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RVCST</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Rivercrest_CDD_Board_Meeting_4.20.26.mp3</w:t>
      </w:r>
      <w:r>
        <w:rPr>
          <w:b/>
          <w:color w:val="FF0000"/>
        </w:rPr>
        <w:br/>
        <w:tab/>
        <w:tab/>
        <w:tab/>
        <w:tab/>
        <w:t xml:space="preserve"> 207618208</w:t>
        <w:br/>
        <w:br/>
        <w:br/>
      </w:r>
    </w:p>
    <w:p>
      <w:r>
        <w:t>DATE AUDIO FILE SUBMITTED TO THE GAT SYSTEM:</w:t>
      </w:r>
      <w:r>
        <w:rPr>
          <w:b/>
          <w:color w:val="FF0000"/>
        </w:rPr>
        <w:br/>
        <w:tab/>
        <w:tab/>
        <w:tab/>
        <w:tab/>
        <w:t xml:space="preserve"> April 24, 2026 at 11:22 AM</w:t>
        <w:br/>
        <w:br/>
        <w:br/>
      </w:r>
    </w:p>
    <w:p>
      <w:r>
        <w:t>DATE AUDIO FILE COMPLETED BY THE GAT SYSTEM:</w:t>
      </w:r>
      <w:r>
        <w:rPr>
          <w:b/>
          <w:color w:val="FF0000"/>
        </w:rPr>
        <w:br/>
        <w:tab/>
        <w:tab/>
        <w:tab/>
        <w:tab/>
        <w:t xml:space="preserve"> April 24, 2026 at 11:24 AM</w:t>
      </w:r>
      <w:r>
        <w:rPr>
          <w:b/>
          <w:color w:val="FF0000"/>
        </w:rPr>
        <w:br/>
        <w:tab/>
        <w:tab/>
        <w:tab/>
        <w:tab/>
        <w:t xml:space="preserve"> 02:38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00:09      (Speaker A)  United States of America into the Republic of which it stands, one nation under God, indivisible liberty and justice. Good afternoon everyone. </w:t>
      </w:r>
    </w:p>
    <w:p>
      <w:r>
        <w:t xml:space="preserve">00:25      (Speaker B)  Welcome to the River Crest Community Development District lawyer supervisory meeting. Today is Monday, April 20, 2026. That time is 6:30pm I'll start with Rol. Start with supervisors here to my left head. And then I do have two supervisors on zoom. Lisa, are you there? </w:t>
      </w:r>
    </w:p>
    <w:p>
      <w:r>
        <w:t xml:space="preserve">00:46      (Speaker C)  I'm here. </w:t>
      </w:r>
    </w:p>
    <w:p>
      <w:r>
        <w:t xml:space="preserve">00:48      (Speaker A)  And Don </w:t>
      </w:r>
    </w:p>
    <w:p>
      <w:r>
        <w:t xml:space="preserve">00:52      (Speaker B)  there. You just have to unmute yourself. I didn't make you. </w:t>
      </w:r>
    </w:p>
    <w:p>
      <w:r>
        <w:t xml:space="preserve">00:54      (Speaker A)  Hello. </w:t>
      </w:r>
    </w:p>
    <w:p>
      <w:r>
        <w:t xml:space="preserve">00:55      (Speaker B)  So you just had to push an unmute button. Well done. </w:t>
      </w:r>
    </w:p>
    <w:p>
      <w:r>
        <w:t xml:space="preserve">01:06      (Speaker A)  If you can get done. </w:t>
      </w:r>
    </w:p>
    <w:p>
      <w:r>
        <w:t xml:space="preserve">01:07      (Speaker B)  Mute. </w:t>
      </w:r>
    </w:p>
    <w:p>
      <w:r>
        <w:t xml:space="preserve">01:10      (Speaker A)  There you are. You good? Can you hear us? </w:t>
      </w:r>
    </w:p>
    <w:p>
      <w:r>
        <w:t xml:space="preserve">01:15      (Speaker D)  Yeah, I can hear you more on the phone. </w:t>
      </w:r>
    </w:p>
    <w:p>
      <w:r>
        <w:t xml:space="preserve">01:17      (Speaker A)  There you go. </w:t>
      </w:r>
    </w:p>
    <w:p>
      <w:r>
        <w:t xml:space="preserve">01:20      (Speaker B)  Okay. And so with gms we have myself except for js and then we do have council. We have Carrie filling in today for Beck. Carrie with us. </w:t>
      </w:r>
    </w:p>
    <w:p>
      <w:r>
        <w:t xml:space="preserve">01:33      (Speaker A)  Yes, I'm here. </w:t>
      </w:r>
    </w:p>
    <w:p>
      <w:r>
        <w:t xml:space="preserve">01:34      (Speaker E)  Carrie Allen Webster, District Council. </w:t>
      </w:r>
    </w:p>
    <w:p>
      <w:r>
        <w:t xml:space="preserve">01:37      (Speaker A)  Excellent. </w:t>
      </w:r>
    </w:p>
    <w:p>
      <w:r>
        <w:t xml:space="preserve">01:38      (Speaker B)  And then we do have Tyson with engineering. Tyson, can you hear us? </w:t>
      </w:r>
    </w:p>
    <w:p>
      <w:r>
        <w:t xml:space="preserve">01:42      (Speaker F)  Yes. Tyson here with Stantech. </w:t>
      </w:r>
    </w:p>
    <w:p>
      <w:r>
        <w:t xml:space="preserve">01:45      (Speaker B)  Excellent. </w:t>
      </w:r>
    </w:p>
    <w:p>
      <w:r>
        <w:t xml:space="preserve">01:47      (Speaker A)  And then we do have Antonio Seva request. </w:t>
      </w:r>
    </w:p>
    <w:p>
      <w:r>
        <w:t xml:space="preserve">01:51      (Speaker B)  We do have new LEAP representatives as well. </w:t>
      </w:r>
    </w:p>
    <w:p>
      <w:r>
        <w:t xml:space="preserve">01:54      (Speaker A)  Okay. </w:t>
      </w:r>
    </w:p>
    <w:p>
      <w:r>
        <w:t xml:space="preserve">01:55      (Speaker B)  And so with that we'll go into audience comments. So I encourage this opportunity to speak to the board. We do have agendas and sign in sheets up here. So please just sign in and feel free to grab an agenda if you'd like to make a comment to the board. We do ask that you limit your comments to 3 minutes and specific to the agenda, please state your name and address for the record as well just </w:t>
      </w:r>
    </w:p>
    <w:p>
      <w:r>
        <w:t xml:space="preserve">02:18      (Speaker A)  ask you to raise your hand. I just want to make a comment. Just a few little time that the new landscaping company has been on board. I do a lot of driving two, three times a day. I see a great, great, much needed improvement. Are they there yet? No, because you're watching these, you know, so but you can already see and I had neighbors around me make a comment because we got a big open field on the corner. </w:t>
      </w:r>
    </w:p>
    <w:p>
      <w:r>
        <w:t xml:space="preserve">02:52      (Speaker G)  We're you know, chuck trees. </w:t>
      </w:r>
    </w:p>
    <w:p>
      <w:r>
        <w:t xml:space="preserve">02:54      (Speaker A)  I've had people comment running into the public but I just want to let you know, I think you. Thanks Joe. Anybody else? </w:t>
      </w:r>
    </w:p>
    <w:p>
      <w:r>
        <w:t xml:space="preserve">03:09      (Speaker B)  Any other audience comments? </w:t>
      </w:r>
    </w:p>
    <w:p>
      <w:r>
        <w:t xml:space="preserve">03:10      (Speaker A)  Yep, once I got 1417 while recording I guess the question would be it's </w:t>
      </w:r>
    </w:p>
    <w:p>
      <w:r>
        <w:t xml:space="preserve">03:17      (Speaker B)  not an agenda item but it's something the HOA has requested I liaison to and it's going to need to be a board discussion or direction from your board to kind of mention it here real quick. As you guys know, we signed a </w:t>
      </w:r>
    </w:p>
    <w:p>
      <w:r>
        <w:t xml:space="preserve">03:31      (Speaker A)  deal with the Frontier and one of the parts of the package they provide </w:t>
      </w:r>
    </w:p>
    <w:p>
      <w:r>
        <w:t xml:space="preserve">03:36      (Speaker B)  10 demo accounts to be used because the HOA doesn't have any land or any use really for them. We collected to see if the CDD could use them. It's something I did bring to the board's attention way back when this first </w:t>
      </w:r>
    </w:p>
    <w:p>
      <w:r>
        <w:t xml:space="preserve">03:49      (Speaker A)  started, who said that your legal would have to figure it out, hash it out. </w:t>
      </w:r>
    </w:p>
    <w:p>
      <w:r>
        <w:t xml:space="preserve">03:53      (Speaker B)  You could utilize those accounts and then </w:t>
      </w:r>
    </w:p>
    <w:p>
      <w:r>
        <w:t xml:space="preserve">03:54      (Speaker A)  offset whatever you spend the current. I know back then I think we </w:t>
      </w:r>
    </w:p>
    <w:p>
      <w:r>
        <w:t xml:space="preserve">03:58      (Speaker B)  had just switched over to whatever the new was and we're saving someone, but saving all of them. </w:t>
      </w:r>
    </w:p>
    <w:p>
      <w:r>
        <w:t xml:space="preserve">04:03      (Speaker A)  Better than saving someone, of course. </w:t>
      </w:r>
    </w:p>
    <w:p>
      <w:r>
        <w:t xml:space="preserve">04:05      (Speaker B)  So if you guys can look into that and get back to me, then we can figure out what needs to be done to utilize his account. All right, so board's interested in that. </w:t>
      </w:r>
    </w:p>
    <w:p>
      <w:r>
        <w:t xml:space="preserve">04:16      (Speaker H)  The only thing I would say about </w:t>
      </w:r>
    </w:p>
    <w:p>
      <w:r>
        <w:t xml:space="preserve">04:19      (Speaker A)  get back to. </w:t>
      </w:r>
    </w:p>
    <w:p>
      <w:r>
        <w:t xml:space="preserve">04:21      (Speaker B)  I think since they've signed, I would suggest just emailing me what you have, agreement wise, what it entails and everything and I can get over District council. </w:t>
      </w:r>
    </w:p>
    <w:p>
      <w:r>
        <w:t xml:space="preserve">04:29      (Speaker H)  I will say though we, we do have them utilize them for the phone and the Internet. The only reason we went with the others is because they offer the television for the back. That's all we have with them. So in terms of what they offer, we already have. </w:t>
      </w:r>
    </w:p>
    <w:p>
      <w:r>
        <w:t xml:space="preserve">04:47      (Speaker B)  Yeah, it's free for 10 years. So I guess it's 10 accounts. Even if we're able to go back </w:t>
      </w:r>
    </w:p>
    <w:p>
      <w:r>
        <w:t xml:space="preserve">04:51      (Speaker A)  to them, say, hey, can you convert </w:t>
      </w:r>
    </w:p>
    <w:p>
      <w:r>
        <w:t xml:space="preserve">04:52      (Speaker B)  this 10 accounts into two accounts that you guys utilize? It's us telling you what they currently offer and then you tell us what you could use legally and then we'll go back to see what we can do to not. </w:t>
      </w:r>
    </w:p>
    <w:p>
      <w:r>
        <w:t xml:space="preserve">05:04      (Speaker A)  Yeah, exact. </w:t>
      </w:r>
    </w:p>
    <w:p>
      <w:r>
        <w:t xml:space="preserve">05:05      (Speaker B)  So I think, yeah, just email me that information. I'll get with council. I'll include the chair and, and toning on it so we can make sure kind of what they're offering as to what they can use here at Amenity </w:t>
      </w:r>
    </w:p>
    <w:p>
      <w:r>
        <w:t xml:space="preserve">05:18      (Speaker A)  and see if there's a, a way to work. </w:t>
      </w:r>
    </w:p>
    <w:p>
      <w:r>
        <w:t xml:space="preserve">05:21      (Speaker B)  Appreciate it. </w:t>
      </w:r>
    </w:p>
    <w:p>
      <w:r>
        <w:t xml:space="preserve">05:22      (Speaker A)  Thank you guys. Yeah, thank you so much. </w:t>
      </w:r>
    </w:p>
    <w:p>
      <w:r>
        <w:t xml:space="preserve">05:24      (Speaker B)  Any other audience comments? This is the only opportunity until the end of the meeting. Just as a reminder to check Zoom as well. Have any ideas. </w:t>
      </w:r>
    </w:p>
    <w:p>
      <w:r>
        <w:t xml:space="preserve">05:34      (Speaker A)  Anyone else? Okay. </w:t>
      </w:r>
    </w:p>
    <w:p>
      <w:r>
        <w:t xml:space="preserve">05:39      (Speaker B)  So hearing none, we will move on with the agenda. So first item here at comments is staff reports. We'll go ahead and start with Tyson. We do have a few things here concerning erosion. We also have one of the vendors here with us today as well. But I will turn this over to Tyson and the Mick to kind of discuss. We do have some of the proposals in your agenda, but there's a couple others that are printed off. So Tyson. </w:t>
      </w:r>
    </w:p>
    <w:p>
      <w:r>
        <w:t xml:space="preserve">06:10      (Speaker F)  Yes. Hello and good evening to everybody. All Right. So this was in response to the landscaping or field report from roughly about two or three months ago. And so with that at pond 22, 24, and I believe 1010 there was some erosional concerns. And then it was discovered at Pond24 that the weir structure had actually washed out and tipped over in place. And so I spoke with quite a few vendors to provide as many proposals as I possibly could. And then I guess we have cls, we have Fin Outdoors, there's Cross Creek, and I believe that's it for the companies. Now. </w:t>
      </w:r>
    </w:p>
    <w:p>
      <w:r>
        <w:t xml:space="preserve">07:06      (Speaker A)  Let's see. </w:t>
      </w:r>
    </w:p>
    <w:p>
      <w:r>
        <w:t xml:space="preserve">07:08      (Speaker F)  Sorry, I'm just reviewing or looking at the agenda in order to see which ones to kind of discuss here. So CLS is providing their proposals, the temporary status versus their recommended status for their proposals. And the reason why they're essentially the same proposals is that they are, they have what they call their, their recommended services, which involves Fleximat. It's a little bit more of an expensive product that is a, a concrete grid that's laid out in the area of erosion. And essentially it's more of like a permanent solution for erosion and, and doesn't allow for it to essentially kind of happen in the future or less likely in that area otherwise. His temporary solution involves using geotextiles and riprap in most cases for the erosional repairs. And then they have, I'm assuming which is one of the separate items is their weir structure at pond 24. I guess I don't want to get too long winded about this. Most of the repairs are going to be slightly different and it's going to be based on equipment availability. What, what equipment that they are using. I did provide the vendors with all the same scope and then provided them with all the access points for, for the ponds. And so then they were able to determine what, what equipment they could use. The big thing here is that pond 24 with the weir structure, that would be the only major repair at this point in time that I, I would have to absolutely recommend and if need be, then we can budget for say the other erosional repairs. But currently that that particular pond would be out of compliance with the structure being washed out. And so I'll go about this a different way and just say does anybody have any questions in particular about the proposals or either of the companies? And then Richard, which, which vendor is there in person right now? Cls. Okay, so Jeremy with CLS is, is there in person and so he is going to be able to provide a little bit more detail on any of his proposals. If you have Questions and I'm just going to open up the room right now for any kind of questions or if you guys would like to speak with Jeremy. </w:t>
      </w:r>
    </w:p>
    <w:p>
      <w:r>
        <w:t xml:space="preserve">09:45      (Speaker B)  So just two. You do have two additionals as well here. You've got the one with Cross Creek environmental and then outdoor. </w:t>
      </w:r>
    </w:p>
    <w:p>
      <w:r>
        <w:t xml:space="preserve">09:54      (Speaker A)  Tyson, I'll just quick start with the base. So we have the three proposals. Well, three proposals and two from cls, you know, the temporary and more permanent repair. The other two from Finn and Cross Creek. Are they equivalent to the temporary repair or the permanent repair? </w:t>
      </w:r>
    </w:p>
    <w:p>
      <w:r>
        <w:t xml:space="preserve">10:14      (Speaker F)  So I guess that's subject subjective just based on what the contractor is terming, is terming their permanent versus techniques, stuff like that. Correct? Correct. Yes. So that, that, that's the only difference there. All of these proposals would. Would bring bring your ponds back to existing condition and in some of the situation with some of the extra say riprap reinforcement, it would be, you know, a little extra reinforcement that's added. Added essentially. So yeah, that. But that's the main differences in costs and everything can be broken down toward for equipment, you know, availability of crew, you know, just several different factors that kind of drives those cost differences. </w:t>
      </w:r>
    </w:p>
    <w:p>
      <w:r>
        <w:t xml:space="preserve">11:03      (Speaker A)  All right, Kat, questions. </w:t>
      </w:r>
    </w:p>
    <w:p>
      <w:r>
        <w:t xml:space="preserve">11:09      (Speaker B)  Mike? </w:t>
      </w:r>
    </w:p>
    <w:p>
      <w:r>
        <w:t xml:space="preserve">11:10      (Speaker I)  Yeah, probably too. I'm kind of confused. When you look at the proposals in the book and if you go to page 25, the proposal estimate number is 472 and the amount is $5,949 6%. The next page, the estimate number is 472 and the number of 8,400. 465. They both state that it's a temporary repair. I, I don't. I'm not used to seeing proposals with the same proposal numbers with different. </w:t>
      </w:r>
    </w:p>
    <w:p>
      <w:r>
        <w:t xml:space="preserve">12:01      (Speaker A)  That's the repair which is a hard arm. It's not. It's a biomatrix float on part arm system. That's not. </w:t>
      </w:r>
    </w:p>
    <w:p>
      <w:r>
        <w:t xml:space="preserve">12:09      (Speaker B)  It's a very. </w:t>
      </w:r>
    </w:p>
    <w:p>
      <w:r>
        <w:t xml:space="preserve">12:12      (Speaker I)  No, I, I saw the differences but Dave, we said we, we accept the Global 472. </w:t>
      </w:r>
    </w:p>
    <w:p>
      <w:r>
        <w:t xml:space="preserve">12:18      (Speaker A)  It's misprint, huh? I believe it's misprint. </w:t>
      </w:r>
    </w:p>
    <w:p>
      <w:r>
        <w:t xml:space="preserve">12:20      (Speaker B)  We just quote the price. </w:t>
      </w:r>
    </w:p>
    <w:p>
      <w:r>
        <w:t xml:space="preserve">12:23      (Speaker I)  The next One on page 27 is also estimate 472. The amount is $4200.06. </w:t>
      </w:r>
    </w:p>
    <w:p>
      <w:r>
        <w:t xml:space="preserve">12:33      (Speaker A)  This would not be left. That would be the temporary. We call it temporary. There's still a mitigate ration but </w:t>
      </w:r>
    </w:p>
    <w:p>
      <w:r>
        <w:t xml:space="preserve">12:43      (Speaker I)  they all stay temporary. How do we choose. </w:t>
      </w:r>
    </w:p>
    <w:p>
      <w:r>
        <w:t xml:space="preserve">12:59      (Speaker A)  Soft armor third side rather than system embedded on your slope? </w:t>
      </w:r>
    </w:p>
    <w:p>
      <w:r>
        <w:t xml:space="preserve">13:05      (Speaker I)  What's the warranty on a temporary repair versus a permanent repair? </w:t>
      </w:r>
    </w:p>
    <w:p>
      <w:r>
        <w:t xml:space="preserve">13:11      (Speaker A)  You be manufactured warranty on our actual repair on the so on temporary. It's a temporary Work that's basically the </w:t>
      </w:r>
    </w:p>
    <w:p>
      <w:r>
        <w:t xml:space="preserve">13:18      (Speaker G)  lead you can use. </w:t>
      </w:r>
    </w:p>
    <w:p>
      <w:r>
        <w:t xml:space="preserve">13:23      (Speaker I)  How long can we expect the temporary repair to repair over? </w:t>
      </w:r>
    </w:p>
    <w:p>
      <w:r>
        <w:t xml:space="preserve">13:33      (Speaker B)  You have a mass. </w:t>
      </w:r>
    </w:p>
    <w:p>
      <w:r>
        <w:t xml:space="preserve">13:38      (Speaker I)  What's the warranty on permanent it's manufactured. That's one year. Are any of these GMS has made repairs to over the years </w:t>
      </w:r>
    </w:p>
    <w:p>
      <w:r>
        <w:t xml:space="preserve">14:11      (Speaker G)  I don't </w:t>
      </w:r>
    </w:p>
    <w:p>
      <w:r>
        <w:t xml:space="preserve">14:12      (Speaker I)  believe because when I read with the temporary repair it's almost verbatim with GMS. </w:t>
      </w:r>
    </w:p>
    <w:p>
      <w:r>
        <w:t xml:space="preserve">14:17      (Speaker G)  No we've done no we did 521 </w:t>
      </w:r>
    </w:p>
    <w:p>
      <w:r>
        <w:t xml:space="preserve">14:20      (Speaker A)  these are on 24. </w:t>
      </w:r>
    </w:p>
    <w:p>
      <w:r>
        <w:t xml:space="preserve">14:22      (Speaker G)  2522 so this is. </w:t>
      </w:r>
    </w:p>
    <w:p>
      <w:r>
        <w:t xml:space="preserve">14:24      (Speaker I)  But what you did is pretty much in line with. With what the temporary. </w:t>
      </w:r>
    </w:p>
    <w:p>
      <w:r>
        <w:t xml:space="preserve">14:29      (Speaker A)  Yeah just rip rap every spot. </w:t>
      </w:r>
    </w:p>
    <w:p>
      <w:r>
        <w:t xml:space="preserve">14:32      (Speaker I)  How are they? </w:t>
      </w:r>
    </w:p>
    <w:p>
      <w:r>
        <w:t xml:space="preserve">14:35      (Speaker G)  The one area on the left hand side is pretty good. The one on the right hand side pretty good. There is an area near where it was underwater but we can tell now there's like a little little divot. </w:t>
      </w:r>
    </w:p>
    <w:p>
      <w:r>
        <w:t xml:space="preserve">14:56      (Speaker I)  Land in between. That's 24 I think 24 that we approved the removing of the brush where </w:t>
      </w:r>
    </w:p>
    <w:p>
      <w:r>
        <w:t xml:space="preserve">15:05      (Speaker G)  the wearer they did that. </w:t>
      </w:r>
    </w:p>
    <w:p>
      <w:r>
        <w:t xml:space="preserve">15:07      (Speaker I)  When did they do that? </w:t>
      </w:r>
    </w:p>
    <w:p>
      <w:r>
        <w:t xml:space="preserve">15:08      (Speaker G)  That was. When did you guys clear out the area next to that Swan bar structure this last month it was like middle </w:t>
      </w:r>
    </w:p>
    <w:p>
      <w:r>
        <w:t xml:space="preserve">15:16      (Speaker A)  of March towards the end of March. </w:t>
      </w:r>
    </w:p>
    <w:p>
      <w:r>
        <w:t xml:space="preserve">15:24      (Speaker I)  But I'll double check and that's the only thing I wasn't really prepared for this kind of money I don't want to approve something I haven't I mean everything I'm read Sorry kid but I'm standing in their mind not mine. And if they question I want be able to say yeah I saw it I walked back on 24. I guess 25 had the erosion issue </w:t>
      </w:r>
    </w:p>
    <w:p>
      <w:r>
        <w:t xml:space="preserve">15:53      (Speaker A)  30 yeah for on our initial dealing of the project we came here to basically expect basically put our poles out I the one actually was located that issue about your family he goes do a full on session. I'm also so on that one those bombs got. </w:t>
      </w:r>
    </w:p>
    <w:p>
      <w:r>
        <w:t xml:space="preserve">16:24      (Speaker I)  I mean I'm questioning are they at some point or they're gonna erode again water running over something that 140 when </w:t>
      </w:r>
    </w:p>
    <w:p>
      <w:r>
        <w:t xml:space="preserve">16:35      (Speaker A)  you have that bro those houses that work. </w:t>
      </w:r>
    </w:p>
    <w:p>
      <w:r>
        <w:t xml:space="preserve">16:38      (Speaker I)  I'm just trying to figure out the best way. Not a temporary repair guy but sometimes when you start waiting calendar month versus dollar sign maybe it's better to fix something every seven or eight years rather than spend three times the money and fix it six more years. </w:t>
      </w:r>
    </w:p>
    <w:p>
      <w:r>
        <w:t xml:space="preserve">16:59      (Speaker A)  Anyway so sir I I would like to ask what is so I know you propose a recommended and temporary what is the total cost Because I think as you said it looks like there's some doubles and stuff like that in our book. You know what the two totals were. Yeah so the whole thing. Right the higher slang, how we go through to do it. </w:t>
      </w:r>
    </w:p>
    <w:p>
      <w:r>
        <w:t xml:space="preserve">17:31      (Speaker J)  It's. </w:t>
      </w:r>
    </w:p>
    <w:p>
      <w:r>
        <w:t xml:space="preserve">17:32      (Speaker G)  It's. </w:t>
      </w:r>
    </w:p>
    <w:p>
      <w:r>
        <w:t xml:space="preserve">17:32      (Speaker A)  It's a noal. Right? It is a no. Right. I'm just trying to compare proposals. </w:t>
      </w:r>
    </w:p>
    <w:p>
      <w:r>
        <w:t xml:space="preserve">17:47      (Speaker I)  Right. </w:t>
      </w:r>
    </w:p>
    <w:p>
      <w:r>
        <w:t xml:space="preserve">17:48      (Speaker A)  Because I totaled it as basically what we had in our book, which it sounds like it's off. I had your temporary repair coming up to 87,995 roughly, and then your recommended repair up to 116,687. Sound about right? Yeah, that's. I want to make sure I'm doing out the status. </w:t>
      </w:r>
    </w:p>
    <w:p>
      <w:r>
        <w:t xml:space="preserve">18:15      (Speaker K)  Hello, this is Jessica with tls. I apologize. I'm having a real hard time understanding, but I think that the question was, what was the total value for the temporary repairs versus the permanent repairs? Am I understanding that correctly? I may be able to help answer that question. </w:t>
      </w:r>
    </w:p>
    <w:p>
      <w:r>
        <w:t xml:space="preserve">18:35      (Speaker B)  Yes. </w:t>
      </w:r>
    </w:p>
    <w:p>
      <w:r>
        <w:t xml:space="preserve">18:36      (Speaker A)  Correct. </w:t>
      </w:r>
    </w:p>
    <w:p>
      <w:r>
        <w:t xml:space="preserve">18:38      (Speaker K)  At the bottom of the proposal, you'll see each one that has the different repair options, and It'll have pages 1 of 8, 1, 2 of 8, so on and so forth. When you get to the very last page, it should have the total value at the end. I don't recall, and I apologize, I don't have them in front of me at the moment because I'm traveling, but I do not recall any of them adding up to that dollar value. So I just want to make sure that I'm hearing correctly because it's. It's real hard to hear and understand what y' all are saying, I think. </w:t>
      </w:r>
    </w:p>
    <w:p>
      <w:r>
        <w:t xml:space="preserve">19:12      (Speaker G)  Are we at the point where we want to know at least what the. </w:t>
      </w:r>
    </w:p>
    <w:p>
      <w:r>
        <w:t xml:space="preserve">19:15      (Speaker A)  What the. </w:t>
      </w:r>
    </w:p>
    <w:p>
      <w:r>
        <w:t xml:space="preserve">19:15      (Speaker G)  Recommended to the hound, please. </w:t>
      </w:r>
    </w:p>
    <w:p>
      <w:r>
        <w:t xml:space="preserve">19:18      (Speaker A)  I. I want both. </w:t>
      </w:r>
    </w:p>
    <w:p>
      <w:r>
        <w:t xml:space="preserve">19:20      (Speaker I)  Right. </w:t>
      </w:r>
    </w:p>
    <w:p>
      <w:r>
        <w:t xml:space="preserve">19:20      (Speaker A)  Because. Because I'm also trying to figure out, like, the other proposals. </w:t>
      </w:r>
    </w:p>
    <w:p>
      <w:r>
        <w:t xml:space="preserve">19:27      (Speaker G)  Yeah. </w:t>
      </w:r>
    </w:p>
    <w:p>
      <w:r>
        <w:t xml:space="preserve">19:30      (Speaker J)  So it's 51 versus 30. </w:t>
      </w:r>
    </w:p>
    <w:p>
      <w:r>
        <w:t xml:space="preserve">19:32      (Speaker L)  That's. </w:t>
      </w:r>
    </w:p>
    <w:p>
      <w:r>
        <w:t xml:space="preserve">19:33      (Speaker I)  Sorry. Yeah, </w:t>
      </w:r>
    </w:p>
    <w:p>
      <w:r>
        <w:t xml:space="preserve">19:37      (Speaker J)  I'm sorry. </w:t>
      </w:r>
    </w:p>
    <w:p>
      <w:r>
        <w:t xml:space="preserve">19:39      (Speaker L)  No, looks like it was like 510-9137 versus 31 2. </w:t>
      </w:r>
    </w:p>
    <w:p>
      <w:r>
        <w:t xml:space="preserve">19:45      (Speaker A)  Oh, 2. Yeah, it does. </w:t>
      </w:r>
    </w:p>
    <w:p>
      <w:r>
        <w:t xml:space="preserve">19:52      (Speaker K)  No, I'm sorry. I. I'm. Everything's real muffled. </w:t>
      </w:r>
    </w:p>
    <w:p>
      <w:r>
        <w:t xml:space="preserve">19:56      (Speaker I)  There's. </w:t>
      </w:r>
    </w:p>
    <w:p>
      <w:r>
        <w:t xml:space="preserve">19:57      (Speaker A)  It's really hard to hear. </w:t>
      </w:r>
    </w:p>
    <w:p>
      <w:r>
        <w:t xml:space="preserve">19:59      (Speaker C)  It's like an echo. </w:t>
      </w:r>
    </w:p>
    <w:p>
      <w:r>
        <w:t xml:space="preserve">20:02      (Speaker G)  Yeah. </w:t>
      </w:r>
    </w:p>
    <w:p>
      <w:r>
        <w:t xml:space="preserve">20:02      (Speaker A)  Can you. Can you hear us now? </w:t>
      </w:r>
    </w:p>
    <w:p>
      <w:r>
        <w:t xml:space="preserve">20:06      (Speaker C)  It's still echoing, but I could hear that. </w:t>
      </w:r>
    </w:p>
    <w:p>
      <w:r>
        <w:t xml:space="preserve">20:12      (Speaker G)  So how about now? </w:t>
      </w:r>
    </w:p>
    <w:p>
      <w:r>
        <w:t xml:space="preserve">20:14      (Speaker B)  I went through on 24 recommended. This is. Yeah, so it was on. </w:t>
      </w:r>
    </w:p>
    <w:p>
      <w:r>
        <w:t xml:space="preserve">20:37      (Speaker L)  Are you looking at. </w:t>
      </w:r>
    </w:p>
    <w:p>
      <w:r>
        <w:t xml:space="preserve">20:41      (Speaker A)  Which is. </w:t>
      </w:r>
    </w:p>
    <w:p>
      <w:r>
        <w:t xml:space="preserve">20:42      (Speaker K)  I can. </w:t>
      </w:r>
    </w:p>
    <w:p>
      <w:r>
        <w:t xml:space="preserve">20:46      (Speaker A)  For </w:t>
      </w:r>
    </w:p>
    <w:p>
      <w:r>
        <w:t xml:space="preserve">20:50      (Speaker K)  pond 24 for the temporary repair, the total value is $31,202.52. I'm sorry. </w:t>
      </w:r>
    </w:p>
    <w:p>
      <w:r>
        <w:t xml:space="preserve">21:13      (Speaker B)  Yeah. So the agenda. I'm sorry. Here, let me. So in the agenda, you have page numbers, folks. So temporary pairs for pond 22 on pages 18, 19 recommended is 21, 22. </w:t>
      </w:r>
    </w:p>
    <w:p>
      <w:r>
        <w:t xml:space="preserve">21:26      (Speaker A)  Okay. </w:t>
      </w:r>
    </w:p>
    <w:p>
      <w:r>
        <w:t xml:space="preserve">21:27      (Speaker B)  So on page 21 and 22 as she just stated on 22 is $7,904.64. That's for the recommended. For the recommended for 24. It's 30, page 34 through 41. So it's all those. The temporary is the one right above that. So page 19 we'll see the recommended or the temporary. So what I'm doing is I'm just going through the recommended. So we can have a total number right now and then we can go </w:t>
      </w:r>
    </w:p>
    <w:p>
      <w:r>
        <w:t xml:space="preserve">22:14      (Speaker A)  back and do temporary as well. </w:t>
      </w:r>
    </w:p>
    <w:p>
      <w:r>
        <w:t xml:space="preserve">22:17      (Speaker B)  So the on 24 recommended is $51,091.57. And then you'll see on page </w:t>
      </w:r>
    </w:p>
    <w:p>
      <w:r>
        <w:t xml:space="preserve">22:31      (Speaker I)  where the little aster that talk about manufacturing warranty. Under the temporary it has an asterisk but I don't see any notes. So is there a warranty that comes. </w:t>
      </w:r>
    </w:p>
    <w:p>
      <w:r>
        <w:t xml:space="preserve">22:48      (Speaker B)  I have to defer to </w:t>
      </w:r>
    </w:p>
    <w:p>
      <w:r>
        <w:t xml:space="preserve">22:51      (Speaker I)  manufacturing warranty applies to all material. </w:t>
      </w:r>
    </w:p>
    <w:p>
      <w:r>
        <w:t xml:space="preserve">23:03      (Speaker A)  Not. It's a minimal. We can do the back of life, but it will recur. </w:t>
      </w:r>
    </w:p>
    <w:p>
      <w:r>
        <w:t xml:space="preserve">23:14      (Speaker I)  If I hadn't asked that and we did that, you would understand why you </w:t>
      </w:r>
    </w:p>
    <w:p>
      <w:r>
        <w:t xml:space="preserve">23:19      (Speaker A)  think that we do not recommend it. </w:t>
      </w:r>
    </w:p>
    <w:p>
      <w:r>
        <w:t xml:space="preserve">23:26      (Speaker I)  I mean it makes sense that temporary wouldn't have much. Do you have a best guess on what we would get out of this? Temporary versus recommended. </w:t>
      </w:r>
    </w:p>
    <w:p>
      <w:r>
        <w:t xml:space="preserve">23:46      (Speaker A)  You put that down. Let's say tomorrow you get a nice spring. </w:t>
      </w:r>
    </w:p>
    <w:p>
      <w:r>
        <w:t xml:space="preserve">23:49      (Speaker I)  You. </w:t>
      </w:r>
    </w:p>
    <w:p>
      <w:r>
        <w:t xml:space="preserve">24:03      (Speaker A)  Are 35. That's security water. That's not going to be maintained by st. </w:t>
      </w:r>
    </w:p>
    <w:p>
      <w:r>
        <w:t xml:space="preserve">24:14      (Speaker I)  So a reasonable person could assume that the pond that we did the same thing too. We will soon be spending more money on to do this. </w:t>
      </w:r>
    </w:p>
    <w:p>
      <w:r>
        <w:t xml:space="preserve">24:27      (Speaker A)  I think there were much smaller issues. I think it was eight, maybe smaller. I'm familiar with it. You have a lot less actual slope rolls of the shed and sheep will come off. You have a channel point point discharge of the pillows. Those homes all come together. Watch that come off the street in the yards. And the alcohol, which p. Right there is just. It's a jet. That's all places down there. So major. Major version is. Is. </w:t>
      </w:r>
    </w:p>
    <w:p>
      <w:r>
        <w:t xml:space="preserve">25:01      (Speaker I)  Are you talking 22 or 24? 25. </w:t>
      </w:r>
    </w:p>
    <w:p>
      <w:r>
        <w:t xml:space="preserve">25:06      (Speaker L)  All. </w:t>
      </w:r>
    </w:p>
    <w:p>
      <w:r>
        <w:t xml:space="preserve">25:07      (Speaker A)  I mean these fonts actually for those dimensions. </w:t>
      </w:r>
    </w:p>
    <w:p>
      <w:r>
        <w:t xml:space="preserve">25:20      (Speaker B)  So just. You have three proposals here. You have more than that, but you have three proposals. One's for proposals for pond 22 erosion repairs upon 24 erosion repairs upon 25 erosion repairs. </w:t>
      </w:r>
    </w:p>
    <w:p>
      <w:r>
        <w:t xml:space="preserve">25:34      (Speaker A)  Okay. </w:t>
      </w:r>
    </w:p>
    <w:p>
      <w:r>
        <w:t xml:space="preserve">25:34      (Speaker B)  And then you have adoption of temporary. You have an option of recommended. If you did the temporary of those three ponds, the total is $49,027.70. If you did the recommended on those three ponds, the total is 77,721.29. So that is items three, four and five in your agenda. </w:t>
      </w:r>
    </w:p>
    <w:p>
      <w:r>
        <w:t xml:space="preserve">25:55      (Speaker A)  The proposals. </w:t>
      </w:r>
    </w:p>
    <w:p>
      <w:r>
        <w:t xml:space="preserve">25:56      (Speaker B)  This does not include six, which is the consideration of proposals for real weird control structure repair. So that's not included in that. </w:t>
      </w:r>
    </w:p>
    <w:p>
      <w:r>
        <w:t xml:space="preserve">26:04      (Speaker A)  That's the. </w:t>
      </w:r>
    </w:p>
    <w:p>
      <w:r>
        <w:t xml:space="preserve">26:04      (Speaker B)  Just ponds 22, 24, 25. Okay, so that's the dollar amount that we're talking about on this. </w:t>
      </w:r>
    </w:p>
    <w:p>
      <w:r>
        <w:t xml:space="preserve">26:14      (Speaker A)  He said it was 49 versus 49,027. </w:t>
      </w:r>
    </w:p>
    <w:p>
      <w:r>
        <w:t xml:space="preserve">26:18      (Speaker B)  70. Verse 77, $721.29. And the recommendation that Tyson then that you should do immediately was 24, correct? Tyson? </w:t>
      </w:r>
    </w:p>
    <w:p>
      <w:r>
        <w:t xml:space="preserve">26:34      (Speaker F)  Yeah, the, the weir structure at 24 is the main, main item that needs to be. </w:t>
      </w:r>
    </w:p>
    <w:p>
      <w:r>
        <w:t xml:space="preserve">26:39      (Speaker B)  That's, that's item six in the agenda. 57 and 58 is the page for that proposal. And that is the proposal that FISA's recommending you do. </w:t>
      </w:r>
    </w:p>
    <w:p>
      <w:r>
        <w:t xml:space="preserve">26:54      (Speaker L)  That's only one proposal from one company. </w:t>
      </w:r>
    </w:p>
    <w:p>
      <w:r>
        <w:t xml:space="preserve">26:56      (Speaker B)  There's additional ones in here. </w:t>
      </w:r>
    </w:p>
    <w:p>
      <w:r>
        <w:t xml:space="preserve">27:00      (Speaker G)  Yeah, you have, you have one from Thin Outdoor and then you have one from Cross Creek Environmental. Cross Creek Environmental. But they put it all. </w:t>
      </w:r>
    </w:p>
    <w:p>
      <w:r>
        <w:t xml:space="preserve">27:09      (Speaker H)  Yeah, </w:t>
      </w:r>
    </w:p>
    <w:p>
      <w:r>
        <w:t xml:space="preserve">27:13      (Speaker F)  I'm working on trying to figure out what that, that, that separation number is. I, I didn't realize that they had put it all together and not provided separate costs. </w:t>
      </w:r>
    </w:p>
    <w:p>
      <w:r>
        <w:t xml:space="preserve">27:24      (Speaker I)  So the wearer included in the. </w:t>
      </w:r>
    </w:p>
    <w:p>
      <w:r>
        <w:t xml:space="preserve">27:30      (Speaker G)  No, that's, that's. That's a separate SE repair. </w:t>
      </w:r>
    </w:p>
    <w:p>
      <w:r>
        <w:t xml:space="preserve">27:34      (Speaker B)  That's a structure repair for the control structure. That by itself is $38,971.82. </w:t>
      </w:r>
    </w:p>
    <w:p>
      <w:r>
        <w:t xml:space="preserve">27:44      (Speaker G)  Pin out door is 36. </w:t>
      </w:r>
    </w:p>
    <w:p>
      <w:r>
        <w:t xml:space="preserve">27:46      (Speaker A)  5. </w:t>
      </w:r>
    </w:p>
    <w:p>
      <w:r>
        <w:t xml:space="preserve">27:47      (Speaker G)  And then he's figuring out whatever cross </w:t>
      </w:r>
    </w:p>
    <w:p>
      <w:r>
        <w:t xml:space="preserve">27:49      (Speaker A)  breach would be which would be needed. </w:t>
      </w:r>
    </w:p>
    <w:p>
      <w:r>
        <w:t xml:space="preserve">27:53      (Speaker B)  So fin out doors for the weir itself. Is this proposal that you have printed off? </w:t>
      </w:r>
    </w:p>
    <w:p>
      <w:r>
        <w:t xml:space="preserve">27:59      (Speaker A)  Yeah, 3065. </w:t>
      </w:r>
    </w:p>
    <w:p>
      <w:r>
        <w:t xml:space="preserve">28:06      (Speaker L)  But for them to do everything it, </w:t>
      </w:r>
    </w:p>
    <w:p>
      <w:r>
        <w:t xml:space="preserve">28:09      (Speaker B)  for Finn to do both, it would be both. </w:t>
      </w:r>
    </w:p>
    <w:p>
      <w:r>
        <w:t xml:space="preserve">28:12      (Speaker A)  They're not giving </w:t>
      </w:r>
    </w:p>
    <w:p>
      <w:r>
        <w:t xml:space="preserve">28:14      (Speaker J)  full recommended options. </w:t>
      </w:r>
    </w:p>
    <w:p>
      <w:r>
        <w:t xml:space="preserve">28:44      (Speaker D)  Richard, am I able to ask a question somewhere along the line? This is Don Bella. </w:t>
      </w:r>
    </w:p>
    <w:p>
      <w:r>
        <w:t xml:space="preserve">28:49      (Speaker A)  Yeah, go ahead. </w:t>
      </w:r>
    </w:p>
    <w:p>
      <w:r>
        <w:t xml:space="preserve">28:50      (Speaker D)  Okay. I just didn't want to interrupt anybody. Are you in the middle of another conversation? Everything, really, everything on my side is probably 80% garbled. So I'm working with 20% information. So what I'm going to ask you is. All right, because I looked at some numbers, but I want to just keep it real simple. The, the £3, 22, 24, 25. The way I see the total cost temporary is 49,000, permanent is 77,000. Is that correct? </w:t>
      </w:r>
    </w:p>
    <w:p>
      <w:r>
        <w:t xml:space="preserve">29:23      (Speaker B)  Yes. </w:t>
      </w:r>
    </w:p>
    <w:p>
      <w:r>
        <w:t xml:space="preserve">29:24      (Speaker I)  Okay. </w:t>
      </w:r>
    </w:p>
    <w:p>
      <w:r>
        <w:t xml:space="preserve">29:25      (Speaker D)  Then separately. Then separately, I've got on pond 24 which is immediate. That's the Weir and that would be 38,000. </w:t>
      </w:r>
    </w:p>
    <w:p>
      <w:r>
        <w:t xml:space="preserve">29:32      (Speaker B)  Is that correct off of that proposal? That's in the agenda. I did send the other proposals to you today as well that are printed off up front. So it was 38,000 for CLS. 36. 5. </w:t>
      </w:r>
    </w:p>
    <w:p>
      <w:r>
        <w:t xml:space="preserve">29:48      (Speaker A)  Yes. </w:t>
      </w:r>
    </w:p>
    <w:p>
      <w:r>
        <w:t xml:space="preserve">29:48      (Speaker B)  I don't have that. </w:t>
      </w:r>
    </w:p>
    <w:p>
      <w:r>
        <w:t xml:space="preserve">29:49      (Speaker G)  Yes. </w:t>
      </w:r>
    </w:p>
    <w:p>
      <w:r>
        <w:t xml:space="preserve">29:50      (Speaker B)  Okay. </w:t>
      </w:r>
    </w:p>
    <w:p>
      <w:r>
        <w:t xml:space="preserve">29:50      (Speaker D)  I guess what I'm missing, I'm just. Okay, I'm sorry. I looked at maybe I didn't open the one today. If there's a current proposal, that's why I'm wondering. I'm looking and looking. So the agenda that I have is just cls. That's why I'm confused where other. Other proposals are. So that's what I'm missing on my end. All right, </w:t>
      </w:r>
    </w:p>
    <w:p>
      <w:r>
        <w:t xml:space="preserve">30:13      (Speaker I)  Can I. </w:t>
      </w:r>
    </w:p>
    <w:p>
      <w:r>
        <w:t xml:space="preserve">30:13      (Speaker D)  Can I ask that the physical difference between. Okay, temper is temporary. </w:t>
      </w:r>
    </w:p>
    <w:p>
      <w:r>
        <w:t xml:space="preserve">30:19      (Speaker I)  The. </w:t>
      </w:r>
    </w:p>
    <w:p>
      <w:r>
        <w:t xml:space="preserve">30:19      (Speaker D)  The MES outflow and using that you're using the armorizing system and what's. What are you using? If you go permanent. </w:t>
      </w:r>
    </w:p>
    <w:p>
      <w:r>
        <w:t xml:space="preserve">30:28      (Speaker A)  I believe that's the permanent solution. Uses the armor. </w:t>
      </w:r>
    </w:p>
    <w:p>
      <w:r>
        <w:t xml:space="preserve">30:33      (Speaker G)  Yeah, the armor is for the. </w:t>
      </w:r>
    </w:p>
    <w:p>
      <w:r>
        <w:t xml:space="preserve">30:35      (Speaker A)  Recommended. </w:t>
      </w:r>
    </w:p>
    <w:p>
      <w:r>
        <w:t xml:space="preserve">30:43      (Speaker G)  Recommended. </w:t>
      </w:r>
    </w:p>
    <w:p>
      <w:r>
        <w:t xml:space="preserve">30:46      (Speaker A)  Sir, I'm sorry, what was the question? </w:t>
      </w:r>
    </w:p>
    <w:p>
      <w:r>
        <w:t xml:space="preserve">30:50      (Speaker G)  What. </w:t>
      </w:r>
    </w:p>
    <w:p>
      <w:r>
        <w:t xml:space="preserve">30:51      (Speaker A)  Sir, I'd like to bring up one. These options that they are giving you are not even universal. </w:t>
      </w:r>
    </w:p>
    <w:p>
      <w:r>
        <w:t xml:space="preserve">31:05      (Speaker I)  Not done. </w:t>
      </w:r>
    </w:p>
    <w:p>
      <w:r>
        <w:t xml:space="preserve">31:06      (Speaker A)  Both are done. It's happening. We're on our complete full thr. Both sides or then we're tired with more joint by wall, more of the joint to the flex mat to the wall. They reset the stage more the seam across the pls. This line or this line? </w:t>
      </w:r>
    </w:p>
    <w:p>
      <w:r>
        <w:t xml:space="preserve">31:31      (Speaker B)  Excuse me. </w:t>
      </w:r>
    </w:p>
    <w:p>
      <w:r>
        <w:t xml:space="preserve">31:32      (Speaker A)  The H. After the double flex mat and hormone we saw flex cell. Then beyond that we take our armor tuck the rib wrap in flex mat goes down. And then on top of that, This is blind for the dirt. Yeah, like not going to do that. </w:t>
      </w:r>
    </w:p>
    <w:p>
      <w:r>
        <w:t xml:space="preserve">31:58      (Speaker G)  Doing like the rip wrap and the </w:t>
      </w:r>
    </w:p>
    <w:p>
      <w:r>
        <w:t xml:space="preserve">32:02      (Speaker A)  repurposed to break up the path </w:t>
      </w:r>
    </w:p>
    <w:p>
      <w:r>
        <w:t xml:space="preserve">32:06      (Speaker I)  that we'll add to. </w:t>
      </w:r>
    </w:p>
    <w:p>
      <w:r>
        <w:t xml:space="preserve">32:08      (Speaker A)  And then they have dirt and stone. </w:t>
      </w:r>
    </w:p>
    <w:p>
      <w:r>
        <w:t xml:space="preserve">32:23      (Speaker I)  Does our engineer have a recommendation based on proposals that we got? </w:t>
      </w:r>
    </w:p>
    <w:p>
      <w:r>
        <w:t xml:space="preserve">32:29      (Speaker A)  Did you get that? </w:t>
      </w:r>
    </w:p>
    <w:p>
      <w:r>
        <w:t xml:space="preserve">32:30      (Speaker G)  Tyson. </w:t>
      </w:r>
    </w:p>
    <w:p>
      <w:r>
        <w:t xml:space="preserve">32:31      (Speaker A)  Tyson. Sorry. Hi. </w:t>
      </w:r>
    </w:p>
    <w:p>
      <w:r>
        <w:t xml:space="preserve">32:32      (Speaker F)  Can you repeat the question for me? </w:t>
      </w:r>
    </w:p>
    <w:p>
      <w:r>
        <w:t xml:space="preserve">32:36      (Speaker I)  You set the job out to everybody that proposed on it, correct? </w:t>
      </w:r>
    </w:p>
    <w:p>
      <w:r>
        <w:t xml:space="preserve">32:42      (Speaker F)  I'm sorry, it's. I'm still having a hard of hearing. Richard. Can you repeat that? </w:t>
      </w:r>
    </w:p>
    <w:p>
      <w:r>
        <w:t xml:space="preserve">32:47      (Speaker B)  Everybody the same as what Mike was asking? </w:t>
      </w:r>
    </w:p>
    <w:p>
      <w:r>
        <w:t xml:space="preserve">32:50      (Speaker A)  Oh, yeah. </w:t>
      </w:r>
    </w:p>
    <w:p>
      <w:r>
        <w:t xml:space="preserve">32:51      (Speaker E)  Each. </w:t>
      </w:r>
    </w:p>
    <w:p>
      <w:r>
        <w:t xml:space="preserve">32:51      (Speaker F)  Each vendor here that is presenting a proposal is completely qualified for the. For the job. I would not pick anybod that would not be qualified for the job. They are going to have different means and methods, but they are all going to be able to restore your pond to plan condition. And if in some cases, if not </w:t>
      </w:r>
    </w:p>
    <w:p>
      <w:r>
        <w:t xml:space="preserve">33:10      (Speaker I)  better, having looked at the proposal, would you recommend one over the others? </w:t>
      </w:r>
    </w:p>
    <w:p>
      <w:r>
        <w:t xml:space="preserve">33:20      (Speaker F)  So truthfully, all are providing a proposal. So yeah, I mean, I. Excuse me. A repair method that would. Would be just fine. I've worked closely with CLS on several of our projects, and they've done a lot of actual. Excuse me. They've done quite a few weird resets and. And one on a. On a very large concrete wall that, that they were able to perform without. Without breaking or anything. Breaking the structure or anything. So that was pretty. Finn outdoors in other communities has also done similar repairs. I just have not worked as closely with them. They. And so. But I do know of them. I do know that they've worked with other people in my office. And so I also know that they come highly recommended as well. So truthfully, any of the vendors here are capable of performing the repairs. </w:t>
      </w:r>
    </w:p>
    <w:p>
      <w:r>
        <w:t xml:space="preserve">34:24      (Speaker I)  All right. Thank you. </w:t>
      </w:r>
    </w:p>
    <w:p>
      <w:r>
        <w:t xml:space="preserve">34:25      (Speaker B)  You're. You're welcome. </w:t>
      </w:r>
    </w:p>
    <w:p>
      <w:r>
        <w:t xml:space="preserve">34:27      (Speaker H)  Can I. </w:t>
      </w:r>
    </w:p>
    <w:p>
      <w:r>
        <w:t xml:space="preserve">34:28      (Speaker D)  Can I. Can I ask a question? </w:t>
      </w:r>
    </w:p>
    <w:p>
      <w:r>
        <w:t xml:space="preserve">34:30      (Speaker A)  Okay. </w:t>
      </w:r>
    </w:p>
    <w:p>
      <w:r>
        <w:t xml:space="preserve">34:33      (Speaker D)  Okay. I can actually hear Tyson very, very well. I can't hear anybody else, so I'll keep it basic. Again, Tyson, I've got the. I've got the breakdown with temp permanent. We got the breakdown for the weir. All right, now let's just talk structural because I'm not an engineer, all right. I'm not familiar with any of these companies, so I can't speak for one or the other. So you tell me as an engineer, structurally, is everybody using the same component of structure, whether it be an armored base, whether it be rip rat, Is it the component of how they install it? Is it the component of the materials they use? Is it the component that one company will provide something extra over and above which may inflate a price? So you tell me the differences of. From one to another, because I don't have a second proposal here to look at. I just had the original. So you tell me the differences you see, because based on what you can't hear, I can't hear either. So I'm going to use your engineering abilities to present to me if not all the structural differences that may enhance an increase in price. Did I clarify my question enough? </w:t>
      </w:r>
    </w:p>
    <w:p>
      <w:r>
        <w:t xml:space="preserve">35:46      (Speaker F)  Absolutely. That was a very, very well thought out there. Now, no problem. All right, so talking first about cls, they're what they call their temporary, which I. I think it was just a misprint. It's technically just their. Their repair back to just plan conditions would involve. Is the total on that is 86,000 or roughly about 87,000. Their. Their total repair for their recommended is going to be 128,000. Now the, the difference between their. Their recommended and their. Their temporary is that is just the materials in which they're, they're constructing the repair. The biggest, the big divider in this for their recommended is what they use is called Fleximat. It is technically a. It looks like graph paper and essentially each one of the squares is a, is a concrete, is a piece of concrete 4 inches by 4 inches. And then there's like a geo web in between that's connecting all of them and it rolls out like a, like a mat. And essentially it, it's a. You place it over the top of your dirt on a pond bank, slope or in this situation leading up into the weir structure and it essentially just makes it so that it's a permanent solution for no further erosional issues leading up to your structure or wherever the erosion is occurring. The riprap options, a lot of the times they put down geotextile fabrics and what can happen is you'll, you can still get some erosion occurring say around the riprap. And a lot of the times and I know at least with cls they, they toe in at the top of bank their material and Jeremy correct me if I'm wrong, but they toe in the material at top of bank. So it's tied into your top of bank slope. It's not halfway down, it can't get behind it. Again, it's, it's tied in with, with the grading at the top of the bank. And so essentially it's just a more permit option. But that's really what drives up the cost. The other items that kind of differ for cost wise are just going to be material or not material but equipment use. You know, if a vendor has a different, different set of equipment, they're able to, you know, provide better cost or whatever may be. I know Jeremy, Jeremy's got a robust, robust set of equipment. So does Fin Outdoors and so does Cross Creek. Now for Fin Outdoors they have a set of erosional. For erosional. Excuse me repair or proposal that total is 33,000. Their weir pond 24 weir repair is 36,000. Total on that is going to be 69K. It would be comparable to more of the riprap and geotextile style of repair for Cross Creek. Same thing. Geotextile and riprap style repair, their total is 76,000. Let me know if you have any other questions or if I need to clarify anything further. </w:t>
      </w:r>
    </w:p>
    <w:p>
      <w:r>
        <w:t xml:space="preserve">39:08      (Speaker D)  No, I think you helped out an awful lot. It sounds like based on equipment installation, like anything else in the world, you're working with the same, the same material, the same structure, the same concept. </w:t>
      </w:r>
    </w:p>
    <w:p>
      <w:r>
        <w:t xml:space="preserve">39:20      (Speaker I)  Okay. </w:t>
      </w:r>
    </w:p>
    <w:p>
      <w:r>
        <w:t xml:space="preserve">39:21      (Speaker D)  And one is a One of the components would be the Weir structure. The others are. </w:t>
      </w:r>
    </w:p>
    <w:p>
      <w:r>
        <w:t xml:space="preserve">39:26      (Speaker I)  Are the. </w:t>
      </w:r>
    </w:p>
    <w:p>
      <w:r>
        <w:t xml:space="preserve">39:27      (Speaker D)  The mess outflow structure. </w:t>
      </w:r>
    </w:p>
    <w:p>
      <w:r>
        <w:t xml:space="preserve">39:29      (Speaker I)  Correct. </w:t>
      </w:r>
    </w:p>
    <w:p>
      <w:r>
        <w:t xml:space="preserve">39:29      (Speaker D)  Where you start using the armor. The armor screen underneath with blocks. So it sounds like everybody's using that for the outflow. At least that's the way it appears to me. I just didn't know anything else is as supporting with rip rap. Okay. You've explained it. Thank you. </w:t>
      </w:r>
    </w:p>
    <w:p>
      <w:r>
        <w:t xml:space="preserve">39:46      (Speaker F)  You're welcome. </w:t>
      </w:r>
    </w:p>
    <w:p>
      <w:r>
        <w:t xml:space="preserve">39:54      (Speaker J)  S </w:t>
      </w:r>
    </w:p>
    <w:p>
      <w:r>
        <w:t xml:space="preserve">39:58      (Speaker A)  High. </w:t>
      </w:r>
    </w:p>
    <w:p>
      <w:r>
        <w:t xml:space="preserve">40:02      (Speaker I)  No. Who are you? </w:t>
      </w:r>
    </w:p>
    <w:p>
      <w:r>
        <w:t xml:space="preserve">40:03      (Speaker A)  Who I'm your what cll. </w:t>
      </w:r>
    </w:p>
    <w:p>
      <w:r>
        <w:t xml:space="preserve">40:08      (Speaker B)  The proposals in the done those. </w:t>
      </w:r>
    </w:p>
    <w:p>
      <w:r>
        <w:t xml:space="preserve">40:11      (Speaker I)  Did anybody else come like you did? </w:t>
      </w:r>
    </w:p>
    <w:p>
      <w:r>
        <w:t xml:space="preserve">40:16      (Speaker L)  But can we just get actual numbers and that he was wrong and. </w:t>
      </w:r>
    </w:p>
    <w:p>
      <w:r>
        <w:t xml:space="preserve">40:21      (Speaker G)  No. No. So what what he did was he included the weird repair on top of the 77 and the 40. Yeah. So when he said 116, that was with the. </w:t>
      </w:r>
    </w:p>
    <w:p>
      <w:r>
        <w:t xml:space="preserve">40:32      (Speaker B)  That. </w:t>
      </w:r>
    </w:p>
    <w:p>
      <w:r>
        <w:t xml:space="preserve">40:35      (Speaker G)  Yeah. No, that's not. It's 116. </w:t>
      </w:r>
    </w:p>
    <w:p>
      <w:r>
        <w:t xml:space="preserve">40:37      (Speaker K)  Yeah. </w:t>
      </w:r>
    </w:p>
    <w:p>
      <w:r>
        <w:t xml:space="preserve">40:38      (Speaker B)  Tyson, just to confirm on this because again, I think the numbers are off. Okay. So if I look at Consolidated Land Services recommended it's for P22 is $7,904.64. I know. I'm just trying to make sure because he's. And then there other rec. </w:t>
      </w:r>
    </w:p>
    <w:p>
      <w:r>
        <w:t xml:space="preserve">41:04      (Speaker F)  Richard, before you go too much further, honestly I. I grab. I may have just messed up my numbers in my notes just here I just grabbed your. What was your erosional total for all ponds? The temp versus recommended. And then I. I just threw in. I knew what their numbers were for temp recommended for their. Their weir. And so I just may have screwed up. So I. I would. </w:t>
      </w:r>
    </w:p>
    <w:p>
      <w:r>
        <w:t xml:space="preserve">41:29      (Speaker A)  Okay. </w:t>
      </w:r>
    </w:p>
    <w:p>
      <w:r>
        <w:t xml:space="preserve">41:31      (Speaker B)  So the weir is just one number. </w:t>
      </w:r>
    </w:p>
    <w:p>
      <w:r>
        <w:t xml:space="preserve">41:33      (Speaker F)  Yes. </w:t>
      </w:r>
    </w:p>
    <w:p>
      <w:r>
        <w:t xml:space="preserve">41:35      (Speaker B)  Yeah. So the Tim from the three ponds, where. </w:t>
      </w:r>
    </w:p>
    <w:p>
      <w:r>
        <w:t xml:space="preserve">41:39      (Speaker I)  Where that is the most crucial thing we have. </w:t>
      </w:r>
    </w:p>
    <w:p>
      <w:r>
        <w:t xml:space="preserve">41:42      (Speaker B)  Yes, that's right. </w:t>
      </w:r>
    </w:p>
    <w:p>
      <w:r>
        <w:t xml:space="preserve">41:43      (Speaker I)  Well, I mean. But. </w:t>
      </w:r>
    </w:p>
    <w:p>
      <w:r>
        <w:t xml:space="preserve">41:48      (Speaker A)  Yes. </w:t>
      </w:r>
    </w:p>
    <w:p>
      <w:r>
        <w:t xml:space="preserve">41:50      (Speaker B)  So P22 2425 temporary, as it's labeled in the agenda came out for $38,971.82. Oh, sorry. Yeah, sorry. Okay, let's. Let's just try this again, folks. So the temporary CLS that's in the agenda. $49,027.70. The CLS recommended for those three ponds is 77. $721.29. </w:t>
      </w:r>
    </w:p>
    <w:p>
      <w:r>
        <w:t xml:space="preserve">42:33      (Speaker A)  And then the weir. </w:t>
      </w:r>
    </w:p>
    <w:p>
      <w:r>
        <w:t xml:space="preserve">42:34      (Speaker B)  And the weir which is its own by itself, which is on page 58. The weir which is what's recommended which is on pony 124. But it's not included in the bond 24. </w:t>
      </w:r>
    </w:p>
    <w:p>
      <w:r>
        <w:t xml:space="preserve">42:43      (Speaker A)  1. </w:t>
      </w:r>
    </w:p>
    <w:p>
      <w:r>
        <w:t xml:space="preserve">42:43      (Speaker B)  So it's a separate proposal. Is 38.971.8. </w:t>
      </w:r>
    </w:p>
    <w:p>
      <w:r>
        <w:t xml:space="preserve">42:47      (Speaker J)  There's only one. </w:t>
      </w:r>
    </w:p>
    <w:p>
      <w:r>
        <w:t xml:space="preserve">42:48      (Speaker B)  There's not only one weir repair. And again on the agenda and on the agenda, that's item six. And then you have also the pen. So again, so the recommended 77, 721 and 29 cents plus the 3897182 for the Weir from CLS comes out to 116, 693 and 11 cents. </w:t>
      </w:r>
    </w:p>
    <w:p>
      <w:r>
        <w:t xml:space="preserve">43:20      (Speaker F)  Where's the 116 coming from? So are we or wasn't the recommended. What's the was the recommended recommended Weir was 51,000. </w:t>
      </w:r>
    </w:p>
    <w:p>
      <w:r>
        <w:t xml:space="preserve">43:34      (Speaker B)  Yeah. So if you have the agenda in front of you. </w:t>
      </w:r>
    </w:p>
    <w:p>
      <w:r>
        <w:t xml:space="preserve">43:37      (Speaker F)  Yes. </w:t>
      </w:r>
    </w:p>
    <w:p>
      <w:r>
        <w:t xml:space="preserve">43:37      (Speaker B)  I just went recommended page 22 for. For pond 22. Page 22, that's the total. And then recommended page 41, that's the total. Pond 24. And then recommended page 54, that's the total for pond 25. And I added those for young. Okay. And I did the same with temporary. </w:t>
      </w:r>
    </w:p>
    <w:p>
      <w:r>
        <w:t xml:space="preserve">44:03      (Speaker L)  Why would we want to do temporary versus. </w:t>
      </w:r>
    </w:p>
    <w:p>
      <w:r>
        <w:t xml:space="preserve">44:10      (Speaker H)  Money? </w:t>
      </w:r>
    </w:p>
    <w:p>
      <w:r>
        <w:t xml:space="preserve">44:12      (Speaker F)  The temporary. The temporary versus recommended, which I think the temporary was, is not how that should have been worded. It's not temporary. It's still a solution, if not more robust than what is in place because each, each vendor is recommending the use of geotextile fabrics to reinforce the banks along with riprap. And so the word, the use of temporary, it is more or less, you could say built to existing versus versus reinforced. So recommended. </w:t>
      </w:r>
    </w:p>
    <w:p>
      <w:r>
        <w:t xml:space="preserve">44:50      (Speaker B)  Yeah, </w:t>
      </w:r>
    </w:p>
    <w:p>
      <w:r>
        <w:t xml:space="preserve">44:53      (Speaker I)  that's a huge difference. What was built lasted 22 years. I mean, I guess I would have to get with the new generation of River Crest and see if they want me to spend more of their money to get the more than. So what the engineer just said is the temporary is built to what it was. See, that's the other question I had is we're talking with the more with the better solution with overdue over 100 grand. So if. If I wanted to space this out and not spend 100 grand, is. Is that feasible? Not all of these are as bad. Obviously the warehouse be big, $38,000. But as far as the other erosion, we have three other function issues can fix. The most major one this year budget coming up. And just what do we have to do versus what we can do? Because I don't think. I mean, I don't think all this damage occurred. As I said, I think it's been occurring chronically and one is worse than another or the other. Or if we. If we can do one this year, that's not really application to this gentleman. So how much are these people willing to show up in this m. If we approve the whole b. I mean. $116,000. I've never seen a price tag like that. Although I'm not a cy, I don't, I don't. As far as Billy, I know least about CY than any other by the time I get there. </w:t>
      </w:r>
    </w:p>
    <w:p>
      <w:r>
        <w:t xml:space="preserve">47:19      (Speaker A)  So Tyson, question for you. Obviously we have these washouts. The ground is less stable. That's why it's gotten worse. So any repair that we do, is it fundamentally less stable because of the conditions of the ground or if whatever repair we do it's totally stable and you don't have to worry about it. AKA do we need to over engineer because the ground is now being washed out and that is now unstable? </w:t>
      </w:r>
    </w:p>
    <w:p>
      <w:r>
        <w:t xml:space="preserve">47:49      (Speaker F)  No, actually no. Just it's a sensual reconstruction of the banks. There'll be compaction. All of those items are taken into account and if anything due to some of the riprap installation and everything you're going to get and the geotextile fabrics underneath, you're going to end up getting a more of a robust system than what was there in place because previously it was just dirt up to concrete and that was it. So each of these vendors are recommending something that is a little bit more robust than what is there. And so theoretically it would be a longer lasting solution. And if you're going to compare just the Weir structure repair, if you took Jeremy's riprap solution it would be 38k. If you took Fin outdoors it would be 36k. And I can't say exactly on. On on Cross Creek but just based on their their total 76k and and. And fin outdoors total at 69k I would say somewhere between 35 and 40k for, for their repair cost on on that particular pond. So each of the proposals are right within each other in terms of cost and they are relative. I mean they're all recommending essentially the same style of repair with geotextile fabrics and resetting the structure and using riprap to reinforce. </w:t>
      </w:r>
    </w:p>
    <w:p>
      <w:r>
        <w:t xml:space="preserve">49:24      (Speaker A)  On our proposal we are not. So also I want to point out as well on both of your on our current solutions are now are recommended. We are also demoing the reporting mes cap that is broken and failing falling as well. We actually go back to leave with that. Actually that's what we call for our full ticket off so we don't pull that. I want some what kind of mobilization time and what kind of time is this project indicated? So we're in April, right? June starts the rainy season. What kind of time frame are looking at that was done. Right now? It's the smallest things. Before he qualifies these projects we need to get to the equipment and we do not approach much like especially have done a substantial amount of them. We done most issues. </w:t>
      </w:r>
    </w:p>
    <w:p>
      <w:r>
        <w:t xml:space="preserve">50:36      (Speaker I)  I rather. </w:t>
      </w:r>
    </w:p>
    <w:p>
      <w:r>
        <w:t xml:space="preserve">50:45      (Speaker A)  All right, thoughts Cat? </w:t>
      </w:r>
    </w:p>
    <w:p>
      <w:r>
        <w:t xml:space="preserve">50:49      (Speaker L)  I mean. </w:t>
      </w:r>
    </w:p>
    <w:p>
      <w:r>
        <w:t xml:space="preserve">50:54      (Speaker K)  This is, this is Jessica with cls. I'm still having a real hard time hearing the conversation that's taking place off the phone line. But I'm just, just from my own understanding because I'm not seeing these other proposals in my. In the agenda either. </w:t>
      </w:r>
    </w:p>
    <w:p>
      <w:r>
        <w:t xml:space="preserve">51:11      (Speaker J)  When. </w:t>
      </w:r>
    </w:p>
    <w:p>
      <w:r>
        <w:t xml:space="preserve">51:11      (Speaker K)  When were those proposals submitted. </w:t>
      </w:r>
    </w:p>
    <w:p>
      <w:r>
        <w:t xml:space="preserve">51:17      (Speaker A)  Next? We got these in </w:t>
      </w:r>
    </w:p>
    <w:p>
      <w:r>
        <w:t xml:space="preserve">51:22      (Speaker G)  maybe a month ago. </w:t>
      </w:r>
    </w:p>
    <w:p>
      <w:r>
        <w:t xml:space="preserve">51:26      (Speaker F)  It would have been within the last 10 days. </w:t>
      </w:r>
    </w:p>
    <w:p>
      <w:r>
        <w:t xml:space="preserve">51:31      (Speaker A)  I believe. </w:t>
      </w:r>
    </w:p>
    <w:p>
      <w:r>
        <w:t xml:space="preserve">51:31      (Speaker F)  I believe they were submitted either on the 8th or the 10th. Might have been a plus or minus a day. </w:t>
      </w:r>
    </w:p>
    <w:p>
      <w:r>
        <w:t xml:space="preserve">51:38      (Speaker K)  Okay. Because I just. I don't see them published in the agenda. So I was a little confused of what why published. </w:t>
      </w:r>
    </w:p>
    <w:p>
      <w:r>
        <w:t xml:space="preserve">51:45      (Speaker F)  There was a couple separate, separate covers that are included. Any, any missing or rem any of the remaining proposals and they have printouts available for them. </w:t>
      </w:r>
    </w:p>
    <w:p>
      <w:r>
        <w:t xml:space="preserve">51:59      (Speaker A)  Okay. </w:t>
      </w:r>
    </w:p>
    <w:p>
      <w:r>
        <w:t xml:space="preserve">52:00      (Speaker G)  Here was April. The erosion was 225. This was April 1st. The croppy was April and outdoor was February. Well for the erosion and then the weird structure since April 3rd. </w:t>
      </w:r>
    </w:p>
    <w:p>
      <w:r>
        <w:t xml:space="preserve">52:23      (Speaker A)  Yeah you're saying. </w:t>
      </w:r>
    </w:p>
    <w:p>
      <w:r>
        <w:t xml:space="preserve">52:24      (Speaker L)  I would say whatever needs to be done. I don't. This is all agreed to me so I'm hoping for other insight as well. But I would say if we're doing everything and there's no need for over engineering why would we. Why would we take the higher option? </w:t>
      </w:r>
    </w:p>
    <w:p>
      <w:r>
        <w:t xml:space="preserve">52:45      (Speaker A)  Mike. </w:t>
      </w:r>
    </w:p>
    <w:p>
      <w:r>
        <w:t xml:space="preserve">52:46      (Speaker I)  Yeah. I want to hear what you're going to say. </w:t>
      </w:r>
    </w:p>
    <w:p>
      <w:r>
        <w:t xml:space="preserve">52:52      (Speaker A)  Yeah. I work for an engineer but I'm not an engineer. </w:t>
      </w:r>
    </w:p>
    <w:p>
      <w:r>
        <w:t xml:space="preserve">52:56      (Speaker I)  So although I mean I'm good. </w:t>
      </w:r>
    </w:p>
    <w:p>
      <w:r>
        <w:t xml:space="preserve">52:59      (Speaker A)  Yeah. </w:t>
      </w:r>
    </w:p>
    <w:p>
      <w:r>
        <w:t xml:space="preserve">53:01      (Speaker I)  I don't see any reason to overbuild it either. I mean there's no. </w:t>
      </w:r>
    </w:p>
    <w:p>
      <w:r>
        <w:t xml:space="preserve">53:06      (Speaker A)  Yeah. </w:t>
      </w:r>
    </w:p>
    <w:p>
      <w:r>
        <w:t xml:space="preserve">53:07      (Speaker I)  If we overbuild it, there's no guarantee it's going to be there until. Right. If we underbuild it, there's no guarantee. </w:t>
      </w:r>
    </w:p>
    <w:p>
      <w:r>
        <w:t xml:space="preserve">53:16      (Speaker F)  Just so that we're clear that none of these proposals are under. Under building and that they are all considered over the existing plan condition. Jeremy, Joe with with CLS with their Fleximat system that is just a. A robust permanent solution and that's where the, the, the larger cost comes into play. </w:t>
      </w:r>
    </w:p>
    <w:p>
      <w:r>
        <w:t xml:space="preserve">53:42      (Speaker A)  Yes sir. </w:t>
      </w:r>
    </w:p>
    <w:p>
      <w:r>
        <w:t xml:space="preserve">53:44      (Speaker I)  So what did Jeremy do for </w:t>
      </w:r>
    </w:p>
    <w:p>
      <w:r>
        <w:t xml:space="preserve">53:49      (Speaker A)  so right now fuel cost zero cost ultimate concern. We are. We are very competitive in the market. We are within about eighteen hundred dollars of the catch it better when they're doing a thorough our product stands true to time. My own company I'm here to represent that I will not tell you but </w:t>
      </w:r>
    </w:p>
    <w:p>
      <w:r>
        <w:t xml:space="preserve">54:10      (Speaker B)  I will show you. </w:t>
      </w:r>
    </w:p>
    <w:p>
      <w:r>
        <w:t xml:space="preserve">54:11      (Speaker A)  Simple as that. Yeah. I mean the difference in prices. Having trouble with that. The 30, 38, 36. Our product here project is getting hot. They were closer. You know, I can't tend to think go with the more permanent solution. Right. You know, no point you know at that point overbuild and get better link. You know, spend money once. Right? Yeah. Just the control source itself for me the whole time. I mean. So I mean my understanding is there's a cost saving to all doing all at the same time, right? </w:t>
      </w:r>
    </w:p>
    <w:p>
      <w:r>
        <w:t xml:space="preserve">55:10      (Speaker I)  Yeah. </w:t>
      </w:r>
    </w:p>
    <w:p>
      <w:r>
        <w:t xml:space="preserve">55:11      (Speaker A)  Yes ma'. Am. </w:t>
      </w:r>
    </w:p>
    <w:p>
      <w:r>
        <w:t xml:space="preserve">55:14      (Speaker K)  I believe when we propose the Weir control structure, we propose that as a separate proposal in the event that the board wanted to just review that not along with the temporary or the recommended repair set. Those. Those need to be approved to have the cost savings with them to get a kind of a bulk quantity price savings. But the we are control structure itself does not have to. Does not have the stipulation to be approved along with the others that can be approved on its own. If I understood the question. </w:t>
      </w:r>
    </w:p>
    <w:p>
      <w:r>
        <w:t xml:space="preserve">55:56      (Speaker A)  All right Don, do you have a recommendation you want to go with? </w:t>
      </w:r>
    </w:p>
    <w:p>
      <w:r>
        <w:t xml:space="preserve">56:00      (Speaker D)  I. I just need a little repeat because again I wish I was in the room. The. The quotes from Tyson. I got cross creek the 76,000. </w:t>
      </w:r>
    </w:p>
    <w:p>
      <w:r>
        <w:t xml:space="preserve">56:13      (Speaker I)  Right. </w:t>
      </w:r>
    </w:p>
    <w:p>
      <w:r>
        <w:t xml:space="preserve">56:13      (Speaker D)  Was that the weir price? So that's why I couldn't hear all the dialogue. The three item, the three prices that were just quoted. It was a 76, a 36, a 69 or something like that. If you could repeat those and. And define what those were accompanying. Okay, so I understand because I'm just making notes as we go along not being in the room and not being able to hear very well. </w:t>
      </w:r>
    </w:p>
    <w:p>
      <w:r>
        <w:t xml:space="preserve">56:36      (Speaker A)  So for Cross Creek the whole project is 78,650. </w:t>
      </w:r>
    </w:p>
    <w:p>
      <w:r>
        <w:t xml:space="preserve">56:40      (Speaker G)  That includes the erosion bers and the weir structure. </w:t>
      </w:r>
    </w:p>
    <w:p>
      <w:r>
        <w:t xml:space="preserve">56:46      (Speaker D)  Okay, go ahead. </w:t>
      </w:r>
    </w:p>
    <w:p>
      <w:r>
        <w:t xml:space="preserve">56:48      (Speaker A)  So for fin outdoor just the weir on pond 24 is 36,500. </w:t>
      </w:r>
    </w:p>
    <w:p>
      <w:r>
        <w:t xml:space="preserve">56:56      (Speaker D)  I did get that. That's with the. We also you said that's that's just </w:t>
      </w:r>
    </w:p>
    <w:p>
      <w:r>
        <w:t xml:space="preserve">57:01      (Speaker A)  the weir and then everything else was an additional 33,700. Okay. All right. </w:t>
      </w:r>
    </w:p>
    <w:p>
      <w:r>
        <w:t xml:space="preserve">57:09      (Speaker D)  I think that's where I got the 69. </w:t>
      </w:r>
    </w:p>
    <w:p>
      <w:r>
        <w:t xml:space="preserve">57:11      (Speaker A)  All right. </w:t>
      </w:r>
    </w:p>
    <w:p>
      <w:r>
        <w:t xml:space="preserve">57:11      (Speaker D)  Is that right? So the fin or outdoor we got 36 for the weir. Right. And 30 some thousand for the for the job. That's where I came up with my 66. 69,000. Correct. </w:t>
      </w:r>
    </w:p>
    <w:p>
      <w:r>
        <w:t xml:space="preserve">57:27      (Speaker I)  Correct. </w:t>
      </w:r>
    </w:p>
    <w:p>
      <w:r>
        <w:t xml:space="preserve">57:28      (Speaker D)  All right CLS, what do we got for the job and the weird </w:t>
      </w:r>
    </w:p>
    <w:p>
      <w:r>
        <w:t xml:space="preserve">57:33      (Speaker A)  the weir is. </w:t>
      </w:r>
    </w:p>
    <w:p>
      <w:r>
        <w:t xml:space="preserve">57:34      (Speaker B)  Can you 38. </w:t>
      </w:r>
    </w:p>
    <w:p>
      <w:r>
        <w:t xml:space="preserve">57:36      (Speaker G)  The weir is 38.971.82 and then you have a basically back to when it was built option $49,027.70. Then you have a recommended option which is a more long term is $77,721.29. </w:t>
      </w:r>
    </w:p>
    <w:p>
      <w:r>
        <w:t xml:space="preserve">58:03      (Speaker D)  Repeat that last number again. </w:t>
      </w:r>
    </w:p>
    <w:p>
      <w:r>
        <w:t xml:space="preserve">58:06      (Speaker G)  $77,721.29. That's for the recommended from CLS. </w:t>
      </w:r>
    </w:p>
    <w:p>
      <w:r>
        <w:t xml:space="preserve">58:14      (Speaker D)  Okay, so the 49 will go to 77. </w:t>
      </w:r>
    </w:p>
    <w:p>
      <w:r>
        <w:t xml:space="preserve">58:16      (Speaker F)  Is what you're saying is the, is the Weir, the recommended weird, included in that total? </w:t>
      </w:r>
    </w:p>
    <w:p>
      <w:r>
        <w:t xml:space="preserve">58:25      (Speaker G)  No. </w:t>
      </w:r>
    </w:p>
    <w:p>
      <w:r>
        <w:t xml:space="preserve">58:26      (Speaker D)  Okay. Because I've got about 100. </w:t>
      </w:r>
    </w:p>
    <w:p>
      <w:r>
        <w:t xml:space="preserve">58:28      (Speaker F)  So the job, the job is 77K. And then the recommended Weir, I believe, if I'm not mistaken, is around 51K. Is that correct or. </w:t>
      </w:r>
    </w:p>
    <w:p>
      <w:r>
        <w:t xml:space="preserve">58:37      (Speaker G)  No, the weird repair is 38. $971. </w:t>
      </w:r>
    </w:p>
    <w:p>
      <w:r>
        <w:t xml:space="preserve">58:43      (Speaker F)  Okay, so it's just the one, the one Weir repair. Okay, I thought there was a recommended. </w:t>
      </w:r>
    </w:p>
    <w:p>
      <w:r>
        <w:t xml:space="preserve">58:51      (Speaker D)  All right, so. So again, that number that you're throwing out, the, the permanent side. Okay, so we're kind of mixing apples and oranges here. And we didn't. We're using a term, a term temporary. And then we use the term permanent when we did CLS and we changed the number from 49 to 77. But I didn't hear the, I didn't hear those comparisons on the previous. Whether it be the cross creek or the fender. </w:t>
      </w:r>
    </w:p>
    <w:p>
      <w:r>
        <w:t xml:space="preserve">59:15      (Speaker A)  They only provided one option. </w:t>
      </w:r>
    </w:p>
    <w:p>
      <w:r>
        <w:t xml:space="preserve">59:19      (Speaker D)  The what? </w:t>
      </w:r>
    </w:p>
    <w:p>
      <w:r>
        <w:t xml:space="preserve">59:20      (Speaker H)  They only provided one option. </w:t>
      </w:r>
    </w:p>
    <w:p>
      <w:r>
        <w:t xml:space="preserve">59:23      (Speaker D)  Okay. Okay. So ultimately CLS, if we do the permit, we got, we got 38,977. </w:t>
      </w:r>
    </w:p>
    <w:p>
      <w:r>
        <w:t xml:space="preserve">59:30      (Speaker I)  Correct? </w:t>
      </w:r>
    </w:p>
    <w:p>
      <w:r>
        <w:t xml:space="preserve">59:33      (Speaker D)  About 150. 100, let's say 115,000. </w:t>
      </w:r>
    </w:p>
    <w:p>
      <w:r>
        <w:t xml:space="preserve">59:37      (Speaker A)  That's been more expensive. Yes. </w:t>
      </w:r>
    </w:p>
    <w:p>
      <w:r>
        <w:t xml:space="preserve">59:39      (Speaker D)  Okay. </w:t>
      </w:r>
    </w:p>
    <w:p>
      <w:r>
        <w:t xml:space="preserve">59:40      (Speaker L)  All right. </w:t>
      </w:r>
    </w:p>
    <w:p>
      <w:r>
        <w:t xml:space="preserve">59:41      (Speaker D)  I just wanted to see if, if we could take that route. Otherwise. Otherwise, from what I'm understanding, the permanence of what our engineering is suggesting. Permanence of the 49,000 or any of the other two comparing permanence is similar even though it's recommended as temporary. So I'm going to use that as a component structurally that. It sounds like we don't need that word permanent because it seems to be a very non directional component because it's not that tangible. Comparing all three because it's only. </w:t>
      </w:r>
    </w:p>
    <w:p>
      <w:r>
        <w:t xml:space="preserve">01:00:18   (Speaker K)  I can help, I can help clarify that. When we were putting together these proposals, I was trying to differentiate between the two in the system. The temporary is what we consider is a, a fix that will eventually need to be fixed again in a shorter time frame. Whereas what we consider a permanent repair is a more long lasting repair. So I do apologize for that. So your temporary repair should actually be considered a bring back into compliance. The permanent should be considered a more long lasting repair that you don't have to necessarily revisit sooner than later. So I do apologize about my terminology on that. I was just trying to differentiate for myself and the system. </w:t>
      </w:r>
    </w:p>
    <w:p>
      <w:r>
        <w:t xml:space="preserve">01:01:07   (Speaker D)  That's okay. So for my clarity now in anything that I've done, All right, it's a get you by. But to get you by gives you five years, regardless of numbers. The permanence, okay, adds a component. What is the component that would change the 49,000 to 77,000 that you would do now that we couldn't do later for the difference of the money? </w:t>
      </w:r>
    </w:p>
    <w:p>
      <w:r>
        <w:t xml:space="preserve">01:01:32   (Speaker A)  Yeah. So it's the material washouts. </w:t>
      </w:r>
    </w:p>
    <w:p>
      <w:r>
        <w:t xml:space="preserve">01:01:38   (Speaker D)  Okay. That's what I needed to know. Right. That's what I needed to know. The components, obviously, the permanence is a. Is any more. Is it additional material or is it just structurally better? </w:t>
      </w:r>
    </w:p>
    <w:p>
      <w:r>
        <w:t xml:space="preserve">01:01:51   (Speaker F)  Structurally better. </w:t>
      </w:r>
    </w:p>
    <w:p>
      <w:r>
        <w:t xml:space="preserve">01:01:52   (Speaker K)  There is a. </w:t>
      </w:r>
    </w:p>
    <w:p>
      <w:r>
        <w:t xml:space="preserve">01:01:53   (Speaker D)  Okay. </w:t>
      </w:r>
    </w:p>
    <w:p>
      <w:r>
        <w:t xml:space="preserve">01:01:54   (Speaker F)  Well, and I. And that's not to say that the other repairs aren't already structurally. Just the particular Fleximat system is technically a more connected, structurally sound erosional repair option. That's why they labeled it more as permanent. And that's all. It's. It's intertwined. It's connected. And then obviously, riprap is. Is. Is also connected in a sense where. But it's laid in place and a lot of the times keyed in into areas. </w:t>
      </w:r>
    </w:p>
    <w:p>
      <w:r>
        <w:t xml:space="preserve">01:02:25   (Speaker D)  What I've seen in Riprap, just from the exposure that I've done in walkarounds, Don Bella here. I've noticed that riprap, over time deteriorates. Okay. It deteriorates based on hurricanes and whatnot, water flow force and whatnot, water being so powerful. All right. And the Flexomat base, once it grows, it becomes part of the environment. Because I understand you do have the grid mat, then you have heavy blocks, and the blocks. The blocks have spaces where actually you have nature growing, either whether a root structure or whatever. Correct me if I'm wrong, I just looked at a brief schematic. It tends to add durability to the base. So this Flexamet component, base, that structure, that grid, and then adding block to that grid creates a good reinforcement for the base of what we need with heavy water flow. </w:t>
      </w:r>
    </w:p>
    <w:p>
      <w:r>
        <w:t xml:space="preserve">01:03:18   (Speaker F)  That is correct. So the Fleximat system is underneath the grass layer for what Jeremy installs. And so essentially, you don't even see that it's there. It allows for grass to grow over the top of it. And so essentially, it'll be there as like, again, a permanent rock kind of structure underneath your. Your grass structure. </w:t>
      </w:r>
    </w:p>
    <w:p>
      <w:r>
        <w:t xml:space="preserve">01:03:41   (Speaker D)  Yeah. When I looked at that, as far as an engineering component, I thought Structurally being that the environment works with the installation, to me, that appears in an engine, from an engineering standpoint, as more durable in longevity. That's my. That's my opinion. Okay, I'm good. Thank you, guys. </w:t>
      </w:r>
    </w:p>
    <w:p>
      <w:r>
        <w:t xml:space="preserve">01:03:59   (Speaker A)  Do you have a recommendation that you're leaning towards? </w:t>
      </w:r>
    </w:p>
    <w:p>
      <w:r>
        <w:t xml:space="preserve">01:04:02   (Speaker I)  Well, I need. Oh, I need some clarification. Is the temporary repair as good as. </w:t>
      </w:r>
    </w:p>
    <w:p>
      <w:r>
        <w:t xml:space="preserve">01:04:13   (Speaker A)  Yes. </w:t>
      </w:r>
    </w:p>
    <w:p>
      <w:r>
        <w:t xml:space="preserve">01:04:14   (Speaker I)  Wait, does John. </w:t>
      </w:r>
    </w:p>
    <w:p>
      <w:r>
        <w:t xml:space="preserve">01:04:18   (Speaker B)  You just said. </w:t>
      </w:r>
    </w:p>
    <w:p>
      <w:r>
        <w:t xml:space="preserve">01:04:19   (Speaker G)  He just said it. </w:t>
      </w:r>
    </w:p>
    <w:p>
      <w:r>
        <w:t xml:space="preserve">01:04:20   (Speaker B)  Yeah. </w:t>
      </w:r>
    </w:p>
    <w:p>
      <w:r>
        <w:t xml:space="preserve">01:04:21   (Speaker I)  Okay, so can we decide whether we're going to do asil or better than. </w:t>
      </w:r>
    </w:p>
    <w:p>
      <w:r>
        <w:t xml:space="preserve">01:04:29   (Speaker A)  That's what I'm trying to ascertain. So, Don, do you have a preference as for doing the cheaper or more expensive? </w:t>
      </w:r>
    </w:p>
    <w:p>
      <w:r>
        <w:t xml:space="preserve">01:04:39   (Speaker D)  You know, I've been around this earth for quite a few years, so I'm just going to use the. The wisdom, let's say, along with the engineering and I think the other component, that I think all three. All three vendors are actually having an advantage because right now, you. Structurally, you can build a better base. Now, I mean, I've worked with concrete and such. You don't work with that stuff when it's wet in the rain. So right now you have a perfect substrate to work with, and you tell me if I'm wrong. And that substrate to itself. Okay. Will lend to a better implementation. Okay. Of the build overall, almost regardless who does it. It's just a component of the structural base. But now is the time to do it. And I would say I prefer. </w:t>
      </w:r>
    </w:p>
    <w:p>
      <w:r>
        <w:t xml:space="preserve">01:05:34   (Speaker I)  Okay. </w:t>
      </w:r>
    </w:p>
    <w:p>
      <w:r>
        <w:t xml:space="preserve">01:05:35   (Speaker D)  Longevity. I don't want to go back to this. And the reason for that is we have 30 pounds. Hey, guys, where are we going? </w:t>
      </w:r>
    </w:p>
    <w:p>
      <w:r>
        <w:t xml:space="preserve">01:05:44   (Speaker A)  So you're saying you want the more expensive. </w:t>
      </w:r>
    </w:p>
    <w:p>
      <w:r>
        <w:t xml:space="preserve">01:05:47   (Speaker D)  Yeah, one third in the. In the. In the essence of where we are in life, what we've done with landscaping, supposedly how we've saved with landscaping, because they're going to hold their price for three years. I look at that as a huge savings because we got hit. Okay. Hit with $30,000 with another landscaper in one year. </w:t>
      </w:r>
    </w:p>
    <w:p>
      <w:r>
        <w:t xml:space="preserve">01:06:07   (Speaker I)  One year. </w:t>
      </w:r>
    </w:p>
    <w:p>
      <w:r>
        <w:t xml:space="preserve">01:06:09   (Speaker A)  Can you kind of get to the point? </w:t>
      </w:r>
    </w:p>
    <w:p>
      <w:r>
        <w:t xml:space="preserve">01:06:12   (Speaker D)  Yeah, my point is, yeah, I'll go with a better insulation. </w:t>
      </w:r>
    </w:p>
    <w:p>
      <w:r>
        <w:t xml:space="preserve">01:06:17   (Speaker A)  Lisa, what are your thoughts? </w:t>
      </w:r>
    </w:p>
    <w:p>
      <w:r>
        <w:t xml:space="preserve">01:06:20   (Speaker C)  Well, honestly, I can barely hear any of the conversation, so it's hard for me to say anything of my opinion because I don't know what was discussed. So I'm. I'm just going to continue to try to listen. At this point, I don't have any questions. </w:t>
      </w:r>
    </w:p>
    <w:p>
      <w:r>
        <w:t xml:space="preserve">01:06:41   (Speaker A)  One thing I would say is they have to mobilize heavy equipment to do this. So I prefer to do it once and only inconvenience our residents. Backed by those ponds. Once because otherwise they're going to go through, they're going to leave and then when we approve the other one next year, six months, whatever it is, they're going to have to come back heavy equipment. So I kind of say let's just do it. Do it. Do the we and the other work. Like do all the work at once. </w:t>
      </w:r>
    </w:p>
    <w:p>
      <w:r>
        <w:t xml:space="preserve">01:07:08   (Speaker I)  And yeah, my question was are we doing the temporary work right? Or are we building the picture or are we building super duty board? I mean they're both new, right? Depending last 20 years. That's what I mean. That. That was the first thing I'm trying to resolve here. Yeah, I see you have a choice as built that has lasted and warmed up in you. Actually it hasn't. It's probably deteriorated over here and now we're dealing with it. I'm not happy about to whatever, but it is what it is. So if there's no guarantee that no matter how we build this thing that in 20 years we're not going to be doing it again. So I don't necessarily want to spend $50,000 more if, if $50,000 less will put me back to where this community was. Because you have to keep in mind 20 years from now what do you think this building is going to look like versus the rare and cost. </w:t>
      </w:r>
    </w:p>
    <w:p>
      <w:r>
        <w:t xml:space="preserve">01:08:16   (Speaker A)  No, I tend to agree. I think the cheaper option makes sense. We will probably run right now just something respect of Paris Springs 20 miles all 24 years. </w:t>
      </w:r>
    </w:p>
    <w:p>
      <w:r>
        <w:t xml:space="preserve">01:08:29   (Speaker F)  Well, one thing to point out that if, if. I mean you're talking about the obviously the expense options if you're choosing just to do the Weir repair. The across the board the 38,000 versus 36 and a half versus say 35 to 40,000. </w:t>
      </w:r>
    </w:p>
    <w:p>
      <w:r>
        <w:t xml:space="preserve">01:08:46   (Speaker I)  Nobody said that. Nobody mentioned that. Nobody's even. That's not what we're talking about. </w:t>
      </w:r>
    </w:p>
    <w:p>
      <w:r>
        <w:t xml:space="preserve">01:08:52   (Speaker F)  No, no. </w:t>
      </w:r>
    </w:p>
    <w:p>
      <w:r>
        <w:t xml:space="preserve">01:08:52   (Speaker B)  Okay. </w:t>
      </w:r>
    </w:p>
    <w:p>
      <w:r>
        <w:t xml:space="preserve">01:08:53   (Speaker F)  But all I was going to mention is that your Weir. Your Weir repair for CLS does involve the Fleximat system. So it's the only one that doesn't use riprap. </w:t>
      </w:r>
    </w:p>
    <w:p>
      <w:r>
        <w:t xml:space="preserve">01:09:02   (Speaker B)  And. </w:t>
      </w:r>
    </w:p>
    <w:p>
      <w:r>
        <w:t xml:space="preserve">01:09:02   (Speaker F)  And so that one does involve the Fleximat system. So that. That's the only thing I wanted to point out. </w:t>
      </w:r>
    </w:p>
    <w:p>
      <w:r>
        <w:t xml:space="preserve">01:09:08   (Speaker I)  I'm not. There's a two thousand dollar difference where I'm not concerned about that. I'm talking about tens of thousands of dollars difference on the other. </w:t>
      </w:r>
    </w:p>
    <w:p>
      <w:r>
        <w:t xml:space="preserve">01:09:19   (Speaker F)  Correct. </w:t>
      </w:r>
    </w:p>
    <w:p>
      <w:r>
        <w:t xml:space="preserve">01:09:20   (Speaker I)  Pretty close on everything. So the question is, I mean you gotta figure it out in 20 years if the temporary is as built. It's how it would be built today if it was built. All right, all right. </w:t>
      </w:r>
    </w:p>
    <w:p>
      <w:r>
        <w:t xml:space="preserve">01:09:40   (Speaker A)  I'm just Gonna, I'm gonna make a motion. So let's, let's get, get figure something out. So I'm gonna make a motion that we approve the temporary options from CLS and the wheel repair on, on 24 for a total of the 88,000. </w:t>
      </w:r>
    </w:p>
    <w:p>
      <w:r>
        <w:t xml:space="preserve">01:10:00   (Speaker B)  I don't believe so I didn't add that up. </w:t>
      </w:r>
    </w:p>
    <w:p>
      <w:r>
        <w:t xml:space="preserve">01:10:13   (Speaker I)  Sure. </w:t>
      </w:r>
    </w:p>
    <w:p>
      <w:r>
        <w:t xml:space="preserve">01:10:19   (Speaker D)  And what was that price? I. I couldn't hear it. </w:t>
      </w:r>
    </w:p>
    <w:p>
      <w:r>
        <w:t xml:space="preserve">01:10:22   (Speaker A)  Around, around 88,000. Yeah, 88,000. All right. </w:t>
      </w:r>
    </w:p>
    <w:p>
      <w:r>
        <w:t xml:space="preserve">01:10:26   (Speaker D)  And, and that's, that's the so called temporary. But we're going to say it's permanent, correct? Am I, am I using the right language? Okay. </w:t>
      </w:r>
    </w:p>
    <w:p>
      <w:r>
        <w:t xml:space="preserve">01:10:34   (Speaker J)  Yes. </w:t>
      </w:r>
    </w:p>
    <w:p>
      <w:r>
        <w:t xml:space="preserve">01:10:35   (Speaker D)  Okay. So I don't want to be derogatory. I don't mean to be derogatory and I'm not going to do that now. But I've done other research and based on my research, because I don't want to say anything while vendors are here. I will just say I like cls. So I will agree with the motion. </w:t>
      </w:r>
    </w:p>
    <w:p>
      <w:r>
        <w:t xml:space="preserve">01:11:00   (Speaker B)  Yeah. So we had a first from Ed in a second. It was cat cracking. </w:t>
      </w:r>
    </w:p>
    <w:p>
      <w:r>
        <w:t xml:space="preserve">01:11:06   (Speaker A)  No. Okay. </w:t>
      </w:r>
    </w:p>
    <w:p>
      <w:r>
        <w:t xml:space="preserve">01:11:10   (Speaker B)  So again it's $87,999.52. </w:t>
      </w:r>
    </w:p>
    <w:p>
      <w:r>
        <w:t xml:space="preserve">01:11:15   (Speaker A)  Okay. </w:t>
      </w:r>
    </w:p>
    <w:p>
      <w:r>
        <w:t xml:space="preserve">01:11:15   (Speaker B)  So with that put it to a vote. All in favor? </w:t>
      </w:r>
    </w:p>
    <w:p>
      <w:r>
        <w:t xml:space="preserve">01:11:20   (Speaker C)  Hi. </w:t>
      </w:r>
    </w:p>
    <w:p>
      <w:r>
        <w:t xml:space="preserve">01:11:22   (Speaker B)  So that was five zero cruel. </w:t>
      </w:r>
    </w:p>
    <w:p>
      <w:r>
        <w:t xml:space="preserve">01:11:29   (Speaker J)  All right. </w:t>
      </w:r>
    </w:p>
    <w:p>
      <w:r>
        <w:t xml:space="preserve">01:11:30   (Speaker A)  Two comments. </w:t>
      </w:r>
    </w:p>
    <w:p>
      <w:r>
        <w:t xml:space="preserve">01:11:31   (Speaker J)  Nick. </w:t>
      </w:r>
    </w:p>
    <w:p>
      <w:r>
        <w:t xml:space="preserve">01:11:32   (Speaker G)  Yes, sir. </w:t>
      </w:r>
    </w:p>
    <w:p>
      <w:r>
        <w:t xml:space="preserve">01:11:33   (Speaker A)  One, all these proposals should have been in book because you had them in time. Well, and we did not want to </w:t>
      </w:r>
    </w:p>
    <w:p>
      <w:r>
        <w:t xml:space="preserve">01:11:39   (Speaker G)  bring, we, we did not want to bring this board. Not enough proposal. No, no. </w:t>
      </w:r>
    </w:p>
    <w:p>
      <w:r>
        <w:t xml:space="preserve">01:11:43   (Speaker A)  But you had all of them latest. One of them says 4:1. </w:t>
      </w:r>
    </w:p>
    <w:p>
      <w:r>
        <w:t xml:space="preserve">01:11:46   (Speaker B)  Yeah, we really make sure. Yeah. </w:t>
      </w:r>
    </w:p>
    <w:p>
      <w:r>
        <w:t xml:space="preserve">01:11:50   (Speaker A)  And second is for future. For proposals like this. If you guys can give a cover sheet with the totals for each. </w:t>
      </w:r>
    </w:p>
    <w:p>
      <w:r>
        <w:t xml:space="preserve">01:11:57   (Speaker G)  Yeah, I was thinking that about half. </w:t>
      </w:r>
    </w:p>
    <w:p>
      <w:r>
        <w:t xml:space="preserve">01:11:59   (Speaker A)  Yeah, we wasted about half an hour. Return fair what cost and I don't really like guessing on $88,000 interiors. </w:t>
      </w:r>
    </w:p>
    <w:p>
      <w:r>
        <w:t xml:space="preserve">01:12:09   (Speaker G)  So basically just like a cover price sheet that subsidizes. Yeah, we do that. </w:t>
      </w:r>
    </w:p>
    <w:p>
      <w:r>
        <w:t xml:space="preserve">01:12:17   (Speaker A)  Yeah. Appreciate. </w:t>
      </w:r>
    </w:p>
    <w:p>
      <w:r>
        <w:t xml:space="preserve">01:12:19   (Speaker I)  And I would add for me anyway kind of what he said, but if, if I'm going to have for his material give me all the British material. They confused the hell out. And then. </w:t>
      </w:r>
    </w:p>
    <w:p>
      <w:r>
        <w:t xml:space="preserve">01:12:41   (Speaker A)  All right, cool. </w:t>
      </w:r>
    </w:p>
    <w:p>
      <w:r>
        <w:t xml:space="preserve">01:12:42   (Speaker B)  Next up. Thank you for coming. </w:t>
      </w:r>
    </w:p>
    <w:p>
      <w:r>
        <w:t xml:space="preserve">01:12:54   (Speaker G)  Yeah. And I'll get with, I'll get with him on scheduling and then I will let everyone know when we'll, you know, when we're planning. </w:t>
      </w:r>
    </w:p>
    <w:p>
      <w:r>
        <w:t xml:space="preserve">01:13:10   (Speaker A)  Thank you so much for your time. </w:t>
      </w:r>
    </w:p>
    <w:p>
      <w:r>
        <w:t xml:space="preserve">01:13:11   (Speaker I)  Thank you. </w:t>
      </w:r>
    </w:p>
    <w:p>
      <w:r>
        <w:t xml:space="preserve">01:13:13   (Speaker K)  Thank. Thank you all you guys have a wonderful night. </w:t>
      </w:r>
    </w:p>
    <w:p>
      <w:r>
        <w:t xml:space="preserve">01:13:18   (Speaker B)  We still ahead one thing after top which is the discussion of the STX engineering agreement rate sheet. I know there has been some conversation about Billing and things. So you did approve the rate sheet at the last meeting, but again, I did talk to Tyson and so if there's any particular questions. </w:t>
      </w:r>
    </w:p>
    <w:p>
      <w:r>
        <w:t xml:space="preserve">01:13:41   (Speaker I)  Yeah, okay. </w:t>
      </w:r>
    </w:p>
    <w:p>
      <w:r>
        <w:t xml:space="preserve">01:13:44   (Speaker A)  Don't. </w:t>
      </w:r>
    </w:p>
    <w:p>
      <w:r>
        <w:t xml:space="preserve">01:13:46   (Speaker D)  No, I don't have any questions. I. Well, the other question I had. I guess. </w:t>
      </w:r>
    </w:p>
    <w:p>
      <w:r>
        <w:t xml:space="preserve">01:13:51   (Speaker I)  I guess we were. </w:t>
      </w:r>
    </w:p>
    <w:p>
      <w:r>
        <w:t xml:space="preserve">01:13:52   (Speaker D)  Let me just. All right, I'm just flipping a page. I had a couple of notes here. Yeah, I see that there are some quotes from. Again, you took. You're talking about Stantec, right? </w:t>
      </w:r>
    </w:p>
    <w:p>
      <w:r>
        <w:t xml:space="preserve">01:14:05   (Speaker A)  Correct. </w:t>
      </w:r>
    </w:p>
    <w:p>
      <w:r>
        <w:t xml:space="preserve">01:14:06   (Speaker D)  Okay. Because like I say, a lot of this is garbled. Okay. Yeah. We're Looking at from 2012 to 2013 statement, budget ledgers. Clarify me. Why are we going back that far? </w:t>
      </w:r>
    </w:p>
    <w:p>
      <w:r>
        <w:t xml:space="preserve">01:14:20   (Speaker B)  That was the most recent iteration of the agreement that we had on the file. </w:t>
      </w:r>
    </w:p>
    <w:p>
      <w:r>
        <w:t xml:space="preserve">01:14:25   (Speaker D)  Okay, that's what I perceived. But I just. </w:t>
      </w:r>
    </w:p>
    <w:p>
      <w:r>
        <w:t xml:space="preserve">01:14:28   (Speaker B)  On page eight with updated rates. That was approved at the last meeting. But again, I know there's been questions about billing and things, so. </w:t>
      </w:r>
    </w:p>
    <w:p>
      <w:r>
        <w:t xml:space="preserve">01:14:37   (Speaker D)  Okay, all right, I see. Because I thought they did come up at the last meeting. I thought we kind of approved that. Okay. </w:t>
      </w:r>
    </w:p>
    <w:p>
      <w:r>
        <w:t xml:space="preserve">01:14:42   (Speaker H)  All right. </w:t>
      </w:r>
    </w:p>
    <w:p>
      <w:r>
        <w:t xml:space="preserve">01:14:44   (Speaker D)  Yeah. And is there something about. There was, I believe, a Wilson Miller. Something was changed from Wilson Miller to. </w:t>
      </w:r>
    </w:p>
    <w:p>
      <w:r>
        <w:t xml:space="preserve">01:14:54   (Speaker F)  Yeah, Wilson or Wilson Miller was bought out by Stantec. </w:t>
      </w:r>
    </w:p>
    <w:p>
      <w:r>
        <w:t xml:space="preserve">01:14:58   (Speaker A)  And. </w:t>
      </w:r>
    </w:p>
    <w:p>
      <w:r>
        <w:t xml:space="preserve">01:14:58   (Speaker F)  And Tanya used to work for Wilson and Miller. And I believe that transition happened around 2012-2013. </w:t>
      </w:r>
    </w:p>
    <w:p>
      <w:r>
        <w:t xml:space="preserve">01:15:06   (Speaker D)  Okay, good. Now I understand the fundamentals. Thank you. </w:t>
      </w:r>
    </w:p>
    <w:p>
      <w:r>
        <w:t xml:space="preserve">01:15:09   (Speaker B)  You're welcome. </w:t>
      </w:r>
    </w:p>
    <w:p>
      <w:r>
        <w:t xml:space="preserve">01:15:12   (Speaker A)  All right, Lisa, anything on Standpeck? </w:t>
      </w:r>
    </w:p>
    <w:p>
      <w:r>
        <w:t xml:space="preserve">01:15:15   (Speaker C)  Okay, so I'm sick. I'm home. And I planned on being there, but I'm very sick, so I couldn't go. So I won't get everyone else sick, but I have to say I really don't hear much. So I just want to apologize for that. But no, I don't have anything. </w:t>
      </w:r>
    </w:p>
    <w:p>
      <w:r>
        <w:t xml:space="preserve">01:15:35   (Speaker L)  Okay. </w:t>
      </w:r>
    </w:p>
    <w:p>
      <w:r>
        <w:t xml:space="preserve">01:15:38   (Speaker A)  All right, next up. </w:t>
      </w:r>
    </w:p>
    <w:p>
      <w:r>
        <w:t xml:space="preserve">01:15:45   (Speaker F)  Thank you very much, everyone. Have a great evening. </w:t>
      </w:r>
    </w:p>
    <w:p>
      <w:r>
        <w:t xml:space="preserve">01:15:48   (Speaker D)  Thanks, Tyson. </w:t>
      </w:r>
    </w:p>
    <w:p>
      <w:r>
        <w:t xml:space="preserve">01:15:49   (Speaker F)  Yes, bye. </w:t>
      </w:r>
    </w:p>
    <w:p>
      <w:r>
        <w:t xml:space="preserve">01:15:51   (Speaker B)  So we'll jump right into landscape. So we do have newly here with us. I'll just go ahead and turn it right over to them. </w:t>
      </w:r>
    </w:p>
    <w:p>
      <w:r>
        <w:t xml:space="preserve">01:15:56   (Speaker A)  And thank you for your patience. </w:t>
      </w:r>
    </w:p>
    <w:p>
      <w:r>
        <w:t xml:space="preserve">01:15:58   (Speaker G)  Thank you all. </w:t>
      </w:r>
    </w:p>
    <w:p>
      <w:r>
        <w:t xml:space="preserve">01:15:58   (Speaker A)  It's been so. Good evening, everybody. </w:t>
      </w:r>
    </w:p>
    <w:p>
      <w:r>
        <w:t xml:space="preserve">01:16:02   (Speaker I)  At the time of report, we've only </w:t>
      </w:r>
    </w:p>
    <w:p>
      <w:r>
        <w:t xml:space="preserve">01:16:04   (Speaker A)  been on property for about two weeks, so there's a little bit of limit in the report, but I just wanted to at least get a little bit closer to finding things that we've annotated through our services so far. You'll notice we've been doing a lot of hedge working along crest side. A little bit over here on sim </w:t>
      </w:r>
    </w:p>
    <w:p>
      <w:r>
        <w:t xml:space="preserve">01:16:21   (Speaker H)  is we got our hedge pipe to a manageable level. </w:t>
      </w:r>
    </w:p>
    <w:p>
      <w:r>
        <w:t xml:space="preserve">01:16:25   (Speaker A)  That's Community consistent throughout the community as we continue to work through the hedge. </w:t>
      </w:r>
    </w:p>
    <w:p>
      <w:r>
        <w:t xml:space="preserve">01:16:30   (Speaker H)  And in doing so at our previous </w:t>
      </w:r>
    </w:p>
    <w:p>
      <w:r>
        <w:t xml:space="preserve">01:16:32   (Speaker A)  service we kind of annotated. We noticed that a lot of the hedging along the sidewalks hadn't been done for a while. I actually brought 20 over there and showed we're talking over growth of 6 to 12 inches that just hadn't been done. </w:t>
      </w:r>
    </w:p>
    <w:p>
      <w:r>
        <w:t xml:space="preserve">01:16:47   (Speaker B)  So </w:t>
      </w:r>
    </w:p>
    <w:p>
      <w:r>
        <w:t xml:space="preserve">01:16:51   (Speaker A)  lot of material that we actually moved just now for hedging. So that was a nice surprise. But also during our servicing we were doing the hedging, we noticed that you guys probably recently within the last maybe six months had mulched the burns. </w:t>
      </w:r>
    </w:p>
    <w:p>
      <w:r>
        <w:t xml:space="preserve">01:17:05   (Speaker B)  Right. </w:t>
      </w:r>
    </w:p>
    <w:p>
      <w:r>
        <w:t xml:space="preserve">01:17:06   (Speaker A)  That mixed with all of your beautiful oak leaves that fell during winter have basically just suffocated your turf grass and burns and all your annuals that you did have out there. So a recommendation that we will tell the board is </w:t>
      </w:r>
    </w:p>
    <w:p>
      <w:r>
        <w:t xml:space="preserve">01:17:21   (Speaker I)  ever again. </w:t>
      </w:r>
    </w:p>
    <w:p>
      <w:r>
        <w:t xml:space="preserve">01:17:27   (Speaker J)  Get your saw back up to that hedge. And that hedge is where it should be to nudge on the ground. You shouldn't even see how much so it's on waste. </w:t>
      </w:r>
    </w:p>
    <w:p>
      <w:r>
        <w:t xml:space="preserve">01:17:39   (Speaker A)  Are we going to get an I told you so Mike? Huh? Are we going to get an I told you so? </w:t>
      </w:r>
    </w:p>
    <w:p>
      <w:r>
        <w:t xml:space="preserve">01:17:48   (Speaker H)  So in addition to the burns, we </w:t>
      </w:r>
    </w:p>
    <w:p>
      <w:r>
        <w:t xml:space="preserve">01:17:50   (Speaker A)  noticed that it was a common thing throughout the rest of the community in other parks. </w:t>
      </w:r>
    </w:p>
    <w:p>
      <w:r>
        <w:t xml:space="preserve">01:17:55   (Speaker H)  Lots of a big ten oak leaf mat everywhere. </w:t>
      </w:r>
    </w:p>
    <w:p>
      <w:r>
        <w:t xml:space="preserve">01:18:00   (Speaker A)  President suffocating even. It's just a B that the parks will never they're all now that's something that we do with other communities that </w:t>
      </w:r>
    </w:p>
    <w:p>
      <w:r>
        <w:t xml:space="preserve">01:18:11   (Speaker H)  we do partner with is oak leaf cleanup that is available item. </w:t>
      </w:r>
    </w:p>
    <w:p>
      <w:r>
        <w:t xml:space="preserve">01:18:15   (Speaker A)  That's not standard service but that's something to do the board to think about in the future for maybe next year to budget for it. You'd be surprised the detriment after church it just smothers it. </w:t>
      </w:r>
    </w:p>
    <w:p>
      <w:r>
        <w:t xml:space="preserve">01:18:29   (Speaker J)  They release a chemical content as a record. They let in to get nervous season. We see us blow them out with the p when we get them out of here. As how you have good grass. </w:t>
      </w:r>
    </w:p>
    <w:p>
      <w:r>
        <w:t xml:space="preserve">01:18:46   (Speaker L)  Yeah. </w:t>
      </w:r>
    </w:p>
    <w:p>
      <w:r>
        <w:t xml:space="preserve">01:18:46   (Speaker A)  Actually you can see if you go </w:t>
      </w:r>
    </w:p>
    <w:p>
      <w:r>
        <w:t xml:space="preserve">01:18:48   (Speaker H)  to page five on that report, you </w:t>
      </w:r>
    </w:p>
    <w:p>
      <w:r>
        <w:t xml:space="preserve">01:18:50   (Speaker A)  can see all the oak leaves day </w:t>
      </w:r>
    </w:p>
    <w:p>
      <w:r>
        <w:t xml:space="preserve">01:18:52   (Speaker J)  one that we took out in apartment six loaves. </w:t>
      </w:r>
    </w:p>
    <w:p>
      <w:r>
        <w:t xml:space="preserve">01:18:55   (Speaker G)  Six loaves day one. </w:t>
      </w:r>
    </w:p>
    <w:p>
      <w:r>
        <w:t xml:space="preserve">01:18:57   (Speaker A)  Gym around your blow and have and it's in all it was quite an undertaking. </w:t>
      </w:r>
    </w:p>
    <w:p>
      <w:r>
        <w:t xml:space="preserve">01:19:04   (Speaker J)  So basically what we're doing is we move through your property. We're not just moving through your property. It's a thorough job. When you down your hedge line we're cleaning your beds out, we're moving all the grass edge lines. So it's going to take a minute to move through your community. But as we move down we want it done proper. We did bring the hedges down what little bit of feedback about residents that came out maybe half a dozen they were very happy with the hedges. So so far you know, you know you either going to make a decision to have a hedge or you're going to have trees. Right now they're trees, they're not manag so when we get something that's manageable then we can manage it and things are kept inspect and that's how you evaluate the community. So we're bringing down hedges. The hedge crews move back in next week for three days. You're going to see us bounce all over your community. That's because spray crew might be down with irrigation and some more going to go the sal this week here. So that's why you kind of see the pattern of you know our goals to keep your clubhouse our entrances you know up to par but that we're kind of focusing on those areas. So yeah part of that process you </w:t>
      </w:r>
    </w:p>
    <w:p>
      <w:r>
        <w:t xml:space="preserve">01:20:11   (Speaker A)  mention mention the irrigation our tech's been going through doing an audit very thorough checking the lines checking the the zones for for proper coverage percentage lines. What do you think they are more </w:t>
      </w:r>
    </w:p>
    <w:p>
      <w:r>
        <w:t xml:space="preserve">01:20:25   (Speaker J)  about 40% and I will tell you what I'm seeing so far does not scare me Two bad valves, one bad news. You have your trip lines brand new up me and find one. There's nothing that towards me about your system. The only thing that works in getting r trees later you have a wirecast system you know you're going to have issues but so far I think that was something you guys were worried about the clubhouse I it was all obviously cut wire somewhere. Most of the valves are on codes so once we kind of work through everything we're going to try to find that wire here and we're going to try to get you clubhouse open for your controller not battery packs but it's kind of last on my list is your battery packs for you and they're functioning perfectly but other than that there's nothing with your irrigation controllers or relative harness or flow there's nothing that I'm looking at around on so it makes you breathe a little bit easier. </w:t>
      </w:r>
    </w:p>
    <w:p>
      <w:r>
        <w:t xml:space="preserve">01:21:23   (Speaker H)  And the last thing I'm going to </w:t>
      </w:r>
    </w:p>
    <w:p>
      <w:r>
        <w:t xml:space="preserve">01:21:25   (Speaker A)  report that this is something we discussed with Mr. Mr. Dawn you know when we gone out talk about s road there's a lot </w:t>
      </w:r>
    </w:p>
    <w:p>
      <w:r>
        <w:t xml:space="preserve">01:21:33   (Speaker G)  of things to protect out there while </w:t>
      </w:r>
    </w:p>
    <w:p>
      <w:r>
        <w:t xml:space="preserve">01:21:37   (Speaker A)  seeing Sam seems obviously prefer that's that's what you're going to want the lush stream and so would we've already started the process we had Said it's going to look worse before it looks better. It's already open worse out there. Especially tech's gone out there and we're trying to kill out with selected herbicide the unwanted tents. And that's going to be the way. So it's going to look rough. </w:t>
      </w:r>
    </w:p>
    <w:p>
      <w:r>
        <w:t xml:space="preserve">01:21:58   (Speaker J)  Well, it's going to be a process. I'm going to make it look good and then I'm going to make it look bad. You're going to question why I did that. And right now, the first thing you did is we got rental plugs. We had right here, a little bag of the clubhouse area. And if you go out there today and just, what, two weeks of spray, you see all the St. Augustine coming back up. I know you were worried about some of this grow. Yes, it's a lot of weeds and wild Bermuda. But now that we nuked it, if you walk it, the roots are still there for the St. Augustine. So they're starting to pop up in places. So, I mean, other than, you know, just giving it a minute, we're going to. We're going to eventually clean all that out. I'm going to spray all that off. So right now we're working through the weeds and bugs there. The spray car comes back tomorrow, she's going to meet that road again and it's going to start looking better. It's going to start looking. Then I'm going to come through and then we're going to further line and we're going to repeat and we're going to rinse until we get cur. But other than this, in some areas I'm concerned about what I brought it to dawn is possibly doing some plugs. </w:t>
      </w:r>
    </w:p>
    <w:p>
      <w:r>
        <w:t xml:space="preserve">01:22:59   (Speaker I)  Doing what? </w:t>
      </w:r>
    </w:p>
    <w:p>
      <w:r>
        <w:t xml:space="preserve">01:23:00   (Speaker J)  Plugs. You know, because if you think about seeing all the steam saw it, what do they do? They come in, they strip it, they lose a few little strips, they fertilize, they spray, they water, and then regrow hundreds of acres of saw in a very short period of time. So I think there'll be some areas that will do some. Some tests. </w:t>
      </w:r>
    </w:p>
    <w:p>
      <w:r>
        <w:t xml:space="preserve">01:23:22   (Speaker I)  Can't speak for the board, of course, but one of the arguments I had with your Paris century was they kept saying there's no product that will selectively take with you. I even showed him on my phone the two products that you can use to do it. If you continue to do what you're </w:t>
      </w:r>
    </w:p>
    <w:p>
      <w:r>
        <w:t xml:space="preserve">01:23:44   (Speaker J)  saying you're going to do it. </w:t>
      </w:r>
    </w:p>
    <w:p>
      <w:r>
        <w:t xml:space="preserve">01:23:47   (Speaker I)  I believe this Lord providing house aside </w:t>
      </w:r>
    </w:p>
    <w:p>
      <w:r>
        <w:t xml:space="preserve">01:23:50   (Speaker A)  versus clubs, I would think we need it. </w:t>
      </w:r>
    </w:p>
    <w:p>
      <w:r>
        <w:t xml:space="preserve">01:23:53   (Speaker I)  We just want a house that's going to live. </w:t>
      </w:r>
    </w:p>
    <w:p>
      <w:r>
        <w:t xml:space="preserve">01:23:54   (Speaker J)  Yeah, I don't think you need it. I think you need to look at time. Like I said, the roots are there. If you walk it right now, just right out here you can see the difference. No, there's a product that takes out but you have to have specific chemical license for it and usually the people that have that chemical license or people that work on the spotlight so they have products for it. We have licensing for it. He has seen it work in his own community. Like I said, it's a little bit of an other process because it will sting or St. Augustine but it doesn't kill it. </w:t>
      </w:r>
    </w:p>
    <w:p>
      <w:r>
        <w:t xml:space="preserve">01:24:28   (Speaker I)  Sure, I'll keep in mind. Yeah. One question. Wait, I didn't make the ch. </w:t>
      </w:r>
    </w:p>
    <w:p>
      <w:r>
        <w:t xml:space="preserve">01:24:34   (Speaker A)  That's right. </w:t>
      </w:r>
    </w:p>
    <w:p>
      <w:r>
        <w:t xml:space="preserve">01:24:36   (Speaker I)  Does he have a mo schedule or so? </w:t>
      </w:r>
    </w:p>
    <w:p>
      <w:r>
        <w:t xml:space="preserve">01:24:39   (Speaker A)  Yeah. </w:t>
      </w:r>
    </w:p>
    <w:p>
      <w:r>
        <w:t xml:space="preserve">01:24:39   (Speaker J)  Tomorrow we're gonna. We already mow at one time. We did the main CD for far areas now Wednesday they move in for complete mode. All ponds are going to touch. I didn't see any. Right now it's really dry. So to put mowers around homes just to put them around there and watch them do donuts and suck up all your brown dry grass is useless for the blue crate. So right now as far as it is it's kind of. I don't want to see as needed but the mower proof show up here every morning regardless. And in between the hedge crews and the spray crews and the irrigation tools we're on every. Well we. It's gonna. It's. What's the point of it? I mean right now we're actually gone because we're not even going into spread. It's going in the chemicals. So to know just to say well it's part of contract and know it's something I'll be honest with you. I don't do my my goal is to take care of your property. Now if I all I had to do is abide by that contract. I go around looking at everything property. You you pay me to come in and to make those decisions and not to say well hey I buy that contract. Sorry though Etc. So we're going to right now we're going to try to move through with our regular mowing and we're going to keep an eye on everything. That's what does and we're going to mow as he Now I will tell you when you start seeing weeds I don't want those weeds those weeds that are on sins. If I want to spray I can't do that mow. I have to let those weeds come up. I have to see see it and then I have to move it. So right now we have weeds coming up on s. She comes tomorrow. She sprays. I'll get it. 90% get feel great if I do after she loads just because how long Guess what we're being so it's a. It's a process that we're going to go through. But the only thing I can tell you is go look at my other communities. </w:t>
      </w:r>
    </w:p>
    <w:p>
      <w:r>
        <w:t xml:space="preserve">01:26:31   (Speaker A)  Yeah. </w:t>
      </w:r>
    </w:p>
    <w:p>
      <w:r>
        <w:t xml:space="preserve">01:26:32   (Speaker I)  No. The reason I asked you is the park where I live Bas 6 I don't think it's been touched. The edging on the sidewalk is basically. It's intrusive. In the time I'm going to visit the weeds. It doesn't need to be mowed because the grass would be up like kids blank. And the lack of water. It's not irrigated. But weeds that are growing up on the eastern part of it. </w:t>
      </w:r>
    </w:p>
    <w:p>
      <w:r>
        <w:t xml:space="preserve">01:27:01   (Speaker J)  Yeah, we can. It's just pure weeds. We mow them down. You know. No, they're going to touch everything in here because they still have touched the pods. So this time of the week is they're going to look at every square inch. We're going to all this maps and they're going to go through everything. But as far as being on a weekly M.O. it's just something that I task him with. Go look at everything. What are we doing this week? You know, the last thing I want to do is just send my crews out mindlessly to pro just to say, hey, it's a mo. Do what you do. That's not how we obtain a good landscape skating. It is obtained from somebody with proper skill coming through and keeping the island. </w:t>
      </w:r>
    </w:p>
    <w:p>
      <w:r>
        <w:t xml:space="preserve">01:27:42   (Speaker I)  What? What? 3.6. But the cross is Mountain Bay. But it's the north side. Because Mountain Bay is on our side of the S. Their hand is grave. Last thing. If you're wearing a coverall because you're dirty when it's 100 degrees, it's summer. </w:t>
      </w:r>
    </w:p>
    <w:p>
      <w:r>
        <w:t xml:space="preserve">01:28:14   (Speaker A)  You do not have I spray chemicals. </w:t>
      </w:r>
    </w:p>
    <w:p>
      <w:r>
        <w:t xml:space="preserve">01:28:20   (Speaker J)  It's my safety. </w:t>
      </w:r>
    </w:p>
    <w:p>
      <w:r>
        <w:t xml:space="preserve">01:28:23   (Speaker G)  Jack. </w:t>
      </w:r>
    </w:p>
    <w:p>
      <w:r>
        <w:t xml:space="preserve">01:28:23   (Speaker A)  Anything for landscapers. </w:t>
      </w:r>
    </w:p>
    <w:p>
      <w:r>
        <w:t xml:space="preserve">01:28:25   (Speaker L)  I actually already noticed a difference. My eyes noticed before and I noticed your trucks. So I feel like we may be requestment at all to say so I'm happy you're here. </w:t>
      </w:r>
    </w:p>
    <w:p>
      <w:r>
        <w:t xml:space="preserve">01:28:39   (Speaker A)  Yeah. I'll just echo what they said. Noticed a huge difference already. As you mentioned, you only been there for a couple weeks, so really glad to see it. Thank you for all your efforts. And fortunately you have to undo a lot which. Well, that's why you're here. My only question would be over the next month, what's your vision to what. What's next on your list. </w:t>
      </w:r>
    </w:p>
    <w:p>
      <w:r>
        <w:t xml:space="preserve">01:29:00   (Speaker J)  So again it's going to be the resin repeat. As I'm moving through your hedges, it's not just trimming some. Some areas we have because they have an internal ever so long. So it's a thorough job of sculpting them. Kids on high cleaning up all that debris. It's a lot of debris in and out of here. Just really after loading cleaning up the leaves. Unfortunately they're spraying a lot of mulch. So my goal is to keep moving through. Next week I have a hedge crew coming in for three full days. So that's going to make a huge dent. This week is a mo week and a spray week. So the tennis spray tech show up tomorrow. They're going to start spraying the grass again. Doing another chinch bug check. Naviation crew will roll in right after her. So they'll be here Thursday and Friday to working down Sims Road. And my vision, you know, is going to be basically getting ready to move. I don't know how else to say it. I'm going to take it out while you out. Like you said, it's going to look tough for a minute but when I'm already seeing the same office spots coming </w:t>
      </w:r>
    </w:p>
    <w:p>
      <w:r>
        <w:t xml:space="preserve">01:30:07   (Speaker A)  back, I feel good about it. </w:t>
      </w:r>
    </w:p>
    <w:p>
      <w:r>
        <w:t xml:space="preserve">01:30:09   (Speaker J)  My biggest problem right now is obviously counting more restrictions. So that's why you see us out there full force. You know they're coming with flags, people walking people. We have to run that water, chemicals. As far as fertilizing, I'm kind of holding off on that at the moment because I with this weather and it's just my fertilizer is a potent fertilizer because they almost need it for. They're only giving me 24 hours more takes three weeks. So I'm holding off on that a little bit right now till we get any rains. But basically it's just going to be. And in the next 30 days I think we don't have the hedges. Spring will definitely continue. We updated your flower beds. I expanded the flower bell and stems because it was kind of tuning not really the nice but we should. I think we're going to be in 30 days. You're going to see a different look and getting ready for me to take that wall. </w:t>
      </w:r>
    </w:p>
    <w:p>
      <w:r>
        <w:t xml:space="preserve">01:31:06   (Speaker A)  Great, Don. Anything for the landscapers. </w:t>
      </w:r>
    </w:p>
    <w:p>
      <w:r>
        <w:t xml:space="preserve">01:31:11   (Speaker D)  Boy, I'd love to, but it's one big huge echo chamber. And put it bluntly, this. This zoom thing is poor to bed. Probably the best thing to do next time was have somebody important like Jessica get a little closer to the owl. For the people who are not Able to attend as supervisors. It probably would create a better clarity. But again, fortunately, I commend Jessica because again, I did the walk around with her and we. I did get the fundamentals of. Of her direction, which she probably just explained. I don't know, because I didn't understand or decipher anything. And I think she's on the right track. I'm very impressed with everything I've seen so far. So keep moving forward. Jessica. I'm. I'm pleased. </w:t>
      </w:r>
    </w:p>
    <w:p>
      <w:r>
        <w:t xml:space="preserve">01:32:00   (Speaker A)  Lisa, I think the blast skippers. </w:t>
      </w:r>
    </w:p>
    <w:p>
      <w:r>
        <w:t xml:space="preserve">01:32:03   (Speaker I)  No. </w:t>
      </w:r>
    </w:p>
    <w:p>
      <w:r>
        <w:t xml:space="preserve">01:32:06   (Speaker A)  All right, thank you guys so much. </w:t>
      </w:r>
    </w:p>
    <w:p>
      <w:r>
        <w:t xml:space="preserve">01:32:10   (Speaker H)  Have a good night. See you tomorrow. </w:t>
      </w:r>
    </w:p>
    <w:p>
      <w:r>
        <w:t xml:space="preserve">01:32:12   (Speaker J)  Thank you. </w:t>
      </w:r>
    </w:p>
    <w:p>
      <w:r>
        <w:t xml:space="preserve">01:32:18   (Speaker A)  So, Mick, a couple landscape items, final invoices for Prince. Did we get credits for the month trimming that they didn't do? They also didn't do the tree trimming that they said they were going to </w:t>
      </w:r>
    </w:p>
    <w:p>
      <w:r>
        <w:t xml:space="preserve">01:32:34   (Speaker G)  do, the palm tree trimming because. Yeah, so it started. It started the last time that they did the malt. They did the palm pretty shortly before that. </w:t>
      </w:r>
    </w:p>
    <w:p>
      <w:r>
        <w:t xml:space="preserve">01:32:48   (Speaker B)  Right. </w:t>
      </w:r>
    </w:p>
    <w:p>
      <w:r>
        <w:t xml:space="preserve">01:32:48   (Speaker G)  This is probably in November. I believe so. So from November to what? </w:t>
      </w:r>
    </w:p>
    <w:p>
      <w:r>
        <w:t xml:space="preserve">01:32:54   (Speaker B)  March. </w:t>
      </w:r>
    </w:p>
    <w:p>
      <w:r>
        <w:t xml:space="preserve">01:32:54   (Speaker A)  Right. </w:t>
      </w:r>
    </w:p>
    <w:p>
      <w:r>
        <w:t xml:space="preserve">01:32:54   (Speaker G)  I believe so. I can double check. But that was brought up in one of our conversations. Not only for that, for the mulch, for the annuals or whatnot. </w:t>
      </w:r>
    </w:p>
    <w:p>
      <w:r>
        <w:t xml:space="preserve">01:33:01   (Speaker A)  Right. </w:t>
      </w:r>
    </w:p>
    <w:p>
      <w:r>
        <w:t xml:space="preserve">01:33:02   (Speaker G)  So the. The last annual that they did do was beginning of March. </w:t>
      </w:r>
    </w:p>
    <w:p>
      <w:r>
        <w:t xml:space="preserve">01:33:05   (Speaker A)  Right. So, yeah, that would fairly. </w:t>
      </w:r>
    </w:p>
    <w:p>
      <w:r>
        <w:t xml:space="preserve">01:33:07   (Speaker G)  That. That would be even fairly. But yeah, mulch and the operations. </w:t>
      </w:r>
    </w:p>
    <w:p>
      <w:r>
        <w:t xml:space="preserve">01:33:11   (Speaker A)  Yeah, you just make sure all. And I mean, I just have to say I'm. </w:t>
      </w:r>
    </w:p>
    <w:p>
      <w:r>
        <w:t xml:space="preserve">01:33:22   (Speaker G)  I mean, one thing that they did. I don't know if she noticed or did she noted it or not, but that entrance, the front entrance over there, I don't know if you guys have seen it long. Bomber review. She put the annuals there, the two cypress trees. So that was at no cost the district. So she did that just to make </w:t>
      </w:r>
    </w:p>
    <w:p>
      <w:r>
        <w:t xml:space="preserve">01:33:40   (Speaker A)  that area look good. </w:t>
      </w:r>
    </w:p>
    <w:p>
      <w:r>
        <w:t xml:space="preserve">01:33:41   (Speaker G)  That's what actually we talked about. So, yeah, she had asked that would look good in that area. I think it did because it kind of filled in that area. </w:t>
      </w:r>
    </w:p>
    <w:p>
      <w:r>
        <w:t xml:space="preserve">01:33:50   (Speaker L)  That's the area that I turn into most. So when I've seen the difference, they </w:t>
      </w:r>
    </w:p>
    <w:p>
      <w:r>
        <w:t xml:space="preserve">01:33:55   (Speaker H)  cleaned it up tremendously. </w:t>
      </w:r>
    </w:p>
    <w:p>
      <w:r>
        <w:t xml:space="preserve">01:33:56   (Speaker A)  Yeah. </w:t>
      </w:r>
    </w:p>
    <w:p>
      <w:r>
        <w:t xml:space="preserve">01:33:57   (Speaker G)  And also too, that. That monument's lit at night. </w:t>
      </w:r>
    </w:p>
    <w:p>
      <w:r>
        <w:t xml:space="preserve">01:34:01   (Speaker L)  I couldn't tell you yes or no on that. I mostly drive by the day, get </w:t>
      </w:r>
    </w:p>
    <w:p>
      <w:r>
        <w:t xml:space="preserve">01:34:06   (Speaker I)  it back to someone. </w:t>
      </w:r>
    </w:p>
    <w:p>
      <w:r>
        <w:t xml:space="preserve">01:34:07   (Speaker G)  Yeah, I wanted to make sure. </w:t>
      </w:r>
    </w:p>
    <w:p>
      <w:r>
        <w:t xml:space="preserve">01:34:19   (Speaker A)  Yes. </w:t>
      </w:r>
    </w:p>
    <w:p>
      <w:r>
        <w:t xml:space="preserve">01:34:20   (Speaker G)  Yeah, for the county. Yeah, for the county. If they do wet checks. Right, Wet checks, which is where they go through to make sure everything is run. Yeah. </w:t>
      </w:r>
    </w:p>
    <w:p>
      <w:r>
        <w:t xml:space="preserve">01:34:33   (Speaker A)  I can. </w:t>
      </w:r>
    </w:p>
    <w:p>
      <w:r>
        <w:t xml:space="preserve">01:34:34   (Speaker H)  I can attest to the fact that so far they come through and they </w:t>
      </w:r>
    </w:p>
    <w:p>
      <w:r>
        <w:t xml:space="preserve">01:34:37   (Speaker I)  can do that much. </w:t>
      </w:r>
    </w:p>
    <w:p>
      <w:r>
        <w:t xml:space="preserve">01:34:39   (Speaker L)  He had what I noticed like she was physically here. I never saw any of those guys. I know you guys did, but I never saw any one of them just driving down. </w:t>
      </w:r>
    </w:p>
    <w:p>
      <w:r>
        <w:t xml:space="preserve">01:34:48   (Speaker J)  Sim. </w:t>
      </w:r>
    </w:p>
    <w:p>
      <w:r>
        <w:t xml:space="preserve">01:34:48   (Speaker L)  She was. I was driving up. She was in something. I don't know what she was, but she was here. And they had designs up for Sprinkler. Is that why testing so that you. </w:t>
      </w:r>
    </w:p>
    <w:p>
      <w:r>
        <w:t xml:space="preserve">01:35:00   (Speaker G)  She. </w:t>
      </w:r>
    </w:p>
    <w:p>
      <w:r>
        <w:t xml:space="preserve">01:35:00   (Speaker B)  You guys. </w:t>
      </w:r>
    </w:p>
    <w:p>
      <w:r>
        <w:t xml:space="preserve">01:35:01   (Speaker G)  She does. Out of all the districts. At least the other two that I. </w:t>
      </w:r>
    </w:p>
    <w:p>
      <w:r>
        <w:t xml:space="preserve">01:35:08   (Speaker A)  Yeah. So but I mean I do. I just have to stay. For the record, I'm very disappointed with how Prince left the property because many of these things aren't just oh, you know, we know we're losing the contract so we're looking to set things like this wasn't a couple weeks worth of. Yeah. </w:t>
      </w:r>
    </w:p>
    <w:p>
      <w:r>
        <w:t xml:space="preserve">01:35:25   (Speaker G)  I think one of the things at least positively that we had talked about was the irrigation and she kind of touched on a little bit. She wasn't really too worried about the irrigation given there with ton. Oh, I know. But as far as the. The main things, you know, the main. </w:t>
      </w:r>
    </w:p>
    <w:p>
      <w:r>
        <w:t xml:space="preserve">01:35:42   (Speaker A)  Like they first. </w:t>
      </w:r>
    </w:p>
    <w:p>
      <w:r>
        <w:t xml:space="preserve">01:35:43   (Speaker G)  Come on, you know all the main lines, the wells. What not. </w:t>
      </w:r>
    </w:p>
    <w:p>
      <w:r>
        <w:t xml:space="preserve">01:35:46   (Speaker A)  So she. Huh. </w:t>
      </w:r>
    </w:p>
    <w:p>
      <w:r>
        <w:t xml:space="preserve">01:35:51   (Speaker I)  Actually statistically speaking, they're probably one ranch. </w:t>
      </w:r>
    </w:p>
    <w:p>
      <w:r>
        <w:t xml:space="preserve">01:35:56   (Speaker H)  The drip line on all paid for. </w:t>
      </w:r>
    </w:p>
    <w:p>
      <w:r>
        <w:t xml:space="preserve">01:35:59   (Speaker A)  At least she said that's all new. </w:t>
      </w:r>
    </w:p>
    <w:p>
      <w:r>
        <w:t xml:space="preserve">01:36:00   (Speaker G)  Yeah, yeah. That's what I mean. </w:t>
      </w:r>
    </w:p>
    <w:p>
      <w:r>
        <w:t xml:space="preserve">01:36:01   (Speaker A)  Like she wasn't really too worried about any of that. </w:t>
      </w:r>
    </w:p>
    <w:p>
      <w:r>
        <w:t xml:space="preserve">01:36:04   (Speaker G)  Yeah, no, I agree. I think you guys picked it. </w:t>
      </w:r>
    </w:p>
    <w:p>
      <w:r>
        <w:t xml:space="preserve">01:36:06   (Speaker I)  Remember, before we get to the next item, can I propose that we allow him to go to home suitage or somewhere and replace our rug that we have. Removing it does make a difference in the acoustic when we have people complain. And the other thing. I don't know if you want to spend the money, but if we put the rubber mats, the big commercial rubber mats by the doors that we should have something that someone comes in from the cool on the wet tile. Those rubber mats are a huge protrusive barrier. Like that sentence comes and changes out. We put one of those in front of all those and they'll put here. </w:t>
      </w:r>
    </w:p>
    <w:p>
      <w:r>
        <w:t xml:space="preserve">01:36:53   (Speaker H)  So four by five rubber mats. </w:t>
      </w:r>
    </w:p>
    <w:p>
      <w:r>
        <w:t xml:space="preserve">01:36:55   (Speaker L)  Not. </w:t>
      </w:r>
    </w:p>
    <w:p>
      <w:r>
        <w:t xml:space="preserve">01:36:55   (Speaker H)  Not like the ones that they have in the kitchen in the restaurant. But something that. </w:t>
      </w:r>
    </w:p>
    <w:p>
      <w:r>
        <w:t xml:space="preserve">01:36:58   (Speaker I)  No, no, with the carpet </w:t>
      </w:r>
    </w:p>
    <w:p>
      <w:r>
        <w:t xml:space="preserve">01:37:03   (Speaker A)  and then </w:t>
      </w:r>
    </w:p>
    <w:p>
      <w:r>
        <w:t xml:space="preserve">01:37:03   (Speaker H)  something again one like a 10. Buy something 400. </w:t>
      </w:r>
    </w:p>
    <w:p>
      <w:r>
        <w:t xml:space="preserve">01:37:10   (Speaker L)  Oh yeah. I need something with a rubber mat that stays flat. </w:t>
      </w:r>
    </w:p>
    <w:p>
      <w:r>
        <w:t xml:space="preserve">01:37:14   (Speaker G)  You want to save room, Chris, </w:t>
      </w:r>
    </w:p>
    <w:p>
      <w:r>
        <w:t xml:space="preserve">01:37:18   (Speaker B)  I'm sorry. </w:t>
      </w:r>
    </w:p>
    <w:p>
      <w:r>
        <w:t xml:space="preserve">01:37:19   (Speaker A)  We just spent 80k. Yeah, </w:t>
      </w:r>
    </w:p>
    <w:p>
      <w:r>
        <w:t xml:space="preserve">01:37:25   (Speaker H)  I'll try to find something large </w:t>
      </w:r>
    </w:p>
    <w:p>
      <w:r>
        <w:t xml:space="preserve">01:37:26   (Speaker A)  enough here within reason and budget. </w:t>
      </w:r>
    </w:p>
    <w:p>
      <w:r>
        <w:t xml:space="preserve">01:37:29   (Speaker I)  Yeah. </w:t>
      </w:r>
    </w:p>
    <w:p>
      <w:r>
        <w:t xml:space="preserve">01:37:30   (Speaker A)  Okay. All right, moving on. </w:t>
      </w:r>
    </w:p>
    <w:p>
      <w:r>
        <w:t xml:space="preserve">01:37:35   (Speaker G)  Yeah, I'll jump right in real quick with the aquatics reports. One thing that we definitely discuss, </w:t>
      </w:r>
    </w:p>
    <w:p>
      <w:r>
        <w:t xml:space="preserve">01:37:42   (Speaker H)  given </w:t>
      </w:r>
    </w:p>
    <w:p>
      <w:r>
        <w:t xml:space="preserve">01:37:42   (Speaker G)  the drought right now being low, is trash. So they did do quite a bit trash pickup this past month. I noticed a difference in multiple ponds. One of the big ones was the big pond. Most of it is maybe not coming from River Crest. </w:t>
      </w:r>
    </w:p>
    <w:p>
      <w:r>
        <w:t xml:space="preserve">01:38:04   (Speaker A)  It could be coming from the other </w:t>
      </w:r>
    </w:p>
    <w:p>
      <w:r>
        <w:t xml:space="preserve">01:38:05   (Speaker G)  community on the other side. Just really all depends on which way the wind's blowing. But traffic really a big thing. Treatments have been still ongoing. We're looking into because I look through your contract too, for dyeing some of the ponds as part of the contract specific amount, which that is something that we should definitely do prior to all the rain and it getting really, really hot. It has been because with the darker water, synthesis doesn't go all the way through, which doesn't make the water warmer, which feeds the algae. So that's some of the things that we're trying to get ahead of before the. The rainy season, basically. </w:t>
      </w:r>
    </w:p>
    <w:p>
      <w:r>
        <w:t xml:space="preserve">01:38:44   (Speaker A)  So. </w:t>
      </w:r>
    </w:p>
    <w:p>
      <w:r>
        <w:t xml:space="preserve">01:38:45   (Speaker G)  But if anybody has any questions, I can bring it back to them again. My biggest thing, granted with the water levels where they are, it's just trash is when the trash gets to the pond. </w:t>
      </w:r>
    </w:p>
    <w:p>
      <w:r>
        <w:t xml:space="preserve">01:38:57   (Speaker A)  You can actually see them when it's. When it's really low. So. </w:t>
      </w:r>
    </w:p>
    <w:p>
      <w:r>
        <w:t xml:space="preserve">01:39:00   (Speaker G)  But they did a good job. </w:t>
      </w:r>
    </w:p>
    <w:p>
      <w:r>
        <w:t xml:space="preserve">01:39:03   (Speaker I)  Cat </w:t>
      </w:r>
    </w:p>
    <w:p>
      <w:r>
        <w:t xml:space="preserve">01:39:05   (Speaker A)  Mike. One day I noticed the aci. I noticed all the trash they picked up, which greatly appreciate. Page 80 on 1980. Yep, page 80. The grass all looks dead. I didn't know if that was. </w:t>
      </w:r>
    </w:p>
    <w:p>
      <w:r>
        <w:t xml:space="preserve">01:39:22   (Speaker G)  I think that's. That maybe the 12 shelf. </w:t>
      </w:r>
    </w:p>
    <w:p>
      <w:r>
        <w:t xml:space="preserve">01:39:25   (Speaker A)  Oh, okay. Yeah. So how. </w:t>
      </w:r>
    </w:p>
    <w:p>
      <w:r>
        <w:t xml:space="preserve">01:39:29   (Speaker H)  This is the one at the end of the. That 23 back there. Yeah, yeah, that. Yeah, that's. </w:t>
      </w:r>
    </w:p>
    <w:p>
      <w:r>
        <w:t xml:space="preserve">01:39:38   (Speaker A)  Yeah, that is. </w:t>
      </w:r>
    </w:p>
    <w:p>
      <w:r>
        <w:t xml:space="preserve">01:39:39   (Speaker G)  Yeah, I believe that's okay then. </w:t>
      </w:r>
    </w:p>
    <w:p>
      <w:r>
        <w:t xml:space="preserve">01:39:41   (Speaker A)  Never mind. </w:t>
      </w:r>
    </w:p>
    <w:p>
      <w:r>
        <w:t xml:space="preserve">01:39:42   (Speaker G)  So that's underwater most of the year. </w:t>
      </w:r>
    </w:p>
    <w:p>
      <w:r>
        <w:t xml:space="preserve">01:39:44   (Speaker A)  Which it more likely it is look like. Like why, why, why Is everything all right? So, Don, anything on bonds? Thank you, Lisa. </w:t>
      </w:r>
    </w:p>
    <w:p>
      <w:r>
        <w:t xml:space="preserve">01:39:59   (Speaker C)  No. </w:t>
      </w:r>
    </w:p>
    <w:p>
      <w:r>
        <w:t xml:space="preserve">01:40:03   (Speaker I)  All right. </w:t>
      </w:r>
    </w:p>
    <w:p>
      <w:r>
        <w:t xml:space="preserve">01:40:06   (Speaker G)  Yeah, I'll jump right into the accident. Just. I printed one out in front of you. So a couple items. The well meter readings were completed this month. We had to put all those numbers. Everything looks good up to date. Landscape right along. That was conducted with the board member. Went through basically all the areas of concern. Kind of gave a full synopsis of the whole community with them. And it kind of went through it all. And they've been doing a really good job with it. Landscape from the car accident. I had this in the last one. We didn't even get to my report last meeting we were doing the RP stuff. So I kept it in here just for record purposes. But that has all been completed by burnt edge trimming. She kind of already talked about that. The annual install again, that was prior to them, that was completed by Prince. So that is done. But she did obviously add the new animals up here on the bomb river review stormwater control structure report that we're going to them. And then the pond erosion repair, you guys just approved for cls to do that tonight. Like I said, I want to get with them on scheduling. Once I have that over at the Bordeaux, we will more than likely put on the website when that's going to be due. Basically to let the community know, like you see equipment on your house, this is what they're doing and whatnot. Just to you know, let everybody. </w:t>
      </w:r>
    </w:p>
    <w:p>
      <w:r>
        <w:t xml:space="preserve">01:41:26   (Speaker H)  If you can send that to me, two separate. </w:t>
      </w:r>
    </w:p>
    <w:p>
      <w:r>
        <w:t xml:space="preserve">01:41:28   (Speaker G)  Absolutely. On Facebook. </w:t>
      </w:r>
    </w:p>
    <w:p>
      <w:r>
        <w:t xml:space="preserve">01:41:30   (Speaker A)  Absolutely. </w:t>
      </w:r>
    </w:p>
    <w:p>
      <w:r>
        <w:t xml:space="preserve">01:41:32   (Speaker G)  And then tree trimming. Along. </w:t>
      </w:r>
    </w:p>
    <w:p>
      <w:r>
        <w:t xml:space="preserve">01:41:34   (Speaker A)  Along. </w:t>
      </w:r>
    </w:p>
    <w:p>
      <w:r>
        <w:t xml:space="preserve">01:41:35   (Speaker G)  Since this kind of goes back to when you're asking if they. If they paid for it or not. Because I don't believe, I don't believe they even did it. </w:t>
      </w:r>
    </w:p>
    <w:p>
      <w:r>
        <w:t xml:space="preserve">01:41:43   (Speaker I)  Right. </w:t>
      </w:r>
    </w:p>
    <w:p>
      <w:r>
        <w:t xml:space="preserve">01:41:43   (Speaker A)  Because yeah, I want to say it was February. </w:t>
      </w:r>
    </w:p>
    <w:p>
      <w:r>
        <w:t xml:space="preserve">01:41:45   (Speaker L)  Yes. </w:t>
      </w:r>
    </w:p>
    <w:p>
      <w:r>
        <w:t xml:space="preserve">01:41:46   (Speaker A)  Like, oh yeah, we'll take care of that in the next week. Yeah. </w:t>
      </w:r>
    </w:p>
    <w:p>
      <w:r>
        <w:t xml:space="preserve">01:41:49   (Speaker G)  No, I don't believe that they ever did that. </w:t>
      </w:r>
    </w:p>
    <w:p>
      <w:r>
        <w:t xml:space="preserve">01:41:51   (Speaker A)  And I don't know what the solution is there. </w:t>
      </w:r>
    </w:p>
    <w:p>
      <w:r>
        <w:t xml:space="preserve">01:41:53   (Speaker G)  But yeah, it would, it would definitely. </w:t>
      </w:r>
    </w:p>
    <w:p>
      <w:r>
        <w:t xml:space="preserve">01:41:55   (Speaker A)  If it were. </w:t>
      </w:r>
    </w:p>
    <w:p>
      <w:r>
        <w:t xml:space="preserve">01:41:56   (Speaker G)  If it was me, I would definitely have them do it. But we didn't pay for them to do that. </w:t>
      </w:r>
    </w:p>
    <w:p>
      <w:r>
        <w:t xml:space="preserve">01:42:00   (Speaker A)  I know that. Well, the thing is it was part of their contract. So this is where it gets a little. </w:t>
      </w:r>
    </w:p>
    <w:p>
      <w:r>
        <w:t xml:space="preserve">01:42:04   (Speaker G)  For the treatment, you mean? </w:t>
      </w:r>
    </w:p>
    <w:p>
      <w:r>
        <w:t xml:space="preserve">01:42:05   (Speaker A)  Yeah, because they're supposed to keep it. </w:t>
      </w:r>
    </w:p>
    <w:p>
      <w:r>
        <w:t xml:space="preserve">01:42:07   (Speaker G)  Yeah. So nine feet. Feet over the sidewalk, 13ft over the. </w:t>
      </w:r>
    </w:p>
    <w:p>
      <w:r>
        <w:t xml:space="preserve">01:42:10   (Speaker A)  Over the road. Right. </w:t>
      </w:r>
    </w:p>
    <w:p>
      <w:r>
        <w:t xml:space="preserve">01:42:11   (Speaker G)  For CD tree. </w:t>
      </w:r>
    </w:p>
    <w:p>
      <w:r>
        <w:t xml:space="preserve">01:42:12   (Speaker A)  Right. It was bang in my head. Yeah. </w:t>
      </w:r>
    </w:p>
    <w:p>
      <w:r>
        <w:t xml:space="preserve">01:42:15   (Speaker B)  Anything. </w:t>
      </w:r>
    </w:p>
    <w:p>
      <w:r>
        <w:t xml:space="preserve">01:42:15   (Speaker A)  But yeah. </w:t>
      </w:r>
    </w:p>
    <w:p>
      <w:r>
        <w:t xml:space="preserve">01:42:17   (Speaker G)  Again this kind of goes back to what you were saying. I mean did they neglect some things? </w:t>
      </w:r>
    </w:p>
    <w:p>
      <w:r>
        <w:t xml:space="preserve">01:42:23   (Speaker A)  I'm sure. Right. </w:t>
      </w:r>
    </w:p>
    <w:p>
      <w:r>
        <w:t xml:space="preserve">01:42:24   (Speaker G)  But the odds of them coming back and doing that probably very soon. But again, this is another topic and we actually brought it up during the landscape right over. So I'm going to see when they would be able to do that. </w:t>
      </w:r>
    </w:p>
    <w:p>
      <w:r>
        <w:t xml:space="preserve">01:42:35   (Speaker B)  Forest. </w:t>
      </w:r>
    </w:p>
    <w:p>
      <w:r>
        <w:t xml:space="preserve">01:42:35   (Speaker A)  Yeah. On that note because I. Sorry I forgot to mention it just before I know Prince was supposed to complete the virus by Vernon installs because I know there was one or two very lunch there. But there's that are stuff. No, no, there's eight. </w:t>
      </w:r>
    </w:p>
    <w:p>
      <w:r>
        <w:t xml:space="preserve">01:42:51   (Speaker G)  There's eight. And I've already brought that to their attention. But I haven't gotten a date on when they're going to do that. But I will be on them to </w:t>
      </w:r>
    </w:p>
    <w:p>
      <w:r>
        <w:t xml:space="preserve">01:42:58   (Speaker A)  do that so that. That will Be done. Appreciate it. </w:t>
      </w:r>
    </w:p>
    <w:p>
      <w:r>
        <w:t xml:space="preserve">01:43:01   (Speaker I)  Yeah. </w:t>
      </w:r>
    </w:p>
    <w:p>
      <w:r>
        <w:t xml:space="preserve">01:43:01   (Speaker G)  The last thing I haven't received back the proposals for the trail. I received one but not the other two. So hopefully by the next meeting, granted, I don't think that we're going to be doing it but just to get a number of what it would be, I should have those by the next meeting. From the other two vendors. </w:t>
      </w:r>
    </w:p>
    <w:p>
      <w:r>
        <w:t xml:space="preserve">01:43:21   (Speaker I)  Are you back in the whole trailer? Yes, a good portion of it. The other day we were going to. </w:t>
      </w:r>
    </w:p>
    <w:p>
      <w:r>
        <w:t xml:space="preserve">01:43:32   (Speaker G)  Well, we wanted the, the few options correct. We wanted to do. To redo it basically with the asphalt and then one to redo it for the concrete. But obviously the concrete is going to be astronomical. </w:t>
      </w:r>
    </w:p>
    <w:p>
      <w:r>
        <w:t xml:space="preserve">01:43:42   (Speaker I)  But we just focus on the areas need to be done. If we do concrete 10 years from now, we do more of it. It's not going to make any difference because it's a 50 year fix. </w:t>
      </w:r>
    </w:p>
    <w:p>
      <w:r>
        <w:t xml:space="preserve">01:43:52   (Speaker B)  Yeah. </w:t>
      </w:r>
    </w:p>
    <w:p>
      <w:r>
        <w:t xml:space="preserve">01:43:53   (Speaker I)  So. So I mean I don't want to, I don't want to put a concrete trail in 250ft of PRES feed as I'll leave the PR asphalt until it's part alligator bracket break and replace it with concrete as I go. If I shoot the concrete, if we shoot the asphalt, there's no reason to build law is what I'm saying. </w:t>
      </w:r>
    </w:p>
    <w:p>
      <w:r>
        <w:t xml:space="preserve">01:44:15   (Speaker G)  No, no, I agree. </w:t>
      </w:r>
    </w:p>
    <w:p>
      <w:r>
        <w:t xml:space="preserve">01:44:17   (Speaker I)  Do they understand that or they, they. </w:t>
      </w:r>
    </w:p>
    <w:p>
      <w:r>
        <w:t xml:space="preserve">01:44:19   (Speaker G)  No, no, they do. So basically what, what it would be, this is how I kind of structured it. I did it for the whole trail, the sections that need basically concrete and then repairs to the asphalt and then to replace the whole trail with asphalt, </w:t>
      </w:r>
    </w:p>
    <w:p>
      <w:r>
        <w:t xml:space="preserve">01:44:35   (Speaker A)  if that makes sense. </w:t>
      </w:r>
    </w:p>
    <w:p>
      <w:r>
        <w:t xml:space="preserve">01:44:37   (Speaker G)  So you know that. Yeah, that way you have three different options. Like say, hey, let's say it's you know, 25000 to do the repairs but it's 35000 to do the whole thing. You probably maybe want to just do the whole thing. It's only $10,000 more because it, you know you're going to do it all at once. </w:t>
      </w:r>
    </w:p>
    <w:p>
      <w:r>
        <w:t xml:space="preserve">01:44:52   (Speaker A)  But that, that's. </w:t>
      </w:r>
    </w:p>
    <w:p>
      <w:r>
        <w:t xml:space="preserve">01:44:53   (Speaker G)  But just to give you that option to do that. </w:t>
      </w:r>
    </w:p>
    <w:p>
      <w:r>
        <w:t xml:space="preserve">01:44:55   (Speaker I)  The piece I looked at was really good. </w:t>
      </w:r>
    </w:p>
    <w:p>
      <w:r>
        <w:t xml:space="preserve">01:44:57   (Speaker G)  Oh that. </w:t>
      </w:r>
    </w:p>
    <w:p>
      <w:r>
        <w:t xml:space="preserve">01:44:59   (Speaker I)  I didn't lock it. </w:t>
      </w:r>
    </w:p>
    <w:p>
      <w:r>
        <w:t xml:space="preserve">01:45:03   (Speaker H)  Yeah, I mean the good majority of it looks good. There are several parts that. Yeah, they're towards the end. </w:t>
      </w:r>
    </w:p>
    <w:p>
      <w:r>
        <w:t xml:space="preserve">01:45:11   (Speaker G)  They're more this way. </w:t>
      </w:r>
    </w:p>
    <w:p>
      <w:r>
        <w:t xml:space="preserve">01:45:12   (Speaker A)  Yeah, yeah, they're pretty bad. </w:t>
      </w:r>
    </w:p>
    <w:p>
      <w:r>
        <w:t xml:space="preserve">01:45:15   (Speaker G)  Yeah, it gets, it gets really cracky and it gets a little hilly and </w:t>
      </w:r>
    </w:p>
    <w:p>
      <w:r>
        <w:t xml:space="preserve">01:45:19   (Speaker H)  we're missing like chunks like 2 foot. </w:t>
      </w:r>
    </w:p>
    <w:p>
      <w:r>
        <w:t xml:space="preserve">01:45:22   (Speaker G)  The problem is obviously with the asphalt, with the oak tree roots. It kind of forms with it. It doesn't just crack like a sidewalk </w:t>
      </w:r>
    </w:p>
    <w:p>
      <w:r>
        <w:t xml:space="preserve">01:45:30   (Speaker A)  would and then now you can sharpen up. </w:t>
      </w:r>
    </w:p>
    <w:p>
      <w:r>
        <w:t xml:space="preserve">01:45:32   (Speaker G)  Yeah, it'll bubble. You know what I mean? Oh, it'll blast. And it'll be sharp. </w:t>
      </w:r>
    </w:p>
    <w:p>
      <w:r>
        <w:t xml:space="preserve">01:45:45   (Speaker H)  It. </w:t>
      </w:r>
    </w:p>
    <w:p>
      <w:r>
        <w:t xml:space="preserve">01:45:45   (Speaker G)  It all depends one, how close the oak tree is to the trail, too. How big the root is that you want to cut. Sometimes if you cut the root, it's too big, it could kill the tree. So that all. </w:t>
      </w:r>
    </w:p>
    <w:p>
      <w:r>
        <w:t xml:space="preserve">01:45:57   (Speaker L)  All we just have to get permission to. To cut in and plant. </w:t>
      </w:r>
    </w:p>
    <w:p>
      <w:r>
        <w:t xml:space="preserve">01:46:03   (Speaker G)  We'd have to get a permit. But most of the time, at least in my experience, if you pull a permit to remove a tree because it's causing damage to a trail, they'll let you remove it, but you gotta put something else. </w:t>
      </w:r>
    </w:p>
    <w:p>
      <w:r>
        <w:t xml:space="preserve">01:46:14   (Speaker L)  That's what I'm saying. </w:t>
      </w:r>
    </w:p>
    <w:p>
      <w:r>
        <w:t xml:space="preserve">01:46:16   (Speaker G)  Yeah. </w:t>
      </w:r>
    </w:p>
    <w:p>
      <w:r>
        <w:t xml:space="preserve">01:46:25   (Speaker I)  Are we still gonna look at the fence issue? </w:t>
      </w:r>
    </w:p>
    <w:p>
      <w:r>
        <w:t xml:space="preserve">01:46:27   (Speaker G)  Yes, sir. Yeah. So I actually, I have that on too. </w:t>
      </w:r>
    </w:p>
    <w:p>
      <w:r>
        <w:t xml:space="preserve">01:46:30   (Speaker I)  When we do that. You have time. I'd like to walk through. </w:t>
      </w:r>
    </w:p>
    <w:p>
      <w:r>
        <w:t xml:space="preserve">01:46:36   (Speaker G)  I. I would schedule that for you and I and a half hours. </w:t>
      </w:r>
    </w:p>
    <w:p>
      <w:r>
        <w:t xml:space="preserve">01:46:39   (Speaker B)  Yep. </w:t>
      </w:r>
    </w:p>
    <w:p>
      <w:r>
        <w:t xml:space="preserve">01:46:41   (Speaker I)  Okay. </w:t>
      </w:r>
    </w:p>
    <w:p>
      <w:r>
        <w:t xml:space="preserve">01:46:41   (Speaker G)  That's. That's all I have. </w:t>
      </w:r>
    </w:p>
    <w:p>
      <w:r>
        <w:t xml:space="preserve">01:46:44   (Speaker A)  Just because I bring up. I'm not sure who's taking care of this. I'm not sure where we left off. </w:t>
      </w:r>
    </w:p>
    <w:p>
      <w:r>
        <w:t xml:space="preserve">01:46:48   (Speaker B)  The. </w:t>
      </w:r>
    </w:p>
    <w:p>
      <w:r>
        <w:t xml:space="preserve">01:46:49   (Speaker A)  The homeless can't clean up. </w:t>
      </w:r>
    </w:p>
    <w:p>
      <w:r>
        <w:t xml:space="preserve">01:46:51   (Speaker G)  Rich has a. </w:t>
      </w:r>
    </w:p>
    <w:p>
      <w:r>
        <w:t xml:space="preserve">01:46:52   (Speaker A)  Has an update on. </w:t>
      </w:r>
    </w:p>
    <w:p>
      <w:r>
        <w:t xml:space="preserve">01:46:53   (Speaker B)  I was going to talk about that. </w:t>
      </w:r>
    </w:p>
    <w:p>
      <w:r>
        <w:t xml:space="preserve">01:46:58   (Speaker G)  Oh, would you like to do the landscape right along this month so that we'll spot. So, Don, this month, Ed's gonna ride. If you can hear me, Ed's gonna ride with us on the landscape right along so that you guys are coming back and forth month to month. </w:t>
      </w:r>
    </w:p>
    <w:p>
      <w:r>
        <w:t xml:space="preserve">01:47:18   (Speaker D)  Oh, I. I agree. I don't actually for this time. That'll work great for me because my availability over the next few weeks might be limited. So that's perfect. Thanks, Ed. And I didn't hear. I didn't hear the answer on the cleanup for the. For the homeless site. What was the result of that? You're not. What </w:t>
      </w:r>
    </w:p>
    <w:p>
      <w:r>
        <w:t xml:space="preserve">01:47:41   (Speaker G)  do you mean the landscape route? </w:t>
      </w:r>
    </w:p>
    <w:p>
      <w:r>
        <w:t xml:space="preserve">01:47:43   (Speaker I)  Yeah. What's the purpose of having a board meeting? </w:t>
      </w:r>
    </w:p>
    <w:p>
      <w:r>
        <w:t xml:space="preserve">01:47:46   (Speaker G)  Well, it's more of like a liaison. Like, we've. We've always had a board member with us on the landscape problem. </w:t>
      </w:r>
    </w:p>
    <w:p>
      <w:r>
        <w:t xml:space="preserve">01:47:52   (Speaker A)  Basically, it was or part of you </w:t>
      </w:r>
    </w:p>
    <w:p>
      <w:r>
        <w:t xml:space="preserve">01:47:54   (Speaker I)  past saying that board members do not direct contractors to do certain things. </w:t>
      </w:r>
    </w:p>
    <w:p>
      <w:r>
        <w:t xml:space="preserve">01:47:59   (Speaker A)  No, they won't. </w:t>
      </w:r>
    </w:p>
    <w:p>
      <w:r>
        <w:t xml:space="preserve">01:48:00   (Speaker G)  They're not going to direct them to do anything. They're just there for basically purposes of going through things or they know a concern that. That I don't. That they don't know they're there to </w:t>
      </w:r>
    </w:p>
    <w:p>
      <w:r>
        <w:t xml:space="preserve">01:48:11   (Speaker A)  kind of be the voice of the. </w:t>
      </w:r>
    </w:p>
    <w:p>
      <w:r>
        <w:t xml:space="preserve">01:48:12   (Speaker I)  Right. But if Ed's concern is. I think this was bad or landscaping is going to go take care of that. </w:t>
      </w:r>
    </w:p>
    <w:p>
      <w:r>
        <w:t xml:space="preserve">01:48:21   (Speaker G)  No, they're going to bring that back to the board with a proposal to either remove it or replace it. </w:t>
      </w:r>
    </w:p>
    <w:p>
      <w:r>
        <w:t xml:space="preserve">01:48:30   (Speaker I)  So the ride along is what generates the list that comes through the board to. </w:t>
      </w:r>
    </w:p>
    <w:p>
      <w:r>
        <w:t xml:space="preserve">01:48:35   (Speaker G)  It also creates. </w:t>
      </w:r>
    </w:p>
    <w:p>
      <w:r>
        <w:t xml:space="preserve">01:48:40   (Speaker A)  Yeah, so it's either the list of things that we need to approve or the list that he creates a punch list for them to work on. </w:t>
      </w:r>
    </w:p>
    <w:p>
      <w:r>
        <w:t xml:space="preserve">01:48:46   (Speaker G)  Yeah and also too it helps make the reports that. </w:t>
      </w:r>
    </w:p>
    <w:p>
      <w:r>
        <w:t xml:space="preserve">01:48:50   (Speaker A)  That we bring. </w:t>
      </w:r>
    </w:p>
    <w:p>
      <w:r>
        <w:t xml:space="preserve">01:48:51   (Speaker I)  No, I mean that's good. </w:t>
      </w:r>
    </w:p>
    <w:p>
      <w:r>
        <w:t xml:space="preserve">01:48:52   (Speaker A)  I haven't seen oh like a bunch. </w:t>
      </w:r>
    </w:p>
    <w:p>
      <w:r>
        <w:t xml:space="preserve">01:48:57   (Speaker I)  I don't really not heard you come up with a list of prints before but that wasn't on. </w:t>
      </w:r>
    </w:p>
    <w:p>
      <w:r>
        <w:t xml:space="preserve">01:49:05   (Speaker A)  No, no, some of it. Some of the right one. One was I. I just went on </w:t>
      </w:r>
    </w:p>
    <w:p>
      <w:r>
        <w:t xml:space="preserve">01:49:10   (Speaker I)  myself currently so I mean I think that's a good idea. </w:t>
      </w:r>
    </w:p>
    <w:p>
      <w:r>
        <w:t xml:space="preserve">01:49:14   (Speaker A)  Yeah </w:t>
      </w:r>
    </w:p>
    <w:p>
      <w:r>
        <w:t xml:space="preserve">01:49:16   (Speaker I)  but again I mean with this landscape for me, I'm only speaking for me. You guys are the ones that manage it. </w:t>
      </w:r>
    </w:p>
    <w:p>
      <w:r>
        <w:t xml:space="preserve">01:49:25   (Speaker G)  Oh I agree. I agree and ages this landscape. I mean see other 12 communities that I have, I manage them too but I. I give. </w:t>
      </w:r>
    </w:p>
    <w:p>
      <w:r>
        <w:t xml:space="preserve">01:49:34   (Speaker I)  Let me be more direct. If they fail and you're not busting their chops, I'm gonna have. </w:t>
      </w:r>
    </w:p>
    <w:p>
      <w:r>
        <w:t xml:space="preserve">01:49:43   (Speaker G)  As you should. </w:t>
      </w:r>
    </w:p>
    <w:p>
      <w:r>
        <w:t xml:space="preserve">01:49:45   (Speaker I)  Cool. </w:t>
      </w:r>
    </w:p>
    <w:p>
      <w:r>
        <w:t xml:space="preserve">01:49:50   (Speaker B)  District camp. </w:t>
      </w:r>
    </w:p>
    <w:p>
      <w:r>
        <w:t xml:space="preserve">01:49:55   (Speaker E)  Good evening everyone. This is Carrie Allen Webster. I'm filling in for Vivek. He had a conflict tonight and couldn't make it. I don't have anything specific to report but I did speak with him if there are any questions about any updates, </w:t>
      </w:r>
    </w:p>
    <w:p>
      <w:r>
        <w:t xml:space="preserve">01:50:13   (Speaker I)  Any update with grandchildren. </w:t>
      </w:r>
    </w:p>
    <w:p>
      <w:r>
        <w:t xml:space="preserve">01:50:16   (Speaker L)  Oh wait, yeah, I missed all that. </w:t>
      </w:r>
    </w:p>
    <w:p>
      <w:r>
        <w:t xml:space="preserve">01:50:19   (Speaker A)  No. Oh, you missed the fun. </w:t>
      </w:r>
    </w:p>
    <w:p>
      <w:r>
        <w:t xml:space="preserve">01:50:21   (Speaker J)  No, I'm glad I didn't because I would fill them the thing. </w:t>
      </w:r>
    </w:p>
    <w:p>
      <w:r>
        <w:t xml:space="preserve">01:50:30   (Speaker B)  There is nothing to update. We've not heard anything back from Retro </w:t>
      </w:r>
    </w:p>
    <w:p>
      <w:r>
        <w:t xml:space="preserve">01:50:34   (Speaker I)  and no time frame. </w:t>
      </w:r>
    </w:p>
    <w:p>
      <w:r>
        <w:t xml:space="preserve">01:50:39   (Speaker A)  Yeah, there's no date where we go. </w:t>
      </w:r>
    </w:p>
    <w:p>
      <w:r>
        <w:t xml:space="preserve">01:50:41   (Speaker B)  We. </w:t>
      </w:r>
    </w:p>
    <w:p>
      <w:r>
        <w:t xml:space="preserve">01:50:41   (Speaker A)  We know we're in. </w:t>
      </w:r>
    </w:p>
    <w:p>
      <w:r>
        <w:t xml:space="preserve">01:50:42   (Speaker B)  I don't know that date. </w:t>
      </w:r>
    </w:p>
    <w:p>
      <w:r>
        <w:t xml:space="preserve">01:50:46   (Speaker A)  I can't answer that </w:t>
      </w:r>
    </w:p>
    <w:p>
      <w:r>
        <w:t xml:space="preserve">01:50:50   (Speaker B)  but as of </w:t>
      </w:r>
    </w:p>
    <w:p>
      <w:r>
        <w:t xml:space="preserve">01:50:50   (Speaker I)  now we're operating much trouble. And they're just going to let it go now? </w:t>
      </w:r>
    </w:p>
    <w:p>
      <w:r>
        <w:t xml:space="preserve">01:50:58   (Speaker A)  Well, I mean the cost to have a lawyer show up here for a couple hours versus the lawsuit not to </w:t>
      </w:r>
    </w:p>
    <w:p>
      <w:r>
        <w:t xml:space="preserve">01:51:04   (Speaker I)  mention the hours of research. We have our document inside now I. </w:t>
      </w:r>
    </w:p>
    <w:p>
      <w:r>
        <w:t xml:space="preserve">01:51:13   (Speaker H)  I remember hearing that this is something that they have done in the past but they hadn't proceeded forward pursuit anything </w:t>
      </w:r>
    </w:p>
    <w:p>
      <w:r>
        <w:t xml:space="preserve">01:51:23   (Speaker A)  after that initial in those instances again. </w:t>
      </w:r>
    </w:p>
    <w:p>
      <w:r>
        <w:t xml:space="preserve">01:51:26   (Speaker B)  Yeah, but well we should just. As of now there is no additional. There's no. Yes, you have your landscaper. There hasn't been any additional comments or anything from registry that I have received and I don't think council received anything either last I spoke to back so don't worry. </w:t>
      </w:r>
    </w:p>
    <w:p>
      <w:r>
        <w:t xml:space="preserve">01:51:45   (Speaker A)  It happen. </w:t>
      </w:r>
    </w:p>
    <w:p>
      <w:r>
        <w:t xml:space="preserve">01:51:50   (Speaker I)  All right. </w:t>
      </w:r>
    </w:p>
    <w:p>
      <w:r>
        <w:t xml:space="preserve">01:51:52   (Speaker B)  Operations it over time anyway. </w:t>
      </w:r>
    </w:p>
    <w:p>
      <w:r>
        <w:t xml:space="preserve">01:51:56   (Speaker H)  I changed the thermostat which was requested at the last. The last month is meeting. We lowered the temperature over there. So that was done. The the water usage it. It had gone up quite a bit. We walked around looking for leaks on this side and did discover a leak on the far side of the fence outside of the clubhouse. The I had to get a plumber. There was a T that split and </w:t>
      </w:r>
    </w:p>
    <w:p>
      <w:r>
        <w:t xml:space="preserve">01:52:26   (Speaker A)  it was shooting the water and it </w:t>
      </w:r>
    </w:p>
    <w:p>
      <w:r>
        <w:t xml:space="preserve">01:52:27   (Speaker H)  was quite a substantial leak. So we were able to get that repaired. I had to have energy solution come out and change a breaker. So after the leak was making it so that the motor wasn't running as hard to pop the water through the splash pad. As soon as that was fixed the the breaker wasn't strong enough and it was pulling more water so it was creating more heat. So we had to have that replaced. They came in and they replaced that. It took a minute to discover what was going on. But we got that fixed. The small pool which I'll talk more about it afterwards. Some of the tiles popped off and broke. They just literally popped off and broke. So I had FL pools come in to fix that. It was a little bit under $400 </w:t>
      </w:r>
    </w:p>
    <w:p>
      <w:r>
        <w:t xml:space="preserve">01:53:24   (Speaker A)  but they were able to put it </w:t>
      </w:r>
    </w:p>
    <w:p>
      <w:r>
        <w:t xml:space="preserve">01:53:25   (Speaker H)  with like 12 of them and they replaced those. So I told you about that. We we cleaned the zero the entry </w:t>
      </w:r>
    </w:p>
    <w:p>
      <w:r>
        <w:t xml:space="preserve">01:53:36   (Speaker I)  way over there from the. </w:t>
      </w:r>
    </w:p>
    <w:p>
      <w:r>
        <w:t xml:space="preserve">01:53:38   (Speaker H)  The not mold but the. The green stuff from the trees and </w:t>
      </w:r>
    </w:p>
    <w:p>
      <w:r>
        <w:t xml:space="preserve">01:53:43   (Speaker A)  the pollen and stuff that was over there. </w:t>
      </w:r>
    </w:p>
    <w:p>
      <w:r>
        <w:t xml:space="preserve">01:53:45   (Speaker H)  Trying to make it look a little nicer. The had to get a motor for the fountain inside the cabana. </w:t>
      </w:r>
    </w:p>
    <w:p>
      <w:r>
        <w:t xml:space="preserve">01:53:54   (Speaker A)  It was an older motor and the </w:t>
      </w:r>
    </w:p>
    <w:p>
      <w:r>
        <w:t xml:space="preserve">01:53:55   (Speaker H)  pump motor went out. So we got that. We got that put back in. The small fountain into the. We did the Easter event which was quite a success. I must say. </w:t>
      </w:r>
    </w:p>
    <w:p>
      <w:r>
        <w:t xml:space="preserve">01:54:11   (Speaker A)  It was fun. </w:t>
      </w:r>
    </w:p>
    <w:p>
      <w:r>
        <w:t xml:space="preserve">01:54:11   (Speaker H)  It was. It was one of the. </w:t>
      </w:r>
    </w:p>
    <w:p>
      <w:r>
        <w:t xml:space="preserve">01:54:14   (Speaker I)  All of the ones that I had to do. </w:t>
      </w:r>
    </w:p>
    <w:p>
      <w:r>
        <w:t xml:space="preserve">01:54:15   (Speaker H)  Probably the one I had the most fun. </w:t>
      </w:r>
    </w:p>
    <w:p>
      <w:r>
        <w:t xml:space="preserve">01:54:18   (Speaker A)  So that was good. </w:t>
      </w:r>
    </w:p>
    <w:p>
      <w:r>
        <w:t xml:space="preserve">01:54:21   (Speaker H)  I reached out to fountain team. They had put in a contact several months ago in the one fountain on crest side the contact sale. They got the a replacement. It was under warranty so it shouldn't </w:t>
      </w:r>
    </w:p>
    <w:p>
      <w:r>
        <w:t xml:space="preserve">01:54:35   (Speaker A)  cost anything at all. </w:t>
      </w:r>
    </w:p>
    <w:p>
      <w:r>
        <w:t xml:space="preserve">01:54:37   (Speaker H)  We we had the community yard sale </w:t>
      </w:r>
    </w:p>
    <w:p>
      <w:r>
        <w:t xml:space="preserve">01:54:39   (Speaker I)  and </w:t>
      </w:r>
    </w:p>
    <w:p>
      <w:r>
        <w:t xml:space="preserve">01:54:43   (Speaker H)  I had to call the IT guy for two things last month. One, we had the camera right here </w:t>
      </w:r>
    </w:p>
    <w:p>
      <w:r>
        <w:t xml:space="preserve">01:54:48   (Speaker I)  in the corner go out. </w:t>
      </w:r>
    </w:p>
    <w:p>
      <w:r>
        <w:t xml:space="preserve">01:54:49   (Speaker H)  So we had to replace that one to cover the parking lot and one of our. The clubhouse disc drivers getting full because we do a. A daily update on it to pull all the cards and Stuff. So true. It hadn't been cleaned out in three years, but we came up with the. We're going to still do the daily thing, but we're going to make from year to day A to clean it out. </w:t>
      </w:r>
    </w:p>
    <w:p>
      <w:r>
        <w:t xml:space="preserve">01:55:14   (Speaker A)  So that doesn't happen. So it doesn't get like that. </w:t>
      </w:r>
    </w:p>
    <w:p>
      <w:r>
        <w:t xml:space="preserve">01:55:18   (Speaker I)  So have these. </w:t>
      </w:r>
    </w:p>
    <w:p>
      <w:r>
        <w:t xml:space="preserve">01:55:20   (Speaker H)  Oh, also, the Vermont came out last month to look at that repair. When they came, they said that there was. That what was said was wrong, wasn't wrong at all, that we didn't know what we were talking about, but they. They just were going to replace tires. </w:t>
      </w:r>
    </w:p>
    <w:p>
      <w:r>
        <w:t xml:space="preserve">01:55:41   (Speaker I)  So regarding that, I don't know if </w:t>
      </w:r>
    </w:p>
    <w:p>
      <w:r>
        <w:t xml:space="preserve">01:55:44   (Speaker H)  what they did repair the issue that we have, because the gentleman that was here essentially didn't even want to hear what I had to say. I had my eyes on what happened. You can see in the photo that there was literally a crack behind it. The amount of calcium that was growing on that wall was weird, but they said it was just the chemical settling and all that stuff. Also, the gentlemans who came to repair that tile initially were like, hey, this is what's happening. It's separating. It could be various reasons during the curing, or there was dirt on the concrete. So it didn't. But they didn't agree at all with any of that. I did reach out to see if you guys could get with them and see what. But I didn't hear anything back. So they just replaced tiles. So as far as it goes in terms of the repair from what happened over there, tile repair, I don't know if the greater issue had been repaired, if that makes any sense. </w:t>
      </w:r>
    </w:p>
    <w:p>
      <w:r>
        <w:t xml:space="preserve">01:56:43   (Speaker G)  I mean, from what we got from them, the repair that they made was sufficient enough from what basically had happened and basically completed the repair from what they stated. </w:t>
      </w:r>
    </w:p>
    <w:p>
      <w:r>
        <w:t xml:space="preserve">01:56:58   (Speaker H)  And so, no, sir, this was the </w:t>
      </w:r>
    </w:p>
    <w:p>
      <w:r>
        <w:t xml:space="preserve">01:57:04   (Speaker A)  big police that two years ago. </w:t>
      </w:r>
    </w:p>
    <w:p>
      <w:r>
        <w:t xml:space="preserve">01:57:07   (Speaker I)  Okay, </w:t>
      </w:r>
    </w:p>
    <w:p>
      <w:r>
        <w:t xml:space="preserve">01:57:10   (Speaker H)  well, we had fla Pool because the tile popped out. We had to have them put back in so that we didn't have a </w:t>
      </w:r>
    </w:p>
    <w:p>
      <w:r>
        <w:t xml:space="preserve">01:57:17   (Speaker A)  closure on the pool because we couldn't </w:t>
      </w:r>
    </w:p>
    <w:p>
      <w:r>
        <w:t xml:space="preserve">01:57:19   (Speaker H)  have the tile not on the pool or that building. So it was over a weekend. They came in, they looked at it. They were the ones that diagnosed all that stuff and let us know, showed me the holes and all that stuff. And their diagnosis wasn't just tiles popping off, which is when I reached out to Nick, because when they came in, they were like, no, it's just tiles and no problem. I was like, okay, well, we have this recommendation. I saw the hole in the separation myself. </w:t>
      </w:r>
    </w:p>
    <w:p>
      <w:r>
        <w:t xml:space="preserve">01:57:44   (Speaker L)  You can see the crack there. </w:t>
      </w:r>
    </w:p>
    <w:p>
      <w:r>
        <w:t xml:space="preserve">01:57:46   (Speaker A)  He was like, now. So, okay, did athletic rules Get. </w:t>
      </w:r>
    </w:p>
    <w:p>
      <w:r>
        <w:t xml:space="preserve">01:57:51   (Speaker L)  They did. </w:t>
      </w:r>
    </w:p>
    <w:p>
      <w:r>
        <w:t xml:space="preserve">01:57:52   (Speaker H)  Which I had sent to Mick. And that's why I called Nick to have him reach out to FLA Pools to discuss that quote, to see what their. Their professional opinion was in regards to that repair. </w:t>
      </w:r>
    </w:p>
    <w:p>
      <w:r>
        <w:t xml:space="preserve">01:58:04   (Speaker G)  And also, too, the full consultant you guys basically hired for this. I mean, bringing him back out wouldn't </w:t>
      </w:r>
    </w:p>
    <w:p>
      <w:r>
        <w:t xml:space="preserve">01:58:13   (Speaker A)  be a bad idea. </w:t>
      </w:r>
    </w:p>
    <w:p>
      <w:r>
        <w:t xml:space="preserve">01:58:14   (Speaker G)  Also with this. I mean, it would be a cost, obviously, but he's not going to be. </w:t>
      </w:r>
    </w:p>
    <w:p>
      <w:r>
        <w:t xml:space="preserve">01:58:19   (Speaker A)  If you would like, you can do a report. </w:t>
      </w:r>
    </w:p>
    <w:p>
      <w:r>
        <w:t xml:space="preserve">01:58:20   (Speaker G)  You can do all that on this area. I actually have him going out and </w:t>
      </w:r>
    </w:p>
    <w:p>
      <w:r>
        <w:t xml:space="preserve">01:58:24   (Speaker A)  doing your report on another pool, but </w:t>
      </w:r>
    </w:p>
    <w:p>
      <w:r>
        <w:t xml:space="preserve">01:58:27   (Speaker G)  he's doing the entire pool, and I think he's only charging 900 bucks with a report. So if we're only doing one section, I don't see it being a high cost. </w:t>
      </w:r>
    </w:p>
    <w:p>
      <w:r>
        <w:t xml:space="preserve">01:58:35   (Speaker A)  But you hired once before during the duration of the pool. </w:t>
      </w:r>
    </w:p>
    <w:p>
      <w:r>
        <w:t xml:space="preserve">01:58:39   (Speaker G)  I mean, it would be. I mean, you could bring them back. </w:t>
      </w:r>
    </w:p>
    <w:p>
      <w:r>
        <w:t xml:space="preserve">01:58:41   (Speaker H)  I will say that the gentleman who fixed the repair told us what was happening, went around the pool and said that this issue was occurring in several other areas. </w:t>
      </w:r>
    </w:p>
    <w:p>
      <w:r>
        <w:t xml:space="preserve">01:58:51   (Speaker I)  So I don't know. </w:t>
      </w:r>
    </w:p>
    <w:p>
      <w:r>
        <w:t xml:space="preserve">01:58:52   (Speaker G)  I mean, as far as far as the repair that was not paid for, by the way, it was all under warranty through Vermont. That area was completed. I. I didn't hear anything about it besides from you. I didn't hear anything else from them about other areas of the pool from </w:t>
      </w:r>
    </w:p>
    <w:p>
      <w:r>
        <w:t xml:space="preserve">01:59:08   (Speaker H)  them, which I did explain to them </w:t>
      </w:r>
    </w:p>
    <w:p>
      <w:r>
        <w:t xml:space="preserve">01:59:11   (Speaker I)  that the person who had. </w:t>
      </w:r>
    </w:p>
    <w:p>
      <w:r>
        <w:t xml:space="preserve">01:59:13   (Speaker H)  And they were like, no. So my point is that they did the repair that they said they came out to do. It wasn't for what we reported it to be done for. So I don't know if this is going to be a reoccurring issue in the future. </w:t>
      </w:r>
    </w:p>
    <w:p>
      <w:r>
        <w:t xml:space="preserve">01:59:27   (Speaker G)  And that's something that I brought up to Romana, too. I said, if. If this is going to be a reoccurring issue, issue one, we need to know two, if it is for the same exact reason you. You got to still hold that warranty. Because if a year from now, the same thing happens in the exact same spot, I don't want to come back in here. Oh, now you got to pay for this. Yeah, so they were pretty diligent on that, making sure that we're still under that warranty. </w:t>
      </w:r>
    </w:p>
    <w:p>
      <w:r>
        <w:t xml:space="preserve">01:59:55   (Speaker H)  And now the small pool we have. </w:t>
      </w:r>
    </w:p>
    <w:p>
      <w:r>
        <w:t xml:space="preserve">01:59:59   (Speaker A)  Let's stay with the. Okay, so we have the option to have the pool consultant come back out and review basically, the report from athletic pools, the report for dramatic. See what's actually there, </w:t>
      </w:r>
    </w:p>
    <w:p>
      <w:r>
        <w:t xml:space="preserve">02:00:14   (Speaker B)  considering we spent, </w:t>
      </w:r>
    </w:p>
    <w:p>
      <w:r>
        <w:t xml:space="preserve">02:00:15   (Speaker A)  what, a couple hundred grand in this? </w:t>
      </w:r>
    </w:p>
    <w:p>
      <w:r>
        <w:t xml:space="preserve">02:00:18   (Speaker G)  I mean, again, if you want that Full consultant to come back out. We still have all the reports from when the pool was resurfaced, but if you want him to come back out again and review it, I mean, he's great. Again, we've used him also. That's why we brought it to you. </w:t>
      </w:r>
    </w:p>
    <w:p>
      <w:r>
        <w:t xml:space="preserve">02:00:32   (Speaker A)  Cat. </w:t>
      </w:r>
    </w:p>
    <w:p>
      <w:r>
        <w:t xml:space="preserve">02:00:36   (Speaker G)  It's honestly a good thing whenever you do research as a pool to bring back the consultant to kind of go through and say, okay, for. For a year, year and a half, two year mark, that you're where you need to be. Kind of like a preventative maintenance. </w:t>
      </w:r>
    </w:p>
    <w:p>
      <w:r>
        <w:t xml:space="preserve">02:00:53   (Speaker H)  And. And I would say just to piggyback on what he said, maybe a good idea. Only because the gentleman who looked at it got fixed the tile, pointed out </w:t>
      </w:r>
    </w:p>
    <w:p>
      <w:r>
        <w:t xml:space="preserve">02:01:04   (Speaker A)  other candidates, and said, these places are soft. </w:t>
      </w:r>
    </w:p>
    <w:p>
      <w:r>
        <w:t xml:space="preserve">02:01:07   (Speaker G)  Yeah. </w:t>
      </w:r>
    </w:p>
    <w:p>
      <w:r>
        <w:t xml:space="preserve">02:01:07   (Speaker A)  Again, he's. </w:t>
      </w:r>
    </w:p>
    <w:p>
      <w:r>
        <w:t xml:space="preserve">02:01:08   (Speaker G)  He's gonna. Well, we're gonna do that. Yeah. He would review the whole pool. </w:t>
      </w:r>
    </w:p>
    <w:p>
      <w:r>
        <w:t xml:space="preserve">02:01:15   (Speaker A)  My Michael was having to do that. </w:t>
      </w:r>
    </w:p>
    <w:p>
      <w:r>
        <w:t xml:space="preserve">02:01:16   (Speaker G)  If I were you, that would be </w:t>
      </w:r>
    </w:p>
    <w:p>
      <w:r>
        <w:t xml:space="preserve">02:01:18   (Speaker A)  a good idea to do that. </w:t>
      </w:r>
    </w:p>
    <w:p>
      <w:r>
        <w:t xml:space="preserve">02:01:23   (Speaker I)  Yeah, maybe. Probably not a bad idea. </w:t>
      </w:r>
    </w:p>
    <w:p>
      <w:r>
        <w:t xml:space="preserve">02:01:29   (Speaker A)  If you want I can name on that. </w:t>
      </w:r>
    </w:p>
    <w:p>
      <w:r>
        <w:t xml:space="preserve">02:01:36   (Speaker I)  Is willing to go ahead and extend that warranty regarding that issue, then I guess we don't need. </w:t>
      </w:r>
    </w:p>
    <w:p>
      <w:r>
        <w:t xml:space="preserve">02:01:45   (Speaker G)  As far as extending it. </w:t>
      </w:r>
    </w:p>
    <w:p>
      <w:r>
        <w:t xml:space="preserve">02:01:46   (Speaker A)  I don't know. </w:t>
      </w:r>
    </w:p>
    <w:p>
      <w:r>
        <w:t xml:space="preserve">02:01:47   (Speaker I)  I. I wouldn't think that they would </w:t>
      </w:r>
    </w:p>
    <w:p>
      <w:r>
        <w:t xml:space="preserve">02:01:48   (Speaker H)  be willing to, because literally the guy came out and I was showing him the photo. It was telling him what it was and pointing out the cracks, and he was like, no, you're crazy, basically. So I don't think that they were really willing to do all of that. So I think it would take somebody coming, saying maybe this is an issue in certain spots, and then forcing their hand to honor the. The warranty. </w:t>
      </w:r>
    </w:p>
    <w:p>
      <w:r>
        <w:t xml:space="preserve">02:02:10   (Speaker A)  Just my thought process. All right. Don, thoughts on getting the poor consultant back out? </w:t>
      </w:r>
    </w:p>
    <w:p>
      <w:r>
        <w:t xml:space="preserve">02:02:16   (Speaker D)  Yeah, well, because we're. We're kind of rolling from. From Tony into the considerations for three vendors. So does that mean we just dropped the consideration for proposals for pool repair and get Vermont back? I guess I didn't hear the whole. I got 90% of the conversation. </w:t>
      </w:r>
    </w:p>
    <w:p>
      <w:r>
        <w:t xml:space="preserve">02:02:34   (Speaker B)  Right. </w:t>
      </w:r>
    </w:p>
    <w:p>
      <w:r>
        <w:t xml:space="preserve">02:02:35   (Speaker A)  So two different issues. So the issue we're talking about was a tile and crack repair in the big pool. The quotes are pretty small. Two different issues. </w:t>
      </w:r>
    </w:p>
    <w:p>
      <w:r>
        <w:t xml:space="preserve">02:02:46   (Speaker D)  Oh, so Vermont is a small pool. </w:t>
      </w:r>
    </w:p>
    <w:p>
      <w:r>
        <w:t xml:space="preserve">02:02:48   (Speaker A)  Vermont is the big pool. </w:t>
      </w:r>
    </w:p>
    <w:p>
      <w:r>
        <w:t xml:space="preserve">02:02:50   (Speaker I)  The big pool. </w:t>
      </w:r>
    </w:p>
    <w:p>
      <w:r>
        <w:t xml:space="preserve">02:02:51   (Speaker D)  Okay. The. The cracks and repairs. Okay, so the ones that were for the consideration. Is that the small pool? </w:t>
      </w:r>
    </w:p>
    <w:p>
      <w:r>
        <w:t xml:space="preserve">02:02:58   (Speaker A)  Yes. </w:t>
      </w:r>
    </w:p>
    <w:p>
      <w:r>
        <w:t xml:space="preserve">02:02:59   (Speaker D)  Oh, okay. Didn't realize that. All right, I see that. Okie doke. So, yeah, the big pool, without a doubt. Yeah. Get your. Get your consultants back if we can cover it under warranty. Without a doubt. </w:t>
      </w:r>
    </w:p>
    <w:p>
      <w:r>
        <w:t xml:space="preserve">02:03:12   (Speaker A)  Lisa, any thoughts? </w:t>
      </w:r>
    </w:p>
    <w:p>
      <w:r>
        <w:t xml:space="preserve">02:03:15   (Speaker C)  No, I agree. If it's. Is it under warranty? </w:t>
      </w:r>
    </w:p>
    <w:p>
      <w:r>
        <w:t xml:space="preserve">02:03:17   (Speaker A)  The big poll? Right on the image. </w:t>
      </w:r>
    </w:p>
    <w:p>
      <w:r>
        <w:t xml:space="preserve">02:03:26   (Speaker C)  Okay. Other than that, I don't have anything. </w:t>
      </w:r>
    </w:p>
    <w:p>
      <w:r>
        <w:t xml:space="preserve">02:03:30   (Speaker A)  Yeah, sorry. So let's get the consultant back. </w:t>
      </w:r>
    </w:p>
    <w:p>
      <w:r>
        <w:t xml:space="preserve">02:03:33   (Speaker B)  So with that we can talk to him. There will be a cost obviously associated. We wanted do a motion to have her come back and for the chair to approve price. I don't know what the cost is going to be, but there'll be a cost. </w:t>
      </w:r>
    </w:p>
    <w:p>
      <w:r>
        <w:t xml:space="preserve">02:03:48   (Speaker A)  I don't. </w:t>
      </w:r>
    </w:p>
    <w:p>
      <w:r>
        <w:t xml:space="preserve">02:03:51   (Speaker G)  Unless you wanted this. </w:t>
      </w:r>
    </w:p>
    <w:p>
      <w:r>
        <w:t xml:space="preserve">02:03:54   (Speaker A)  I mean, I do not exceed a fifteen hundred dollars. </w:t>
      </w:r>
    </w:p>
    <w:p>
      <w:r>
        <w:t xml:space="preserve">02:04:04   (Speaker I)  For him to come out here one time and look at the curve. </w:t>
      </w:r>
    </w:p>
    <w:p>
      <w:r>
        <w:t xml:space="preserve">02:04:11   (Speaker G)  You're paying for knowledge. </w:t>
      </w:r>
    </w:p>
    <w:p>
      <w:r>
        <w:t xml:space="preserve">02:04:16   (Speaker I)  How much did I think we paid? </w:t>
      </w:r>
    </w:p>
    <w:p>
      <w:r>
        <w:t xml:space="preserve">02:04:18   (Speaker B)  5 or 6? </w:t>
      </w:r>
    </w:p>
    <w:p>
      <w:r>
        <w:t xml:space="preserve">02:04:19   (Speaker G)  No, you paid 5 for the consultant. For the whole pool. During the whole duration you paid about five or six. </w:t>
      </w:r>
    </w:p>
    <w:p>
      <w:r>
        <w:t xml:space="preserve">02:04:25   (Speaker A)  Yeah. Grand. </w:t>
      </w:r>
    </w:p>
    <w:p>
      <w:r>
        <w:t xml:space="preserve">02:04:26   (Speaker B)  Yeah. Yeah. It was at least five or six. </w:t>
      </w:r>
    </w:p>
    <w:p>
      <w:r>
        <w:t xml:space="preserve">02:04:35   (Speaker I)  We gotta figure it out. </w:t>
      </w:r>
    </w:p>
    <w:p>
      <w:r>
        <w:t xml:space="preserve">02:04:41   (Speaker A)  All right. I make a motion that we engage the pool consultants with the not to exceed of $1,000. </w:t>
      </w:r>
    </w:p>
    <w:p>
      <w:r>
        <w:t xml:space="preserve">02:04:48   (Speaker I)  I'm good with that also. </w:t>
      </w:r>
    </w:p>
    <w:p>
      <w:r>
        <w:t xml:space="preserve">02:04:53   (Speaker B)  So get that tank down there. So that was it. </w:t>
      </w:r>
    </w:p>
    <w:p>
      <w:r>
        <w:t xml:space="preserve">02:04:59   (Speaker G)  First Ed. </w:t>
      </w:r>
    </w:p>
    <w:p>
      <w:r>
        <w:t xml:space="preserve">02:05:04   (Speaker A)  Yeah. Okay. </w:t>
      </w:r>
    </w:p>
    <w:p>
      <w:r>
        <w:t xml:space="preserve">02:05:08   (Speaker B)  So motion to approve the pool consultants to renew the pool with the not to exceed of $1,000. First from Ed, second from Mike. Any other discussion? </w:t>
      </w:r>
    </w:p>
    <w:p>
      <w:r>
        <w:t xml:space="preserve">02:05:17   (Speaker A)  No. </w:t>
      </w:r>
    </w:p>
    <w:p>
      <w:r>
        <w:t xml:space="preserve">02:05:18   (Speaker B)  Paul in favor, </w:t>
      </w:r>
    </w:p>
    <w:p>
      <w:r>
        <w:t xml:space="preserve">02:05:26   (Speaker H)  Now the other. Yes, I'm really sorry. So the small pool, that was one this time, popped some tiles, about eight of them and they were cracking. So what's happening around the pool is the beam that is behind the pool is delaminating. You're having separation on top. </w:t>
      </w:r>
    </w:p>
    <w:p>
      <w:r>
        <w:t xml:space="preserve">02:05:45   (Speaker A)  You can see it on the bricks </w:t>
      </w:r>
    </w:p>
    <w:p>
      <w:r>
        <w:t xml:space="preserve">02:05:47   (Speaker H)  in certain areas, like around the pool. So that's what's happening. I guess the way they explain it is from expanding, retracting during the weather. So it's come loose. </w:t>
      </w:r>
    </w:p>
    <w:p>
      <w:r>
        <w:t xml:space="preserve">02:05:59   (Speaker A)  It is loose. </w:t>
      </w:r>
    </w:p>
    <w:p>
      <w:r>
        <w:t xml:space="preserve">02:06:00   (Speaker H)  And now it's just popping those things so it can reach the leaks and things like that. So they recommended getting it done. Which you can see the separations in the brick along the top, right above the gutter. Like you're getting some places you half </w:t>
      </w:r>
    </w:p>
    <w:p>
      <w:r>
        <w:t xml:space="preserve">02:06:14   (Speaker A)  an inch and stuff. </w:t>
      </w:r>
    </w:p>
    <w:p>
      <w:r>
        <w:t xml:space="preserve">02:06:15   (Speaker I)  So. </w:t>
      </w:r>
    </w:p>
    <w:p>
      <w:r>
        <w:t xml:space="preserve">02:06:17   (Speaker H)  Yeah, and that was these. </w:t>
      </w:r>
    </w:p>
    <w:p>
      <w:r>
        <w:t xml:space="preserve">02:06:18   (Speaker A)  So I got these three proposals for you to look at and see which one. </w:t>
      </w:r>
    </w:p>
    <w:p>
      <w:r>
        <w:t xml:space="preserve">02:06:27   (Speaker G)  This. </w:t>
      </w:r>
    </w:p>
    <w:p>
      <w:r>
        <w:t xml:space="preserve">02:06:27   (Speaker H)  This one is pax. Those are the gentlemen who came out to the Henry and they did the. </w:t>
      </w:r>
    </w:p>
    <w:p>
      <w:r>
        <w:t xml:space="preserve">02:06:39   (Speaker I)  The breaking the. </w:t>
      </w:r>
    </w:p>
    <w:p>
      <w:r>
        <w:t xml:space="preserve">02:06:41   (Speaker H)  And the practice meeting, the tile repair. But they did say that we're gonna have issues going around the whole pool. You can kind of see where it is separating. </w:t>
      </w:r>
    </w:p>
    <w:p>
      <w:r>
        <w:t xml:space="preserve">02:06:52   (Speaker I)  They were. </w:t>
      </w:r>
    </w:p>
    <w:p>
      <w:r>
        <w:t xml:space="preserve">02:06:52   (Speaker H)  All three of them actually did the same thing. They were going around. They're like knocking on the light in the ear towel behind that separation. </w:t>
      </w:r>
    </w:p>
    <w:p>
      <w:r>
        <w:t xml:space="preserve">02:06:59   (Speaker I)  So </w:t>
      </w:r>
    </w:p>
    <w:p>
      <w:r>
        <w:t xml:space="preserve">02:07:02   (Speaker A)  these are the three proposals that I was able to get you. So is this a failure from last resurface or is just this a structural failure? </w:t>
      </w:r>
    </w:p>
    <w:p>
      <w:r>
        <w:t xml:space="preserve">02:07:08   (Speaker H)  Not just structural pool. Oh, yes, from over time. </w:t>
      </w:r>
    </w:p>
    <w:p>
      <w:r>
        <w:t xml:space="preserve">02:07:15   (Speaker A)  All right, chat. Questions? Thoughts? </w:t>
      </w:r>
    </w:p>
    <w:p>
      <w:r>
        <w:t xml:space="preserve">02:07:20   (Speaker I)  I don't. </w:t>
      </w:r>
    </w:p>
    <w:p>
      <w:r>
        <w:t xml:space="preserve">02:07:21   (Speaker L)  I think that's about place to say anything other than the lowest one. It has to be done only. </w:t>
      </w:r>
    </w:p>
    <w:p>
      <w:r>
        <w:t xml:space="preserve">02:07:26   (Speaker G)  Is this the coping Basic, the coping. </w:t>
      </w:r>
    </w:p>
    <w:p>
      <w:r>
        <w:t xml:space="preserve">02:07:29   (Speaker H)  Is that the beam that holds it on the top? </w:t>
      </w:r>
    </w:p>
    <w:p>
      <w:r>
        <w:t xml:space="preserve">02:07:31   (Speaker G)  On the top, yes, kind of. So you have the tile and kind of overlays. Like this would be. This would be actually structural. And if that's the. </w:t>
      </w:r>
    </w:p>
    <w:p>
      <w:r>
        <w:t xml:space="preserve">02:07:40   (Speaker A)  The original one from when the pool was built. </w:t>
      </w:r>
    </w:p>
    <w:p>
      <w:r>
        <w:t xml:space="preserve">02:07:42   (Speaker G)  Yeah, forever ago. </w:t>
      </w:r>
    </w:p>
    <w:p>
      <w:r>
        <w:t xml:space="preserve">02:07:44   (Speaker A)  Yeah. </w:t>
      </w:r>
    </w:p>
    <w:p>
      <w:r>
        <w:t xml:space="preserve">02:07:45   (Speaker H)  Because they did. When they. They redid that pool, I want to say, in 2016 is when that one got resurfaced. </w:t>
      </w:r>
    </w:p>
    <w:p>
      <w:r>
        <w:t xml:space="preserve">02:07:52   (Speaker A)  And it was just the resurface. </w:t>
      </w:r>
    </w:p>
    <w:p>
      <w:r>
        <w:t xml:space="preserve">02:07:53   (Speaker G)  It wasn't. Yeah, that's what I'm saying. Because sometimes they do do the coping at a different district. We just did it a little over a year ago and we added the coping with it because this is what sometimes you have to deal with with it. So. </w:t>
      </w:r>
    </w:p>
    <w:p>
      <w:r>
        <w:t xml:space="preserve">02:08:06   (Speaker A)  Thank you. </w:t>
      </w:r>
    </w:p>
    <w:p>
      <w:r>
        <w:t xml:space="preserve">02:08:08   (Speaker I)  I mean, if they're talking about expansion and contraction because you have a leak, it didn't expand by itself. The water got in there. Water. Water expanded and hydraulic pressure moved. It didn't give a flat. </w:t>
      </w:r>
    </w:p>
    <w:p>
      <w:r>
        <w:t xml:space="preserve">02:08:26   (Speaker A)  I wanted to pull it all off. So there's. And actively they were most likely to find it, right? I would assume so. </w:t>
      </w:r>
    </w:p>
    <w:p>
      <w:r>
        <w:t xml:space="preserve">02:08:32   (Speaker H)  I'm not. </w:t>
      </w:r>
    </w:p>
    <w:p>
      <w:r>
        <w:t xml:space="preserve">02:08:34   (Speaker G)  This isn't like strung up. </w:t>
      </w:r>
    </w:p>
    <w:p>
      <w:r>
        <w:t xml:space="preserve">02:08:35   (Speaker A)  It's been. </w:t>
      </w:r>
    </w:p>
    <w:p>
      <w:r>
        <w:t xml:space="preserve">02:08:36   (Speaker G)  Is it getting worse over the years? </w:t>
      </w:r>
    </w:p>
    <w:p>
      <w:r>
        <w:t xml:space="preserve">02:08:38   (Speaker H)  They said that it was happening so that like it's starting to pop the tiles. It's literally starting to pop them off and crack them. Because of, like, you can again. </w:t>
      </w:r>
    </w:p>
    <w:p>
      <w:r>
        <w:t xml:space="preserve">02:08:47   (Speaker A)  If you go around the pool, you </w:t>
      </w:r>
    </w:p>
    <w:p>
      <w:r>
        <w:t xml:space="preserve">02:08:48   (Speaker H)  see insertions, like separation of that top brick. So it did happen over time. It wasn't just an overnight. </w:t>
      </w:r>
    </w:p>
    <w:p>
      <w:r>
        <w:t xml:space="preserve">02:08:55   (Speaker G)  We've also had, and we've had other consultants say, shifting of the pool, shifting of the, you know, the surface area around it and anything like this. </w:t>
      </w:r>
    </w:p>
    <w:p>
      <w:r>
        <w:t xml:space="preserve">02:09:06   (Speaker H)  And we've had to have cracks fixed on that thing in the corners and stuff. </w:t>
      </w:r>
    </w:p>
    <w:p>
      <w:r>
        <w:t xml:space="preserve">02:09:10   (Speaker A)  So I'm assuming. </w:t>
      </w:r>
    </w:p>
    <w:p>
      <w:r>
        <w:t xml:space="preserve">02:09:11   (Speaker H)  Yeah, I'm assuming it's been overtime. </w:t>
      </w:r>
    </w:p>
    <w:p>
      <w:r>
        <w:t xml:space="preserve">02:09:14   (Speaker I)  And I have the next question I would have is school gets out two </w:t>
      </w:r>
    </w:p>
    <w:p>
      <w:r>
        <w:t xml:space="preserve">02:09:19   (Speaker A)  weeks June </w:t>
      </w:r>
    </w:p>
    <w:p>
      <w:r>
        <w:t xml:space="preserve">02:09:23   (Speaker L)  to get that. </w:t>
      </w:r>
    </w:p>
    <w:p>
      <w:r>
        <w:t xml:space="preserve">02:09:27   (Speaker H)  Oh, May. </w:t>
      </w:r>
    </w:p>
    <w:p>
      <w:r>
        <w:t xml:space="preserve">02:09:27   (Speaker A)  That's right. </w:t>
      </w:r>
    </w:p>
    <w:p>
      <w:r>
        <w:t xml:space="preserve">02:09:29   (Speaker I)  Really? </w:t>
      </w:r>
    </w:p>
    <w:p>
      <w:r>
        <w:t xml:space="preserve">02:09:31   (Speaker L)  It's either the Friday before the Friday after me, but here the Friday before. </w:t>
      </w:r>
    </w:p>
    <w:p>
      <w:r>
        <w:t xml:space="preserve">02:09:36   (Speaker J)  Pretty sure. </w:t>
      </w:r>
    </w:p>
    <w:p>
      <w:r>
        <w:t xml:space="preserve">02:09:36   (Speaker L)  Yeah. </w:t>
      </w:r>
    </w:p>
    <w:p>
      <w:r>
        <w:t xml:space="preserve">02:09:37   (Speaker A)  So, I mean, yeah, we hopefully get it done soon. </w:t>
      </w:r>
    </w:p>
    <w:p>
      <w:r>
        <w:t xml:space="preserve">02:09:40   (Speaker C)  That. </w:t>
      </w:r>
    </w:p>
    <w:p>
      <w:r>
        <w:t xml:space="preserve">02:09:40   (Speaker L)  That I guess question too. Like, what does this time Frame look like. How fast can they start? </w:t>
      </w:r>
    </w:p>
    <w:p>
      <w:r>
        <w:t xml:space="preserve">02:09:46   (Speaker A)  How fast get it done that. I mean, the good thing with coping </w:t>
      </w:r>
    </w:p>
    <w:p>
      <w:r>
        <w:t xml:space="preserve">02:09:50   (Speaker G)  is you don't have to like, wait </w:t>
      </w:r>
    </w:p>
    <w:p>
      <w:r>
        <w:t xml:space="preserve">02:09:52   (Speaker A)  for it to cure. </w:t>
      </w:r>
    </w:p>
    <w:p>
      <w:r>
        <w:t xml:space="preserve">02:09:52   (Speaker G)  Like you do a resurface. You don't have to give it time to settle in. With a coping. All I can tell you is when they're done, you give it a few days and then you're ready to go. I don't know when any of them start, they get these. </w:t>
      </w:r>
    </w:p>
    <w:p>
      <w:r>
        <w:t xml:space="preserve">02:10:06   (Speaker I)  But </w:t>
      </w:r>
    </w:p>
    <w:p>
      <w:r>
        <w:t xml:space="preserve">02:10:09   (Speaker A)  the one thing I would say is this family pools. So they've been our go to when we have these little issues pop up. They show up very quickly, you know, got. And so a. They're the cheapest, so that's a bonus. But for me, they were turned to business. </w:t>
      </w:r>
    </w:p>
    <w:p>
      <w:r>
        <w:t xml:space="preserve">02:10:24   (Speaker I)  Which pool? </w:t>
      </w:r>
    </w:p>
    <w:p>
      <w:r>
        <w:t xml:space="preserve">02:10:24   (Speaker A)  Which pools? They're the cheapest one at 27,000. All right, Don, any questions or anything </w:t>
      </w:r>
    </w:p>
    <w:p>
      <w:r>
        <w:t xml:space="preserve">02:10:39   (Speaker B)  to add on the pool? </w:t>
      </w:r>
    </w:p>
    <w:p>
      <w:r>
        <w:t xml:space="preserve">02:10:41   (Speaker D)  A little bit that I heard. Okay, so what is failing? I heard coping and then I heard tile. What's failing? </w:t>
      </w:r>
    </w:p>
    <w:p>
      <w:r>
        <w:t xml:space="preserve">02:10:50   (Speaker H)  It is a beam that is on </w:t>
      </w:r>
    </w:p>
    <w:p>
      <w:r>
        <w:t xml:space="preserve">02:10:52   (Speaker I)  the top above the gutter of the pool. </w:t>
      </w:r>
    </w:p>
    <w:p>
      <w:r>
        <w:t xml:space="preserve">02:10:56   (Speaker H)  So like that top bull nose brick, that top layer brick sits on it. </w:t>
      </w:r>
    </w:p>
    <w:p>
      <w:r>
        <w:t xml:space="preserve">02:11:01   (Speaker I)  Right. </w:t>
      </w:r>
    </w:p>
    <w:p>
      <w:r>
        <w:t xml:space="preserve">02:11:02   (Speaker H)  It lines up with the gutter. </w:t>
      </w:r>
    </w:p>
    <w:p>
      <w:r>
        <w:t xml:space="preserve">02:11:08   (Speaker D)  Okay, you're calling it brick. Is it coping? What is it? </w:t>
      </w:r>
    </w:p>
    <w:p>
      <w:r>
        <w:t xml:space="preserve">02:11:11   (Speaker I)  It's brick on top. </w:t>
      </w:r>
    </w:p>
    <w:p>
      <w:r>
        <w:t xml:space="preserve">02:11:12   (Speaker H)  So like the. The pool deck, the brick, it sits on top and then it's in this beam sits like right next to the. Or right along the gutter of the pool itself. </w:t>
      </w:r>
    </w:p>
    <w:p>
      <w:r>
        <w:t xml:space="preserve">02:11:26   (Speaker A)  Yeah. </w:t>
      </w:r>
    </w:p>
    <w:p>
      <w:r>
        <w:t xml:space="preserve">02:11:27   (Speaker D)  Okay, so. And tiles are falling. Well, and tiles are falling off from the physical. Sorry, the decorative tiles on the side </w:t>
      </w:r>
    </w:p>
    <w:p>
      <w:r>
        <w:t xml:space="preserve">02:11:35   (Speaker H)  of the tiling off the. The brick is separated. </w:t>
      </w:r>
    </w:p>
    <w:p>
      <w:r>
        <w:t xml:space="preserve">02:11:50   (Speaker A)  So we lost form for the moment. </w:t>
      </w:r>
    </w:p>
    <w:p>
      <w:r>
        <w:t xml:space="preserve">02:11:56   (Speaker B)  Conversation going through the pause. Okay, so we have problem re established. </w:t>
      </w:r>
    </w:p>
    <w:p>
      <w:r>
        <w:t xml:space="preserve">02:12:28   (Speaker A)  So we can continue the conversation. </w:t>
      </w:r>
    </w:p>
    <w:p>
      <w:r>
        <w:t xml:space="preserve">02:12:31   (Speaker B)  So you were discussing the pools. </w:t>
      </w:r>
    </w:p>
    <w:p>
      <w:r>
        <w:t xml:space="preserve">02:12:34   (Speaker H)  Don't ask about the beam. </w:t>
      </w:r>
    </w:p>
    <w:p>
      <w:r>
        <w:t xml:space="preserve">02:12:38   (Speaker D)  Yeah, well, and you know, because I'm reading, you know, the literature, talking about coping and then reinforcing beam and. And such. Tony, have you used these guys for anything else? The Handley Aqua Sentry or Wet Works, The. </w:t>
      </w:r>
    </w:p>
    <w:p>
      <w:r>
        <w:t xml:space="preserve">02:12:51   (Speaker H)  The handling. They used to go by fla. Pool, which I still call them that anytime we have issues and stuff and sent out for proposals, they've been the least expensive. Anytime I have a small issue, they're here the next day, sometimes the same day. So in terms of their being here and helping us out in jams and stuff, they've been and go to. </w:t>
      </w:r>
    </w:p>
    <w:p>
      <w:r>
        <w:t xml:space="preserve">02:13:17   (Speaker D)  Okay, only because I wonder. You know, I do research on things and they seem to have the least public knowledge. So that's Why I asked, have you work. Have you worked with them? So Handley you have worked with. I mean, I'm not worried about the price. You know, this from the pool standpoint. I mean I'm not, you know, a pool engineer, but I've been around pools. All right, so this kind of job is to me would be pretty darn routine because especially, you know, you flip a house, you got a pool, nine times out of 10, you know you're going to book brand new coping and match the, you know, the deck and the whole bit. So if you've used these people before and you've been happy with their work and their communication and their responsiveness, I mean, I personally wouldn't even need to go any further. The only other one was this wet works. If there was a real engineering issue. This guy Marshall, well known in the. I guess around. I'll say he has a history with Zodiac Pool, a large, a large commercial pool company and he's got a lot of background of pool hydraulics and all that. But that being said, we're not looking at pool hydraulics for this job, so. Okay, you've given me at least a direction. All right, thanks. </w:t>
      </w:r>
    </w:p>
    <w:p>
      <w:r>
        <w:t xml:space="preserve">02:14:30   (Speaker A)  All right, Don, wanna make a motion? Go for it. </w:t>
      </w:r>
    </w:p>
    <w:p>
      <w:r>
        <w:t xml:space="preserve">02:14:39   (Speaker B)  So that was. Was that motion? Yeah, motion from tap to approve the handling schools proposal. It was 27,000. </w:t>
      </w:r>
    </w:p>
    <w:p>
      <w:r>
        <w:t xml:space="preserve">02:14:50   (Speaker I)  Correct. </w:t>
      </w:r>
    </w:p>
    <w:p>
      <w:r>
        <w:t xml:space="preserve">02:14:53   (Speaker A)  I'll second. Okay, so that was a first half second. </w:t>
      </w:r>
    </w:p>
    <w:p>
      <w:r>
        <w:t xml:space="preserve">02:15:04   (Speaker B)  All in favor? </w:t>
      </w:r>
    </w:p>
    <w:p>
      <w:r>
        <w:t xml:space="preserve">02:15:11   (Speaker A)  Okay, that's all that happens. </w:t>
      </w:r>
    </w:p>
    <w:p>
      <w:r>
        <w:t xml:space="preserve">02:15:13   (Speaker I)  Anybody? </w:t>
      </w:r>
    </w:p>
    <w:p>
      <w:r>
        <w:t xml:space="preserve">02:15:18   (Speaker B)  So the homeless camp, I just wanted to touch base on that since we were talking amenity. I know there was some discussion about many staff district staff doing that cleanup. I did reach out to Aegis. Aegis does not recommend it. </w:t>
      </w:r>
    </w:p>
    <w:p>
      <w:r>
        <w:t xml:space="preserve">02:15:33   (Speaker A)  Which is kind of what we were </w:t>
      </w:r>
    </w:p>
    <w:p>
      <w:r>
        <w:t xml:space="preserve">02:15:34   (Speaker B)  talking about before Said cleaning up homeless camp in the woods involves a mix of physical, environmental and human interaction that can pro. Can make the process far more hazardous than it appears at first glance. Camps often contain biohazards such as used needles, contaminated debris, all of which can expose cleanup crews to the bloodborne pathogens of harmful bacteria. Because these sites often conduct contain unpredictable conditions, the cleanup should not be attempted by untrained personnel alone. Sheriff's office and fire department should be formally integrated into the planning and execution of the operation. What are some steps and guidance on how to address. So basically they're recommending outside assistance with that rather than. This is an. This was. The board asked the last meeting for me to contact Aegis to get Aegis's insurance recommendation. So they said advise having shares sheriff's department attend so they can assure A safe environment for everyone involved Recommend involving the fire department on emergency in any type of drug care for anyone need is or are found this way they can be handed, handled and discarded properly use proper PPE for handling items letting that site and equal function resistant gloves, protective clothing etc so hope that information is helpful and if with you if you're moving forward planning say a coordinated response please feel free to reach out anyway so again I mean it's not necessarily no but it's a. There's a lot of things that you should really consider it was district staff is exactly what was asked it was district staff what would be the insurance implications or recommendations of district staff where to clean up the stomach they asked me a few questions I responded with you know what I knew in addition </w:t>
      </w:r>
    </w:p>
    <w:p>
      <w:r>
        <w:t xml:space="preserve">02:17:27   (Speaker G)  to that I did get an email </w:t>
      </w:r>
    </w:p>
    <w:p>
      <w:r>
        <w:t xml:space="preserve">02:17:28   (Speaker B)  today as we were coming into this that from the resident who originally reported it see that this was at 525 said good afternoon today went back to the site previously discussed. There is evidence that someone has been back there recently attached to some photos from today Monday April 20th the site is about 40 yards directly behind their </w:t>
      </w:r>
    </w:p>
    <w:p>
      <w:r>
        <w:t xml:space="preserve">02:17:53   (Speaker A)  home and additionally my concern is residents </w:t>
      </w:r>
    </w:p>
    <w:p>
      <w:r>
        <w:t xml:space="preserve">02:17:58   (Speaker L)  going back there and being I have </w:t>
      </w:r>
    </w:p>
    <w:p>
      <w:r>
        <w:t xml:space="preserve">02:18:00   (Speaker B)  recommended to this resident not to do that. </w:t>
      </w:r>
    </w:p>
    <w:p>
      <w:r>
        <w:t xml:space="preserve">02:18:02   (Speaker L)  Right. </w:t>
      </w:r>
    </w:p>
    <w:p>
      <w:r>
        <w:t xml:space="preserve">02:18:02   (Speaker A)  But they do. </w:t>
      </w:r>
    </w:p>
    <w:p>
      <w:r>
        <w:t xml:space="preserve">02:18:03   (Speaker L)  It's still on the property and if </w:t>
      </w:r>
    </w:p>
    <w:p>
      <w:r>
        <w:t xml:space="preserve">02:18:05   (Speaker A)  they did I mean I teach her </w:t>
      </w:r>
    </w:p>
    <w:p>
      <w:r>
        <w:t xml:space="preserve">02:18:07   (Speaker L)  I know what I'm saying is are we live if we're liable if we clean it up ourselves I would not </w:t>
      </w:r>
    </w:p>
    <w:p>
      <w:r>
        <w:t xml:space="preserve">02:18:12   (Speaker B)  recommend talking about liabilities on the record. </w:t>
      </w:r>
    </w:p>
    <w:p>
      <w:r>
        <w:t xml:space="preserve">02:18:14   (Speaker J)  Okay. </w:t>
      </w:r>
    </w:p>
    <w:p>
      <w:r>
        <w:t xml:space="preserve">02:18:16   (Speaker L)  I just want to know what the next step is. </w:t>
      </w:r>
    </w:p>
    <w:p>
      <w:r>
        <w:t xml:space="preserve">02:18:18   (Speaker B)  Next step is it should be cleaned up. Again I would recommend hiring somebody but again this is a board decision we've </w:t>
      </w:r>
    </w:p>
    <w:p>
      <w:r>
        <w:t xml:space="preserve">02:18:24   (Speaker A)  discussed that Mitchell's a little bit of cost on that for us to do it. The only book we have right now. I don't know if I want to bring this back up. </w:t>
      </w:r>
    </w:p>
    <w:p>
      <w:r>
        <w:t xml:space="preserve">02:18:37   (Speaker G)  I have to find it. </w:t>
      </w:r>
    </w:p>
    <w:p>
      <w:r>
        <w:t xml:space="preserve">02:18:38   (Speaker A)  Give me a. Give me a minute I can find it. </w:t>
      </w:r>
    </w:p>
    <w:p>
      <w:r>
        <w:t xml:space="preserve">02:18:40   (Speaker I)  Look did the insurance company come out and take a look at it? </w:t>
      </w:r>
    </w:p>
    <w:p>
      <w:r>
        <w:t xml:space="preserve">02:18:44   (Speaker A)  No. </w:t>
      </w:r>
    </w:p>
    <w:p>
      <w:r>
        <w:t xml:space="preserve">02:18:45   (Speaker I)  Did they keep pictures? </w:t>
      </w:r>
    </w:p>
    <w:p>
      <w:r>
        <w:t xml:space="preserve">02:18:48   (Speaker B)  I described what was there but I </w:t>
      </w:r>
    </w:p>
    <w:p>
      <w:r>
        <w:t xml:space="preserve">02:18:49   (Speaker A)  don't think describe there I they asked </w:t>
      </w:r>
    </w:p>
    <w:p>
      <w:r>
        <w:t xml:space="preserve">02:18:53   (Speaker B)  me I said I could not confirm here was exactly what I said. You know what type of materials or items that need to be removed such as building material materials they said look to be fenced trash, chair, clothes etc any drug care plan. I can't answer this without clearing everything out. Will this take place? Hopefully soon. How much time's left since the police this was about a month ago when we first were clearing it out talking about all that and then do we know any transients we may have possibly returned? And I said we have not received any reports of additional activity. </w:t>
      </w:r>
    </w:p>
    <w:p>
      <w:r>
        <w:t xml:space="preserve">02:19:30   (Speaker A)  But then at 5:25 of additional what </w:t>
      </w:r>
    </w:p>
    <w:p>
      <w:r>
        <w:t xml:space="preserve">02:19:34   (Speaker I)  appear to be homeless people on bicycle pulling trailers heading up since. Since we've had this conversation last two different people, bicycle trailer name say for sure. Glenn. I hadn't seen any of them on since before now. </w:t>
      </w:r>
    </w:p>
    <w:p>
      <w:r>
        <w:t xml:space="preserve">02:19:57   (Speaker A)  I've seen two the last month and a half. </w:t>
      </w:r>
    </w:p>
    <w:p>
      <w:r>
        <w:t xml:space="preserve">02:20:01   (Speaker I)  But as far as cleaning it up, you can ask lawyers, you can ask the insurance companies and you can ask judges and they're all going to give you an answer that errors on the side. So they don't have mine. They do it far enough. And I have been, I have taken pictures of it and I guess I'm qualified to do it since I've been doing TR for almost four decades and never went to school to pick up trash. I, I do understand wearing gloves and using jaws of trash and you know, certain things have to be disposed of. But I didn't change. So I guess, you know, if our staff can't, nobody else can do it for a reasonable amount of money. I guess just wait until next meeting, see if all the crap disappears. I think it might because there's no way in hell I'm gonna vote to spend $3,000 to remove you bag of trash. It's just not gonna happen. Even if I have to do it. </w:t>
      </w:r>
    </w:p>
    <w:p>
      <w:r>
        <w:t xml:space="preserve">02:21:16   (Speaker A)  Tony, man, he was gonna think about whether it was something you were willing to do. And I know you're gonna ask the staff member if that's something that they were willing to do </w:t>
      </w:r>
    </w:p>
    <w:p>
      <w:r>
        <w:t xml:space="preserve">02:21:26   (Speaker H)  to compensate him a little bit extra for that because it was beyond the scope of what the job is. I'll ask him. If he says no, I mean, I'll </w:t>
      </w:r>
    </w:p>
    <w:p>
      <w:r>
        <w:t xml:space="preserve">02:21:36   (Speaker A)  just take a day and do it myself. </w:t>
      </w:r>
    </w:p>
    <w:p>
      <w:r>
        <w:t xml:space="preserve">02:22:07   (Speaker I)  Another month, see what happens. I think the problem will be Sol, </w:t>
      </w:r>
    </w:p>
    <w:p>
      <w:r>
        <w:t xml:space="preserve">02:22:17   (Speaker D)  ladies and gentlemen. I. I can't. Where are we now? I can't hear much of anything. What, what are we continuing to talk about now? </w:t>
      </w:r>
    </w:p>
    <w:p>
      <w:r>
        <w:t xml:space="preserve">02:22:23   (Speaker A)  The homeless camp. Mike is suggesting that we table it in hopes that the issue magically disappears. </w:t>
      </w:r>
    </w:p>
    <w:p>
      <w:r>
        <w:t xml:space="preserve">02:22:33   (Speaker D)  Okay, I heard something about not pay $3000. I looked at it last month and I guess GMS will do it for 2830. Am I correct in saying that </w:t>
      </w:r>
    </w:p>
    <w:p>
      <w:r>
        <w:t xml:space="preserve">02:22:43   (Speaker B)  it sounds like the number is 17? </w:t>
      </w:r>
    </w:p>
    <w:p>
      <w:r>
        <w:t xml:space="preserve">02:22:46   (Speaker D)  It's what? </w:t>
      </w:r>
    </w:p>
    <w:p>
      <w:r>
        <w:t xml:space="preserve">02:22:47   (Speaker A)  It's 1700. </w:t>
      </w:r>
    </w:p>
    <w:p>
      <w:r>
        <w:t xml:space="preserve">02:22:49   (Speaker D)  1700. All right, so what we're doing is we're spending a lot of time not clean up an area. And I guess the question would be what is the necessity to do that? Okay, so if we are encumbered with a responsibility based on whatever liabilities there are. I don't know if that's what Richard is referring to. Then for $1,700, we should, you know, mitigate the danger, if that's what we're talking about, and not spend any more time on it. </w:t>
      </w:r>
    </w:p>
    <w:p>
      <w:r>
        <w:t xml:space="preserve">02:23:24   (Speaker A)  Lisa, any thoughts? </w:t>
      </w:r>
    </w:p>
    <w:p>
      <w:r>
        <w:t xml:space="preserve">02:23:27   (Speaker C)  I agree. Is 1700. We dropped, like, 80, 90 grand, so, you know, it seems worth it to mitigate the. The problem. </w:t>
      </w:r>
    </w:p>
    <w:p>
      <w:r>
        <w:t xml:space="preserve">02:23:45   (Speaker A)  All right, if someone wants to make a motion, feel free. </w:t>
      </w:r>
    </w:p>
    <w:p>
      <w:r>
        <w:t xml:space="preserve">02:23:48   (Speaker D)  I'll make a motion based on the last current price of $1,700 to clean up the homeless site. </w:t>
      </w:r>
    </w:p>
    <w:p>
      <w:r>
        <w:t xml:space="preserve">02:23:56   (Speaker C)  Five second. </w:t>
      </w:r>
    </w:p>
    <w:p>
      <w:r>
        <w:t xml:space="preserve">02:24:01   (Speaker I)  You guys are comparing that to. What bids? What other bids do we have? We haven't checked with anybody that removed char or anything else. Neither one of you guys have even seen what I'm talking about, and you're sitting here saying, for seventeen hundred dollars. I don't get how we can do that. I've been there. And, I mean, what I would propose is offer Alfonso a 500 opponent to come help you with it, and the two of us be done in an hour and a half. That's. That's the extent of it. If you guys are afraid someone's going to get hurt. Well, Alfonso should never empty another doggy station because it's full of bacteria and he could get sick. He certainly shouldn't put his hands in another trash can, because God knows what's going to be in there. And I'll bet at some point, Alfonso's had to get in the compactor and smash stuff down to make room for other doctors. Sorry. That's certainly dangerous. And there's all kinds of other stuff our staff does every day. I mean, he's driving around a vehicle on the sidewalk across the streets. He can be blasted by a truck at any given time and kill. We're not worried about any of that. We're just going to spend seventeen hundred dollars and in hopes that it'll go away. I find that to be ridiculous, and that's not how I spend money. But if you guys want to do that, you got a vote to do it. Go ahead and. </w:t>
      </w:r>
    </w:p>
    <w:p>
      <w:r>
        <w:t xml:space="preserve">02:25:38   (Speaker A)  Okay. Okay. </w:t>
      </w:r>
    </w:p>
    <w:p>
      <w:r>
        <w:t xml:space="preserve">02:25:41   (Speaker B)  Any other discussion? Okay, so with that, we'll do a vote. All in favor? Nobody's in favor. </w:t>
      </w:r>
    </w:p>
    <w:p>
      <w:r>
        <w:t xml:space="preserve">02:25:55   (Speaker A)  Okay. </w:t>
      </w:r>
    </w:p>
    <w:p>
      <w:r>
        <w:t xml:space="preserve">02:25:57   (Speaker B)  All opposed </w:t>
      </w:r>
    </w:p>
    <w:p>
      <w:r>
        <w:t xml:space="preserve">02:26:01   (Speaker C)  vote nay. Mike has a good point. </w:t>
      </w:r>
    </w:p>
    <w:p>
      <w:r>
        <w:t xml:space="preserve">02:26:05   (Speaker D)  Okay, not a problem. Not a problem. I'll go with the majority. Whatever we. Whatever, you know, the group wants to do. </w:t>
      </w:r>
    </w:p>
    <w:p>
      <w:r>
        <w:t xml:space="preserve">02:26:11   (Speaker A)  I'm good. </w:t>
      </w:r>
    </w:p>
    <w:p>
      <w:r>
        <w:t xml:space="preserve">02:26:12   (Speaker B)  I just. </w:t>
      </w:r>
    </w:p>
    <w:p>
      <w:r>
        <w:t xml:space="preserve">02:26:13   (Speaker G)  It's. </w:t>
      </w:r>
    </w:p>
    <w:p>
      <w:r>
        <w:t xml:space="preserve">02:26:13   (Speaker B)  Yeah, I just need a yay or nay. </w:t>
      </w:r>
    </w:p>
    <w:p>
      <w:r>
        <w:t xml:space="preserve">02:26:15   (Speaker I)  Nah. </w:t>
      </w:r>
    </w:p>
    <w:p>
      <w:r>
        <w:t xml:space="preserve">02:26:15   (Speaker D)  Nay. </w:t>
      </w:r>
    </w:p>
    <w:p>
      <w:r>
        <w:t xml:space="preserve">02:26:16   (Speaker A)  Nay. </w:t>
      </w:r>
    </w:p>
    <w:p>
      <w:r>
        <w:t xml:space="preserve">02:26:17   (Speaker B)  Okay, so it was all on favor </w:t>
      </w:r>
    </w:p>
    <w:p>
      <w:r>
        <w:t xml:space="preserve">02:26:24   (Speaker A)  M. If you need a hand, </w:t>
      </w:r>
    </w:p>
    <w:p>
      <w:r>
        <w:t xml:space="preserve">02:26:28   (Speaker I)  we are allowed to offer bonus to or stomping. </w:t>
      </w:r>
    </w:p>
    <w:p>
      <w:r>
        <w:t xml:space="preserve">02:26:35   (Speaker A)  Yeah, we can work something out. </w:t>
      </w:r>
    </w:p>
    <w:p>
      <w:r>
        <w:t xml:space="preserve">02:26:37   (Speaker B)  Yeah, I did talk to the county about that as well. There is a way to be able to do something with that. I will confirm with accounting before anything is done. </w:t>
      </w:r>
    </w:p>
    <w:p>
      <w:r>
        <w:t xml:space="preserve">02:26:48   (Speaker A)  Right. Anyone else? </w:t>
      </w:r>
    </w:p>
    <w:p>
      <w:r>
        <w:t xml:space="preserve">02:26:49   (Speaker B)  So just get in touch with me </w:t>
      </w:r>
    </w:p>
    <w:p>
      <w:r>
        <w:t xml:space="preserve">02:26:53   (Speaker I)  and when. You know, </w:t>
      </w:r>
    </w:p>
    <w:p>
      <w:r>
        <w:t xml:space="preserve">02:27:01   (Speaker H)  I would say we could be out there any day other than Friday and Tuesday. </w:t>
      </w:r>
    </w:p>
    <w:p>
      <w:r>
        <w:t xml:space="preserve">02:27:07   (Speaker A)  So like Monday or Wednesday? </w:t>
      </w:r>
    </w:p>
    <w:p>
      <w:r>
        <w:t xml:space="preserve">02:27:09   (Speaker I)  Thursday. It kind of sounds like possible that somebody else is with. </w:t>
      </w:r>
    </w:p>
    <w:p>
      <w:r>
        <w:t xml:space="preserve">02:27:15   (Speaker A)  Well, it sounds. I think we need the police back out there. </w:t>
      </w:r>
    </w:p>
    <w:p>
      <w:r>
        <w:t xml:space="preserve">02:27:17   (Speaker I)  Well, yeah, well, no, but I mean </w:t>
      </w:r>
    </w:p>
    <w:p>
      <w:r>
        <w:t xml:space="preserve">02:27:20   (Speaker H)  we have the traff pass order. </w:t>
      </w:r>
    </w:p>
    <w:p>
      <w:r>
        <w:t xml:space="preserve">02:27:22   (Speaker A)  So if we discover anybody out there, we need the department right away still, please. Yeah, just send. </w:t>
      </w:r>
    </w:p>
    <w:p>
      <w:r>
        <w:t xml:space="preserve">02:27:35   (Speaker H)  I have the gentleman's card. </w:t>
      </w:r>
    </w:p>
    <w:p>
      <w:r>
        <w:t xml:space="preserve">02:27:36   (Speaker A)  Who. </w:t>
      </w:r>
    </w:p>
    <w:p>
      <w:r>
        <w:t xml:space="preserve">02:27:37   (Speaker I)  What you call who. </w:t>
      </w:r>
    </w:p>
    <w:p>
      <w:r>
        <w:t xml:space="preserve">02:27:39   (Speaker H)  Who showed me where it was and all that. So I'll contact him when we go out there and let him know that we're going to head out there, clean </w:t>
      </w:r>
    </w:p>
    <w:p>
      <w:r>
        <w:t xml:space="preserve">02:27:45   (Speaker A)  it up and see if we can't coordinate something. </w:t>
      </w:r>
    </w:p>
    <w:p>
      <w:r>
        <w:t xml:space="preserve">02:27:48   (Speaker I)  So like playing. Sure. </w:t>
      </w:r>
    </w:p>
    <w:p>
      <w:r>
        <w:t xml:space="preserve">02:27:50   (Speaker B)  All right. </w:t>
      </w:r>
    </w:p>
    <w:p>
      <w:r>
        <w:t xml:space="preserve">02:27:50   (Speaker A)  All right, moving on. </w:t>
      </w:r>
    </w:p>
    <w:p>
      <w:r>
        <w:t xml:space="preserve">02:27:51   (Speaker B)  Okay, so discussion items. First one's the accident. Nick touched on this a little bit ago. </w:t>
      </w:r>
    </w:p>
    <w:p>
      <w:r>
        <w:t xml:space="preserve">02:27:57   (Speaker A)  It has been repaired. Correct. </w:t>
      </w:r>
    </w:p>
    <w:p>
      <w:r>
        <w:t xml:space="preserve">02:28:00   (Speaker B)  Letters were sent. The resident did not respond. And again, the insurance did have the police report, but was not able to get insurance through their means and methods and paths. You do have the residence. You know, you do know who it is because obviously the letter was sent. I would say the board could consider suspension of amenity privileges for that person. </w:t>
      </w:r>
    </w:p>
    <w:p>
      <w:r>
        <w:t xml:space="preserve">02:28:26   (Speaker A)  Without a doubt. Yeah. </w:t>
      </w:r>
    </w:p>
    <w:p>
      <w:r>
        <w:t xml:space="preserve">02:28:29   (Speaker B)  Board decisions. </w:t>
      </w:r>
    </w:p>
    <w:p>
      <w:r>
        <w:t xml:space="preserve">02:28:30   (Speaker A)  But yeah, I mean, I'm sure that </w:t>
      </w:r>
    </w:p>
    <w:p>
      <w:r>
        <w:t xml:space="preserve">02:28:33   (Speaker B)  would be within here. And I did touch base with Rebecca about that before he left and carried. If you had anything to add, please feel free, but that would be total within your. </w:t>
      </w:r>
    </w:p>
    <w:p>
      <w:r>
        <w:t xml:space="preserve">02:28:42   (Speaker I)  Sorry, I just missed. </w:t>
      </w:r>
    </w:p>
    <w:p>
      <w:r>
        <w:t xml:space="preserve">02:28:47   (Speaker A)  So they by Ramble Creek and Stone Branch. And Stone Branch resident ran through our landscaping, knocked over the signpost. Oh, originally it was like at this point six months ago, right? </w:t>
      </w:r>
    </w:p>
    <w:p>
      <w:r>
        <w:t xml:space="preserve">02:29:07   (Speaker L)  Nine months. </w:t>
      </w:r>
    </w:p>
    <w:p>
      <w:r>
        <w:t xml:space="preserve">02:29:07   (Speaker A)  And so we submit submitted the police report. They weren't able to for some reason find person's insurance. We tried through our insurance company that didn't repeat. So we sent them a letter asking to send us their insurance information. They did not respond. </w:t>
      </w:r>
    </w:p>
    <w:p>
      <w:r>
        <w:t xml:space="preserve">02:29:23   (Speaker I)  So no response. </w:t>
      </w:r>
    </w:p>
    <w:p>
      <w:r>
        <w:t xml:space="preserve">02:29:26   (Speaker A)  Guess not. So what's the next step class suspending their access privileges to the clubhouse. </w:t>
      </w:r>
    </w:p>
    <w:p>
      <w:r>
        <w:t xml:space="preserve">02:29:33   (Speaker I)  And we're starting who the person is </w:t>
      </w:r>
    </w:p>
    <w:p>
      <w:r>
        <w:t xml:space="preserve">02:29:38   (Speaker B)  based off the police report and everything. So yeah, </w:t>
      </w:r>
    </w:p>
    <w:p>
      <w:r>
        <w:t xml:space="preserve">02:29:46   (Speaker I)  I mean, at this point, they damage the property they. They have. I mean, should we get. Okay, so how much money there? </w:t>
      </w:r>
    </w:p>
    <w:p>
      <w:r>
        <w:t xml:space="preserve">02:30:02   (Speaker B)  1800 plus. Letter. </w:t>
      </w:r>
    </w:p>
    <w:p>
      <w:r>
        <w:t xml:space="preserve">02:30:04   (Speaker A)  Yeah. </w:t>
      </w:r>
    </w:p>
    <w:p>
      <w:r>
        <w:t xml:space="preserve">02:30:07   (Speaker I)  And the more we have to use the attorney, the higher that cost will get. </w:t>
      </w:r>
    </w:p>
    <w:p>
      <w:r>
        <w:t xml:space="preserve">02:30:10   (Speaker A)  Yeah, sure. </w:t>
      </w:r>
    </w:p>
    <w:p>
      <w:r>
        <w:t xml:space="preserve">02:30:14   (Speaker I)  Thank you. Do we know. Do they. </w:t>
      </w:r>
    </w:p>
    <w:p>
      <w:r>
        <w:t xml:space="preserve">02:30:18   (Speaker A)  Is that access correct? </w:t>
      </w:r>
    </w:p>
    <w:p>
      <w:r>
        <w:t xml:space="preserve">02:30:19   (Speaker H)  Do you have to give me the address? I check. </w:t>
      </w:r>
    </w:p>
    <w:p>
      <w:r>
        <w:t xml:space="preserve">02:30:22   (Speaker I)  Gotcha. </w:t>
      </w:r>
    </w:p>
    <w:p>
      <w:r>
        <w:t xml:space="preserve">02:30:22   (Speaker A)  I mean it doesn't really matter. </w:t>
      </w:r>
    </w:p>
    <w:p>
      <w:r>
        <w:t xml:space="preserve">02:30:23   (Speaker B)  I sent you the letter and everything. </w:t>
      </w:r>
    </w:p>
    <w:p>
      <w:r>
        <w:t xml:space="preserve">02:30:24   (Speaker A)  So it's on there. </w:t>
      </w:r>
    </w:p>
    <w:p>
      <w:r>
        <w:t xml:space="preserve">02:30:25   (Speaker B)  So it's already. </w:t>
      </w:r>
    </w:p>
    <w:p>
      <w:r>
        <w:t xml:space="preserve">02:30:27   (Speaker A)  All right, So </w:t>
      </w:r>
    </w:p>
    <w:p>
      <w:r>
        <w:t xml:space="preserve">02:30:30   (Speaker J)  a year. </w:t>
      </w:r>
    </w:p>
    <w:p>
      <w:r>
        <w:t xml:space="preserve">02:30:33   (Speaker H)  That would cover it between the letters and legal. What the. What A. It's right now like almost 20, 20 $200 because of where. </w:t>
      </w:r>
    </w:p>
    <w:p>
      <w:r>
        <w:t xml:space="preserve">02:30:43   (Speaker A)  Not dollar amount, but just. </w:t>
      </w:r>
    </w:p>
    <w:p>
      <w:r>
        <w:t xml:space="preserve">02:30:45   (Speaker B)  Yeah. Is there carry any limits on the suspension time frame for the portrait? </w:t>
      </w:r>
    </w:p>
    <w:p>
      <w:r>
        <w:t xml:space="preserve">02:30:52   (Speaker H)  That's what I'm saying. So the amount that the damage was and </w:t>
      </w:r>
    </w:p>
    <w:p>
      <w:r>
        <w:t xml:space="preserve">02:30:58   (Speaker I)  if you've got. </w:t>
      </w:r>
    </w:p>
    <w:p>
      <w:r>
        <w:t xml:space="preserve">02:30:59   (Speaker H)  If you were a neighboring resident, that's what matters. </w:t>
      </w:r>
    </w:p>
    <w:p>
      <w:r>
        <w:t xml:space="preserve">02:31:05   (Speaker A)  I mean. All right, that. That wasn't the calculus in my head. Right. I know we warning, you know, 30 day, 90 day. A year in my mind as an impression. You ran to our stuff. You won't respond. A year. </w:t>
      </w:r>
    </w:p>
    <w:p>
      <w:r>
        <w:t xml:space="preserve">02:31:20   (Speaker L)  I would say the maximum. </w:t>
      </w:r>
    </w:p>
    <w:p>
      <w:r>
        <w:t xml:space="preserve">02:31:22   (Speaker B)  Yeah. </w:t>
      </w:r>
    </w:p>
    <w:p>
      <w:r>
        <w:t xml:space="preserve">02:31:23   (Speaker G)  Did she. </w:t>
      </w:r>
    </w:p>
    <w:p>
      <w:r>
        <w:t xml:space="preserve">02:31:24   (Speaker A)  She respond now? </w:t>
      </w:r>
    </w:p>
    <w:p>
      <w:r>
        <w:t xml:space="preserve">02:31:27   (Speaker I)  I. I'm thinking. I'm trying to find something to compare it to and my brain's telling me that something like this be suspended until you fix your problem. </w:t>
      </w:r>
    </w:p>
    <w:p>
      <w:r>
        <w:t xml:space="preserve">02:31:40   (Speaker A)  Yes. </w:t>
      </w:r>
    </w:p>
    <w:p>
      <w:r>
        <w:t xml:space="preserve">02:31:40   (Speaker I)  For you. </w:t>
      </w:r>
    </w:p>
    <w:p>
      <w:r>
        <w:t xml:space="preserve">02:31:41   (Speaker A)  Or until the. </w:t>
      </w:r>
    </w:p>
    <w:p>
      <w:r>
        <w:t xml:space="preserve">02:31:42   (Speaker I)  Oh, yeah. </w:t>
      </w:r>
    </w:p>
    <w:p>
      <w:r>
        <w:t xml:space="preserve">02:31:43   (Speaker A)  Because I don't think we can do it indefinitely. </w:t>
      </w:r>
    </w:p>
    <w:p>
      <w:r>
        <w:t xml:space="preserve">02:31:45   (Speaker I)  Oh, could we reach definitive after. </w:t>
      </w:r>
    </w:p>
    <w:p>
      <w:r>
        <w:t xml:space="preserve">02:31:55   (Speaker J)  All right. </w:t>
      </w:r>
    </w:p>
    <w:p>
      <w:r>
        <w:t xml:space="preserve">02:31:55   (Speaker E)  I'm looking at the policies and it says that, you know, violation of the policy will result in a warning being issued and then a second violation would be result in a suspension. I think in this case it. Based on the significance of what's happened, you could suspend them for a set amount of time. I wouldn't do it more than 90 days. I think that more than that would. Would be a little bit too much. And something to keep in mind is you can't suspend them until they pay the amount because that's kind of considered extortion. So you can't really tie it to them paying the amount. But you could set it at 90 days. And then the resident always has the option to come to a board meeting and talk to the board about what happened. And you know, they can request to reduce the suspension time period. </w:t>
      </w:r>
    </w:p>
    <w:p>
      <w:r>
        <w:t xml:space="preserve">02:32:51   (Speaker A)  I'd like to know how often they're actually coming up here before. </w:t>
      </w:r>
    </w:p>
    <w:p>
      <w:r>
        <w:t xml:space="preserve">02:32:54   (Speaker H)  That's literally our policy. Very like in the whole time I've </w:t>
      </w:r>
    </w:p>
    <w:p>
      <w:r>
        <w:t xml:space="preserve">02:32:58   (Speaker A)  been doing this, what we had three </w:t>
      </w:r>
    </w:p>
    <w:p>
      <w:r>
        <w:t xml:space="preserve">02:32:59   (Speaker I)  people in the very beginning from Cameron </w:t>
      </w:r>
    </w:p>
    <w:p>
      <w:r>
        <w:t xml:space="preserve">02:33:03   (Speaker H)  that's coming in to talk to the board about getting. </w:t>
      </w:r>
    </w:p>
    <w:p>
      <w:r>
        <w:t xml:space="preserve">02:33:08   (Speaker J)  Yeah. </w:t>
      </w:r>
    </w:p>
    <w:p>
      <w:r>
        <w:t xml:space="preserve">02:33:09   (Speaker A)  Yes. So I mean, </w:t>
      </w:r>
    </w:p>
    <w:p>
      <w:r>
        <w:t xml:space="preserve">02:33:15   (Speaker I)  how often do you </w:t>
      </w:r>
    </w:p>
    <w:p>
      <w:r>
        <w:t xml:space="preserve">02:33:16   (Speaker L)  think they haven't even been to the minimum center in the last six months. This is no important. </w:t>
      </w:r>
    </w:p>
    <w:p>
      <w:r>
        <w:t xml:space="preserve">02:33:22   (Speaker I)  Right. </w:t>
      </w:r>
    </w:p>
    <w:p>
      <w:r>
        <w:t xml:space="preserve">02:33:23   (Speaker A)  But I mean it makes us feel better. Right. </w:t>
      </w:r>
    </w:p>
    <w:p>
      <w:r>
        <w:t xml:space="preserve">02:33:25   (Speaker I)  But we still. I agree. </w:t>
      </w:r>
    </w:p>
    <w:p>
      <w:r>
        <w:t xml:space="preserve">02:33:26   (Speaker L)  It doesn't make me feel better. </w:t>
      </w:r>
    </w:p>
    <w:p>
      <w:r>
        <w:t xml:space="preserve">02:33:29   (Speaker J)  We can't say do that. </w:t>
      </w:r>
    </w:p>
    <w:p>
      <w:r>
        <w:t xml:space="preserve">02:33:31   (Speaker A)  She just said though. All right. I make the motion that we suspend the privileges of the residential cause, the accident and damages for a period of 90 days. </w:t>
      </w:r>
    </w:p>
    <w:p>
      <w:r>
        <w:t xml:space="preserve">02:33:44   (Speaker B)  So first from Ed, a second from Mike Paul. </w:t>
      </w:r>
    </w:p>
    <w:p>
      <w:r>
        <w:t xml:space="preserve">02:33:50   (Speaker C)  Aye. </w:t>
      </w:r>
    </w:p>
    <w:p>
      <w:r>
        <w:t xml:space="preserve">02:33:55   (Speaker D)  Aye. Yes. </w:t>
      </w:r>
    </w:p>
    <w:p>
      <w:r>
        <w:t xml:space="preserve">02:33:58   (Speaker B)  So missions passed 50. </w:t>
      </w:r>
    </w:p>
    <w:p>
      <w:r>
        <w:t xml:space="preserve">02:34:04   (Speaker E)  Richard, do you want me to write that letter or do you want to write it? </w:t>
      </w:r>
    </w:p>
    <w:p>
      <w:r>
        <w:t xml:space="preserve">02:34:07   (Speaker B)  Do you have a letter for notifying people of suspensions? </w:t>
      </w:r>
    </w:p>
    <w:p>
      <w:r>
        <w:t xml:space="preserve">02:34:11   (Speaker A)  Yeah, absolutely. </w:t>
      </w:r>
    </w:p>
    <w:p>
      <w:r>
        <w:t xml:space="preserve">02:34:12   (Speaker B)  I think Tony has a letter already. So I think we'll just let Tony send the letter to the resident. You have the address as well, so. </w:t>
      </w:r>
    </w:p>
    <w:p>
      <w:r>
        <w:t xml:space="preserve">02:34:22   (Speaker A)  Okay, great. Let me know if you want me </w:t>
      </w:r>
    </w:p>
    <w:p>
      <w:r>
        <w:t xml:space="preserve">02:34:23   (Speaker E)  to look at it first. </w:t>
      </w:r>
    </w:p>
    <w:p>
      <w:r>
        <w:t xml:space="preserve">02:34:25   (Speaker B)  Yeah, okay. </w:t>
      </w:r>
    </w:p>
    <w:p>
      <w:r>
        <w:t xml:space="preserve">02:34:26   (Speaker I)  That's not a bad idea. And if they've never seen it. </w:t>
      </w:r>
    </w:p>
    <w:p>
      <w:r>
        <w:t xml:space="preserve">02:34:31   (Speaker B)  The. </w:t>
      </w:r>
    </w:p>
    <w:p>
      <w:r>
        <w:t xml:space="preserve">02:34:31   (Speaker H)  The letter was actually formed by the bank. </w:t>
      </w:r>
    </w:p>
    <w:p>
      <w:r>
        <w:t xml:space="preserve">02:34:34   (Speaker B)  Yeah. Created some but. But it may have been a little bit. So I would say once the letters graph just to send to carry just as a final kind of side off because there's been a couple other obvious updates we've had to some of those instead. </w:t>
      </w:r>
    </w:p>
    <w:p>
      <w:r>
        <w:t xml:space="preserve">02:34:48   (Speaker A)  So probably just. </w:t>
      </w:r>
    </w:p>
    <w:p>
      <w:r>
        <w:t xml:space="preserve">02:34:51   (Speaker B)  Okay, next school parking. This was just a discussion from the last meeting that you all wanted to have on the agenda. </w:t>
      </w:r>
    </w:p>
    <w:p>
      <w:r>
        <w:t xml:space="preserve">02:34:58   (Speaker A)  Again, I would say it's 9:06 let's. I would suggest we k. Will attend to the next meeting. </w:t>
      </w:r>
    </w:p>
    <w:p>
      <w:r>
        <w:t xml:space="preserve">02:35:04   (Speaker L)  By the time we talk about that school's going to be out for summer. </w:t>
      </w:r>
    </w:p>
    <w:p>
      <w:r>
        <w:t xml:space="preserve">02:35:07   (Speaker A)  But I mean anything we. We try and do is not going to be placed. </w:t>
      </w:r>
    </w:p>
    <w:p>
      <w:r>
        <w:t xml:space="preserve">02:35:16   (Speaker G)  To be honest, it's probably better to </w:t>
      </w:r>
    </w:p>
    <w:p>
      <w:r>
        <w:t xml:space="preserve">02:35:18   (Speaker A)  do it when the kids. I'm saying that's table for next meeting. </w:t>
      </w:r>
    </w:p>
    <w:p>
      <w:r>
        <w:t xml:space="preserve">02:35:22   (Speaker L)  Yeah, exactly. </w:t>
      </w:r>
    </w:p>
    <w:p>
      <w:r>
        <w:t xml:space="preserve">02:35:24   (Speaker A)  You need a motion for that or just. </w:t>
      </w:r>
    </w:p>
    <w:p>
      <w:r>
        <w:t xml:space="preserve">02:35:26   (Speaker B)  No, just make a note. Okay, so with that we have the consent agenda. So you have a couple minutes in here. You have the March. March 16th and you have also March 30th. So you can approve them together but. Or separate. It's up to you. But if there's anything for March 16, please let me know. </w:t>
      </w:r>
    </w:p>
    <w:p>
      <w:r>
        <w:t xml:space="preserve">02:35:48   (Speaker L)  Fellas, in here. I didn't need through those minutes to see if I missed anything juicy on page 101. I think that it says throughout in one of the paragraphs and it should say throw out. It's just a mis. Like if you scroll down. </w:t>
      </w:r>
    </w:p>
    <w:p>
      <w:r>
        <w:t xml:space="preserve">02:36:03   (Speaker I)  Wait, go back. </w:t>
      </w:r>
    </w:p>
    <w:p>
      <w:r>
        <w:t xml:space="preserve">02:36:04   (Speaker A)  What paragraph? All the way. </w:t>
      </w:r>
    </w:p>
    <w:p>
      <w:r>
        <w:t xml:space="preserve">02:36:06   (Speaker L)  The third line from the bottom right there where it says throw out. I think it's just say throw out. </w:t>
      </w:r>
    </w:p>
    <w:p>
      <w:r>
        <w:t xml:space="preserve">02:36:18   (Speaker A)  Okay. </w:t>
      </w:r>
    </w:p>
    <w:p>
      <w:r>
        <w:t xml:space="preserve">02:36:18   (Speaker G)  Yeah. </w:t>
      </w:r>
    </w:p>
    <w:p>
      <w:r>
        <w:t xml:space="preserve">02:36:20   (Speaker L)  Rejecting all proposals that start with Square one, correct? </w:t>
      </w:r>
    </w:p>
    <w:p>
      <w:r>
        <w:t xml:space="preserve">02:36:24   (Speaker B)  Yep. </w:t>
      </w:r>
    </w:p>
    <w:p>
      <w:r>
        <w:t xml:space="preserve">02:36:25   (Speaker I)  Okay. </w:t>
      </w:r>
    </w:p>
    <w:p>
      <w:r>
        <w:t xml:space="preserve">02:36:31   (Speaker A)  Yeah, They are on a minute spike then subject. The only thing I had is on page 103. What was it? Oh, yeah. So we made note of the ten thousand dollar check to Princeton Sons. I just did. We have an outcome from that, Nick? No. Okay. </w:t>
      </w:r>
    </w:p>
    <w:p>
      <w:r>
        <w:t xml:space="preserve">02:37:03   (Speaker B)  We can. </w:t>
      </w:r>
    </w:p>
    <w:p>
      <w:r>
        <w:t xml:space="preserve">02:37:04   (Speaker A)  Absolutely. </w:t>
      </w:r>
    </w:p>
    <w:p>
      <w:r>
        <w:t xml:space="preserve">02:37:05   (Speaker B)  So then you just want to update. It's not a change. No. </w:t>
      </w:r>
    </w:p>
    <w:p>
      <w:r>
        <w:t xml:space="preserve">02:37:11   (Speaker A)  So one of three or one of three? It's the last paragraph. Yeah, I see it. John, anything for the minutes? </w:t>
      </w:r>
    </w:p>
    <w:p>
      <w:r>
        <w:t xml:space="preserve">02:37:25   (Speaker D)  No, I'm good. Thank you. </w:t>
      </w:r>
    </w:p>
    <w:p>
      <w:r>
        <w:t xml:space="preserve">02:37:27   (Speaker A)  Lisa? </w:t>
      </w:r>
    </w:p>
    <w:p>
      <w:r>
        <w:t xml:space="preserve">02:37:29   (Speaker C)  No. </w:t>
      </w:r>
    </w:p>
    <w:p>
      <w:r>
        <w:t xml:space="preserve">02:37:31   (Speaker I)  All right, you need. </w:t>
      </w:r>
    </w:p>
    <w:p>
      <w:r>
        <w:t xml:space="preserve">02:37:32   (Speaker A)  Is this. I'm trying to think. Is this two separate minutes? Do you need two motions? </w:t>
      </w:r>
    </w:p>
    <w:p>
      <w:r>
        <w:t xml:space="preserve">02:37:36   (Speaker B)  We can do two motions, that's fine. So we just do March 16th. </w:t>
      </w:r>
    </w:p>
    <w:p>
      <w:r>
        <w:t xml:space="preserve">02:37:42   (Speaker A)  So if. </w:t>
      </w:r>
    </w:p>
    <w:p>
      <w:r>
        <w:t xml:space="preserve">02:37:42   (Speaker B)  Unless there's any other. Ed, we just need for a motion to approve with the edit that we mentioned earlier. Okay, so that's the first from Ken. We have a second. </w:t>
      </w:r>
    </w:p>
    <w:p>
      <w:r>
        <w:t xml:space="preserve">02:37:58   (Speaker A)  I'll second. Second from Ed. </w:t>
      </w:r>
    </w:p>
    <w:p>
      <w:r>
        <w:t xml:space="preserve">02:38:02   (Speaker B)  All in favor? Okay, Motion is passed. 5, 0. Next is March 30th. This is a continued meeting. Second, Mike. </w:t>
      </w:r>
    </w:p>
    <w:p>
      <w:r>
        <w:t xml:space="preserve">02:38:28   (Speaker A)  All in favor? </w:t>
      </w:r>
    </w:p>
    <w:p>
      <w:r>
        <w:t xml:space="preserve">02:38:33   (Speaker B)  Okay, then we have the check run financial reports. If there's any questions, comments, please let me know. Otherwise we can look for a motion to approve. </w:t>
      </w:r>
    </w:p>
    <w:p>
      <w:r>
        <w:t xml:space="preserve">02:38:47   (Speaker A)  Okay. Mike, anything? </w:t>
      </w:r>
    </w:p>
    <w:p>
      <w:r>
        <w:t xml:space="preserve">02:38:49   (Speaker I)  No, sir. </w:t>
      </w:r>
    </w:p>
    <w:p>
      <w:r>
        <w:t xml:space="preserve">02:38:50   (Speaker A)  Lisa, anything on the check run? </w:t>
      </w:r>
    </w:p>
    <w:p>
      <w:r>
        <w:t xml:space="preserve">02:38:54   (Speaker C)  No. </w:t>
      </w:r>
    </w:p>
    <w:p>
      <w:r>
        <w:t xml:space="preserve">02:38:56   (Speaker A)  Don, anything? </w:t>
      </w:r>
    </w:p>
    <w:p>
      <w:r>
        <w:t xml:space="preserve">02:38:58   (Speaker I)  No, I'm good. </w:t>
      </w:r>
    </w:p>
    <w:p>
      <w:r>
        <w:t xml:space="preserve">02:38:59   (Speaker D)  Thank you. </w:t>
      </w:r>
    </w:p>
    <w:p>
      <w:r>
        <w:t xml:space="preserve">02:39:03   (Speaker A)  All right. </w:t>
      </w:r>
    </w:p>
    <w:p>
      <w:r>
        <w:t xml:space="preserve">02:39:03   (Speaker G)  Page. </w:t>
      </w:r>
    </w:p>
    <w:p>
      <w:r>
        <w:t xml:space="preserve">02:39:04   (Speaker A)  Page 122. Page 122 or 123. So we got tax bill from the county. Richard, you want to talk about that? </w:t>
      </w:r>
    </w:p>
    <w:p>
      <w:r>
        <w:t xml:space="preserve">02:39:29   (Speaker B)  Yeah. So this tax bill from the county, there's been some ongoing issues that since we took over. I'm trying to. There was a deal, I guess worked out with the previous management company. There was a tax bill issue from 2010. I don't have a whole lot of details, so I know you're going to ask me questions. That was apparently agreed upon that it would be reduced to like $25,000. Check was sent. That was not cash. And it was sent again and it was not cashed. And we contacted him and said, hey, what about this deal? That was worked out. And they said, what deal? And then. Then they sent this, which is part of that. So this was not paid. It was put in here by mistake because it was included with the ap, because they received it with everything. It was received, but it was not paid. So that's kind of what's going on. My request is to let us continue to dig into. </w:t>
      </w:r>
    </w:p>
    <w:p>
      <w:r>
        <w:t xml:space="preserve">02:40:19   (Speaker L)  Wait, so that other check, that was never. Isn't that a different bank account or. No, that's still open. </w:t>
      </w:r>
    </w:p>
    <w:p>
      <w:r>
        <w:t xml:space="preserve">02:40:25   (Speaker B)  I mean, this is Gonna go on </w:t>
      </w:r>
    </w:p>
    <w:p>
      <w:r>
        <w:t xml:space="preserve">02:40:27   (Speaker A)  a couple times, but for some reason </w:t>
      </w:r>
    </w:p>
    <w:p>
      <w:r>
        <w:t xml:space="preserve">02:40:29   (Speaker B)  the candidate doesn't cash it. </w:t>
      </w:r>
    </w:p>
    <w:p>
      <w:r>
        <w:t xml:space="preserve">02:40:31   (Speaker I)  Oh, we remember that. </w:t>
      </w:r>
    </w:p>
    <w:p>
      <w:r>
        <w:t xml:space="preserve">02:40:33   (Speaker L)  That just didn't disappear. They never cash. </w:t>
      </w:r>
    </w:p>
    <w:p>
      <w:r>
        <w:t xml:space="preserve">02:40:36   (Speaker A)  I guess not. But the tax bill they sent us for 250 000, which I think granted. </w:t>
      </w:r>
    </w:p>
    <w:p>
      <w:r>
        <w:t xml:space="preserve">02:40:48   (Speaker G)  Yeah. </w:t>
      </w:r>
    </w:p>
    <w:p>
      <w:r>
        <w:t xml:space="preserve">02:40:48   (Speaker A)  Nothing to talk about. I. I just was. </w:t>
      </w:r>
    </w:p>
    <w:p>
      <w:r>
        <w:t xml:space="preserve">02:40:51   (Speaker I)  I'm glad you. </w:t>
      </w:r>
    </w:p>
    <w:p>
      <w:r>
        <w:t xml:space="preserve">02:40:54   (Speaker J)  Am I looking at the right thing? </w:t>
      </w:r>
    </w:p>
    <w:p>
      <w:r>
        <w:t xml:space="preserve">02:40:56   (Speaker L)  Where does the stage </w:t>
      </w:r>
    </w:p>
    <w:p>
      <w:r>
        <w:t xml:space="preserve">02:41:01   (Speaker B)  11,000. </w:t>
      </w:r>
    </w:p>
    <w:p>
      <w:r>
        <w:t xml:space="preserve">02:41:05   (Speaker I)  How many people? </w:t>
      </w:r>
    </w:p>
    <w:p>
      <w:r>
        <w:t xml:space="preserve">02:41:08   (Speaker B)  I have Don, Lisa and Carrie. Who's the. So anything else for the check registry? </w:t>
      </w:r>
    </w:p>
    <w:p>
      <w:r>
        <w:t xml:space="preserve">02:41:21   (Speaker A)  Yes, page 186, which is waste management. And just the number seems like surcharge. 186. </w:t>
      </w:r>
    </w:p>
    <w:p>
      <w:r>
        <w:t xml:space="preserve">02:41:39   (Speaker G)  Another community of ours, we use waste management. And they went up 100. </w:t>
      </w:r>
    </w:p>
    <w:p>
      <w:r>
        <w:t xml:space="preserve">02:41:46   (Speaker H)  They incrementally went up over six months twice. </w:t>
      </w:r>
    </w:p>
    <w:p>
      <w:r>
        <w:t xml:space="preserve">02:41:50   (Speaker A)  Right. </w:t>
      </w:r>
    </w:p>
    <w:p>
      <w:r>
        <w:t xml:space="preserve">02:41:50   (Speaker H)  Like it was like 429 when it started and then it went like the 451 if I remember correctly. Then it went to like 497 and then it just jumped up to this. </w:t>
      </w:r>
    </w:p>
    <w:p>
      <w:r>
        <w:t xml:space="preserve">02:42:03   (Speaker G)  And so when I called. So I had a call, I was like, what's going on? </w:t>
      </w:r>
    </w:p>
    <w:p>
      <w:r>
        <w:t xml:space="preserve">02:42:07   (Speaker A)  You just find dollars? </w:t>
      </w:r>
    </w:p>
    <w:p>
      <w:r>
        <w:t xml:space="preserve">02:42:08   (Speaker G)  And they basically said it was because of the people search. </w:t>
      </w:r>
    </w:p>
    <w:p>
      <w:r>
        <w:t xml:space="preserve">02:42:11   (Speaker I)  Okay. </w:t>
      </w:r>
    </w:p>
    <w:p>
      <w:r>
        <w:t xml:space="preserve">02:42:12   (Speaker L)  They don't have to put that anywhere. </w:t>
      </w:r>
    </w:p>
    <w:p>
      <w:r>
        <w:t xml:space="preserve">02:42:14   (Speaker A)  Yeah, they. </w:t>
      </w:r>
    </w:p>
    <w:p>
      <w:r>
        <w:t xml:space="preserve">02:42:15   (Speaker G)  They didn't word it there either. </w:t>
      </w:r>
    </w:p>
    <w:p>
      <w:r>
        <w:t xml:space="preserve">02:42:18   (Speaker I)  All right, do we have two? They. </w:t>
      </w:r>
    </w:p>
    <w:p>
      <w:r>
        <w:t xml:space="preserve">02:42:22   (Speaker H)  They dump twice a week? </w:t>
      </w:r>
    </w:p>
    <w:p>
      <w:r>
        <w:t xml:space="preserve">02:42:25   (Speaker I)  I think they're showing that they dump two twice a week. </w:t>
      </w:r>
    </w:p>
    <w:p>
      <w:r>
        <w:t xml:space="preserve">02:42:29   (Speaker G)  Disposal, four yard dumps are twice a week. </w:t>
      </w:r>
    </w:p>
    <w:p>
      <w:r>
        <w:t xml:space="preserve">02:42:34   (Speaker I)  Disposal, 4 yard dumps a week. </w:t>
      </w:r>
    </w:p>
    <w:p>
      <w:r>
        <w:t xml:space="preserve">02:42:37   (Speaker A)  And then </w:t>
      </w:r>
    </w:p>
    <w:p>
      <w:r>
        <w:t xml:space="preserve">02:42:39   (Speaker H)  on the same day. </w:t>
      </w:r>
    </w:p>
    <w:p>
      <w:r>
        <w:t xml:space="preserve">02:42:44   (Speaker L)  Right. So they do each jump. It looks like they did have it separated. </w:t>
      </w:r>
    </w:p>
    <w:p>
      <w:r>
        <w:t xml:space="preserve">02:42:50   (Speaker A)  So I think one is the dump B and one is the feedB to. To collect the trash. Yeah, we can take a look at the previous. </w:t>
      </w:r>
    </w:p>
    <w:p>
      <w:r>
        <w:t xml:space="preserve">02:43:02   (Speaker H)  Yeah, it definitely was the same amount. </w:t>
      </w:r>
    </w:p>
    <w:p>
      <w:r>
        <w:t xml:space="preserve">02:43:04   (Speaker A)  Oh, okay. Yeah, I. It just jumped off the page. Okay, that's all I have. Okay. So any other questions? </w:t>
      </w:r>
    </w:p>
    <w:p>
      <w:r>
        <w:t xml:space="preserve">02:43:12   (Speaker B)  If not, we be looking for a motion to approve the check run and find interest. </w:t>
      </w:r>
    </w:p>
    <w:p>
      <w:r>
        <w:t xml:space="preserve">02:43:16   (Speaker I)  I will approve. </w:t>
      </w:r>
    </w:p>
    <w:p>
      <w:r>
        <w:t xml:space="preserve">02:43:18   (Speaker A)  I make a motion to approve the check run and financials for April 2026. Okay. Second. </w:t>
      </w:r>
    </w:p>
    <w:p>
      <w:r>
        <w:t xml:space="preserve">02:43:26   (Speaker B)  Second from Don. All in favor? Motion is pass. So we don't have any audience currently in attendance in person or on zoom. Any supervisor requests? Okay, </w:t>
      </w:r>
    </w:p>
    <w:p>
      <w:r>
        <w:t xml:space="preserve">02:43:50   (Speaker A)  Mike. </w:t>
      </w:r>
    </w:p>
    <w:p>
      <w:r>
        <w:t xml:space="preserve">02:43:51   (Speaker I)  Really? All right. </w:t>
      </w:r>
    </w:p>
    <w:p>
      <w:r>
        <w:t xml:space="preserve">02:44:07   (Speaker A)  Don, Anything? </w:t>
      </w:r>
    </w:p>
    <w:p>
      <w:r>
        <w:t xml:space="preserve">02:44:08   (Speaker D)  I'm good. Thank you. </w:t>
      </w:r>
    </w:p>
    <w:p>
      <w:r>
        <w:t xml:space="preserve">02:44:10   (Speaker A)  Lisa. </w:t>
      </w:r>
    </w:p>
    <w:p>
      <w:r>
        <w:t xml:space="preserve">02:44:13   (Speaker C)  Yeah, just real quick. Did we hear anything, Tony? Probably about a guy from the neighborhood behind my house that fell. </w:t>
      </w:r>
    </w:p>
    <w:p>
      <w:r>
        <w:t xml:space="preserve">02:44:24   (Speaker G)  No. </w:t>
      </w:r>
    </w:p>
    <w:p>
      <w:r>
        <w:t xml:space="preserve">02:44:25   (Speaker C)  Okay, so there was an older gentleman. He was with a little dog. I think it was like a yorkie. And when he was crossing the ditch and coming back up, he stumbled. He put his hand out and caught himself. And I don't think he got hurt, but just in case, I. I didn't get any identification. I just, you know, dealing with my stuff, I just let it go. But I thought better of it afterwards that it could be a problem later. So just be aware. </w:t>
      </w:r>
    </w:p>
    <w:p>
      <w:r>
        <w:t xml:space="preserve">02:45:01   (Speaker A)  I just had two things. So one is they do make an extension mic for this OWL product. I know we don't own the owl, but I'm wondering if we get the extension mic to connect to it. Might help with the audio issues. I mean, I agree the rug is probably a better solution, but even with the rug and there are complaints. The other thing is, I know we don't have the video enabled. Is there any legal reason why we don't have it enabled? </w:t>
      </w:r>
    </w:p>
    <w:p>
      <w:r>
        <w:t xml:space="preserve">02:45:31   (Speaker B)  We don't because it just doesn't seem to assist anything. I mean, unless I'm showing something to somebody. </w:t>
      </w:r>
    </w:p>
    <w:p>
      <w:r>
        <w:t xml:space="preserve">02:45:39   (Speaker L)  Slows it down. </w:t>
      </w:r>
    </w:p>
    <w:p>
      <w:r>
        <w:t xml:space="preserve">02:45:40   (Speaker B)  Yeah, Extra bandwidth. It's not going to improve volume. </w:t>
      </w:r>
    </w:p>
    <w:p>
      <w:r>
        <w:t xml:space="preserve">02:45:43   (Speaker A)  Well, I mean, no, but you get the visual view. So one of the things that's happening. Right, is the supervising zoom. I can't see that we're starting to talk, right? So everyone's talking over each other because. </w:t>
      </w:r>
    </w:p>
    <w:p>
      <w:r>
        <w:t xml:space="preserve">02:45:54   (Speaker B)  Well, it's not on zoom. It still shows because it's squared up. </w:t>
      </w:r>
    </w:p>
    <w:p>
      <w:r>
        <w:t xml:space="preserve">02:45:59   (Speaker I)  Right. </w:t>
      </w:r>
    </w:p>
    <w:p>
      <w:r>
        <w:t xml:space="preserve">02:46:00   (Speaker B)  So when I'm talking, it's putting me up. And then when Don talks, it puts Don up. </w:t>
      </w:r>
    </w:p>
    <w:p>
      <w:r>
        <w:t xml:space="preserve">02:46:04   (Speaker A)  Yeah. You still don't have the visual cues of what's going on? </w:t>
      </w:r>
    </w:p>
    <w:p>
      <w:r>
        <w:t xml:space="preserve">02:46:07   (Speaker B)  Well, I mean, it does because it switches to, you know, character and it shows character on zoom. You know, the only difference would be is instead of that, you would see an actual video of carried or whoever who's on. But I mean, it still switches to whoever's talking and use their visual. But again, I don't find. </w:t>
      </w:r>
    </w:p>
    <w:p>
      <w:r>
        <w:t xml:space="preserve">02:46:27   (Speaker I)  I mean. </w:t>
      </w:r>
    </w:p>
    <w:p>
      <w:r>
        <w:t xml:space="preserve">02:46:27   (Speaker B)  Or we could turn it on if you'd like. </w:t>
      </w:r>
    </w:p>
    <w:p>
      <w:r>
        <w:t xml:space="preserve">02:46:29   (Speaker A)  I mean, I don't know how much </w:t>
      </w:r>
    </w:p>
    <w:p>
      <w:r>
        <w:t xml:space="preserve">02:46:31   (Speaker B)  that would help because, I mean, it </w:t>
      </w:r>
    </w:p>
    <w:p>
      <w:r>
        <w:t xml:space="preserve">02:46:33   (Speaker A)  also has that three. I don't. Maybe it doesn't do it over zoom, but it also has a 360 bar, </w:t>
      </w:r>
    </w:p>
    <w:p>
      <w:r>
        <w:t xml:space="preserve">02:46:37   (Speaker B)  so you can see everybody at the same time. </w:t>
      </w:r>
    </w:p>
    <w:p>
      <w:r>
        <w:t xml:space="preserve">02:46:40   (Speaker C)  So the hoa. Real quick, the HOA has some kind of a speaker or microphone, but it must also have a camera because it does that. </w:t>
      </w:r>
    </w:p>
    <w:p>
      <w:r>
        <w:t xml:space="preserve">02:46:52   (Speaker K)  It. </w:t>
      </w:r>
    </w:p>
    <w:p>
      <w:r>
        <w:t xml:space="preserve">02:46:52   (Speaker C)  It does it from behind the desk, so it's towards the audience. So it's not everyone's individual laptop unless someone has one taking a pano shot. But it does switch to whoever's talking. But that would be helpful, I think, having been on this end of it a lot. It would help. Their meetings are much easier to hear. And with the visual cues, we can see who's talking and you know what's going on. I'm done. </w:t>
      </w:r>
    </w:p>
    <w:p>
      <w:r>
        <w:t xml:space="preserve">02:47:29   (Speaker B)  I mean, my suggestion would always be some sort of like podium thing or something like that. And then if you have a mic to talk, they just step up to the footing because that's. I don't think it was with this system. Now we are starting from bringing this because we use this at other districts and if the district have a full setup, this was a good option. But again, you're. You got a big room. That's equity. </w:t>
      </w:r>
    </w:p>
    <w:p>
      <w:r>
        <w:t xml:space="preserve">02:47:56   (Speaker I)  It's going to be hard whatever the </w:t>
      </w:r>
    </w:p>
    <w:p>
      <w:r>
        <w:t xml:space="preserve">02:47:58   (Speaker K)  H. </w:t>
      </w:r>
    </w:p>
    <w:p>
      <w:r>
        <w:t xml:space="preserve">02:48:01   (Speaker I)  It's crystal clear. I mean, the last meeting they have is Zoom only. And I. </w:t>
      </w:r>
    </w:p>
    <w:p>
      <w:r>
        <w:t xml:space="preserve">02:48:06   (Speaker A)  So they have external. I don't know how many of them. Okay, </w:t>
      </w:r>
    </w:p>
    <w:p>
      <w:r>
        <w:t xml:space="preserve">02:48:17   (Speaker J)  so wait real quick. </w:t>
      </w:r>
    </w:p>
    <w:p>
      <w:r>
        <w:t xml:space="preserve">02:48:19   (Speaker A)  Yes. Okay. </w:t>
      </w:r>
    </w:p>
    <w:p>
      <w:r>
        <w:t xml:space="preserve">02:48:21   (Speaker L)  Ask a question. Since it's been brought up multiple times about the engineer. We've obviously had them for like, what, 13 years. Is that something that we can some replace? </w:t>
      </w:r>
    </w:p>
    <w:p>
      <w:r>
        <w:t xml:space="preserve">02:48:32   (Speaker B)  Yes, you can go up for an engineer RFP if that's something you'd like to do. </w:t>
      </w:r>
    </w:p>
    <w:p>
      <w:r>
        <w:t xml:space="preserve">02:48:39   (Speaker L)  With the billing and not understanding questions </w:t>
      </w:r>
    </w:p>
    <w:p>
      <w:r>
        <w:t xml:space="preserve">02:48:42   (Speaker A)  that we're asking, They're reasonable. I mean, you could probably get cheap with a small company. </w:t>
      </w:r>
    </w:p>
    <w:p>
      <w:r>
        <w:t xml:space="preserve">02:48:54   (Speaker B)  Right. </w:t>
      </w:r>
    </w:p>
    <w:p>
      <w:r>
        <w:t xml:space="preserve">02:48:55   (Speaker A)  You are paying the overseas of a larger company like Shake. And we're starting to lose that value, you know, with. Can't remember her name. Like Tanya, been with the district for 10, 15 years. </w:t>
      </w:r>
    </w:p>
    <w:p>
      <w:r>
        <w:t xml:space="preserve">02:49:17   (Speaker G)  Right. </w:t>
      </w:r>
    </w:p>
    <w:p>
      <w:r>
        <w:t xml:space="preserve">02:49:17   (Speaker A)  So she knows everything that's going on here and she's still at Santech, not doing data. </w:t>
      </w:r>
    </w:p>
    <w:p>
      <w:r>
        <w:t xml:space="preserve">02:49:21   (Speaker I)  Right. </w:t>
      </w:r>
    </w:p>
    <w:p>
      <w:r>
        <w:t xml:space="preserve">02:49:23   (Speaker A)  But we have that knowledge. I. I don't know. </w:t>
      </w:r>
    </w:p>
    <w:p>
      <w:r>
        <w:t xml:space="preserve">02:49:26   (Speaker G)  I mean, they have all the records. </w:t>
      </w:r>
    </w:p>
    <w:p>
      <w:r>
        <w:t xml:space="preserve">02:49:29   (Speaker A)  I mean, there is some value to it, really. </w:t>
      </w:r>
    </w:p>
    <w:p>
      <w:r>
        <w:t xml:space="preserve">02:49:31   (Speaker L)  That's. That's what I'm asking. </w:t>
      </w:r>
    </w:p>
    <w:p>
      <w:r>
        <w:t xml:space="preserve">02:49:33   (Speaker A)  I don't know. </w:t>
      </w:r>
    </w:p>
    <w:p>
      <w:r>
        <w:t xml:space="preserve">02:49:34   (Speaker L)  They've just always been. </w:t>
      </w:r>
    </w:p>
    <w:p>
      <w:r>
        <w:t xml:space="preserve">02:49:36   (Speaker G)  I mean, granted, if you do go out for our queue, if you do pick somebody else, there's obviously the records transfer. But not everything gets transferred into the task for everyone. </w:t>
      </w:r>
    </w:p>
    <w:p>
      <w:r>
        <w:t xml:space="preserve">02:49:46   (Speaker I)  But yeah, so. </w:t>
      </w:r>
    </w:p>
    <w:p>
      <w:r>
        <w:t xml:space="preserve">02:49:47   (Speaker L)  And then my other question is just obviously where three have to be care for us to have a meeting. If the people are on Zoom, are there votes counted? </w:t>
      </w:r>
    </w:p>
    <w:p>
      <w:r>
        <w:t xml:space="preserve">02:50:01   (Speaker B)  Unless the board has the option to not allow those on Zoom to have a vote. But we've always operated that. </w:t>
      </w:r>
    </w:p>
    <w:p>
      <w:r>
        <w:t xml:space="preserve">02:50:09   (Speaker L)  I'm just curious. We have to physically be here, three of us for that. So why couldn't four people just be on Zoom then? </w:t>
      </w:r>
    </w:p>
    <w:p>
      <w:r>
        <w:t xml:space="preserve">02:50:16   (Speaker B)  It's a statute. It's a Florida statue. Three have to be present in person. Now the boards can decide to let the others who are in Zoom not have a vote and you can attend, but there's no vote that's up to </w:t>
      </w:r>
    </w:p>
    <w:p>
      <w:r>
        <w:t xml:space="preserve">02:50:27   (Speaker A)  the board do that. </w:t>
      </w:r>
    </w:p>
    <w:p>
      <w:r>
        <w:t xml:space="preserve">02:50:29   (Speaker B)  Yeah it's really just depend on what the board wants to do with that. But for the deck you have to have three in person four meetings to </w:t>
      </w:r>
    </w:p>
    <w:p>
      <w:r>
        <w:t xml:space="preserve">02:50:36   (Speaker A)  have a quarantine to operate. </w:t>
      </w:r>
    </w:p>
    <w:p>
      <w:r>
        <w:t xml:space="preserve">02:50:44   (Speaker I)  Tonight Deputy Every time I go she never even took her hand. I mean that's 150 bu just worthless if we are a Jap I needed at least be on the door opens up they need to look and see who's coming through. </w:t>
      </w:r>
    </w:p>
    <w:p>
      <w:r>
        <w:t xml:space="preserve">02:51:10   (Speaker B)  I already made a note because I scheduled it from 6:15 to 9:15 and they showed up at 7:45. </w:t>
      </w:r>
    </w:p>
    <w:p>
      <w:r>
        <w:t xml:space="preserve">02:51:18   (Speaker I)  I'm telling everybody a long way till the end of the meeting. </w:t>
      </w:r>
    </w:p>
    <w:p>
      <w:r>
        <w:t xml:space="preserve">02:51:23   (Speaker A)  I'll tell the person myself that you </w:t>
      </w:r>
    </w:p>
    <w:p>
      <w:r>
        <w:t xml:space="preserve">02:51:26   (Speaker I)  know you're here for per. </w:t>
      </w:r>
    </w:p>
    <w:p>
      <w:r>
        <w:t xml:space="preserve">02:51:28   (Speaker L)  I think they she was out there. </w:t>
      </w:r>
    </w:p>
    <w:p>
      <w:r>
        <w:t xml:space="preserve">02:51:29   (Speaker A)  So there was a truck out there. </w:t>
      </w:r>
    </w:p>
    <w:p>
      <w:r>
        <w:t xml:space="preserve">02:51:31   (Speaker L)  Somebody's out there. When I got here meeting started. I don't know. </w:t>
      </w:r>
    </w:p>
    <w:p>
      <w:r>
        <w:t xml:space="preserve">02:51:34   (Speaker B)  So that's not what we requested. So we can already have a conversation. </w:t>
      </w:r>
    </w:p>
    <w:p>
      <w:r>
        <w:t xml:space="preserve">02:51:38   (Speaker H)  Got. </w:t>
      </w:r>
    </w:p>
    <w:p>
      <w:r>
        <w:t xml:space="preserve">02:51:38   (Speaker L)  Okay. </w:t>
      </w:r>
    </w:p>
    <w:p>
      <w:r>
        <w:t xml:space="preserve">02:51:38   (Speaker A)  So then we. </w:t>
      </w:r>
    </w:p>
    <w:p>
      <w:r>
        <w:t xml:space="preserve">02:51:41   (Speaker B)  The. </w:t>
      </w:r>
    </w:p>
    <w:p>
      <w:r>
        <w:t xml:space="preserve">02:51:41   (Speaker A)  The. </w:t>
      </w:r>
    </w:p>
    <w:p>
      <w:r>
        <w:t xml:space="preserve">02:51:41   (Speaker B)  The request was that it's for a CDD meeting inside of the town attendees and audience members inside and so not sitting in the parking lot. And a half I see it's a three hour minimum half of that was used outside doing paperwork. Not right. And I understand they might do that here too and I get what Mike's </w:t>
      </w:r>
    </w:p>
    <w:p>
      <w:r>
        <w:t xml:space="preserve">02:52:04   (Speaker A)  saying as well but everybody </w:t>
      </w:r>
    </w:p>
    <w:p>
      <w:r>
        <w:t xml:space="preserve">02:52:10   (Speaker I)  literally. </w:t>
      </w:r>
    </w:p>
    <w:p>
      <w:r>
        <w:t xml:space="preserve">02:52:13   (Speaker B)  Okay. Any others requests? </w:t>
      </w:r>
    </w:p>
    <w:p>
      <w:r>
        <w:t xml:space="preserve">02:52:16   (Speaker A)  Okay. </w:t>
      </w:r>
    </w:p>
    <w:p>
      <w:r>
        <w:t xml:space="preserve">02:52:17   (Speaker B)  So that board meeting scheduled for Monday May 18, 2026 at 6:30pm River Press clubhouse. With that we would just be looking for a motion to adjourn. </w:t>
      </w:r>
    </w:p>
    <w:p>
      <w:r>
        <w:t xml:space="preserve">02:52:26   (Speaker A)  I make a motion that we adjourn. </w:t>
      </w:r>
    </w:p>
    <w:p>
      <w:r>
        <w:t xml:space="preserve">02:52:28   (Speaker I)  Okay. </w:t>
      </w:r>
    </w:p>
    <w:p>
      <w:r>
        <w:t xml:space="preserve">02:52:29   (Speaker A)  First from Ed, second from Cat. </w:t>
      </w:r>
    </w:p>
    <w:p>
      <w:r>
        <w:t xml:space="preserve">02:52:32   (Speaker I)  Wow, you could hear her. </w:t>
      </w:r>
    </w:p>
    <w:p>
      <w:r>
        <w:t xml:space="preserve">02:52:37   (Speaker J)  He knows what I said. </w:t>
      </w:r>
    </w:p>
    <w:p>
      <w:r>
        <w:t xml:space="preserve">02:52:38   (Speaker B)  He read lips. All in favor? </w:t>
      </w:r>
    </w:p>
    <w:p>
      <w:r>
        <w:t xml:space="preserve">02:52:41   (Speaker C)  Hi. </w:t>
      </w:r>
    </w:p>
    <w:p>
      <w:r>
        <w:t xml:space="preserve">02:52:45   (Speaker D)  Hi. </w:t>
      </w:r>
    </w:p>
    <w:p>
      <w:r>
        <w:t xml:space="preserve">02:52:47   (Speaker A)  Right. </w:t>
      </w:r>
    </w:p>
    <w:p>
      <w:r>
        <w:t xml:space="preserve">02:52:47   (Speaker B)  So the motion has passed. 50 time is 9:25. Thank you everyone. </w:t>
      </w:r>
    </w:p>
    <w:p>
      <w:r>
        <w:t xml:space="preserve">02:52:56   (Speaker A)  Have a good evening. </w:t>
      </w:r>
    </w:p>
    <w:p>
      <w:r>
        <w:t xml:space="preserve">02:52:57   (Speaker D)  See y' all later.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