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RVC</w:t>
        <w:br/>
        <w:br/>
        <w:br/>
      </w:r>
    </w:p>
    <w:p>
      <w:r>
        <w:t>START AND END TIME OF THE CDD MEETING FILE:</w:t>
      </w:r>
      <w:r>
        <w:rPr>
          <w:b/>
          <w:color w:val="FF0000"/>
        </w:rPr>
        <w:br/>
        <w:tab/>
        <w:tab/>
        <w:tab/>
        <w:tab/>
        <w:t xml:space="preserve"> March 26, 2026 at 12:53 PM</w:t>
      </w:r>
      <w:r>
        <w:rPr>
          <w:b/>
          <w:color w:val="FF0000"/>
        </w:rPr>
        <w:br/>
        <w:tab/>
        <w:tab/>
        <w:tab/>
        <w:tab/>
        <w:t xml:space="preserve"> March 26, 2026 at 02:53 PM</w:t>
        <w:br/>
        <w:br/>
        <w:br/>
      </w:r>
    </w:p>
    <w:p>
      <w:r>
        <w:t>AUDIO FILE NAME, FILE SIZE:</w:t>
      </w:r>
      <w:r>
        <w:rPr>
          <w:b/>
          <w:color w:val="FF0000"/>
        </w:rPr>
        <w:br/>
        <w:tab/>
        <w:tab/>
        <w:tab/>
        <w:tab/>
        <w:t xml:space="preserve"> Rivercrest_CDD_Board_Meeting_3.16.26.m4a</w:t>
      </w:r>
      <w:r>
        <w:rPr>
          <w:b/>
          <w:color w:val="FF0000"/>
        </w:rPr>
        <w:br/>
        <w:tab/>
        <w:tab/>
        <w:tab/>
        <w:tab/>
        <w:t xml:space="preserve"> 120781359</w:t>
        <w:br/>
        <w:br/>
        <w:br/>
      </w:r>
    </w:p>
    <w:p>
      <w:r>
        <w:t>DATE AUDIO FILE SUBMITTED TO THE GAT SYSTEM:</w:t>
      </w:r>
      <w:r>
        <w:rPr>
          <w:b/>
          <w:color w:val="FF0000"/>
        </w:rPr>
        <w:br/>
        <w:tab/>
        <w:tab/>
        <w:tab/>
        <w:tab/>
        <w:t xml:space="preserve"> March 30, 2026 at 04:12 PM</w:t>
        <w:br/>
        <w:br/>
        <w:br/>
      </w:r>
    </w:p>
    <w:p>
      <w:r>
        <w:t>DATE AUDIO FILE COMPLETED BY THE GAT SYSTEM:</w:t>
      </w:r>
      <w:r>
        <w:rPr>
          <w:b/>
          <w:color w:val="FF0000"/>
        </w:rPr>
        <w:br/>
        <w:tab/>
        <w:tab/>
        <w:tab/>
        <w:tab/>
        <w:t xml:space="preserve"> March 30, 2026 at 04:15 PM</w:t>
      </w:r>
      <w:r>
        <w:rPr>
          <w:b/>
          <w:color w:val="FF0000"/>
        </w:rPr>
        <w:br/>
        <w:tab/>
        <w:tab/>
        <w:tab/>
        <w:tab/>
        <w:t xml:space="preserve"> 02:42 ELAPSED TIME</w:t>
        <w:br/>
        <w:br/>
        <w:br/>
      </w:r>
    </w:p>
    <w:p>
      <w:r>
        <w:t>MEETING AGENDA:</w:t>
      </w:r>
      <w:r>
        <w:rPr>
          <w:b/>
          <w:color w:val="FF0000"/>
        </w:rPr>
        <w:br/>
        <w:br/>
        <w:br/>
        <w:tab/>
        <w:tab/>
        <w:tab/>
        <w:tab/>
        <w:t xml:space="preserve">  </w:t>
        <w:br/>
        <w:br/>
        <w:br/>
      </w:r>
    </w:p>
    <w:p>
      <w:r>
        <w:t xml:space="preserve">00:06      (Speaker A)  United States of America. </w:t>
      </w:r>
    </w:p>
    <w:p>
      <w:r>
        <w:t xml:space="preserve">00:10      (Speaker B)  One nation under God, indivisible with literally justice for all. </w:t>
      </w:r>
    </w:p>
    <w:p>
      <w:r>
        <w:t xml:space="preserve">00:20      (Speaker C)  Good afternoon everyone. Welcome to the River Crest Community Development District Board a supervisor meeting today Monday March 16th, 16th, 2026. The time is 6:30pm we start with roll call start the supervisor to my left Then we have myself regret GMS </w:t>
      </w:r>
    </w:p>
    <w:p>
      <w:r>
        <w:t xml:space="preserve">00:37      (Speaker A)  big Shepherd GMS request and then we </w:t>
      </w:r>
    </w:p>
    <w:p>
      <w:r>
        <w:t xml:space="preserve">00:41      (Speaker C)  do have district council on the line as well back you there. </w:t>
      </w:r>
    </w:p>
    <w:p>
      <w:r>
        <w:t xml:space="preserve">00:45      (Speaker D)  Yes, I'm here. </w:t>
      </w:r>
    </w:p>
    <w:p>
      <w:r>
        <w:t xml:space="preserve">00:49      (Speaker C)  I did reach out I did speak to Tyson after the last meeting. I did try calling today. I didn't have to get a hold </w:t>
      </w:r>
    </w:p>
    <w:p>
      <w:r>
        <w:t xml:space="preserve">00:55      (Speaker A)  of them so I'm not sure if they'll be joining or not and then </w:t>
      </w:r>
    </w:p>
    <w:p>
      <w:r>
        <w:t xml:space="preserve">00:59      (Speaker C)  I'm not sure landscape they're landed. So with that we'll just go ahead and jump into audience comments. So first item here on the agenda is audience comments. This is an opportunity for audience members to speak to the board specific to the agenda. We've got agendas up here. We do have a couple audience members in person don't have any on zoom. So if you're interested in making a comment to the board based off the agenda we just ask that you raise </w:t>
      </w:r>
    </w:p>
    <w:p>
      <w:r>
        <w:t xml:space="preserve">01:25      (Speaker A)  your hands they can even address for </w:t>
      </w:r>
    </w:p>
    <w:p>
      <w:r>
        <w:t xml:space="preserve">01:27      (Speaker C)  the record and please let a comment 3 minutes. I guess we discussing a proposal or focus to the bidding process or whatever registry </w:t>
      </w:r>
    </w:p>
    <w:p>
      <w:r>
        <w:t xml:space="preserve">01:49      (Speaker A)  I'll be interested to hear what </w:t>
      </w:r>
    </w:p>
    <w:p>
      <w:r>
        <w:t xml:space="preserve">01:50      (Speaker C)  the economy is on that resolve also </w:t>
      </w:r>
    </w:p>
    <w:p>
      <w:r>
        <w:t xml:space="preserve">01:55      (Speaker A)  to </w:t>
      </w:r>
    </w:p>
    <w:p>
      <w:r>
        <w:t xml:space="preserve">01:57      (Speaker C)  seeing it probably think it be a good idea just kind of sitting here as you guys seemed like there wasn't a lot of planning that went </w:t>
      </w:r>
    </w:p>
    <w:p>
      <w:r>
        <w:t xml:space="preserve">02:05      (Speaker A)  into don't want to say was a lot of planning. </w:t>
      </w:r>
    </w:p>
    <w:p>
      <w:r>
        <w:t xml:space="preserve">02:10      (Speaker C)  The board could probably benefit from geometric knowledge of process with more advanced information on how it is supposed to work on tree work and what they should be doing before they put on the </w:t>
      </w:r>
    </w:p>
    <w:p>
      <w:r>
        <w:t xml:space="preserve">02:24      (Speaker A)  spot to do it. </w:t>
      </w:r>
    </w:p>
    <w:p>
      <w:r>
        <w:t xml:space="preserve">02:27      (Speaker C)  So I don't know what the outcome is something you have to revisit but I think in future case it might be a good idea or get some sort of information from GMS or someone </w:t>
      </w:r>
    </w:p>
    <w:p>
      <w:r>
        <w:t xml:space="preserve">02:39      (Speaker A)  else on how best to approach it the future fair point. </w:t>
      </w:r>
    </w:p>
    <w:p>
      <w:r>
        <w:t xml:space="preserve">02:45      (Speaker C)  We will be discussing that further as to that in the meeting. </w:t>
      </w:r>
    </w:p>
    <w:p>
      <w:r>
        <w:t xml:space="preserve">02:49      (Speaker A)  So anybody else just. </w:t>
      </w:r>
    </w:p>
    <w:p>
      <w:r>
        <w:t xml:space="preserve">02:54      (Speaker B)  All right. Okay. </w:t>
      </w:r>
    </w:p>
    <w:p>
      <w:r>
        <w:t xml:space="preserve">02:56      (Speaker C)  So with that we'll move on to staff reports. See first up is a district engineer. Don't currently have him online. This is a schedule of fees that you'll see level 8, 10 and 14 which are some of the increases. You know ideally we'll be able to speak to that. I don't really have much more information. Cite what you have here in the agenda. So but this is something that they are looking for the board to potentially approve. So if we. </w:t>
      </w:r>
    </w:p>
    <w:p>
      <w:r>
        <w:t xml:space="preserve">03:32      (Speaker A)  I mean, it's kind of up to </w:t>
      </w:r>
    </w:p>
    <w:p>
      <w:r>
        <w:t xml:space="preserve">03:33      (Speaker C)  the board if you want to move forward on this now. I can take some questions if you have any. Otherwise I would have to defer to. </w:t>
      </w:r>
    </w:p>
    <w:p>
      <w:r>
        <w:t xml:space="preserve">03:40      (Speaker A)  So we have this scheduled in 2013. Yeah, we know what the rates were previous to this. </w:t>
      </w:r>
    </w:p>
    <w:p>
      <w:r>
        <w:t xml:space="preserve">03:46      (Speaker C)  I mean, I don't have that off the top of my head, but it has been a while since they've increased the rates. I believe he was saying that originally they were like level three or maybe four. It was lower. But. </w:t>
      </w:r>
    </w:p>
    <w:p>
      <w:r>
        <w:t xml:space="preserve">04:03      (Speaker E)  Mean we have other districts where we have Syntech and the last increase that </w:t>
      </w:r>
    </w:p>
    <w:p>
      <w:r>
        <w:t xml:space="preserve">04:06      (Speaker A)  I've seen from them was 2020 out of all my other districts. </w:t>
      </w:r>
    </w:p>
    <w:p>
      <w:r>
        <w:t xml:space="preserve">04:11      (Speaker E)  So. </w:t>
      </w:r>
    </w:p>
    <w:p>
      <w:r>
        <w:t xml:space="preserve">04:12      (Speaker B)  So 2013 is a reference against their increase. </w:t>
      </w:r>
    </w:p>
    <w:p>
      <w:r>
        <w:t xml:space="preserve">04:17      (Speaker E)  Yeah. </w:t>
      </w:r>
    </w:p>
    <w:p>
      <w:r>
        <w:t xml:space="preserve">04:17      (Speaker C)  Yeah. </w:t>
      </w:r>
    </w:p>
    <w:p>
      <w:r>
        <w:t xml:space="preserve">04:18      (Speaker B)  As a reference. I do have a question based on how he was here. Whatever ponds 26 there, some of them there. And they did a lot of work clearing and such, excavating and opening areas. It was like for drains and whatnot. Is that something that Stan Texel is overseeing or cares about? But I'm just wondering how does the county follow that? And there are engineers involved with that kind of movement in and around our projects. </w:t>
      </w:r>
    </w:p>
    <w:p>
      <w:r>
        <w:t xml:space="preserve">04:52      (Speaker E)  Normally they would send basically an email letting us know that they would be here or some sort of form letting </w:t>
      </w:r>
    </w:p>
    <w:p>
      <w:r>
        <w:t xml:space="preserve">04:58      (Speaker A)  us know, hey, we're going be working </w:t>
      </w:r>
    </w:p>
    <w:p>
      <w:r>
        <w:t xml:space="preserve">04:59      (Speaker E)  in this area on this day. Kind of like if they would do any of the roads, they would, because these are all county roads. </w:t>
      </w:r>
    </w:p>
    <w:p>
      <w:r>
        <w:t xml:space="preserve">05:05      (Speaker A)  They would do the same thing. </w:t>
      </w:r>
    </w:p>
    <w:p>
      <w:r>
        <w:t xml:space="preserve">05:07      (Speaker E)  I did not receive anything. I could follow him to see if he did. Only they would send it to them and not to me. I would be sent that from the engineer and haven't received that yet. </w:t>
      </w:r>
    </w:p>
    <w:p>
      <w:r>
        <w:t xml:space="preserve">05:16      (Speaker A)  So. </w:t>
      </w:r>
    </w:p>
    <w:p>
      <w:r>
        <w:t xml:space="preserve">05:17      (Speaker E)  But most of the time, since the county does own all the drainage up until the pond, that's going to be on from there. You're kind of just working on their </w:t>
      </w:r>
    </w:p>
    <w:p>
      <w:r>
        <w:t xml:space="preserve">05:26      (Speaker A)  time to do stuff like that. </w:t>
      </w:r>
    </w:p>
    <w:p>
      <w:r>
        <w:t xml:space="preserve">05:29      (Speaker B)  Okay. </w:t>
      </w:r>
    </w:p>
    <w:p>
      <w:r>
        <w:t xml:space="preserve">05:29      (Speaker C)  I didn't. </w:t>
      </w:r>
    </w:p>
    <w:p>
      <w:r>
        <w:t xml:space="preserve">05:30      (Speaker B)  I just didn't know what interaction was with the county where of course they're in and around. </w:t>
      </w:r>
    </w:p>
    <w:p>
      <w:r>
        <w:t xml:space="preserve">05:35      (Speaker C)  Yeah, </w:t>
      </w:r>
    </w:p>
    <w:p>
      <w:r>
        <w:t xml:space="preserve">05:38      (Speaker E)  most of their involvement would be after it's completed as well. When you spend a lot of money. Having taken care to monitor that, the county is a little. They work with to do do that. But normally after the fact, you would ask for them to basically create a report. Kind of what they did, just kind of, you know, have, you know, our back of it. </w:t>
      </w:r>
    </w:p>
    <w:p>
      <w:r>
        <w:t xml:space="preserve">05:58      (Speaker A)  Okay. </w:t>
      </w:r>
    </w:p>
    <w:p>
      <w:r>
        <w:t xml:space="preserve">05:58      (Speaker B)  I guess that's where I'm looking to pay them so much money. Nobody really knows what they do. You guys are learning over time. So I noticed that in the rehearsal every week. So something like that. When you see that much equipment, that much movement and they prove it, it's just nice to know ahead of time. By the way, guys, you send it to you email us and then work how you send them when we look online because we can't communicate that. </w:t>
      </w:r>
    </w:p>
    <w:p>
      <w:r>
        <w:t xml:space="preserve">06:23      (Speaker E)  Yeah, yeah, a lot of that too. A lot. Most engineers that do a lot of strip mud permitting. So they would in correspondence if they were to do anything within the strip areas, for instance like a conservation area against the PL26 they would be noticing </w:t>
      </w:r>
    </w:p>
    <w:p>
      <w:r>
        <w:t xml:space="preserve">06:39      (Speaker B)  back charging around we. In and around the we. </w:t>
      </w:r>
    </w:p>
    <w:p>
      <w:r>
        <w:t xml:space="preserve">06:42      (Speaker A)  So you can see water from. </w:t>
      </w:r>
    </w:p>
    <w:p>
      <w:r>
        <w:t xml:space="preserve">06:44      (Speaker E)  Yeah, yes. </w:t>
      </w:r>
    </w:p>
    <w:p>
      <w:r>
        <w:t xml:space="preserve">06:44      (Speaker B)  There it is </w:t>
      </w:r>
    </w:p>
    <w:p>
      <w:r>
        <w:t xml:space="preserve">06:48      (Speaker C)  just two. There is a schedule from the fees from 2013 which is on page 13. </w:t>
      </w:r>
    </w:p>
    <w:p>
      <w:r>
        <w:t xml:space="preserve">06:53      (Speaker F)  Right. </w:t>
      </w:r>
    </w:p>
    <w:p>
      <w:r>
        <w:t xml:space="preserve">06:54      (Speaker C)  I'm pretty sure the senior project manager is what the fee is the 145. I believe that's what Tyson is. But I'm not. </w:t>
      </w:r>
    </w:p>
    <w:p>
      <w:r>
        <w:t xml:space="preserve">07:01      (Speaker A)  I'm getting. </w:t>
      </w:r>
    </w:p>
    <w:p>
      <w:r>
        <w:t xml:space="preserve">07:02      (Speaker C)  I'm not 100% on that exactly. So I mean this is something we can table for the next meeting for Tyson to be able to explain and. Or go into a little bit more detail if you'd like. </w:t>
      </w:r>
    </w:p>
    <w:p>
      <w:r>
        <w:t xml:space="preserve">07:17      (Speaker A)  I mean generally that's something they just kind of set. Is there any negotiation with this or is this just a take? </w:t>
      </w:r>
    </w:p>
    <w:p>
      <w:r>
        <w:t xml:space="preserve">07:25      (Speaker C)  I have that answer. I know you've had questions too about fees that they have charged and stuff. I have Tyson about a few times so I think that would probably conjunction with. </w:t>
      </w:r>
    </w:p>
    <w:p>
      <w:r>
        <w:t xml:space="preserve">07:37      (Speaker A)  Yeah, normally. </w:t>
      </w:r>
    </w:p>
    <w:p>
      <w:r>
        <w:t xml:space="preserve">07:38      (Speaker E)  Normally too I would be able to answer that. But we've never had someone negotiate that before. </w:t>
      </w:r>
    </w:p>
    <w:p>
      <w:r>
        <w:t xml:space="preserve">07:43      (Speaker A)  Yeah, </w:t>
      </w:r>
    </w:p>
    <w:p>
      <w:r>
        <w:t xml:space="preserve">07:47      (Speaker B)  I kind of think we just </w:t>
      </w:r>
    </w:p>
    <w:p>
      <w:r>
        <w:t xml:space="preserve">07:48      (Speaker A)  approve it and move on. But is what it is up to you? </w:t>
      </w:r>
    </w:p>
    <w:p>
      <w:r>
        <w:t xml:space="preserve">07:52      (Speaker F)  Yeah, we're talking about these rates. </w:t>
      </w:r>
    </w:p>
    <w:p>
      <w:r>
        <w:t xml:space="preserve">07:54      (Speaker A)  Yep. </w:t>
      </w:r>
    </w:p>
    <w:p>
      <w:r>
        <w:t xml:space="preserve">07:55      (Speaker F)  I don't think they're unrable. </w:t>
      </w:r>
    </w:p>
    <w:p>
      <w:r>
        <w:t xml:space="preserve">07:57      (Speaker A)  No, they're not. </w:t>
      </w:r>
    </w:p>
    <w:p>
      <w:r>
        <w:t xml:space="preserve">08:02      (Speaker F)  My question is always what are we using engineers for? What don't. </w:t>
      </w:r>
    </w:p>
    <w:p>
      <w:r>
        <w:t xml:space="preserve">08:07      (Speaker C)  Yeah, </w:t>
      </w:r>
    </w:p>
    <w:p>
      <w:r>
        <w:t xml:space="preserve">08:11      (Speaker E)  Most of the time we try to. If I can do it without you spending. </w:t>
      </w:r>
    </w:p>
    <w:p>
      <w:r>
        <w:t xml:space="preserve">08:15      (Speaker B)  Right. </w:t>
      </w:r>
    </w:p>
    <w:p>
      <w:r>
        <w:t xml:space="preserve">08:17      (Speaker E)  Then we gotta go from there. But if it's something that I don't know. </w:t>
      </w:r>
    </w:p>
    <w:p>
      <w:r>
        <w:t xml:space="preserve">08:23      (Speaker C)  Yeah, yeah. When needed. </w:t>
      </w:r>
    </w:p>
    <w:p>
      <w:r>
        <w:t xml:space="preserve">08:25      (Speaker A)  When needed. </w:t>
      </w:r>
    </w:p>
    <w:p>
      <w:r>
        <w:t xml:space="preserve">08:26      (Speaker F)  Sometimes I think we should have used them. </w:t>
      </w:r>
    </w:p>
    <w:p>
      <w:r>
        <w:t xml:space="preserve">08:29      (Speaker A)  I told you. </w:t>
      </w:r>
    </w:p>
    <w:p>
      <w:r>
        <w:t xml:space="preserve">08:31      (Speaker E)  Right. </w:t>
      </w:r>
    </w:p>
    <w:p>
      <w:r>
        <w:t xml:space="preserve">08:32      (Speaker A)  So all we're approving at this point is the rate structure. We're not always signing a contract or doing things. </w:t>
      </w:r>
    </w:p>
    <w:p>
      <w:r>
        <w:t xml:space="preserve">08:36      (Speaker C)  No, you always have the 30 day out and everything anyways in your agreements. So you know their agreement is. I believe it's basically just this. There wasn't a real huge formal agreement. </w:t>
      </w:r>
    </w:p>
    <w:p>
      <w:r>
        <w:t xml:space="preserve">08:53      (Speaker A)  They. </w:t>
      </w:r>
    </w:p>
    <w:p>
      <w:r>
        <w:t xml:space="preserve">08:53      (Speaker C)  When they came on. </w:t>
      </w:r>
    </w:p>
    <w:p>
      <w:r>
        <w:t xml:space="preserve">09:01      (Speaker A)  Just the page 10. </w:t>
      </w:r>
    </w:p>
    <w:p>
      <w:r>
        <w:t xml:space="preserve">09:05      (Speaker C)  That was when they were setting up originally. So that's something too. We could talk to them about about district focused agreement. This was something you wanted to do. </w:t>
      </w:r>
    </w:p>
    <w:p>
      <w:r>
        <w:t xml:space="preserve">09:14      (Speaker A)  I mean I just wouldn't. </w:t>
      </w:r>
    </w:p>
    <w:p>
      <w:r>
        <w:t xml:space="preserve">09:15      (Speaker E)  Yeah. To answer your question would be. </w:t>
      </w:r>
    </w:p>
    <w:p>
      <w:r>
        <w:t xml:space="preserve">09:18      (Speaker C)  Yeah but it would be district because </w:t>
      </w:r>
    </w:p>
    <w:p>
      <w:r>
        <w:t xml:space="preserve">09:19      (Speaker A)  we had to talk with them about their management fees. </w:t>
      </w:r>
    </w:p>
    <w:p>
      <w:r>
        <w:t xml:space="preserve">09:22      (Speaker C)  Correct. Right. </w:t>
      </w:r>
    </w:p>
    <w:p>
      <w:r>
        <w:t xml:space="preserve">09:23      (Speaker A)  So I you know we prove the rates. Are we approving that at the same time? </w:t>
      </w:r>
    </w:p>
    <w:p>
      <w:r>
        <w:t xml:space="preserve">09:26      (Speaker C)  So we're just approving the fees. Right. Based off of when they're used as to how they're being used. I think that's the question that discussing like what are you charging? What are you doing that's that's causing these chargements rather than what the hour. </w:t>
      </w:r>
    </w:p>
    <w:p>
      <w:r>
        <w:t xml:space="preserve">09:43      (Speaker A)  Then I make a motion that we accept the scheduled fees effective 1-1-2026. For Stan the consulting l second okay extensive first. </w:t>
      </w:r>
    </w:p>
    <w:p>
      <w:r>
        <w:t xml:space="preserve">10:02      (Speaker C)  Question is fast 3 0. That we'll move on then to </w:t>
      </w:r>
    </w:p>
    <w:p>
      <w:r>
        <w:t xml:space="preserve">10:17      (Speaker A)  landscape turn over to Mick. </w:t>
      </w:r>
    </w:p>
    <w:p>
      <w:r>
        <w:t xml:space="preserve">10:18      (Speaker E)  Yeah I have a couple items here. </w:t>
      </w:r>
    </w:p>
    <w:p>
      <w:r>
        <w:t xml:space="preserve">10:20      (Speaker A)  One </w:t>
      </w:r>
    </w:p>
    <w:p>
      <w:r>
        <w:t xml:space="preserve">10:22      (Speaker E)  the contract for New Leaf. Basically they would start and we we asked Prince if they were okay with it but they would start next April 1st. Princess sons will will be able to be out by August 31st and then they would immediately take over after that. I believe March 31st is a Tuesday so they would be in here that Wednesday. Basically just to obsess the entire community. I will be there on that day. More likely you'll be with me. You as well. But we're going to schedule that on site meeting. </w:t>
      </w:r>
    </w:p>
    <w:p>
      <w:r>
        <w:t xml:space="preserve">10:53      (Speaker A)  Going to go through everything all the areas of concerns and whatnot and they'll kind of assess from there. </w:t>
      </w:r>
    </w:p>
    <w:p>
      <w:r>
        <w:t xml:space="preserve">10:58      (Speaker E)  And obviously as a expectation, you know </w:t>
      </w:r>
    </w:p>
    <w:p>
      <w:r>
        <w:t xml:space="preserve">11:01      (Speaker B)  we're going to give them a little </w:t>
      </w:r>
    </w:p>
    <w:p>
      <w:r>
        <w:t xml:space="preserve">11:02      (Speaker E)  bit of time to get used to </w:t>
      </w:r>
    </w:p>
    <w:p>
      <w:r>
        <w:t xml:space="preserve">11:03      (Speaker A)  the community </w:t>
      </w:r>
    </w:p>
    <w:p>
      <w:r>
        <w:t xml:space="preserve">11:05      (Speaker E)  basically just show them as we know the areas that we want and how we want it to see the standard that we want. So I'm pretty sure that they're aware of that. We kind of gave that presentations as well. Couple things. One of the things that I wanted them to do was pick up a lot of the trash around the ponds which they have been doing a lot of the trash around the community. That was that was a big thing that I discussed with them on the last side drive through and then also some of the VI as well. I also spoke to New LE about that's going to be one of their biggest projects when they come on board </w:t>
      </w:r>
    </w:p>
    <w:p>
      <w:r>
        <w:t xml:space="preserve">11:43      (Speaker A)  as we talk about. </w:t>
      </w:r>
    </w:p>
    <w:p>
      <w:r>
        <w:t xml:space="preserve">11:46      (Speaker E)  Yeah. So that's going to be one of the biggest things we're willing to try to tackle at the beginning of their their scope of work. So there was a few areas that they had skipped a mow on purpose because it was it was too cold during that time and then also too the grass just wasn't low enough. So it's good to have a good day because if they don't tell the crews that they'll just want to be scouting and whatnot. So I kind of caught that and </w:t>
      </w:r>
    </w:p>
    <w:p>
      <w:r>
        <w:t xml:space="preserve">12:09      (Speaker A)  told them told not to know that area. </w:t>
      </w:r>
    </w:p>
    <w:p>
      <w:r>
        <w:t xml:space="preserve">12:12      (Speaker E)  So that's really it. There was a few irrigation repairs that were completed on </w:t>
      </w:r>
    </w:p>
    <w:p>
      <w:r>
        <w:t xml:space="preserve">12:19      (Speaker A)  crest side. </w:t>
      </w:r>
    </w:p>
    <w:p>
      <w:r>
        <w:t xml:space="preserve">12:21      (Speaker E)  There was a few. I believe there was a mainline break that was there they had to fix the same day because they were already here luckily. But other than that were were looking pretty good. There was. We're going to do some manuals new change manual before they leave I spoke with new leaves see if that's something that they really cared about or. </w:t>
      </w:r>
    </w:p>
    <w:p>
      <w:r>
        <w:t xml:space="preserve">12:39      (Speaker B)  Or whatnot. </w:t>
      </w:r>
    </w:p>
    <w:p>
      <w:r>
        <w:t xml:space="preserve">12:40      (Speaker E)  They said it really doesn't matter. So I want to surprise they'll have them do it that way you don't </w:t>
      </w:r>
    </w:p>
    <w:p>
      <w:r>
        <w:t xml:space="preserve">12:44      (Speaker A)  have to do it with new leaf </w:t>
      </w:r>
    </w:p>
    <w:p>
      <w:r>
        <w:t xml:space="preserve">12:45      (Speaker E)  for a little while. So it is part of Princess contract anyway so. Really. </w:t>
      </w:r>
    </w:p>
    <w:p>
      <w:r>
        <w:t xml:space="preserve">12:52      (Speaker A)  Can. </w:t>
      </w:r>
    </w:p>
    <w:p>
      <w:r>
        <w:t xml:space="preserve">12:53      (Speaker B)  Can I ask a question? </w:t>
      </w:r>
    </w:p>
    <w:p>
      <w:r>
        <w:t xml:space="preserve">12:54      (Speaker E)  Yeah, some. </w:t>
      </w:r>
    </w:p>
    <w:p>
      <w:r>
        <w:t xml:space="preserve">12:55      (Speaker B)  Before they leave the viburnum over here on Sims Road that they never planted that was paid for. </w:t>
      </w:r>
    </w:p>
    <w:p>
      <w:r>
        <w:t xml:space="preserve">13:02      (Speaker A)  Did they put that in? </w:t>
      </w:r>
    </w:p>
    <w:p>
      <w:r>
        <w:t xml:space="preserve">13:03      (Speaker E)  Yeah, there were. The reason being is because after that cold sn there was a lot that died and we already have a count </w:t>
      </w:r>
    </w:p>
    <w:p>
      <w:r>
        <w:t xml:space="preserve">13:09      (Speaker A)  how many that they're replac. I believe it's 59. </w:t>
      </w:r>
    </w:p>
    <w:p>
      <w:r>
        <w:t xml:space="preserve">13:11      (Speaker B)  Yeah but there's that whole section over by Crest Creek that they never put in. So that whole row there that nanoped in so there's literally nothing there. So if we can get them to put that in. </w:t>
      </w:r>
    </w:p>
    <w:p>
      <w:r>
        <w:t xml:space="preserve">13:26      (Speaker E)  Yeah, I would do it. They may have already believed them. </w:t>
      </w:r>
    </w:p>
    <w:p>
      <w:r>
        <w:t xml:space="preserve">13:28      (Speaker A)  Yeah. </w:t>
      </w:r>
    </w:p>
    <w:p>
      <w:r>
        <w:t xml:space="preserve">13:30      (Speaker E)  I can't watch to see if it ever pass school. Yeah. On the left. </w:t>
      </w:r>
    </w:p>
    <w:p>
      <w:r>
        <w:t xml:space="preserve">13:34      (Speaker B)  Yeah I know it's never so. </w:t>
      </w:r>
    </w:p>
    <w:p>
      <w:r>
        <w:t xml:space="preserve">13:36      (Speaker F)  Okay. </w:t>
      </w:r>
    </w:p>
    <w:p>
      <w:r>
        <w:t xml:space="preserve">13:37      (Speaker A)  Yeah, we'll take a look. I know they didn't seem to blow the leaves last week. I think they caught it today. I'm not sure what. </w:t>
      </w:r>
    </w:p>
    <w:p>
      <w:r>
        <w:t xml:space="preserve">13:44      (Speaker B)  What do you mean? </w:t>
      </w:r>
    </w:p>
    <w:p>
      <w:r>
        <w:t xml:space="preserve">13:45      (Speaker E)  Like off the sidewalks? </w:t>
      </w:r>
    </w:p>
    <w:p>
      <w:r>
        <w:t xml:space="preserve">13:46      (Speaker A)  Yeah. Okay. </w:t>
      </w:r>
    </w:p>
    <w:p>
      <w:r>
        <w:t xml:space="preserve">13:47      (Speaker E)  Really? </w:t>
      </w:r>
    </w:p>
    <w:p>
      <w:r>
        <w:t xml:space="preserve">13:47      (Speaker C)  Yeah. </w:t>
      </w:r>
    </w:p>
    <w:p>
      <w:r>
        <w:t xml:space="preserve">13:48      (Speaker A)  I don't know if they didn't come through or I mean it was pretty windy so I mean it was just throughout the week. I know it was a Wednesday because I was kind of like oh you know, had they not come through. </w:t>
      </w:r>
    </w:p>
    <w:p>
      <w:r>
        <w:t xml:space="preserve">13:59      (Speaker B)  But I don't. I think they're still on the bi weekly, right? </w:t>
      </w:r>
    </w:p>
    <w:p>
      <w:r>
        <w:t xml:space="preserve">14:03      (Speaker E)  They're not. </w:t>
      </w:r>
    </w:p>
    <w:p>
      <w:r>
        <w:t xml:space="preserve">14:04      (Speaker F)  No. </w:t>
      </w:r>
    </w:p>
    <w:p>
      <w:r>
        <w:t xml:space="preserve">14:04      (Speaker B)  They're on a weekly. Yeah. </w:t>
      </w:r>
    </w:p>
    <w:p>
      <w:r>
        <w:t xml:space="preserve">14:08      (Speaker E)  They may have just changed it. I'm pretty sure that they are. Sorry. </w:t>
      </w:r>
    </w:p>
    <w:p>
      <w:r>
        <w:t xml:space="preserve">14:15      (Speaker A)  Yeah. </w:t>
      </w:r>
    </w:p>
    <w:p>
      <w:r>
        <w:t xml:space="preserve">14:15      (Speaker E)  That's when basically the spring would start. </w:t>
      </w:r>
    </w:p>
    <w:p>
      <w:r>
        <w:t xml:space="preserve">14:18      (Speaker B)  Never mind. </w:t>
      </w:r>
    </w:p>
    <w:p>
      <w:r>
        <w:t xml:space="preserve">14:19      (Speaker F)  I have a question too. All over the property. If you drive down Ramble Creek or you drive up tens long burn all of them. You'll see PVC pipes sticking out. Some of them look to be color coded. One inch, three quarter inch. Nothing bigger than one inch. They didn't used to be there before. I'm pretty sure. I know and now they're all over. I can't for my life figure out what they have to do with irrigation. They're vertically expelled out of the ground. </w:t>
      </w:r>
    </w:p>
    <w:p>
      <w:r>
        <w:t xml:space="preserve">14:56      (Speaker B)  Yeah. </w:t>
      </w:r>
    </w:p>
    <w:p>
      <w:r>
        <w:t xml:space="preserve">14:56      (Speaker A)  I think they said they were markings. Yeah. </w:t>
      </w:r>
    </w:p>
    <w:p>
      <w:r>
        <w:t xml:space="preserve">14:58      (Speaker B)  They were marking nodes and junctions. Yeah. </w:t>
      </w:r>
    </w:p>
    <w:p>
      <w:r>
        <w:t xml:space="preserve">15:02      (Speaker F)  So different should be. </w:t>
      </w:r>
    </w:p>
    <w:p>
      <w:r>
        <w:t xml:space="preserve">15:06      (Speaker E)  They're all bad. A lot of battery power. So they battery powered. They'd been around wasn't in a box. </w:t>
      </w:r>
    </w:p>
    <w:p>
      <w:r>
        <w:t xml:space="preserve">15:12      (Speaker B)  The the places where they had to dig up to have the leaves. </w:t>
      </w:r>
    </w:p>
    <w:p>
      <w:r>
        <w:t xml:space="preserve">15:19      (Speaker A)  Well I thought as they went because they did that initially when they were filing. So if I thought as they would fix everything I guess they would remove that. </w:t>
      </w:r>
    </w:p>
    <w:p>
      <w:r>
        <w:t xml:space="preserve">15:26      (Speaker E)  You said it's pretty recent For a while. </w:t>
      </w:r>
    </w:p>
    <w:p>
      <w:r>
        <w:t xml:space="preserve">15:31      (Speaker A)  Yeah. It's been since they started really doing the irrigation stuff. </w:t>
      </w:r>
    </w:p>
    <w:p>
      <w:r>
        <w:t xml:space="preserve">15:38      (Speaker E)  Yeah that was quite a while. I don't know if that's from then from that or from recently but I could follow up. </w:t>
      </w:r>
    </w:p>
    <w:p>
      <w:r>
        <w:t xml:space="preserve">15:43      (Speaker C)  I can leave </w:t>
      </w:r>
    </w:p>
    <w:p>
      <w:r>
        <w:t xml:space="preserve">15:47      (Speaker F)  mark coming back to and then they seem to be popping up more. </w:t>
      </w:r>
    </w:p>
    <w:p>
      <w:r>
        <w:t xml:space="preserve">15:51      (Speaker C)  Yeah </w:t>
      </w:r>
    </w:p>
    <w:p>
      <w:r>
        <w:t xml:space="preserve">15:54      (Speaker E)  yeah I could follow </w:t>
      </w:r>
    </w:p>
    <w:p>
      <w:r>
        <w:t xml:space="preserve">15:57      (Speaker B)  probably near a year ago when he started that then when I walked around a few times he said he's doing that markings for specifically identifying particular valves. </w:t>
      </w:r>
    </w:p>
    <w:p>
      <w:r>
        <w:t xml:space="preserve">16:09      (Speaker A)  And he said they started out color flags. </w:t>
      </w:r>
    </w:p>
    <w:p>
      <w:r>
        <w:t xml:space="preserve">16:16      (Speaker F)  You create them that's kind of creates a liability. And when they're markers flush that are designed to do what that vertical marker does that makes the liability mark. </w:t>
      </w:r>
    </w:p>
    <w:p>
      <w:r>
        <w:t xml:space="preserve">16:28      (Speaker C)  Yeah. </w:t>
      </w:r>
    </w:p>
    <w:p>
      <w:r>
        <w:t xml:space="preserve">16:29      (Speaker A)  And they don't look great either especially color. On their notes they said and this was as of February 18th that well 13 was still offline. Has that been corrected? </w:t>
      </w:r>
    </w:p>
    <w:p>
      <w:r>
        <w:t xml:space="preserve">16:50      (Speaker C)  Look at that. </w:t>
      </w:r>
    </w:p>
    <w:p>
      <w:r>
        <w:t xml:space="preserve">16:51      (Speaker E)  Well 13 was the one where we were talking about it is up and </w:t>
      </w:r>
    </w:p>
    <w:p>
      <w:r>
        <w:t xml:space="preserve">16:54      (Speaker A)  running the numbers at this point. You did change the. You said it as of February said February 18th. </w:t>
      </w:r>
    </w:p>
    <w:p>
      <w:r>
        <w:t xml:space="preserve">17:05      (Speaker E)  Yeah, for the last week. </w:t>
      </w:r>
    </w:p>
    <w:p>
      <w:r>
        <w:t xml:space="preserve">17:06      (Speaker A)  Right around the last meeting. </w:t>
      </w:r>
    </w:p>
    <w:p>
      <w:r>
        <w:t xml:space="preserve">17:07      (Speaker E)  So that last week was 23rd. </w:t>
      </w:r>
    </w:p>
    <w:p>
      <w:r>
        <w:t xml:space="preserve">17:10      (Speaker B)  I'll talk about that. Yeah. </w:t>
      </w:r>
    </w:p>
    <w:p>
      <w:r>
        <w:t xml:space="preserve">17:12      (Speaker C)  Yeah. </w:t>
      </w:r>
    </w:p>
    <w:p>
      <w:r>
        <w:t xml:space="preserve">17:13      (Speaker F)  Are they all running now? </w:t>
      </w:r>
    </w:p>
    <w:p>
      <w:r>
        <w:t xml:space="preserve">17:15      (Speaker E)  They are now from. </w:t>
      </w:r>
    </w:p>
    <w:p>
      <w:r>
        <w:t xml:space="preserve">17:16      (Speaker F)  From and we do have 10 of </w:t>
      </w:r>
    </w:p>
    <w:p>
      <w:r>
        <w:t xml:space="preserve">17:21      (Speaker B)  the wells. </w:t>
      </w:r>
    </w:p>
    <w:p>
      <w:r>
        <w:t xml:space="preserve">17:23      (Speaker C)  Yeah, there's 13 wells but there's a few of them that only aren't sure whatever. </w:t>
      </w:r>
    </w:p>
    <w:p>
      <w:r>
        <w:t xml:space="preserve">17:29      (Speaker E)  So at least from the switch there was like 13 </w:t>
      </w:r>
    </w:p>
    <w:p>
      <w:r>
        <w:t xml:space="preserve">17:36      (Speaker C)  but some of them </w:t>
      </w:r>
    </w:p>
    <w:p>
      <w:r>
        <w:t xml:space="preserve">17:37      (Speaker A)  are not in service and I get that. </w:t>
      </w:r>
    </w:p>
    <w:p>
      <w:r>
        <w:t xml:space="preserve">17:40      (Speaker E)  Yeah. We listen to if you can you yeah. </w:t>
      </w:r>
    </w:p>
    <w:p>
      <w:r>
        <w:t xml:space="preserve">17:56      (Speaker A)  Anything else Valentia? </w:t>
      </w:r>
    </w:p>
    <w:p>
      <w:r>
        <w:t xml:space="preserve">17:58      (Speaker C)  We have the discussion </w:t>
      </w:r>
    </w:p>
    <w:p>
      <w:r>
        <w:t xml:space="preserve">18:01      (Speaker A)  considering report. </w:t>
      </w:r>
    </w:p>
    <w:p>
      <w:r>
        <w:t xml:space="preserve">18:04      (Speaker E)  I sent them an email now they </w:t>
      </w:r>
    </w:p>
    <w:p>
      <w:r>
        <w:t xml:space="preserve">18:06      (Speaker B)  can ask what those questions were. </w:t>
      </w:r>
    </w:p>
    <w:p>
      <w:r>
        <w:t xml:space="preserve">18:08      (Speaker E)  So if I get a response back during. </w:t>
      </w:r>
    </w:p>
    <w:p>
      <w:r>
        <w:t xml:space="preserve">18:09      (Speaker C)  Immediately. </w:t>
      </w:r>
    </w:p>
    <w:p>
      <w:r>
        <w:t xml:space="preserve">18:13      (Speaker B)  Okay. </w:t>
      </w:r>
    </w:p>
    <w:p>
      <w:r>
        <w:t xml:space="preserve">18:13      (Speaker C)  So next we have aquatics. </w:t>
      </w:r>
    </w:p>
    <w:p>
      <w:r>
        <w:t xml:space="preserve">18:15      (Speaker B)  Yeah. </w:t>
      </w:r>
    </w:p>
    <w:p>
      <w:r>
        <w:t xml:space="preserve">18:16      (Speaker E)  So a couple items. We are still technically in a drought even though we got quite a bit of rain today. Probably going to get a lot more and more Ponds are looking pretty decent. That was another thing that I brought up in the landscape, Picking up traps and also let the aquatics know the same thing. We had an issue with one of the ponds. Once again, when I drill, they've been treating that it was a completely different pond, which is to be expected because it pops out of one pond. </w:t>
      </w:r>
    </w:p>
    <w:p>
      <w:r>
        <w:t xml:space="preserve">18:44      (Speaker A)  It's probably going to pop up multiple. </w:t>
      </w:r>
    </w:p>
    <w:p>
      <w:r>
        <w:t xml:space="preserve">18:47      (Speaker E)  So they've been tackling that. The hydrilla treatment is a no extra charge. The district is part of their scope. So it's no cost. It's just an extra chemical that they have to put in the water to treat. That does take about a month to take effect. So hopefully by the next meeting we'll see it. We'll see a difference. Anybody has the hydrilla. </w:t>
      </w:r>
    </w:p>
    <w:p>
      <w:r>
        <w:t xml:space="preserve">19:12      (Speaker F)  On so far? On what I looked at actually looks pretty good. </w:t>
      </w:r>
    </w:p>
    <w:p>
      <w:r>
        <w:t xml:space="preserve">19:17      (Speaker C)  Yeah. </w:t>
      </w:r>
    </w:p>
    <w:p>
      <w:r>
        <w:t xml:space="preserve">19:17      (Speaker E)  Yeah, yeah. Well, I say the hydrilla, it's. It was probably about a foot underneath the water. You wouldn't be able to see it, but that's what I'm trying to figure out. </w:t>
      </w:r>
    </w:p>
    <w:p>
      <w:r>
        <w:t xml:space="preserve">19:25      (Speaker A)  It was fine. </w:t>
      </w:r>
    </w:p>
    <w:p>
      <w:r>
        <w:t xml:space="preserve">19:29      (Speaker F)  A couple of them were. </w:t>
      </w:r>
    </w:p>
    <w:p>
      <w:r>
        <w:t xml:space="preserve">19:31      (Speaker E)  Yeah, I think. I believe it was. </w:t>
      </w:r>
    </w:p>
    <w:p>
      <w:r>
        <w:t xml:space="preserve">19:32      (Speaker B)  That one was the one where it </w:t>
      </w:r>
    </w:p>
    <w:p>
      <w:r>
        <w:t xml:space="preserve">19:34      (Speaker A)  had a little bit of. </w:t>
      </w:r>
    </w:p>
    <w:p>
      <w:r>
        <w:t xml:space="preserve">19:36      (Speaker E)  It's. It's really bad. </w:t>
      </w:r>
    </w:p>
    <w:p>
      <w:r>
        <w:t xml:space="preserve">19:41      (Speaker A)  Which one? </w:t>
      </w:r>
    </w:p>
    <w:p>
      <w:r>
        <w:t xml:space="preserve">19:52      (Speaker B)  Oh, yeah, no, 27 is the one. </w:t>
      </w:r>
    </w:p>
    <w:p>
      <w:r>
        <w:t xml:space="preserve">19:57      (Speaker E)  24 is really low, too. </w:t>
      </w:r>
    </w:p>
    <w:p>
      <w:r>
        <w:t xml:space="preserve">19:58      (Speaker B)  Yeah. </w:t>
      </w:r>
    </w:p>
    <w:p>
      <w:r>
        <w:t xml:space="preserve">19:59      (Speaker F)  They're all. I don't understand why one is so </w:t>
      </w:r>
    </w:p>
    <w:p>
      <w:r>
        <w:t xml:space="preserve">20:05      (Speaker B)  much lower than a lot of these pots. And. </w:t>
      </w:r>
    </w:p>
    <w:p>
      <w:r>
        <w:t xml:space="preserve">20:09      (Speaker E)  And Tyson probably explain a little bit better than I can. </w:t>
      </w:r>
    </w:p>
    <w:p>
      <w:r>
        <w:t xml:space="preserve">20:11      (Speaker A)  A lot of these. </w:t>
      </w:r>
    </w:p>
    <w:p>
      <w:r>
        <w:t xml:space="preserve">20:12      (Speaker E)  All these ponds are not built at the same level. A lot of these ponds flow from one end to the other. So we actually had this issue at Park Creek, Cross Street. One of the ponds was severely dry and it is all year long. And the other one is almost full. Reason being is because the one pond is about 4ft higher built than the other one feeds in. So basically it's like an overflow. If one of them gets too high, it outflows on the next one. The only way for us to really find that out is if I give a Tyson and get the planes for it. That would probably find out. </w:t>
      </w:r>
    </w:p>
    <w:p>
      <w:r>
        <w:t xml:space="preserve">20:44      (Speaker A)  Could there be an issue like where silk builds up and flow. Like it's blocking some of that flow coming down. </w:t>
      </w:r>
    </w:p>
    <w:p>
      <w:r>
        <w:t xml:space="preserve">20:50      (Speaker E)  You would know because then the one pond that feeds into it Would be either overflowing or it would be severely higher. </w:t>
      </w:r>
    </w:p>
    <w:p>
      <w:r>
        <w:t xml:space="preserve">21:00      (Speaker F)  Right. </w:t>
      </w:r>
    </w:p>
    <w:p>
      <w:r>
        <w:t xml:space="preserve">21:00      (Speaker E)  Yeah. </w:t>
      </w:r>
    </w:p>
    <w:p>
      <w:r>
        <w:t xml:space="preserve">21:05      (Speaker F)  Okay. </w:t>
      </w:r>
    </w:p>
    <w:p>
      <w:r>
        <w:t xml:space="preserve">21:06      (Speaker A)  Yeah it is just very dry. </w:t>
      </w:r>
    </w:p>
    <w:p>
      <w:r>
        <w:t xml:space="preserve">21:08      (Speaker E)  Yeah. </w:t>
      </w:r>
    </w:p>
    <w:p>
      <w:r>
        <w:t xml:space="preserve">21:08      (Speaker A)  I mean that's the cause. </w:t>
      </w:r>
    </w:p>
    <w:p>
      <w:r>
        <w:t xml:space="preserve">21:10      (Speaker E)  Yeah I mean technically there are retention bonds which means they're supposed to hold a little bit of water but it's </w:t>
      </w:r>
    </w:p>
    <w:p>
      <w:r>
        <w:t xml:space="preserve">21:17      (Speaker C)  supposed to fill out. Yeah </w:t>
      </w:r>
    </w:p>
    <w:p>
      <w:r>
        <w:t xml:space="preserve">21:22      (Speaker F)  when it reaches that level. Trash. </w:t>
      </w:r>
    </w:p>
    <w:p>
      <w:r>
        <w:t xml:space="preserve">21:37      (Speaker E)  If anybody else has any questions I. I'll feel free to back </w:t>
      </w:r>
    </w:p>
    <w:p>
      <w:r>
        <w:t xml:space="preserve">21:43      (Speaker A)  can always </w:t>
      </w:r>
    </w:p>
    <w:p>
      <w:r>
        <w:t xml:space="preserve">21:43      (Speaker C)  reach out between meetings too. </w:t>
      </w:r>
    </w:p>
    <w:p>
      <w:r>
        <w:t xml:space="preserve">21:45      (Speaker E)  Yeah </w:t>
      </w:r>
    </w:p>
    <w:p>
      <w:r>
        <w:t xml:space="preserve">21:47      (Speaker C)  so with that we'll just move on to manager new manager's report. So I keep with Nick. </w:t>
      </w:r>
    </w:p>
    <w:p>
      <w:r>
        <w:t xml:space="preserve">21:51      (Speaker A)  I'm going to keep on talk. Yep. </w:t>
      </w:r>
    </w:p>
    <w:p>
      <w:r>
        <w:t xml:space="preserve">21:54      (Speaker E)  Couple things. The wild beer reads for this month went really well. We did get a notice I believe it was either I saw it today I think it came last Friday. There was one of them where they just. The meter reading wasn't matching up so I've already sent that to them and I believe they are so they're coming into Andy again thank the guys for hiring Landscape RFP New leaf was sent to contract for services and will beginning April 1st the Tinko Lighting audit. </w:t>
      </w:r>
    </w:p>
    <w:p>
      <w:r>
        <w:t xml:space="preserve">22:22      (Speaker A)  I talk about that at the end </w:t>
      </w:r>
    </w:p>
    <w:p>
      <w:r>
        <w:t xml:space="preserve">22:25      (Speaker E)  Landscape damage from the car accident and again I wasn't able to go through my recorded the last evening if you remember because went so late so I'm. Some of these are from the last minute. I just want to go over landscape damage in the car accident that was </w:t>
      </w:r>
    </w:p>
    <w:p>
      <w:r>
        <w:t xml:space="preserve">22:38      (Speaker C)  all done the real quick. </w:t>
      </w:r>
    </w:p>
    <w:p>
      <w:r>
        <w:t xml:space="preserve">22:41      (Speaker E)  Go ahead. </w:t>
      </w:r>
    </w:p>
    <w:p>
      <w:r>
        <w:t xml:space="preserve">22:42      (Speaker C)  So I did get a email from Aegis asking about what steps you're going to take. Wants Aegis to basically ensure the deductible is 2500 the cost is not meet that which I reminded them of VC I believe you did send a letter to the resident. I don't know if you heard anything back from them. </w:t>
      </w:r>
    </w:p>
    <w:p>
      <w:r>
        <w:t xml:space="preserve">23:04      (Speaker D)  That's correct, yeah. The letter was sent out March 9. I have not heard anything back yet. Obviously want to follow up within probably 30 days if we don't hear anything back. I did do a request for insurance since Aegis was not able to match the number with GEICO that was given to the police nor were they able to obtain any insurance information for that VIN number from the state either. So obviously send a demand letter requesting reimbursement as well as requesting a copy of their insurance assuming they have it. </w:t>
      </w:r>
    </w:p>
    <w:p>
      <w:r>
        <w:t xml:space="preserve">23:39      (Speaker A)  Are we proceeding with the repairs in the meantime? </w:t>
      </w:r>
    </w:p>
    <w:p>
      <w:r>
        <w:t xml:space="preserve">23:42      (Speaker C)  Yeah. </w:t>
      </w:r>
    </w:p>
    <w:p>
      <w:r>
        <w:t xml:space="preserve">23:43      (Speaker A)  Yes. Yes we are. So that sounds. We may not ever see it. Anything else? </w:t>
      </w:r>
    </w:p>
    <w:p>
      <w:r>
        <w:t xml:space="preserve">23:48      (Speaker C)  It's not looking fantastic but I did let you just know a that we were contacting them on our own to see what we could do but you know being what it is wouldn't be the advisable route. </w:t>
      </w:r>
    </w:p>
    <w:p>
      <w:r>
        <w:t xml:space="preserve">24:04      (Speaker D)  And in my letter I also advise that you know the district may elect to suspend their privileges if they choose not to reimburse the. The. The damages. So I don't know Tony knows if they utilize the facilities or not. But that's another thing I put in the letter to see if we can right thing </w:t>
      </w:r>
    </w:p>
    <w:p>
      <w:r>
        <w:t xml:space="preserve">24:25      (Speaker C)  send you a copy of the letter. </w:t>
      </w:r>
    </w:p>
    <w:p>
      <w:r>
        <w:t xml:space="preserve">24:27      (Speaker A)  Is it a river press resident? </w:t>
      </w:r>
    </w:p>
    <w:p>
      <w:r>
        <w:t xml:space="preserve">24:29      (Speaker C)  Oh. </w:t>
      </w:r>
    </w:p>
    <w:p>
      <w:r>
        <w:t xml:space="preserve">24:37      (Speaker B)  So are we suspending privileges until we are made whole? </w:t>
      </w:r>
    </w:p>
    <w:p>
      <w:r>
        <w:t xml:space="preserve">24:40      (Speaker C)  I think we. Well that the board can decide. I think right now as Rebecca was. You know they should Deliver this mail May 9th. They might have proceed it yesterday or today or Saturday or something. The board has that option to do so. That would be a board decision of if you wanted to suspend access pending then you could do that. But that probably would be the next meeting. </w:t>
      </w:r>
    </w:p>
    <w:p>
      <w:r>
        <w:t xml:space="preserve">25:06      (Speaker A)  Gentlemen. If it comes to the point where </w:t>
      </w:r>
    </w:p>
    <w:p>
      <w:r>
        <w:t xml:space="preserve">25:07      (Speaker B)  they don't reach a. Or anything and they do have privileges. Do you want me to suspend privileges until they make the district hall? </w:t>
      </w:r>
    </w:p>
    <w:p>
      <w:r>
        <w:t xml:space="preserve">25:16      (Speaker C)  Again, I would wait until the next kind of. </w:t>
      </w:r>
    </w:p>
    <w:p>
      <w:r>
        <w:t xml:space="preserve">25:19      (Speaker B)  No. </w:t>
      </w:r>
    </w:p>
    <w:p>
      <w:r>
        <w:t xml:space="preserve">25:21      (Speaker C)  Again we can do it in April. </w:t>
      </w:r>
    </w:p>
    <w:p>
      <w:r>
        <w:t xml:space="preserve">25:22      (Speaker A)  Yes. </w:t>
      </w:r>
    </w:p>
    <w:p>
      <w:r>
        <w:t xml:space="preserve">25:23      (Speaker C)  So now once we have more information and responds or no response then the board can. Yes or no. </w:t>
      </w:r>
    </w:p>
    <w:p>
      <w:r>
        <w:t xml:space="preserve">25:29      (Speaker F)  Okay. </w:t>
      </w:r>
    </w:p>
    <w:p>
      <w:r>
        <w:t xml:space="preserve">25:34      (Speaker B)  Sorry, go ahead. No worries. </w:t>
      </w:r>
    </w:p>
    <w:p>
      <w:r>
        <w:t xml:space="preserve">25:36      (Speaker E)  Couple other items. Storm water structure report. I've completed another seven ponds that I've </w:t>
      </w:r>
    </w:p>
    <w:p>
      <w:r>
        <w:t xml:space="preserve">25:42      (Speaker A)  seen that have issues with. </w:t>
      </w:r>
    </w:p>
    <w:p>
      <w:r>
        <w:t xml:space="preserve">25:44      (Speaker E)  If it doesn't have an issue I'm not going to put it in there. So I have about six more to review that should all be completed by the next meeting. So you have a report with the ponds that have basically all of the issues that we're having. The good thing is is that the ponds that have the most problems are the ones that we are actually getting propulsive. All the other ones are very, very minor things. It has. It's not going to serve any severe damage to the pond or anything if we get a bad rainstorm or anything like that. </w:t>
      </w:r>
    </w:p>
    <w:p>
      <w:r>
        <w:t xml:space="preserve">26:13      (Speaker A)  So it's just very, very small items. </w:t>
      </w:r>
    </w:p>
    <w:p>
      <w:r>
        <w:t xml:space="preserve">26:16      (Speaker E)  Excuse me. </w:t>
      </w:r>
    </w:p>
    <w:p>
      <w:r>
        <w:t xml:space="preserve">26:16      (Speaker B)  The ones we walked through with Alex a couple of months ago. </w:t>
      </w:r>
    </w:p>
    <w:p>
      <w:r>
        <w:t xml:space="preserve">26:19      (Speaker E)  Those are the ones that I would. Yeah, all of that. </w:t>
      </w:r>
    </w:p>
    <w:p>
      <w:r>
        <w:t xml:space="preserve">26:22      (Speaker B)  Yeah. </w:t>
      </w:r>
    </w:p>
    <w:p>
      <w:r>
        <w:t xml:space="preserve">26:23      (Speaker E)  On a road repair. Just to follow up on what I was just talking about, we did get a proposal from New Leaf as a board instructor to clear out that 25 foot area around the Bermuda 600 cheaper </w:t>
      </w:r>
    </w:p>
    <w:p>
      <w:r>
        <w:t xml:space="preserve">26:34      (Speaker A)  than the one that we had brought to the meeting. </w:t>
      </w:r>
    </w:p>
    <w:p>
      <w:r>
        <w:t xml:space="preserve">26:37      (Speaker E)  So I sent him that. He approved it. That should be done by the end of this week. </w:t>
      </w:r>
    </w:p>
    <w:p>
      <w:r>
        <w:t xml:space="preserve">26:42      (Speaker F)  Are we talking about where the weird. </w:t>
      </w:r>
    </w:p>
    <w:p>
      <w:r>
        <w:t xml:space="preserve">26:45      (Speaker B)  Yeah, that. </w:t>
      </w:r>
    </w:p>
    <w:p>
      <w:r>
        <w:t xml:space="preserve">26:45      (Speaker E)  So yeah, they. They managed to get it right around $600 cheaper. </w:t>
      </w:r>
    </w:p>
    <w:p>
      <w:r>
        <w:t xml:space="preserve">26:49      (Speaker B)  Tony. I looked at it today. </w:t>
      </w:r>
    </w:p>
    <w:p>
      <w:r>
        <w:t xml:space="preserve">26:50      (Speaker A)  There might be a concept of what it looked like. </w:t>
      </w:r>
    </w:p>
    <w:p>
      <w:r>
        <w:t xml:space="preserve">26:56      (Speaker B)  There's Saturdays out of sad. </w:t>
      </w:r>
    </w:p>
    <w:p>
      <w:r>
        <w:t xml:space="preserve">27:00      (Speaker E)  Yeah. </w:t>
      </w:r>
    </w:p>
    <w:p>
      <w:r>
        <w:t xml:space="preserve">27:01      (Speaker B)  So I didn't know you know when we were trying to quote an assignment. </w:t>
      </w:r>
    </w:p>
    <w:p>
      <w:r>
        <w:t xml:space="preserve">27:04      (Speaker A)  I just do that $2,000 figure. </w:t>
      </w:r>
    </w:p>
    <w:p>
      <w:r>
        <w:t xml:space="preserve">27:06      (Speaker B)  But if you're looking at it. </w:t>
      </w:r>
    </w:p>
    <w:p>
      <w:r>
        <w:t xml:space="preserve">27:07      (Speaker A)  Yeah. </w:t>
      </w:r>
    </w:p>
    <w:p>
      <w:r>
        <w:t xml:space="preserve">27:08      (Speaker B)  It's a little. </w:t>
      </w:r>
    </w:p>
    <w:p>
      <w:r>
        <w:t xml:space="preserve">27:09      (Speaker A)  Yeah. </w:t>
      </w:r>
    </w:p>
    <w:p>
      <w:r>
        <w:t xml:space="preserve">27:10      (Speaker E)  One thing that I wanted them to do is to go out and review it. I sent them exactly where it was. They went out, reviewed it and admit it accordingly how they can do it. So. </w:t>
      </w:r>
    </w:p>
    <w:p>
      <w:r>
        <w:t xml:space="preserve">27:18      (Speaker B)  So landed 2 grand is 25. </w:t>
      </w:r>
    </w:p>
    <w:p>
      <w:r>
        <w:t xml:space="preserve">27:21      (Speaker E)  Yeah. It's like 2, 2000 and like $46. So. </w:t>
      </w:r>
    </w:p>
    <w:p>
      <w:r>
        <w:t xml:space="preserve">27:27      (Speaker B)  Nice. </w:t>
      </w:r>
    </w:p>
    <w:p>
      <w:r>
        <w:t xml:space="preserve">27:28      (Speaker A)  Yeah. </w:t>
      </w:r>
    </w:p>
    <w:p>
      <w:r>
        <w:t xml:space="preserve">27:29      (Speaker B)  I don't. </w:t>
      </w:r>
    </w:p>
    <w:p>
      <w:r>
        <w:t xml:space="preserve">27:32      (Speaker A)  So when are we getting the proposals to do the bigger. </w:t>
      </w:r>
    </w:p>
    <w:p>
      <w:r>
        <w:t xml:space="preserve">27:34      (Speaker E)  That's what I was gonna say. So in addition to that we have the one proposal from Cross Creek. We have another one Fin Outdoor that should happen by the end of the week. And we have another vendor environmental regulation. </w:t>
      </w:r>
    </w:p>
    <w:p>
      <w:r>
        <w:t xml:space="preserve">27:48      (Speaker A)  They're going to come out and then </w:t>
      </w:r>
    </w:p>
    <w:p>
      <w:r>
        <w:t xml:space="preserve">27:49      (Speaker E)  look at it again because we wanted three or something like this. So usually by the next meeting you'll have three proposals to do that. Now that we have all that area that's going to be cleared out in time. </w:t>
      </w:r>
    </w:p>
    <w:p>
      <w:r>
        <w:t xml:space="preserve">27:59      (Speaker A)  That will be. </w:t>
      </w:r>
    </w:p>
    <w:p>
      <w:r>
        <w:t xml:space="preserve">28:00      (Speaker E)  Be good set. </w:t>
      </w:r>
    </w:p>
    <w:p>
      <w:r>
        <w:t xml:space="preserve">28:01      (Speaker F)  Good. </w:t>
      </w:r>
    </w:p>
    <w:p>
      <w:r>
        <w:t xml:space="preserve">28:01      (Speaker B)  Good. </w:t>
      </w:r>
    </w:p>
    <w:p>
      <w:r>
        <w:t xml:space="preserve">28:02      (Speaker E)  Couple of these other items are landscaping stuff. I really don't want to dwell on it too much since we are getting a new landscaper but the homeless camp removal. I do have a proposal in there from GMS to do. You guys asked for us to provide proposal to do this. Total cost for us to do that basically would be is we would remove everything from that on site homeless camp tent spins trash, haul away all the basically everything properly and dispose of all hazardous material. Before we did this we had one of our maintenance guys kind of check it out and look at it </w:t>
      </w:r>
    </w:p>
    <w:p>
      <w:r>
        <w:t xml:space="preserve">28:41      (Speaker A)  basically </w:t>
      </w:r>
    </w:p>
    <w:p>
      <w:r>
        <w:t xml:space="preserve">28:41      (Speaker E)  saying without saying there are items that are that you know, shouldn't have been there. So that's. I had a little bit. We kind of explained this as well. Like whenever new dinner would have himself. </w:t>
      </w:r>
    </w:p>
    <w:p>
      <w:r>
        <w:t xml:space="preserve">28:53      (Speaker A)  We. </w:t>
      </w:r>
    </w:p>
    <w:p>
      <w:r>
        <w:t xml:space="preserve">28:53      (Speaker E)  We're going to increase our hourly rate to do this because there's a specific way. Normally we wouldn't do this but I talked to our field director. </w:t>
      </w:r>
    </w:p>
    <w:p>
      <w:r>
        <w:t xml:space="preserve">29:00      (Speaker C)  He's cool to do. </w:t>
      </w:r>
    </w:p>
    <w:p>
      <w:r>
        <w:t xml:space="preserve">29:02      (Speaker A)  But there is. </w:t>
      </w:r>
    </w:p>
    <w:p>
      <w:r>
        <w:t xml:space="preserve">29:03      (Speaker B)  Let's see expanse in this area. </w:t>
      </w:r>
    </w:p>
    <w:p>
      <w:r>
        <w:t xml:space="preserve">29:06      (Speaker E)  It's probably about 30 by 40ft. </w:t>
      </w:r>
    </w:p>
    <w:p>
      <w:r>
        <w:t xml:space="preserve">29:08      (Speaker B)  Okay. </w:t>
      </w:r>
    </w:p>
    <w:p>
      <w:r>
        <w:t xml:space="preserve">29:09      (Speaker A)  Yeah. </w:t>
      </w:r>
    </w:p>
    <w:p>
      <w:r>
        <w:t xml:space="preserve">29:09      (Speaker E)  It's quite interesting. There's a full size two, two bedroom tent. </w:t>
      </w:r>
    </w:p>
    <w:p>
      <w:r>
        <w:t xml:space="preserve">29:14      (Speaker F)  So have you seen it? I have. I went and looked at it today. </w:t>
      </w:r>
    </w:p>
    <w:p>
      <w:r>
        <w:t xml:space="preserve">29:18      (Speaker E)  The whole nerve. We. We saw it. This is probably a week and a half ago. Unless they came and removed different items. But this is what it was. Yeah. </w:t>
      </w:r>
    </w:p>
    <w:p>
      <w:r>
        <w:t xml:space="preserve">29:37      (Speaker F)  Yeah, that's it, right? </w:t>
      </w:r>
    </w:p>
    <w:p>
      <w:r>
        <w:t xml:space="preserve">29:40      (Speaker E)  I believe so. </w:t>
      </w:r>
    </w:p>
    <w:p>
      <w:r>
        <w:t xml:space="preserve">29:40      (Speaker A)  We. </w:t>
      </w:r>
    </w:p>
    <w:p>
      <w:r>
        <w:t xml:space="preserve">29:41      (Speaker C)  We have. </w:t>
      </w:r>
    </w:p>
    <w:p>
      <w:r>
        <w:t xml:space="preserve">29:41      (Speaker E)  We have the pictures as well. I mean it's going to be. It's definitely going to be a. Probably a trailer full depending on how big of a trailer that we have. I think we have a 16 foot. </w:t>
      </w:r>
    </w:p>
    <w:p>
      <w:r>
        <w:t xml:space="preserve">30:17      (Speaker F)  In your proposal. You've got 30 hours. That's three guys that three guys all day and coming back tomorrow for two hours more. That's insane. </w:t>
      </w:r>
    </w:p>
    <w:p>
      <w:r>
        <w:t xml:space="preserve">30:33      (Speaker B)  I'm not. </w:t>
      </w:r>
    </w:p>
    <w:p>
      <w:r>
        <w:t xml:space="preserve">30:34      (Speaker F)  This ain't hurt with that crane. I have. I've done this nation in three bedroom, two bath fully furnished apartments with three guys and been done by noon. I'm not kidding numerous times all the way to the east to the curb because it came down our crops. Me and Johnny could clean this up by ourselves in four hours. Roll it up in the tarp that they provided for me to roll all the crap up and drag it out of there and throw it in the st. Because I could not find anything that I wouldn't be allowed to throw. Yeah. And you want $3,000. </w:t>
      </w:r>
    </w:p>
    <w:p>
      <w:r>
        <w:t xml:space="preserve">31:18      (Speaker E)  I mean granted, when we had relieved this area, we had thought about possibilities too. For you know, how what would be a good amount of time to be able to do this one would not only be just to come here, be to come here, do all the work and then take it to wherever we need to take it and dump it. Because we don't. We wouldn't be able to dump here or wherever we need like office in our dump. But we wouldn't want to use that dumpster to d. We just don't do that one. </w:t>
      </w:r>
    </w:p>
    <w:p>
      <w:r>
        <w:t xml:space="preserve">31:49      (Speaker F)  We pay for the weight of that dumpster. And I mean honestly, this goes back to the whole liability thing and volunteering thing and all that. If that didn't come up, I would be volunteering to do it with our staff right now. Put it in the back of my truck I've spent $10,000 fixing and drive to the dump, use my tax payment and pay nothing at the top. That would all be totally legal because I live here. It's communal property that I own a part of. So I mean. And I couldn't find a single surrender or any paraphernalia whatsoever. There is a cassette toilet that's already in a bag and. And then there's a pocket like for the bucket toilet. It's going to all go into account. </w:t>
      </w:r>
    </w:p>
    <w:p>
      <w:r>
        <w:t xml:space="preserve">32:42      (Speaker C)  Yeah. </w:t>
      </w:r>
    </w:p>
    <w:p>
      <w:r>
        <w:t xml:space="preserve">32:42      (Speaker F)  I mean even so. But 85. I mean 85 or whatever it was an hour in labor for people. Whole crash out of wood and dispose of What. What would day labor charge me to hire three guys for a day to do that? </w:t>
      </w:r>
    </w:p>
    <w:p>
      <w:r>
        <w:t xml:space="preserve">33:02      (Speaker E)  Well, I mean, another reason was because it was very. And I said this at the last meeting. It was hard for us to find </w:t>
      </w:r>
    </w:p>
    <w:p>
      <w:r>
        <w:t xml:space="preserve">33:08      (Speaker A)  a vendor that would do this. </w:t>
      </w:r>
    </w:p>
    <w:p>
      <w:r>
        <w:t xml:space="preserve">33:09      (Speaker E)  We already found two of them and they didn't want to do it because they only do hazardous liquids. They don't do hazardous material like this. </w:t>
      </w:r>
    </w:p>
    <w:p>
      <w:r>
        <w:t xml:space="preserve">33:16      (Speaker A)  But again, like the rate. I understand. Charging higher rates. </w:t>
      </w:r>
    </w:p>
    <w:p>
      <w:r>
        <w:t xml:space="preserve">33:21      (Speaker F)  Right. </w:t>
      </w:r>
    </w:p>
    <w:p>
      <w:r>
        <w:t xml:space="preserve">33:21      (Speaker A)  There's risk involved. </w:t>
      </w:r>
    </w:p>
    <w:p>
      <w:r>
        <w:t xml:space="preserve">33:23      (Speaker E)  Yeah. </w:t>
      </w:r>
    </w:p>
    <w:p>
      <w:r>
        <w:t xml:space="preserve">33:23      (Speaker A)  But the hours is what I. I tend to agree with Mike. Right. So, yes, charge a higher rate. Why. Why 30 hours to get that cleaned up. </w:t>
      </w:r>
    </w:p>
    <w:p>
      <w:r>
        <w:t xml:space="preserve">33:34      (Speaker E)  I. I worked on this with our field director. I mean, I could go back and ask him. This is kind of where we were at with it. I don't see a reason why we wouldn't be able to low the hours. I mean, I understand what you're saying. This is just what. This is just what we put together. </w:t>
      </w:r>
    </w:p>
    <w:p>
      <w:r>
        <w:t xml:space="preserve">33:51      (Speaker B)  That's why I wanted this kind of money. And then since Mike here walked the property and got a visual, you know, making volunteers, creating a volunteer entry. </w:t>
      </w:r>
    </w:p>
    <w:p>
      <w:r>
        <w:t xml:space="preserve">34:03      (Speaker E)  I mean, we. I mean, if you guys are coming, like, we. </w:t>
      </w:r>
    </w:p>
    <w:p>
      <w:r>
        <w:t xml:space="preserve">34:06      (Speaker A)  We don't. </w:t>
      </w:r>
    </w:p>
    <w:p>
      <w:r>
        <w:t xml:space="preserve">34:06      (Speaker C)  You don't. </w:t>
      </w:r>
    </w:p>
    <w:p>
      <w:r>
        <w:t xml:space="preserve">34:07      (Speaker B)  Yeah. </w:t>
      </w:r>
    </w:p>
    <w:p>
      <w:r>
        <w:t xml:space="preserve">34:08      (Speaker E)  I mean, you can have. </w:t>
      </w:r>
    </w:p>
    <w:p>
      <w:r>
        <w:t xml:space="preserve">34:08      (Speaker F)  Tony, this is the stuff I've said in the past. </w:t>
      </w:r>
    </w:p>
    <w:p>
      <w:r>
        <w:t xml:space="preserve">34:12      (Speaker B)  Yeah. </w:t>
      </w:r>
    </w:p>
    <w:p>
      <w:r>
        <w:t xml:space="preserve">34:12      (Speaker F)  That I would love to farm out to our staff on a bonus type basis to get put money in their pocket. Extra hours. Something. I mean, one, we would spend way less money. And I mean, I don't know any of our staff members. </w:t>
      </w:r>
    </w:p>
    <w:p>
      <w:r>
        <w:t xml:space="preserve">34:32      (Speaker B)  That 500 extra dollars would help them. Is that or. </w:t>
      </w:r>
    </w:p>
    <w:p>
      <w:r>
        <w:t xml:space="preserve">34:39      (Speaker F)  Or whatever. </w:t>
      </w:r>
    </w:p>
    <w:p>
      <w:r>
        <w:t xml:space="preserve">34:41      (Speaker E)  Yeah. </w:t>
      </w:r>
    </w:p>
    <w:p>
      <w:r>
        <w:t xml:space="preserve">34:42      (Speaker B)  There's. </w:t>
      </w:r>
    </w:p>
    <w:p>
      <w:r>
        <w:t xml:space="preserve">34:42      (Speaker C)  Again, this was just a proposal that was brought. You asked us if be willing to do. </w:t>
      </w:r>
    </w:p>
    <w:p>
      <w:r>
        <w:t xml:space="preserve">34:46      (Speaker F)  It's not personal. I'm questioning 30 hours to do something that you need Tony and Kirby to empty this room after. In a fraction of that time. And there's way more stuff in this room than there is in that campsite. That's. I mean, 30 hours, 85 hours. So again, I don't want to approve that much better solution to it. </w:t>
      </w:r>
    </w:p>
    <w:p>
      <w:r>
        <w:t xml:space="preserve">35:27      (Speaker E)  I mean, you can have. You can have your staff do it if you'd like. </w:t>
      </w:r>
    </w:p>
    <w:p>
      <w:r>
        <w:t xml:space="preserve">35:33      (Speaker B)  So what do you think? I mean, you've seen it. I like Mike's idea of bonus. </w:t>
      </w:r>
    </w:p>
    <w:p>
      <w:r>
        <w:t xml:space="preserve">35:39      (Speaker A)  I mean, there is risk here. I mean, let's. Let's set that on the table. Like if it was cleaning up a fence that fell over. There's no question. </w:t>
      </w:r>
    </w:p>
    <w:p>
      <w:r>
        <w:t xml:space="preserve">35:47      (Speaker B)  Right. </w:t>
      </w:r>
    </w:p>
    <w:p>
      <w:r>
        <w:t xml:space="preserve">35:47      (Speaker A)  But there is. I know you look at it. </w:t>
      </w:r>
    </w:p>
    <w:p>
      <w:r>
        <w:t xml:space="preserve">35:50      (Speaker C)  Right. </w:t>
      </w:r>
    </w:p>
    <w:p>
      <w:r>
        <w:t xml:space="preserve">35:50      (Speaker A)  But the question is under something. Because there's something like it's the U.N. somebody cuts themselves. </w:t>
      </w:r>
    </w:p>
    <w:p>
      <w:r>
        <w:t xml:space="preserve">35:56      (Speaker C)  Right. </w:t>
      </w:r>
    </w:p>
    <w:p>
      <w:r>
        <w:t xml:space="preserve">35:56      (Speaker F)  There's potential risks your head. There are employees that working under our time. They're working under ar. There's nothing that restricts them. Complaining that common sense has to be applied to. Sure. For the little jaws and trash thing instead of. Honestly, what was the one concern I told you I would have </w:t>
      </w:r>
    </w:p>
    <w:p>
      <w:r>
        <w:t xml:space="preserve">36:21      (Speaker B)  underneath the tent? </w:t>
      </w:r>
    </w:p>
    <w:p>
      <w:r>
        <w:t xml:space="preserve">36:22      (Speaker A)  If they're snakes. </w:t>
      </w:r>
    </w:p>
    <w:p>
      <w:r>
        <w:t xml:space="preserve">36:23      (Speaker B)  Snake. </w:t>
      </w:r>
    </w:p>
    <w:p>
      <w:r>
        <w:t xml:space="preserve">36:24      (Speaker F)  Poisonous venomous eastern diamondback rat snakes to be. I mean, that's the grass that we fall underneath the wall. So I would be very diligent about removing that huge tar. But again, I would use a section of that target, throw everything else in the middle of it, roll it up like a cigar, pull it right out of the trailer. And honestly, I'm not kidding. By myself. I think I would be done by noon. </w:t>
      </w:r>
    </w:p>
    <w:p>
      <w:r>
        <w:t xml:space="preserve">36:54      (Speaker A)  Yeah. </w:t>
      </w:r>
    </w:p>
    <w:p>
      <w:r>
        <w:t xml:space="preserve">36:54      (Speaker F)  By myself. And with the gator that I can fold my cigar in half and I get it out of the woods and throw it on the back. Look, I'm asking the part. Golf carts, man. I'm talking. Hi to bed. King size bed. Bed frames on top. </w:t>
      </w:r>
    </w:p>
    <w:p>
      <w:r>
        <w:t xml:space="preserve">37:12      (Speaker A)  All right, so what do you want to do? </w:t>
      </w:r>
    </w:p>
    <w:p>
      <w:r>
        <w:t xml:space="preserve">37:19      (Speaker B)  That's why I was questioning down. Yeah. </w:t>
      </w:r>
    </w:p>
    <w:p>
      <w:r>
        <w:t xml:space="preserve">37:21      (Speaker C)  Or. </w:t>
      </w:r>
    </w:p>
    <w:p>
      <w:r>
        <w:t xml:space="preserve">37:22      (Speaker A)  Okay, so now we. We are pushing this out yet on one, huh? We are pushing the Sabbath. </w:t>
      </w:r>
    </w:p>
    <w:p>
      <w:r>
        <w:t xml:space="preserve">37:31      (Speaker F)  It's been there way longer than we </w:t>
      </w:r>
    </w:p>
    <w:p>
      <w:r>
        <w:t xml:space="preserve">37:33      (Speaker B)  think it's been there. </w:t>
      </w:r>
    </w:p>
    <w:p>
      <w:r>
        <w:t xml:space="preserve">37:35      (Speaker F)  There hasn't been anybody living. </w:t>
      </w:r>
    </w:p>
    <w:p>
      <w:r>
        <w:t xml:space="preserve">37:38      (Speaker E)  So that's what I was getting at. So like if Tony, if you're final doing that, I won't go looking for other proposals. </w:t>
      </w:r>
    </w:p>
    <w:p>
      <w:r>
        <w:t xml:space="preserve">37:47      (Speaker F)  I mean, see, I can't see for Alonso right now. This is not something I want to make their collateral duty. I think it's above and beyond their job. Normal job. </w:t>
      </w:r>
    </w:p>
    <w:p>
      <w:r>
        <w:t xml:space="preserve">37:57      (Speaker B)  Let's answer. </w:t>
      </w:r>
    </w:p>
    <w:p>
      <w:r>
        <w:t xml:space="preserve">37:58      (Speaker F)  Well, thank you. </w:t>
      </w:r>
    </w:p>
    <w:p>
      <w:r>
        <w:t xml:space="preserve">37:59      (Speaker B)  Let's. The manager, you know, the staff. </w:t>
      </w:r>
    </w:p>
    <w:p>
      <w:r>
        <w:t xml:space="preserve">38:03      (Speaker F)  All right. </w:t>
      </w:r>
    </w:p>
    <w:p>
      <w:r>
        <w:t xml:space="preserve">38:04      (Speaker B)  Do you want to even consider a project like that? </w:t>
      </w:r>
    </w:p>
    <w:p>
      <w:r>
        <w:t xml:space="preserve">38:08      (Speaker F)  Ah. </w:t>
      </w:r>
    </w:p>
    <w:p>
      <w:r>
        <w:t xml:space="preserve">38:10      (Speaker B)  And be fl. Tell us more. </w:t>
      </w:r>
    </w:p>
    <w:p>
      <w:r>
        <w:t xml:space="preserve">38:12      (Speaker F)  You. </w:t>
      </w:r>
    </w:p>
    <w:p>
      <w:r>
        <w:t xml:space="preserve">38:12      (Speaker B)  You know, I'm always game to do things. Always, always looking to save money. I don't want to speak for one of my employees if. </w:t>
      </w:r>
    </w:p>
    <w:p>
      <w:r>
        <w:t xml:space="preserve">38:24      (Speaker F)  I mean, I'm sure if you were </w:t>
      </w:r>
    </w:p>
    <w:p>
      <w:r>
        <w:t xml:space="preserve">38:27      (Speaker B)  willing to compensate him a little bit more for that, because if there is the unforeseen, you would have to take precaution for sure. But because of what it is and where it is, I would want to speak for him. If you want me to do it, you know I will always do it because that's. Well, no, the conversation that I raised is it's how. How have a rent on what you're paying that you know those employees. So you ask the question to see the availability you know, the interest. </w:t>
      </w:r>
    </w:p>
    <w:p>
      <w:r>
        <w:t xml:space="preserve">38:59      (Speaker F)  If we went out there tomorrow and </w:t>
      </w:r>
    </w:p>
    <w:p>
      <w:r>
        <w:t xml:space="preserve">39:01      (Speaker B)  week four, I mean, and they're gonna ask, they're gonna ask, okay, what is the value compensation to you? What do we offer another. An additional hour for what they're making for whatever, for what it takes. And then you, you determine what the hourly is. I mean they can get paid what they're getting paid hourly. You just extend their work to whatever, manage it for extra time because you can't take them up. </w:t>
      </w:r>
    </w:p>
    <w:p>
      <w:r>
        <w:t xml:space="preserve">39:24      (Speaker F)  Richard, are we allowed. </w:t>
      </w:r>
    </w:p>
    <w:p>
      <w:r>
        <w:t xml:space="preserve">39:30      (Speaker C)  That would be a better comment on that. </w:t>
      </w:r>
    </w:p>
    <w:p>
      <w:r>
        <w:t xml:space="preserve">39:34      (Speaker A)  Yeah, you repeat the question. </w:t>
      </w:r>
    </w:p>
    <w:p>
      <w:r>
        <w:t xml:space="preserve">39:37      (Speaker C)  Yeah, it was. Are, are they allowed to give district staff an incentive bonus because they're debating on how to clean up this area that kind of turned into a homeless camp. And we're talking about having staff on site. Staff. </w:t>
      </w:r>
    </w:p>
    <w:p>
      <w:r>
        <w:t xml:space="preserve">39:56      (Speaker B)  Yeah, they should be. </w:t>
      </w:r>
    </w:p>
    <w:p>
      <w:r>
        <w:t xml:space="preserve">39:57      (Speaker D)  We can confirm with the payroll company obviously because there's been a lot of changes with respect to wages and, and comp bonuses. The, the major thing is you can't undercut somebody or you know, withhold payment for overworked hours. But that shouldn't be an issue. But I definitely want us to confirm with payroll. </w:t>
      </w:r>
    </w:p>
    <w:p>
      <w:r>
        <w:t xml:space="preserve">40:16      (Speaker E)  Is it. </w:t>
      </w:r>
    </w:p>
    <w:p>
      <w:r>
        <w:t xml:space="preserve">40:16      (Speaker D)  Do we use paychecks or adp? </w:t>
      </w:r>
    </w:p>
    <w:p>
      <w:r>
        <w:t xml:space="preserve">40:21      (Speaker B)  Yeah, adp. </w:t>
      </w:r>
    </w:p>
    <w:p>
      <w:r>
        <w:t xml:space="preserve">40:23      (Speaker D)  Yeah, they'll be able to give us a confirmation, but I don't foresee that being an issue. </w:t>
      </w:r>
    </w:p>
    <w:p>
      <w:r>
        <w:t xml:space="preserve">40:28      (Speaker B)  How about if we did like double time and a half and it just goes on the timesheet so it doesn't come out of the bonus, but we do it as more time. That would simplify that, but not at least a time and a half go from there. </w:t>
      </w:r>
    </w:p>
    <w:p>
      <w:r>
        <w:t xml:space="preserve">40:49      (Speaker C)  Potentially. </w:t>
      </w:r>
    </w:p>
    <w:p>
      <w:r>
        <w:t xml:space="preserve">40:50      (Speaker B)  So would that, would that simplify that and make it. </w:t>
      </w:r>
    </w:p>
    <w:p>
      <w:r>
        <w:t xml:space="preserve">40:52      (Speaker E)  There could be an insurance issue as well. </w:t>
      </w:r>
    </w:p>
    <w:p>
      <w:r>
        <w:t xml:space="preserve">40:58      (Speaker A)  Would be. </w:t>
      </w:r>
    </w:p>
    <w:p>
      <w:r>
        <w:t xml:space="preserve">40:59      (Speaker B)  Or they're working outside the framework of the. </w:t>
      </w:r>
    </w:p>
    <w:p>
      <w:r>
        <w:t xml:space="preserve">41:01      (Speaker F)  Not really. </w:t>
      </w:r>
    </w:p>
    <w:p>
      <w:r>
        <w:t xml:space="preserve">41:04      (Speaker B)  Yeah, but it's a totally good. Like we say the biggest. All the unforeseen. So you know, our liability side is we have to kind of look for the unforeseen. </w:t>
      </w:r>
    </w:p>
    <w:p>
      <w:r>
        <w:t xml:space="preserve">41:20      (Speaker A)  So Nick, when you guys do work like this, do you charge what's in the proposal or what were the actual hours spent? Say that again. Do you charge what's on the proposal or what the actual hours spent were? We did 20 hours. </w:t>
      </w:r>
    </w:p>
    <w:p>
      <w:r>
        <w:t xml:space="preserve">41:41      (Speaker F)  Yeah, but you still think it's an 85 hour job and I mean. </w:t>
      </w:r>
    </w:p>
    <w:p>
      <w:r>
        <w:t xml:space="preserve">41:49      (Speaker E)  Yeah, unfortunately that's just the hour rate </w:t>
      </w:r>
    </w:p>
    <w:p>
      <w:r>
        <w:t xml:space="preserve">41:52      (Speaker A)  would be non negotiable. </w:t>
      </w:r>
    </w:p>
    <w:p>
      <w:r>
        <w:t xml:space="preserve">41:53      (Speaker E)  I mean but the quantity of hours that could potentially be. </w:t>
      </w:r>
    </w:p>
    <w:p>
      <w:r>
        <w:t xml:space="preserve">41:57      (Speaker A)  Because it might not take us that long to be. </w:t>
      </w:r>
    </w:p>
    <w:p>
      <w:r>
        <w:t xml:space="preserve">42:00      (Speaker B)  You're seeing </w:t>
      </w:r>
    </w:p>
    <w:p>
      <w:r>
        <w:t xml:space="preserve">42:03      (Speaker A)  by the way, the company </w:t>
      </w:r>
    </w:p>
    <w:p>
      <w:r>
        <w:t xml:space="preserve">42:04      (Speaker E)  that said they would clean up the hazardous. The hazardous liquid, they were $150. </w:t>
      </w:r>
    </w:p>
    <w:p>
      <w:r>
        <w:t xml:space="preserve">42:11      (Speaker B)  All right? So going forward with the assumption that we have employees to do this, all right, so that's kind of putting the carpet for the horse. We have the concept, all right, and it's an equal concept. And if you can't find the alpha, you ask me to say, would you be interested? The whole thing might be shot down and we're left renegotiated. So we know what the basic package could offer. All right, what we could do. And then now I see employees, and I feel to do that, and you probably need a minimum of two by yourself. Right? That's a man in the office. Kidding. So you got a vulnerability, we have compensation. And then you've already determined what the extent of my keys and go from there. </w:t>
      </w:r>
    </w:p>
    <w:p>
      <w:r>
        <w:t xml:space="preserve">43:04      (Speaker F)  Because. </w:t>
      </w:r>
    </w:p>
    <w:p>
      <w:r>
        <w:t xml:space="preserve">43:12      (Speaker B)  I had jobs like that. I'm not touching it. </w:t>
      </w:r>
    </w:p>
    <w:p>
      <w:r>
        <w:t xml:space="preserve">43:17      (Speaker A)  I mean, I think this is one of those situations where one of the reasons you go with an outside people are either to offload the risk or offload effective responsibility. </w:t>
      </w:r>
    </w:p>
    <w:p>
      <w:r>
        <w:t xml:space="preserve">43:28      (Speaker C)  Right. </w:t>
      </w:r>
    </w:p>
    <w:p>
      <w:r>
        <w:t xml:space="preserve">43:29      (Speaker A)  So they screw it up or people yell at us, we can get better. In this case, it's offloading risk. </w:t>
      </w:r>
    </w:p>
    <w:p>
      <w:r>
        <w:t xml:space="preserve">43:35      (Speaker B)  So I guess we have to decide do we want to risk or we want to take the risk. We decided that. Now then we go situation. We have to reach out for somebody else to do. That's really what it comes down to. </w:t>
      </w:r>
    </w:p>
    <w:p>
      <w:r>
        <w:t xml:space="preserve">43:49      (Speaker A)  I. I say we all risk. Okay. I. I do agree that the hours are way high, but I think this is one situation. </w:t>
      </w:r>
    </w:p>
    <w:p>
      <w:r>
        <w:t xml:space="preserve">43:57      (Speaker B)  Yeah. </w:t>
      </w:r>
    </w:p>
    <w:p>
      <w:r>
        <w:t xml:space="preserve">43:58      (Speaker A)  You pay a high rate because of that risk. </w:t>
      </w:r>
    </w:p>
    <w:p>
      <w:r>
        <w:t xml:space="preserve">44:00      (Speaker B)  So we're out to you. </w:t>
      </w:r>
    </w:p>
    <w:p>
      <w:r>
        <w:t xml:space="preserve">44:02      (Speaker A)  Well, this is a joke. </w:t>
      </w:r>
    </w:p>
    <w:p>
      <w:r>
        <w:t xml:space="preserve">44:04      (Speaker C)  Ma', am, this is not an open discussion right now. Just before discussion, please, </w:t>
      </w:r>
    </w:p>
    <w:p>
      <w:r>
        <w:t xml:space="preserve">44:42      (Speaker F)  All this stuff right here, you know what all that is? Every one of the USD, all of it, all of that stuff that's after nothing. Underneath that, there's a chair. That's the porter bucket, which is empty. And again, I don't know what's underneath that canvas. Right. So I didn't tell anything about. </w:t>
      </w:r>
    </w:p>
    <w:p>
      <w:r>
        <w:t xml:space="preserve">45:08      (Speaker B)  Right. </w:t>
      </w:r>
    </w:p>
    <w:p>
      <w:r>
        <w:t xml:space="preserve">45:09      (Speaker A)  I mean, that's. That's the thing with risk, right? You don't know. As you said, you don't know what's in that tent. Right. </w:t>
      </w:r>
    </w:p>
    <w:p>
      <w:r>
        <w:t xml:space="preserve">45:22      (Speaker F)  They don't know what's in. They don't know what's in these bags when they pull them out of doggy stations. They don't know what's in the bags when they pull them out of cannons. That's where the common sense comes in this. If there was syringe, if I could have found one syringe, I would have agreed with you. But I mean, look, I had guys that handled those too. We found them in parking lots. And they don't all come from drug addicts. I mean, they come from diabetics and a lot of other veterinarians and a lot of other sources, but you handle them all. The. </w:t>
      </w:r>
    </w:p>
    <w:p>
      <w:r>
        <w:t xml:space="preserve">45:55      (Speaker E)  If I would like this. If we could dump the trash here, it would be 1675 </w:t>
      </w:r>
    </w:p>
    <w:p>
      <w:r>
        <w:t xml:space="preserve">46:07      (Speaker A)  with one. </w:t>
      </w:r>
    </w:p>
    <w:p>
      <w:r>
        <w:t xml:space="preserve">46:08      (Speaker E)  That would be </w:t>
      </w:r>
    </w:p>
    <w:p>
      <w:r>
        <w:t xml:space="preserve">46:13      (Speaker A)  16O. </w:t>
      </w:r>
    </w:p>
    <w:p>
      <w:r>
        <w:t xml:space="preserve">46:15      (Speaker B)  16O. </w:t>
      </w:r>
    </w:p>
    <w:p>
      <w:r>
        <w:t xml:space="preserve">46:17      (Speaker C)  Well, it probably didn't be like a. </w:t>
      </w:r>
    </w:p>
    <w:p>
      <w:r>
        <w:t xml:space="preserve">46:20      (Speaker F)  Are you talking about just carrying things out one piece at a time? </w:t>
      </w:r>
    </w:p>
    <w:p>
      <w:r>
        <w:t xml:space="preserve">46:23      (Speaker C)  No, </w:t>
      </w:r>
    </w:p>
    <w:p>
      <w:r>
        <w:t xml:space="preserve">46:27      (Speaker E)  it's two guys. </w:t>
      </w:r>
    </w:p>
    <w:p>
      <w:r>
        <w:t xml:space="preserve">46:28      (Speaker F)  Huh? </w:t>
      </w:r>
    </w:p>
    <w:p>
      <w:r>
        <w:t xml:space="preserve">46:29      (Speaker E)  It would be two guys, a full day, 16 hours. </w:t>
      </w:r>
    </w:p>
    <w:p>
      <w:r>
        <w:t xml:space="preserve">46:33      (Speaker F)  Okay. </w:t>
      </w:r>
    </w:p>
    <w:p>
      <w:r>
        <w:t xml:space="preserve">46:33      (Speaker B)  Or breaking the pan. </w:t>
      </w:r>
    </w:p>
    <w:p>
      <w:r>
        <w:t xml:space="preserve">46:43      (Speaker F)  All this stuff. Are you gonna put it in plastic bags? </w:t>
      </w:r>
    </w:p>
    <w:p>
      <w:r>
        <w:t xml:space="preserve">46:47      (Speaker C)  Everything is going to be removed. </w:t>
      </w:r>
    </w:p>
    <w:p>
      <w:r>
        <w:t xml:space="preserve">46:49      (Speaker F)  I'm just trying to figure out how doing something that I know by myself. </w:t>
      </w:r>
    </w:p>
    <w:p>
      <w:r>
        <w:t xml:space="preserve">46:55      (Speaker E)  I understand. </w:t>
      </w:r>
    </w:p>
    <w:p>
      <w:r>
        <w:t xml:space="preserve">46:55      (Speaker C)  But again, this is. I mean, if you guys want to do a. We try and see if we can find some other proposals. </w:t>
      </w:r>
    </w:p>
    <w:p>
      <w:r>
        <w:t xml:space="preserve">47:03      (Speaker E)  I'll try to see if I can find somebody else to do it, if that's where we're at with it. Tony, if you don't feel comfortable doing it, I mean, I could try to find other proposals. Hopefully I can get by the next. </w:t>
      </w:r>
    </w:p>
    <w:p>
      <w:r>
        <w:t xml:space="preserve">47:13      (Speaker B)  Okay. In the meantime, see if they're interested. Doesn't say that you have to do it, but just throw it out. </w:t>
      </w:r>
    </w:p>
    <w:p>
      <w:r>
        <w:t xml:space="preserve">47:19      (Speaker C)  And I can discuss with accounting, too, about potential, you know, bonuses or things of that nature. </w:t>
      </w:r>
    </w:p>
    <w:p>
      <w:r>
        <w:t xml:space="preserve">47:26      (Speaker A)  And. </w:t>
      </w:r>
    </w:p>
    <w:p>
      <w:r>
        <w:t xml:space="preserve">47:27      (Speaker C)  And then also insurance about. </w:t>
      </w:r>
    </w:p>
    <w:p>
      <w:r>
        <w:t xml:space="preserve">47:29      (Speaker B)  Then we got. </w:t>
      </w:r>
    </w:p>
    <w:p>
      <w:r>
        <w:t xml:space="preserve">47:32      (Speaker A)  All right. </w:t>
      </w:r>
    </w:p>
    <w:p>
      <w:r>
        <w:t xml:space="preserve">47:33      (Speaker B)  No, that's not estuary area. That's. </w:t>
      </w:r>
    </w:p>
    <w:p>
      <w:r>
        <w:t xml:space="preserve">47:36      (Speaker E)  That is our. </w:t>
      </w:r>
    </w:p>
    <w:p>
      <w:r>
        <w:t xml:space="preserve">47:39      (Speaker F)  So look at the Daily Dragon. And then we talk about getting into the contactor or to the dumpster. Is that an option? </w:t>
      </w:r>
    </w:p>
    <w:p>
      <w:r>
        <w:t xml:space="preserve">47:52      (Speaker E)  No. </w:t>
      </w:r>
    </w:p>
    <w:p>
      <w:r>
        <w:t xml:space="preserve">47:56      (Speaker B)  Do you want me to ask Alonso? </w:t>
      </w:r>
    </w:p>
    <w:p>
      <w:r>
        <w:t xml:space="preserve">47:59      (Speaker F)  I don't know, man. I want to pay the free value. You gotta do what you want. And I'm trying to save this bit of money. And this is one place we do it. We're about to talk about an electric. Somebody thinks we're spending too much money in electricity. And I can't save you money there, but I can save you money here. And I'm trying to. $3,000 to remove. This is ridiculous. And anybody that follows any otherwise doesn't. </w:t>
      </w:r>
    </w:p>
    <w:p>
      <w:r>
        <w:t xml:space="preserve">48:28      (Speaker A)  So Tony will reach out to his staff. Amanda, go out and reval and see if you're comfortable. </w:t>
      </w:r>
    </w:p>
    <w:p>
      <w:r>
        <w:t xml:space="preserve">48:33      (Speaker B)  We have plan A. We don't plan B. And then the. The option that we talked about when I talked to him. </w:t>
      </w:r>
    </w:p>
    <w:p>
      <w:r>
        <w:t xml:space="preserve">48:40      (Speaker F)  Right. </w:t>
      </w:r>
    </w:p>
    <w:p>
      <w:r>
        <w:t xml:space="preserve">48:40      (Speaker B)  Is that on the table? </w:t>
      </w:r>
    </w:p>
    <w:p>
      <w:r>
        <w:t xml:space="preserve">48:42      (Speaker F)  Yeah. </w:t>
      </w:r>
    </w:p>
    <w:p>
      <w:r>
        <w:t xml:space="preserve">48:43      (Speaker A)  To see if that's possible. </w:t>
      </w:r>
    </w:p>
    <w:p>
      <w:r>
        <w:t xml:space="preserve">48:44      (Speaker F)  I didn't sit on the. I have a license that allows me to do that. I Wouldn't have charged my bill. Would have been in the hundreds, not the thousands. Because I know I can do it in four hours. I know the D option. But if Tony want throw it all. </w:t>
      </w:r>
    </w:p>
    <w:p>
      <w:r>
        <w:t xml:space="preserve">49:04      (Speaker B)  We'll look at it. We'll look at it, we'll take care of it. Yeah. </w:t>
      </w:r>
    </w:p>
    <w:p>
      <w:r>
        <w:t xml:space="preserve">49:09      (Speaker E)  That's all. Okay, so next item is the Tico Energy audit. There's a couple items in here, and I'll kind of elaborate. What we had talked about when we were here on site, there was a couple areas. One of them was obviously the fountains. The fountains were those certain amount of time you would save a specific amount of money. Looking at it, it wouldn't. It wouldn't really do too much of savings. </w:t>
      </w:r>
    </w:p>
    <w:p>
      <w:r>
        <w:t xml:space="preserve">49:38      (Speaker B)  What's too much numbers? </w:t>
      </w:r>
    </w:p>
    <w:p>
      <w:r>
        <w:t xml:space="preserve">49:41      (Speaker E)  Yeah, there was. There was one where he would shut one of them off, believe it was $300 a year. </w:t>
      </w:r>
    </w:p>
    <w:p>
      <w:r>
        <w:t xml:space="preserve">49:46      (Speaker F)  Just was under the assumption that they're running all night. They're not. I looked at them tonight. Bad times. </w:t>
      </w:r>
    </w:p>
    <w:p>
      <w:r>
        <w:t xml:space="preserve">49:52      (Speaker E)  So they do. </w:t>
      </w:r>
    </w:p>
    <w:p>
      <w:r>
        <w:t xml:space="preserve">49:53      (Speaker B)  Yeah. </w:t>
      </w:r>
    </w:p>
    <w:p>
      <w:r>
        <w:t xml:space="preserve">49:54      (Speaker F)  Actually, the camera is way better than I expect. </w:t>
      </w:r>
    </w:p>
    <w:p>
      <w:r>
        <w:t xml:space="preserve">49:57      (Speaker E)  So there wouldn't be a safety </w:t>
      </w:r>
    </w:p>
    <w:p>
      <w:r>
        <w:t xml:space="preserve">50:01      (Speaker F)  time, which kind of sucks because somebody has to go around and check. And then they have to adjust the </w:t>
      </w:r>
    </w:p>
    <w:p>
      <w:r>
        <w:t xml:space="preserve">50:06      (Speaker B)  light coming on and off </w:t>
      </w:r>
    </w:p>
    <w:p>
      <w:r>
        <w:t xml:space="preserve">50:10      (Speaker F)  instead of a digital timer that does all that for you. But the panels are nice, they're clean. There's no wires hanging out. Nothing's corroding. I mean, they're perfect. </w:t>
      </w:r>
    </w:p>
    <w:p>
      <w:r>
        <w:t xml:space="preserve">50:22      (Speaker C)  Then there wouldn't be a savings. And there would be a specific </w:t>
      </w:r>
    </w:p>
    <w:p>
      <w:r>
        <w:t xml:space="preserve">50:28      (Speaker F)  amount of time they run. </w:t>
      </w:r>
    </w:p>
    <w:p>
      <w:r>
        <w:t xml:space="preserve">50:29      (Speaker B)  That's how it be. Well, that's what they're talking. They got current cost. </w:t>
      </w:r>
    </w:p>
    <w:p>
      <w:r>
        <w:t xml:space="preserve">50:32      (Speaker C)  Right. Well, that was based off of thinking that it was running 24 7. </w:t>
      </w:r>
    </w:p>
    <w:p>
      <w:r>
        <w:t xml:space="preserve">50:38      (Speaker B)  So right now, when. Then you tell me. </w:t>
      </w:r>
    </w:p>
    <w:p>
      <w:r>
        <w:t xml:space="preserve">50:41      (Speaker F)  Right. </w:t>
      </w:r>
    </w:p>
    <w:p>
      <w:r>
        <w:t xml:space="preserve">50:41      (Speaker B)  So it says potential savings. They hold it 1633 for running. And they're assuming, I presume, 23 course potential savings. Reducing your time eight hours per day would say $547. I don't know what the run time is. So that would be my question. About 13 hours? About 7 to 10. Okay. Right. And then the time of day is what's important because running from 11 to 5 in the morning, you're at the reduced rate. So. Yeah, so. So anytime we can do something with a reduced rate, however we modify it, modulate it, do whatever the 11 to 5, 11 to 6 in the morning is always the reduced rate. </w:t>
      </w:r>
    </w:p>
    <w:p>
      <w:r>
        <w:t xml:space="preserve">51:33      (Speaker A)  Are we paying? Are we on our schedule? </w:t>
      </w:r>
    </w:p>
    <w:p>
      <w:r>
        <w:t xml:space="preserve">51:36      (Speaker B)  We're not on a great schedule, but. But Tico does charge okay. </w:t>
      </w:r>
    </w:p>
    <w:p>
      <w:r>
        <w:t xml:space="preserve">51:41      (Speaker A)  For high usage time. </w:t>
      </w:r>
    </w:p>
    <w:p>
      <w:r>
        <w:t xml:space="preserve">51:42      (Speaker B)  High usage time is outside the hourly. And then you talk about that Outside the hourly of the five. All right. And I'm sure you mentioned many times having work in that pregnant. Right. And also when we get to the human tonight, because you work with the cost. How about the. The VF is all variable controls. And we can run. </w:t>
      </w:r>
    </w:p>
    <w:p>
      <w:r>
        <w:t xml:space="preserve">52:07      (Speaker A)  Yeah. </w:t>
      </w:r>
    </w:p>
    <w:p>
      <w:r>
        <w:t xml:space="preserve">52:08      (Speaker F)  Or primary. Okay. So frequency. I don't know. And sample. </w:t>
      </w:r>
    </w:p>
    <w:p>
      <w:r>
        <w:t xml:space="preserve">52:22      (Speaker E)  So Mike, are we talking. Are we talking about two different pumps? Because the pump of the pole runs 24,7. </w:t>
      </w:r>
    </w:p>
    <w:p>
      <w:r>
        <w:t xml:space="preserve">52:29      (Speaker F)  But speed, when the demand is lower, goes down low speed. </w:t>
      </w:r>
    </w:p>
    <w:p>
      <w:r>
        <w:t xml:space="preserve">52:37      (Speaker B)  So we're talk. We're talking. </w:t>
      </w:r>
    </w:p>
    <w:p>
      <w:r>
        <w:t xml:space="preserve">52:39      (Speaker F)  You still have to filter every time there's a term. You can do the map usually and then you adjust it before we beat this horse to death. Right. And what started it? I wish Tyler was here. Not but one. I. I'm grateful that he brought it up because he's involved, prepared. But I have a couple issues and this is what I'm going to cover. Now, our electric bill is, let's say the $25,000. I didn't look at, but it's pretty close. It's accurate. So let's use that figure for every homeowner that comes out to about 18amonth. So that's what we're trying to save money. Not the 25,000 is what yours share. Because as a whole. Do you care about the whole or do you care about what you're spending on your tax bill every year? </w:t>
      </w:r>
    </w:p>
    <w:p>
      <w:r>
        <w:t xml:space="preserve">53:42      (Speaker B)  Well, I guess we just. </w:t>
      </w:r>
    </w:p>
    <w:p>
      <w:r>
        <w:t xml:space="preserve">53:43      (Speaker A)  These are two sides of the same. </w:t>
      </w:r>
    </w:p>
    <w:p>
      <w:r>
        <w:t xml:space="preserve">53:48      (Speaker F)  $18 a month to you. </w:t>
      </w:r>
    </w:p>
    <w:p>
      <w:r>
        <w:t xml:space="preserve">53:50      (Speaker B)  Okay. </w:t>
      </w:r>
    </w:p>
    <w:p>
      <w:r>
        <w:t xml:space="preserve">53:51      (Speaker F)  And if we save that, how much is that going to work out overall? His concern is not some. His concern is the lighting in our street. He once proposed that we turn off every other street. That encouraged us to do the audit. Okay. </w:t>
      </w:r>
    </w:p>
    <w:p>
      <w:r>
        <w:t xml:space="preserve">54:22      (Speaker B)  Let not him. Let not him drive our train. </w:t>
      </w:r>
    </w:p>
    <w:p>
      <w:r>
        <w:t xml:space="preserve">54:25      (Speaker A)  Okay. </w:t>
      </w:r>
    </w:p>
    <w:p>
      <w:r>
        <w:t xml:space="preserve">54:26      (Speaker B)  He brought comparison. We've done it. He's not. </w:t>
      </w:r>
    </w:p>
    <w:p>
      <w:r>
        <w:t xml:space="preserve">54:29      (Speaker F)  But you bring the question up. You're the one who's getting the answer. To be here to get. </w:t>
      </w:r>
    </w:p>
    <w:p>
      <w:r>
        <w:t xml:space="preserve">54:37      (Speaker B)  Let me make the statement to you. So when I created or when I presented, okay, the concept of him, right, from some of the parameters that I spoke to, and then the only thing that we can rely on is the Tico Tico identifying every bit of electrical usage here. So as far as single family homes, that's not part of our venue. While we have the street lights, which we can change, we can do all sorts of comparisons with individuals and homes. But right now we're talking amenity center, everything that. That overview. And they're not going to touch single families. They're going to look at the components of what we're responsible for. So the component is. And I think I quoted the figures, went from 230,000 to 260,000 to 300,000. </w:t>
      </w:r>
    </w:p>
    <w:p>
      <w:r>
        <w:t xml:space="preserve">55:26      (Speaker F)  Wait, you didn't understand. This is his concern. This is what he wants us to do. He wants us. And I'm wanting him to understand that we can't because it's not an option. </w:t>
      </w:r>
    </w:p>
    <w:p>
      <w:r>
        <w:t xml:space="preserve">55:36      (Speaker B)  We don't have to answer. What we have to answer to is how can we fix that if there is a fixable problem? </w:t>
      </w:r>
    </w:p>
    <w:p>
      <w:r>
        <w:t xml:space="preserve">55:43      (Speaker F)  Okay. </w:t>
      </w:r>
    </w:p>
    <w:p>
      <w:r>
        <w:t xml:space="preserve">55:44      (Speaker B)  Because he's comparing. </w:t>
      </w:r>
    </w:p>
    <w:p>
      <w:r>
        <w:t xml:space="preserve">55:45      (Speaker F)  First of all, the body doesn't even tell you that you have a problem. When this example you just used, show me on there where it said that pump's running the way it's supposed to and drawn the answer it should. That's what an electric does. It doesn't. He's making the recommendation. Is that. Is that motor drawing the amps that it's supposed to. </w:t>
      </w:r>
    </w:p>
    <w:p>
      <w:r>
        <w:t xml:space="preserve">56:05      (Speaker B)  So here's my suggestion, because I don't want to be. </w:t>
      </w:r>
    </w:p>
    <w:p>
      <w:r>
        <w:t xml:space="preserve">56:07      (Speaker A)  Okay, hold on. One at a time. </w:t>
      </w:r>
    </w:p>
    <w:p>
      <w:r>
        <w:t xml:space="preserve">56:08      (Speaker B)  Yeah. So question and then let me speak to. </w:t>
      </w:r>
    </w:p>
    <w:p>
      <w:r>
        <w:t xml:space="preserve">56:17      (Speaker F)  The audit. I went through the audit, and it's pretty typical Pico audit. These are areas you can do to save money, and they're all right. But it doesn't tell us if the motor and the pump that he mentions is running to manufacturers. Better. If you look at it, there's a data plate on it, and it's going to tell you one of two things. Either the after I pulled down or the resistance that's supposed to happen, one or the other. And with those two things, you can tell how much it costs to run that motor. What happens when the armature gets worn or capacitor is bad or magnetic contactors aren't working right? Guess what happens. Your amp rod goes up. When your amp rod goes up, so does your electric field. Audit's not telling you if any of that's happening on this problem. And. And yeah, I feel I do have to answer to him because he's the one that started. If I go to a board and I ask a question and it prompts some kind of investigation or action, I would expect that board to answer to me, since I was the one that brought it up. And furthermore, if this was something that we could have saved, you know, $5,000 a month on, the manager threw the pat on the back to bring it. So I don't have any issue with answering to him a question that he has. Unfortunately, he's not here and he's not on zoom, so I have no problem. It up again. But in the email that you sent all of us, his issue is the street light. That's why he wanted the audit in the first place, not the fountain or whether we're going to turn it off an hour early. The street light. Because they are our highest consuming cost. Not because they've caught more runs, but because we have so many of them. That's why he said, can we turn every other one off? No, we can't do that. He wants us to have solar life. He mentions in his email that keto makes us available on private roads. We don't have private roads. So I want him to understand that the option that he wants is not available to us. Rivercraft and hopefully that would satisfy his question. That's all I want. I'm not disappointed in the audit. I don't think our electric bill is outrageous, but what we're consuming. Yeah, we can save the money. I know farmers got to be pushed up. Everything that's in that audit, we do it, we'll save a little bit of money. But Overall on that $18 a month, we do all that, you're still going to pay 15, 50 or 16. </w:t>
      </w:r>
    </w:p>
    <w:p>
      <w:r>
        <w:t xml:space="preserve">59:07      (Speaker B)  Okay, so. So one thing I do agree with, we should answer to the people who bring us questions from the audience. And I run the same email. And thinking that we know through what I presented a few months ago how much we spent three years ago, a year ago currently 230, 260 to 300,000. </w:t>
      </w:r>
    </w:p>
    <w:p>
      <w:r>
        <w:t xml:space="preserve">59:33      (Speaker E)  All right. </w:t>
      </w:r>
    </w:p>
    <w:p>
      <w:r>
        <w:t xml:space="preserve">59:33      (Speaker B)  And we found out through the audit we can't change the street lights. That's a known factor. So looking at the results of the audit. Right. They may match it. Now, let's not try to correct it as we go because I'm going to give you the end. So they address scheduling using timers, that being all right, the fountain can reschedule one of fountains at a lesser time. Char what usually is 11 to 5. All right, do we have. Do you have the potential savings of changing our runtime fountains at the start? Because they quoted 1633 for fountains. Possible runtime change, possible say 500tr. So now you go to these variable speed drive pumps and I understand there has to be a turnover of the pool, right? That's a given. All right. So the energy efficiency of the pumps to resist everything you mentioned. All right. We can't figure that out. All right. Because we don't have the ability in a sense for any management to do such a thing. So just by maybe controlling some of this piece, some of the turnover in the pool and I Know what you're saying? To turn over at least three, maybe four times in a certain hourly rate. I understand the, the Tico, all right, Tico quoted some possible savings at all these motors of 3500 AL. Next we have AGHC. We have this. It's a small component, but if we had a controllable thermostat on this that actually turned off after hours, all right, and. Or started to cool, if you needed to cool it during the day, started it at 5 in the morning, all right, where the run time is not charged because it's 11 to 5. And then you need to cool this every day at the same temperature when nobody is in here. Whereas you can manage this to some extent when you know there's activity there like this meeting, then you can use in the air if you don't need it during the day, maybe an average of seven, eight hours every day. You can turn this down five to six, eight degrees. Okay. Now and then, just for the sake of humidity and moisture, get fired up </w:t>
      </w:r>
    </w:p>
    <w:p>
      <w:r>
        <w:t xml:space="preserve">01:01:58   (Speaker F)  in the middle of night. </w:t>
      </w:r>
    </w:p>
    <w:p>
      <w:r>
        <w:t xml:space="preserve">01:01:59   (Speaker A)  Okay? </w:t>
      </w:r>
    </w:p>
    <w:p>
      <w:r>
        <w:t xml:space="preserve">01:02:00   (Speaker B)  Nighttime is chief between 11 and 5, you take the humidity out and then you worry about mold, right? That's the HVA side. So now we have pumps out in the field, and these are, well, pumps. We have one irrigation pump that was marked right in the odd saying. It's running hot. Why is it running hot? I don't know. We can't depend on our landscapers. </w:t>
      </w:r>
    </w:p>
    <w:p>
      <w:r>
        <w:t xml:space="preserve">01:02:21   (Speaker F)  They don't know why it's running out. </w:t>
      </w:r>
    </w:p>
    <w:p>
      <w:r>
        <w:t xml:space="preserve">01:02:23   (Speaker B)  All right, so they have these consultants and they call it these ship and shield programs, all right, and their energy management services. Now I have three of them. I have three energy management services and it's now a cost to doing business. All right, and will it suffice to pay an energy management service to come in and answer the questions? With the motors you're concerned. Answer the questions. Are we going to turn the pool over or not? With the motors we have, is the variable speed that we have adequate? Could it be retrofitted with something more efficient? I don't know that you sometimes have. You run, you know, 20 horsepower pumps. I don't know what they are. You know what they are. They could be variable speed. I don't know that you might do that. So there's three energy management services, and I'll leave you with this. And one is a Vero Energy msi, Encore Services and energy management consultants. Those are three that were listed relatively. Okay, have a good, let's say a relatively good rate. So do you reach out to an energy Management company who does this kind of work rather than us spending a lot of time here talking about things that are possible, not possible, you know, but we have professionals that can come in here. It didn't cost us anything with Tico. Did it matter? </w:t>
      </w:r>
    </w:p>
    <w:p>
      <w:r>
        <w:t xml:space="preserve">01:03:46   (Speaker E)  No. </w:t>
      </w:r>
    </w:p>
    <w:p>
      <w:r>
        <w:t xml:space="preserve">01:03:46   (Speaker B)  Exactly. It's a freak. And I knew that would be a freak. But it put us in a direction to give us a better understanding. Can't touch us through the lights. And I know it isn't as though this board has to answer to an individual in the oas, but we need to provide information. Now we've done this, we can actually create some type of a final to say for whoever it concerns and you post it. This is what we did. We had a Tico audit. We realized these deficiencies. We're looking into energy management services by price to see what it would cost, see if it's even efficient to do that. And is the return okay, adequate over time for a one time investigation, does that return worth, I don't know, $2,000, $3,000 for this management service to tell us you need to change the thermostat, you need to change the controls on your pumps. We need to retime the pumps and when you run them. </w:t>
      </w:r>
    </w:p>
    <w:p>
      <w:r>
        <w:t xml:space="preserve">01:04:46   (Speaker F)  Right. </w:t>
      </w:r>
    </w:p>
    <w:p>
      <w:r>
        <w:t xml:space="preserve">01:04:46   (Speaker B)  Especially though. Well, the thing that bothered me too was everything that's been running on the irrigation side, I don't have a lot of faith in them. We don't have a lot of things for them. The pumps are going down, they're running hot, they're running high, they're running Precious. They're about 40 or 40 pounds. They're 160 pounds. Why are they 60 at 35 to 40 pounds? Nobody's controlling these pumps. All right, so we have, we have all these forms that are running. We got 10 wells. We don't even know how efficient they're. Okay, so these energy management services are going to take the highest usage of equipment that we have there. And we know, well, pumps are one full, pumps are okay. And the H Vac here, those services do this all the time. They handle this all the time in large communities. Your investigators say, hey, they reach out to three of them and you say, what would it cost? What would it cost for an energy management service? I'll ask you a question, and that's my closing. Have you ever used an energy management service for anything that we're talking about? </w:t>
      </w:r>
    </w:p>
    <w:p>
      <w:r>
        <w:t xml:space="preserve">01:05:55   (Speaker A)  Okay, so, so one, I mean a lot of this we either can answer or can find out, right? A question of pumps. We can go look at all the pumps and see what they are and we can find out in their pool vendor. </w:t>
      </w:r>
    </w:p>
    <w:p>
      <w:r>
        <w:t xml:space="preserve">01:06:10   (Speaker C)  Right. </w:t>
      </w:r>
    </w:p>
    <w:p>
      <w:r>
        <w:t xml:space="preserve">01:06:11   (Speaker A)  What hours, et cetera, do we need in order to meet the state requirements. Right. We can answer these questions. So I would say, Tony, why don't you go out and look at these things? So we've already talked about some things we've looked at, possibly change. </w:t>
      </w:r>
    </w:p>
    <w:p>
      <w:r>
        <w:t xml:space="preserve">01:06:26   (Speaker C)  Right. </w:t>
      </w:r>
    </w:p>
    <w:p>
      <w:r>
        <w:t xml:space="preserve">01:06:26   (Speaker A)  So we found out all the. All the columns are on time. We can adjust those. Right. So why don't we just put together a basic memoir outline, you know, things they addressed here and what either we did or found out based off that. And then we have the answer for our residents who said do this. You know, I would like to answer pool pumps, because if it's something we've already been to change, that's going to be either a real change or we can plan for. Right. If the pool is not yet. If the pump is not a variable frequency, yes, you may save X amount, but you're going to have to replace the pump. </w:t>
      </w:r>
    </w:p>
    <w:p>
      <w:r>
        <w:t xml:space="preserve">01:07:03   (Speaker C)  Right. </w:t>
      </w:r>
    </w:p>
    <w:p>
      <w:r>
        <w:t xml:space="preserve">01:07:04   (Speaker A)  So that's a significant. </w:t>
      </w:r>
    </w:p>
    <w:p>
      <w:r>
        <w:t xml:space="preserve">01:07:06   (Speaker B)  Yeah, that's the most severe case. Yeah. </w:t>
      </w:r>
    </w:p>
    <w:p>
      <w:r>
        <w:t xml:space="preserve">01:07:08   (Speaker A)  So then it's a. Okay, well, when it, you know, when it dies the next time, we'll put in the. More money for the various. But. But we can plan for this. </w:t>
      </w:r>
    </w:p>
    <w:p>
      <w:r>
        <w:t xml:space="preserve">01:07:16   (Speaker B)  And the runtime. Always consider the runtime. </w:t>
      </w:r>
    </w:p>
    <w:p>
      <w:r>
        <w:t xml:space="preserve">01:07:19   (Speaker E)  So. </w:t>
      </w:r>
    </w:p>
    <w:p>
      <w:r>
        <w:t xml:space="preserve">01:07:20   (Speaker A)  Yeah, I think. </w:t>
      </w:r>
    </w:p>
    <w:p>
      <w:r>
        <w:t xml:space="preserve">01:07:22   (Speaker B)  And one thing, we don't have a controllable thermostat here. So this is. </w:t>
      </w:r>
    </w:p>
    <w:p>
      <w:r>
        <w:t xml:space="preserve">01:07:26   (Speaker A)  Yeah. Is the thermostat on schedule? </w:t>
      </w:r>
    </w:p>
    <w:p>
      <w:r>
        <w:t xml:space="preserve">01:07:28   (Speaker B)  No, but the thing about the thermostat and being up here is that all of the towers and everything are in that closet in the office. So when the summertime comes, if we shut it off here, that office starts heating up. We keep those towers and everything, but </w:t>
      </w:r>
    </w:p>
    <w:p>
      <w:r>
        <w:t xml:space="preserve">01:07:43   (Speaker A)  at night we can. So this. So, I mean, I would say spend whatever it is we're. We're scheduling. </w:t>
      </w:r>
    </w:p>
    <w:p>
      <w:r>
        <w:t xml:space="preserve">01:08:00   (Speaker B)  Yeah. </w:t>
      </w:r>
    </w:p>
    <w:p>
      <w:r>
        <w:t xml:space="preserve">01:08:00   (Speaker A)  Thermostat. </w:t>
      </w:r>
    </w:p>
    <w:p>
      <w:r>
        <w:t xml:space="preserve">01:08:01   (Speaker B)  So nine o'. </w:t>
      </w:r>
    </w:p>
    <w:p>
      <w:r>
        <w:t xml:space="preserve">01:08:02   (Speaker F)  Clock. </w:t>
      </w:r>
    </w:p>
    <w:p>
      <w:r>
        <w:t xml:space="preserve">01:08:02   (Speaker B)  Just open up the Julio. Answer your question. </w:t>
      </w:r>
    </w:p>
    <w:p>
      <w:r>
        <w:t xml:space="preserve">01:08:09   (Speaker F)  Think about what we're doing. We've got that call the word minutia. </w:t>
      </w:r>
    </w:p>
    <w:p>
      <w:r>
        <w:t xml:space="preserve">01:08:13   (Speaker B)  We spend a lot of time on minutia. Minutia means we're going to find a way to sell $2,800 of cleanup. Okay. We spent a half hour. I think we're salvage. </w:t>
      </w:r>
    </w:p>
    <w:p>
      <w:r>
        <w:t xml:space="preserve">01:08:24   (Speaker F)  Right. </w:t>
      </w:r>
    </w:p>
    <w:p>
      <w:r>
        <w:t xml:space="preserve">01:08:25   (Speaker B)  But we won't worry about $2,800 of savings a month. They want to be able to say every month. You see what I mean? </w:t>
      </w:r>
    </w:p>
    <w:p>
      <w:r>
        <w:t xml:space="preserve">01:08:33   (Speaker A)  I think we have. </w:t>
      </w:r>
    </w:p>
    <w:p>
      <w:r>
        <w:t xml:space="preserve">01:08:34   (Speaker B)  Yes. You can see my ultimate goal. We spend time in one for 2800 hours. Now, if we can duplicate that and say $2800 every month isn't it worth our expenditure? </w:t>
      </w:r>
    </w:p>
    <w:p>
      <w:r>
        <w:t xml:space="preserve">01:08:47   (Speaker A)  Well so. So we have a new landscape. Right. So they're going to look and things. </w:t>
      </w:r>
    </w:p>
    <w:p>
      <w:r>
        <w:t xml:space="preserve">01:08:55   (Speaker B)  So. </w:t>
      </w:r>
    </w:p>
    <w:p>
      <w:r>
        <w:t xml:space="preserve">01:08:56   (Speaker A)  So in there was the historic. Historic use. </w:t>
      </w:r>
    </w:p>
    <w:p>
      <w:r>
        <w:t xml:space="preserve">01:08:59   (Speaker B)  Right. </w:t>
      </w:r>
    </w:p>
    <w:p>
      <w:r>
        <w:t xml:space="preserve">01:08:59   (Speaker A)  It is not. It's roughly the same. So it's not like oh we were you know at X number of kilowatts right now. Right. Like so I don't think we can expect major savings but there are things we can do. </w:t>
      </w:r>
    </w:p>
    <w:p>
      <w:r>
        <w:t xml:space="preserve">01:09:11   (Speaker C)  So </w:t>
      </w:r>
    </w:p>
    <w:p>
      <w:r>
        <w:t xml:space="preserve">01:09:15   (Speaker F)  probably running hot. </w:t>
      </w:r>
    </w:p>
    <w:p>
      <w:r>
        <w:t xml:space="preserve">01:09:16   (Speaker B)  If other ones were down. </w:t>
      </w:r>
    </w:p>
    <w:p>
      <w:r>
        <w:t xml:space="preserve">01:09:18   (Speaker A)  Right. </w:t>
      </w:r>
    </w:p>
    <w:p>
      <w:r>
        <w:t xml:space="preserve">01:09:18   (Speaker B)  So other ones are juicing up. </w:t>
      </w:r>
    </w:p>
    <w:p>
      <w:r>
        <w:t xml:space="preserve">01:09:20   (Speaker C)  Right. </w:t>
      </w:r>
    </w:p>
    <w:p>
      <w:r>
        <w:t xml:space="preserve">01:09:20   (Speaker B)  To try and compensate. Which it seemed like one is down every other month. If not on that, just the comment on that. Now we got a plan. Let's start with something with keep it simple. Right now we gotta start with </w:t>
      </w:r>
    </w:p>
    <w:p>
      <w:r>
        <w:t xml:space="preserve">01:09:36   (Speaker F)  talking about restricting the amount of time our lighting. I'm not recommending and I mean these things are ornamental as much as they are diffusing the water and the people that can look out see these things just. You're talking pain, man. Pain. </w:t>
      </w:r>
    </w:p>
    <w:p>
      <w:r>
        <w:t xml:space="preserve">01:09:56   (Speaker B)  I'm pain. </w:t>
      </w:r>
    </w:p>
    <w:p>
      <w:r>
        <w:t xml:space="preserve">01:09:57   (Speaker F)  I. I can't. Don't do that. Let them run for the amount of time that they've been running. Don't take something away from somebody. You're talking about budgeted item. Our. Our supplement went up 30 volumes, whatever depending on your life for the first time. </w:t>
      </w:r>
    </w:p>
    <w:p>
      <w:r>
        <w:t xml:space="preserve">01:10:19   (Speaker A)  Right. </w:t>
      </w:r>
    </w:p>
    <w:p>
      <w:r>
        <w:t xml:space="preserve">01:10:19   (Speaker F)  Ever. And they keep doing it because our electrical they smack. And with a car it would never happen. So anything you do with electricity is going to take something away. Hd, you're right. That thermostat. Look in the mirror and that's not bad idea. But if you allow this place to get humid, not hot humid. It's going to cost you more money to bring it back to where it was than it would have cost you to keep it where if you're ever using the temperature. Now I have been in the cabana building once in my life. It wasn't being used and the temperature in that building was in the 70s. That building should be kept at 80 days warm if somebody's going to use it. You can recover that out of the church like that with humidity elect humidity. </w:t>
      </w:r>
    </w:p>
    <w:p>
      <w:r>
        <w:t xml:space="preserve">01:11:23   (Speaker A)  So that's different can go around tell </w:t>
      </w:r>
    </w:p>
    <w:p>
      <w:r>
        <w:t xml:space="preserve">01:11:26   (Speaker F)  you absolutely worth doing. Don. Right. Please understand there be nowhere near the numbers you're talking. </w:t>
      </w:r>
    </w:p>
    <w:p>
      <w:r>
        <w:t xml:space="preserve">01:11:38   (Speaker A)  It's not what people want. But yeah, but we will. So all right, moving on. </w:t>
      </w:r>
    </w:p>
    <w:p>
      <w:r>
        <w:t xml:space="preserve">01:11:47   (Speaker B)  Sorry. </w:t>
      </w:r>
    </w:p>
    <w:p>
      <w:r>
        <w:t xml:space="preserve">01:11:52   (Speaker F)  And wish you were here. Email reads like you representing his neighbor. And we don't have represent the neighborhood for the hoa. I want to encourage him to bring these people here rather than to make them think that he represents them for it because he does not. And if he's telling them everything in the email, he's misguided. And we're talking about an entire data that now believes that we can have soul of Sri Lanka when we can. It's not even a possibility that we can do. They need to understand that because they're going to evaluate the district based on this information. And I'm not giving, I want all the information, but I want good information. </w:t>
      </w:r>
    </w:p>
    <w:p>
      <w:r>
        <w:t xml:space="preserve">01:12:54   (Speaker A)  Well, that's why we produce a memo what, what the findings were, what fractions we took. It's something we can easily share. </w:t>
      </w:r>
    </w:p>
    <w:p>
      <w:r>
        <w:t xml:space="preserve">01:13:01   (Speaker B)  Yeah, absolutely. </w:t>
      </w:r>
    </w:p>
    <w:p>
      <w:r>
        <w:t xml:space="preserve">01:13:02   (Speaker A)  It's easily digested. </w:t>
      </w:r>
    </w:p>
    <w:p>
      <w:r>
        <w:t xml:space="preserve">01:13:07   (Speaker F)  And then of course the email is now public information. Here's what it is. </w:t>
      </w:r>
    </w:p>
    <w:p>
      <w:r>
        <w:t xml:space="preserve">01:13:14   (Speaker A)  So Nick just walked out. So Richard, I only put you through there. Yeah. I don't know if you have cancer on this one. So is that. I know they, I know in the past Nick said it's very expensive, but are solar street lights not an option at all or they're just very expensive? </w:t>
      </w:r>
    </w:p>
    <w:p>
      <w:r>
        <w:t xml:space="preserve">01:13:28   (Speaker C)  Which they're very expensive as to. I mean you're probably going to end up in a maple. Competitive answer this. But you're going to end up paying for installation. Partial costs a lot of money. </w:t>
      </w:r>
    </w:p>
    <w:p>
      <w:r>
        <w:t xml:space="preserve">01:13:42   (Speaker A)  Right. </w:t>
      </w:r>
    </w:p>
    <w:p>
      <w:r>
        <w:t xml:space="preserve">01:13:42   (Speaker C)  And then you're still going to end up paying for some sort of lease option for it. </w:t>
      </w:r>
    </w:p>
    <w:p>
      <w:r>
        <w:t xml:space="preserve">01:13:46   (Speaker B)  Right. So and Richard, I mean it's a </w:t>
      </w:r>
    </w:p>
    <w:p>
      <w:r>
        <w:t xml:space="preserve">01:13:49   (Speaker C)  possibility, but I mean at the same </w:t>
      </w:r>
    </w:p>
    <w:p>
      <w:r>
        <w:t xml:space="preserve">01:13:51   (Speaker B)  time, let me ask you this. </w:t>
      </w:r>
    </w:p>
    <w:p>
      <w:r>
        <w:t xml:space="preserve">01:13:52   (Speaker C)  I don't know how much money you're gonna save. </w:t>
      </w:r>
    </w:p>
    <w:p>
      <w:r>
        <w:t xml:space="preserve">01:13:54   (Speaker B)  Yeah. Because I know some people who have, who are using that in their existing homes. </w:t>
      </w:r>
    </w:p>
    <w:p>
      <w:r>
        <w:t xml:space="preserve">01:13:59   (Speaker F)  All right. </w:t>
      </w:r>
    </w:p>
    <w:p>
      <w:r>
        <w:t xml:space="preserve">01:14:00   (Speaker B)  They have solar firms built, Lennar has solar and they bought into a particular 10k 15k house that bidder stored at 10, 15k supply. They don't store it. They also have a solar farm. So it's an active unit. </w:t>
      </w:r>
    </w:p>
    <w:p>
      <w:r>
        <w:t xml:space="preserve">01:14:15   (Speaker F)  Right. </w:t>
      </w:r>
    </w:p>
    <w:p>
      <w:r>
        <w:t xml:space="preserve">01:14:16   (Speaker B)  It supplies during the most expensive, very </w:t>
      </w:r>
    </w:p>
    <w:p>
      <w:r>
        <w:t xml:space="preserve">01:14:19   (Speaker A)  expensive height of the year when the </w:t>
      </w:r>
    </w:p>
    <w:p>
      <w:r>
        <w:t xml:space="preserve">01:14:20   (Speaker B)  sun is out and you're paying the most. And the houses are basically running for sold in the home and a backup soldier when they're sold. So with that said, it's a 10, it's a 10 year lease. And then after that, basically. So I understand what you're saying </w:t>
      </w:r>
    </w:p>
    <w:p>
      <w:r>
        <w:t xml:space="preserve">01:14:42   (Speaker F)  and </w:t>
      </w:r>
    </w:p>
    <w:p>
      <w:r>
        <w:t xml:space="preserve">01:14:42   (Speaker B)  have known families to do this. You're right. At this 10 year leasing. I don't know if we wouldn't even get involved with that. But then after 10 years you have equipment that yeah, there's a, there's a depreciation. But you have equipment that now is running, that is running active. The only problem with this situation is you can run A house during the day with active or. I'm talking about solar and payback and releasing. You run a house during the day. All right. On solar, active, no storage because that's the highest utilization. People sleep at night. Majority. So you're running ovens, air conditioning. All right. Lights will not have money. So when you do a solar situation here, it's the reverse of that. So now you need storage. </w:t>
      </w:r>
    </w:p>
    <w:p>
      <w:r>
        <w:t xml:space="preserve">01:15:29   (Speaker C)  I mean, I. Yeah, I understand what you're saying. I think the issue though is you're talking private. </w:t>
      </w:r>
    </w:p>
    <w:p>
      <w:r>
        <w:t xml:space="preserve">01:15:33   (Speaker F)  Yeah. </w:t>
      </w:r>
    </w:p>
    <w:p>
      <w:r>
        <w:t xml:space="preserve">01:15:34   (Speaker C)  You're talking homes. Private homes with private solar. </w:t>
      </w:r>
    </w:p>
    <w:p>
      <w:r>
        <w:t xml:space="preserve">01:15:39   (Speaker A)  So. </w:t>
      </w:r>
    </w:p>
    <w:p>
      <w:r>
        <w:t xml:space="preserve">01:15:39   (Speaker F)  I know, </w:t>
      </w:r>
    </w:p>
    <w:p>
      <w:r>
        <w:t xml:space="preserve">01:15:43   (Speaker A)  I know it's expensive. Yeah. </w:t>
      </w:r>
    </w:p>
    <w:p>
      <w:r>
        <w:t xml:space="preserve">01:15:47   (Speaker F)  I believe all they offer is private. Straight. You end up owning it, you end up maintaining it. It's yours, whatever. And they operate through. </w:t>
      </w:r>
    </w:p>
    <w:p>
      <w:r>
        <w:t xml:space="preserve">01:15:59   (Speaker E)  Yeah, we had a proposal from the district. </w:t>
      </w:r>
    </w:p>
    <w:p>
      <w:r>
        <w:t xml:space="preserve">01:16:01   (Speaker C)  Right. </w:t>
      </w:r>
    </w:p>
    <w:p>
      <w:r>
        <w:t xml:space="preserve">01:16:01   (Speaker E)  And it was on CBD property. It was 16 solar lights around the pickleball court. It was $11,000 for 16 months and you still need to pay the month of me. </w:t>
      </w:r>
    </w:p>
    <w:p>
      <w:r>
        <w:t xml:space="preserve">01:16:11   (Speaker B)  So I'll get 36 here through 30. </w:t>
      </w:r>
    </w:p>
    <w:p>
      <w:r>
        <w:t xml:space="preserve">01:16:14   (Speaker E)  Yeah, it would probably be at 12 almost. Very great. </w:t>
      </w:r>
    </w:p>
    <w:p>
      <w:r>
        <w:t xml:space="preserve">01:16:17   (Speaker B)  Yeah. </w:t>
      </w:r>
    </w:p>
    <w:p>
      <w:r>
        <w:t xml:space="preserve">01:16:24   (Speaker F)  We were in rivers. That would be a great time to think because you have a lighting that you haven't put yet. But to make a change here, you. You were around. We just changed. All that came with a switch of. </w:t>
      </w:r>
    </w:p>
    <w:p>
      <w:r>
        <w:t xml:space="preserve">01:16:41   (Speaker A)  Then we say it very, very. </w:t>
      </w:r>
    </w:p>
    <w:p>
      <w:r>
        <w:t xml:space="preserve">01:16:45   (Speaker F)  How long did you have to go before we made that payday? </w:t>
      </w:r>
    </w:p>
    <w:p>
      <w:r>
        <w:t xml:space="preserve">01:16:58   (Speaker A)  No, no. So that was our one. </w:t>
      </w:r>
    </w:p>
    <w:p>
      <w:r>
        <w:t xml:space="preserve">01:17:00   (Speaker F)  They. </w:t>
      </w:r>
    </w:p>
    <w:p>
      <w:r>
        <w:t xml:space="preserve">01:17:01   (Speaker B)  It was. </w:t>
      </w:r>
    </w:p>
    <w:p>
      <w:r>
        <w:t xml:space="preserve">01:17:02   (Speaker A)  We just paid a new rate per poll. We didn't outline in fund. We just paid a new rate per pole. So it was. Our electricity went down, but our payment for pole went up. </w:t>
      </w:r>
    </w:p>
    <w:p>
      <w:r>
        <w:t xml:space="preserve">01:17:12   (Speaker B)  So like we saved a little bit that payment level. </w:t>
      </w:r>
    </w:p>
    <w:p>
      <w:r>
        <w:t xml:space="preserve">01:17:19   (Speaker F)  Okay. </w:t>
      </w:r>
    </w:p>
    <w:p>
      <w:r>
        <w:t xml:space="preserve">01:17:20   (Speaker A)  So. </w:t>
      </w:r>
    </w:p>
    <w:p>
      <w:r>
        <w:t xml:space="preserve">01:17:20   (Speaker E)  Well, here's another thing too. So for those 16 lights that we </w:t>
      </w:r>
    </w:p>
    <w:p>
      <w:r>
        <w:t xml:space="preserve">01:17:23   (Speaker A)  were going to do, we did the </w:t>
      </w:r>
    </w:p>
    <w:p>
      <w:r>
        <w:t xml:space="preserve">01:17:24   (Speaker E)  ROI on it was 25 years. </w:t>
      </w:r>
    </w:p>
    <w:p>
      <w:r>
        <w:t xml:space="preserve">01:17:26   (Speaker B)  Yeah. Yeah. </w:t>
      </w:r>
    </w:p>
    <w:p>
      <w:r>
        <w:t xml:space="preserve">01:17:27   (Speaker A)  It's right up there. </w:t>
      </w:r>
    </w:p>
    <w:p>
      <w:r>
        <w:t xml:space="preserve">01:17:28   (Speaker E)  So it would take a long. That's why they never did it. </w:t>
      </w:r>
    </w:p>
    <w:p>
      <w:r>
        <w:t xml:space="preserve">01:17:40   (Speaker B)  Forget the lights. I don't think it's anything. </w:t>
      </w:r>
    </w:p>
    <w:p>
      <w:r>
        <w:t xml:space="preserve">01:17:41   (Speaker F)  No, here's the thing. And no, I don't want. I don't answer to anyone. But if somebody comes to me and asks a question and I think it deserves an answer. </w:t>
      </w:r>
    </w:p>
    <w:p>
      <w:r>
        <w:t xml:space="preserve">01:17:51   (Speaker B)  Yes, I think it deserves. </w:t>
      </w:r>
    </w:p>
    <w:p>
      <w:r>
        <w:t xml:space="preserve">01:17:53   (Speaker A)  Yes. </w:t>
      </w:r>
    </w:p>
    <w:p>
      <w:r>
        <w:t xml:space="preserve">01:17:53   (Speaker F)  And I don't want him to think that I'm chopping him off at the knees because I want him to be involved. And if you bust somebody around. </w:t>
      </w:r>
    </w:p>
    <w:p>
      <w:r>
        <w:t xml:space="preserve">01:18:03   (Speaker B)  Nice fall. </w:t>
      </w:r>
    </w:p>
    <w:p>
      <w:r>
        <w:t xml:space="preserve">01:18:06   (Speaker F)  In this particular day, I want to let it go if you can. Our street lights are what they are. And I mean in the whole realm of things, 18amonth for what we're getting for. I mean, when you think about everything that we're powering up for, 18amonth, that's pretty good money, man. I mean, I get my electric bill every month and say, holy crap. Then I think what it touched and what I spent 250 on. </w:t>
      </w:r>
    </w:p>
    <w:p>
      <w:r>
        <w:t xml:space="preserve">01:18:44   (Speaker B)  Where's that individual? He hasn't been in for five months. If he takes a big interest and handles this community, that's his problem, all right? Now, if he has a concern with </w:t>
      </w:r>
    </w:p>
    <w:p>
      <w:r>
        <w:t xml:space="preserve">01:18:52   (Speaker A)  us, you know, I mean, and I </w:t>
      </w:r>
    </w:p>
    <w:p>
      <w:r>
        <w:t xml:space="preserve">01:18:55   (Speaker B)  think he should be sitting in that chair listening to what we're presenting today, okay? Now, it isn't my obligation. This is a problem that I had in all this, all my involvement with the community now on the cdd, right? We can. We can answer the individuals, but they're not sitting in that chair. They made a presentation, all right? Whether it be a complaint, okay? Advice or anything. If they're not following up to listen to us, that we're doing okay, to answer their questions, all right? And then it's then. And it's not full service. In a sense, it isn't a coordinated effort, not working together. So I always have a problem with people who bring a problem, but they don't bring a solution. That person should be sitting in the chair listening to Mike, myself and you, all right, Answering his or her question, all right? If they. If they don't show up, they don't show up. It's not my problem, okay? To cater to them. I've been through this with other community efforts and mutually, you need to show up. It's a dialogue. It becomes people in the audience, people here, and we communicate, all right? So let that individual show up and then we can have a conversation. </w:t>
      </w:r>
    </w:p>
    <w:p>
      <w:r>
        <w:t xml:space="preserve">01:20:01   (Speaker A)  I do want to move on. I do just want to say something. I. That's your opinion that I do want to say. Because I. I was that resident sitting in the, you know, in the seats being the annoying one. That's how I got on this board, You know, is they ask a question, they reserve a response. </w:t>
      </w:r>
    </w:p>
    <w:p>
      <w:r>
        <w:t xml:space="preserve">01:20:26   (Speaker B)  Absolutely. </w:t>
      </w:r>
    </w:p>
    <w:p>
      <w:r>
        <w:t xml:space="preserve">01:20:27   (Speaker A)  That response sometimes is, you know, here's the answer. We'll look into it. Or, no, this is something we've looked into already. And, you know, here's why we don't understand or, you know, here's what the answer is. So they asked a question. We said, okay, we don't have the answer, but there's something we can do. We got the 11. We now have the answer. In this case, there is an action that we can do where Don and. And we are now able to communicate that back to the resident. Right. You want resident ask but everybody deserves answer and that's what we're doing. So I think we. We the cycle is completing. Would it be great if that residents here. Sure. But these no one's under any obligation to be here. We're lucky to have the free we have here. So I think the process worked as it should. The right questions were asked. Right. It's a bigger item than a budget. So we deserve being looked at. </w:t>
      </w:r>
    </w:p>
    <w:p>
      <w:r>
        <w:t xml:space="preserve">01:21:15   (Speaker C)  So. </w:t>
      </w:r>
    </w:p>
    <w:p>
      <w:r>
        <w:t xml:space="preserve">01:21:16   (Speaker B)  And we'll responding. Yeah. And we're doing it. </w:t>
      </w:r>
    </w:p>
    <w:p>
      <w:r>
        <w:t xml:space="preserve">01:21:18   (Speaker A)  Okay. All right, let's move on. </w:t>
      </w:r>
    </w:p>
    <w:p>
      <w:r>
        <w:t xml:space="preserve">01:21:22   (Speaker C)  So the next item District council. So turns over to the veterans. </w:t>
      </w:r>
    </w:p>
    <w:p>
      <w:r>
        <w:t xml:space="preserve">01:21:26   (Speaker D)  Thanks Rich. </w:t>
      </w:r>
    </w:p>
    <w:p>
      <w:r>
        <w:t xml:space="preserve">01:21:27   (Speaker F)  Good evening board members. </w:t>
      </w:r>
    </w:p>
    <w:p>
      <w:r>
        <w:t xml:space="preserve">01:21:28   (Speaker D)  Apologies, I intended to be there in person. However I had some things come up and because of the rain I wasn't going to make it in on time at 6:30. So I'd put in with Rich and just called in. Obviously. I sent a pretty detailed email with respect to the communication by Red Tree which is included in the agenda. I provided some observations for the board. I did respond to Red Tree acknowledging their protest as well as pointed out many of the observations that I provided to the board as well. Not trying to discourage them for protesting but essentially, you know, putting some things on the record on behalf of the district before we go into this process. So I've got my email pulled up with respect to my recommendations and that's really what I would I like to focus on tonight with respect to what we're asking the board to do. Because obviously I did inform Redtree we would be having this discussion and I'd be requesting direction from the board and I'll be providing them the. The date essentially that know the board chooses to address this bid protest. So they. They did appreciate the fact that I acknowledged their protest as well as the fact that I did, you know, essentially discourage them from attending or trying to make any presentations tonight. Because for the rules of procedure and. And the best process, it's really important for the board to as a whole to set that and not just put it on any one board member or any staff member. So with respect to my recommendations, we'll start with the easy one first. I just want board confirmation and direction to staff to continue moving forward with the new leave contract so the property gets maintained. This is more of a formality, but anytime you have a bid protest again pursuant to our own rules procedure, it's. We need direction from the board to basically make a finding that since Princeton Sons has already been terminated, our landscaping needs to be maintained not only for health issues, line of sight issues, but also appearances and avoidance of code enforcement. So just looking to from board for direction or essentially a motion authorizing staff to continue working on the finalization of the contract with the additional provision with respect to it's subject to the outcome of the bid protest. And someone can say, is there any </w:t>
      </w:r>
    </w:p>
    <w:p>
      <w:r>
        <w:t xml:space="preserve">01:23:58   (Speaker A)  risk of looking adversarial and doing something like this? </w:t>
      </w:r>
    </w:p>
    <w:p>
      <w:r>
        <w:t xml:space="preserve">01:24:03   (Speaker D)  There's always the risk. But at the end of the day, your contract is expiring in two weeks and you know, there's an off chance where even if you set the hearing for sometime next week, you know, the process requires us to provide a formal written determination as to the board's decision and then if they want to appeal it further, it, it can go further. So that's why we would recommend you put in that extra clause in there subject to the outcome of the bid protest. Because at the end of the day they can't really challenge that when obviously the lawn needs to be mowed. So if everything gets resolved prior to the start date, not a problem. But I have involved new leaf in all the communication. So they are aware of the bid protest and they will have an opportunity to address the board as well as address any issues at that date that the board chooses. </w:t>
      </w:r>
    </w:p>
    <w:p>
      <w:r>
        <w:t xml:space="preserve">01:25:02   (Speaker B)  I have a question. </w:t>
      </w:r>
    </w:p>
    <w:p>
      <w:r>
        <w:t xml:space="preserve">01:25:03   (Speaker F)  Good point. </w:t>
      </w:r>
    </w:p>
    <w:p>
      <w:r>
        <w:t xml:space="preserve">01:25:05   (Speaker B)  Really direct me because a lot of it I felt that ended up on my case. </w:t>
      </w:r>
    </w:p>
    <w:p>
      <w:r>
        <w:t xml:space="preserve">01:25:12   (Speaker A)  Is this about the, this is about </w:t>
      </w:r>
    </w:p>
    <w:p>
      <w:r>
        <w:t xml:space="preserve">01:25:14   (Speaker B)  the contract or this is about what Vivic is talking about? So let's handle. </w:t>
      </w:r>
    </w:p>
    <w:p>
      <w:r>
        <w:t xml:space="preserve">01:25:19   (Speaker A)  So he's talking about doing the motion to continue with the new leave contract. </w:t>
      </w:r>
    </w:p>
    <w:p>
      <w:r>
        <w:t xml:space="preserve">01:25:23   (Speaker F)  Correct. </w:t>
      </w:r>
    </w:p>
    <w:p>
      <w:r>
        <w:t xml:space="preserve">01:25:24   (Speaker A)  Let's take care of that. </w:t>
      </w:r>
    </w:p>
    <w:p>
      <w:r>
        <w:t xml:space="preserve">01:25:25   (Speaker B)  And then this is, this is part of my question. Can I do this? So Vivic. </w:t>
      </w:r>
    </w:p>
    <w:p>
      <w:r>
        <w:t xml:space="preserve">01:25:30   (Speaker F)  All right. </w:t>
      </w:r>
    </w:p>
    <w:p>
      <w:r>
        <w:t xml:space="preserve">01:25:31   (Speaker B)  I'm just looking at the statute because I'm educating myself. So the statute for the statute 120.573 C. Okay. Receipt of a timely bid protest. All right. First of all, when I know because I saw times in our emails and there's a difference in time for the 72 hour window. So the first hurdle is did they meet that directive and that criteria within the 72 hours? </w:t>
      </w:r>
    </w:p>
    <w:p>
      <w:r>
        <w:t xml:space="preserve">01:26:03   (Speaker D)  Yes. To answer that question, I sent a correction email shortly after I sent the original one that they did meet the requirement because when we sent out the notice of intent to award, we did specifically say excluding weekends and holidays. And we, I had made that change specifically because of another challenge in another district. So from that standpoint, absolutely, they did meet the, the timing, timeliness requirement. </w:t>
      </w:r>
    </w:p>
    <w:p>
      <w:r>
        <w:t xml:space="preserve">01:26:30   (Speaker F)  And the reason, the reason why I </w:t>
      </w:r>
    </w:p>
    <w:p>
      <w:r>
        <w:t xml:space="preserve">01:26:31   (Speaker B)  asked that is because based on that statute, our hands tied because the statute. Okay. Creates a mandatory legal freeze that we cannot entertain the newly contract. Is that correct or not? </w:t>
      </w:r>
    </w:p>
    <w:p>
      <w:r>
        <w:t xml:space="preserve">01:26:47   (Speaker D)  No, that's not correct. Because again the rules procedure specifically say if the board makes a finding that you know, this is necessary for health, safety, welfare or you know, other circumstances it would be appropriate to do move forward with the contract and put in a clause that it's subject to basically the outcome of the bid protest. So if the bid protest ends up in Red Tree's favor, basically we'll coordinate between Redtree and New Leaf as to what the transition date would be. That's what that's why that clause is so important because it again allows us to make sure that the property is maintained. You don't have any health or line of sight issues as well as move forward with the bid protest without feeling a rush to try and get it before the contract date. That's the whole purpose of that clause. </w:t>
      </w:r>
    </w:p>
    <w:p>
      <w:r>
        <w:t xml:space="preserve">01:27:35   (Speaker A)  So just to confirm that also if </w:t>
      </w:r>
    </w:p>
    <w:p>
      <w:r>
        <w:t xml:space="preserve">01:27:37   (Speaker B)  they continue with this. All right. And we're following it based on not the freeze because it's. It's due to having consequences, whatever legal priorities are. But don't they then have to file a sure bond, a protest bond and that has to be done by March 13th. </w:t>
      </w:r>
    </w:p>
    <w:p>
      <w:r>
        <w:t xml:space="preserve">01:27:57   (Speaker D)  That that's for major construction projects, for landscaping projects. It's not part of the RFP simply because how to evaluate that when you have so many different subjective criteria. So that's one thing that we'll get into with respect to. All right, well what's the evaluation criteria? What's a standard review things of that nature. But surety bonds are really applicable for construction projects, not necessarily maintenance projects. And part of the the issue with this being so confusing and clunky is the legislature basically said we created chapter 120 to be for fed. You know, Florida state agencies. We don't want to go ahead and create a whole nother administrative procedures act just for special districts. So we're just going to say use the same procedures for those agencies. So it's not a great fit for special districts. And that's why there's some language in 120 that really is not applicable for maintenance contracts or projects for CDD essentially. </w:t>
      </w:r>
    </w:p>
    <w:p>
      <w:r>
        <w:t xml:space="preserve">01:29:01   (Speaker B)  Yeah, I did read the same. So the stop work mandate we don't have to worry about that. So what you're saying because the promotion that when you sign the contract. Right. With New Leaf. I just want to cross that bridge and just understand that myself. </w:t>
      </w:r>
    </w:p>
    <w:p>
      <w:r>
        <w:t xml:space="preserve">01:29:14   (Speaker D)  Yeah. And that's why I wanted to handle this one first, before we go into the weeds of the protest. </w:t>
      </w:r>
    </w:p>
    <w:p>
      <w:r>
        <w:t xml:space="preserve">01:29:19   (Speaker F)  Yeah, </w:t>
      </w:r>
    </w:p>
    <w:p>
      <w:r>
        <w:t xml:space="preserve">01:29:21   (Speaker A)  you look like you. </w:t>
      </w:r>
    </w:p>
    <w:p>
      <w:r>
        <w:t xml:space="preserve">01:29:22   (Speaker E)  I understood it. </w:t>
      </w:r>
    </w:p>
    <w:p>
      <w:r>
        <w:t xml:space="preserve">01:29:24   (Speaker B)  Okay. Okay. </w:t>
      </w:r>
    </w:p>
    <w:p>
      <w:r>
        <w:t xml:space="preserve">01:29:25   (Speaker A)  All right. So I make a motion that we continue to extend the contract to New Le. </w:t>
      </w:r>
    </w:p>
    <w:p>
      <w:r>
        <w:t xml:space="preserve">01:29:31   (Speaker B)  Through the. </w:t>
      </w:r>
    </w:p>
    <w:p>
      <w:r>
        <w:t xml:space="preserve">01:29:32   (Speaker F)  Sorry, question. I don't. I can only hear a little bit of saying. And I just. Three questions later. What. What are the beats, real tree or red tree trying to accomplish by this program? Okay. And I read this and I mean, some of what they're saying is true. I mean, that grading system, I did not take it seriously. </w:t>
      </w:r>
    </w:p>
    <w:p>
      <w:r>
        <w:t xml:space="preserve">01:30:06   (Speaker A)  So this is because it doesn't deserve what we're not. So this motion is just to continue with a contract while the protest is going. So we'll address the protest in a minute. </w:t>
      </w:r>
    </w:p>
    <w:p>
      <w:r>
        <w:t xml:space="preserve">01:30:18   (Speaker F)  Is that what the recommendation is? </w:t>
      </w:r>
    </w:p>
    <w:p>
      <w:r>
        <w:t xml:space="preserve">01:30:22   (Speaker D)  Yes, it is. </w:t>
      </w:r>
    </w:p>
    <w:p>
      <w:r>
        <w:t xml:space="preserve">01:30:24   (Speaker A)  This is just a contin. So right now we have no contract. </w:t>
      </w:r>
    </w:p>
    <w:p>
      <w:r>
        <w:t xml:space="preserve">01:30:27   (Speaker B)  Right? </w:t>
      </w:r>
    </w:p>
    <w:p>
      <w:r>
        <w:t xml:space="preserve">01:30:28   (Speaker F)  That's his recommendation. </w:t>
      </w:r>
    </w:p>
    <w:p>
      <w:r>
        <w:t xml:space="preserve">01:30:31   (Speaker B)  Okay. </w:t>
      </w:r>
    </w:p>
    <w:p>
      <w:r>
        <w:t xml:space="preserve">01:30:33   (Speaker A)  I don't. I don't speak for that. My understand this is not a final determination. We're not telling the red truth. No, this is just. Right now we have no landscape. So this is just to get a landscaper in the interim while the protest is resolved. So this isn't about the protest. </w:t>
      </w:r>
    </w:p>
    <w:p>
      <w:r>
        <w:t xml:space="preserve">01:30:55   (Speaker F)  This is just a. I still have a question. </w:t>
      </w:r>
    </w:p>
    <w:p>
      <w:r>
        <w:t xml:space="preserve">01:31:00   (Speaker A)  Yeah, let's get that done and then we'll get on. All right. I make a motion that we extend the contract to New Leaf with caveats about the ongoing protest. Anything else? </w:t>
      </w:r>
    </w:p>
    <w:p>
      <w:r>
        <w:t xml:space="preserve">01:31:12   (Speaker C)  Yes. Basically what has said earlier was a motion to authorize staff to finalize the landscape contract of New Leaf with an additional provision for the outcome of the retin in protest. Is that what you wanted? V.C. </w:t>
      </w:r>
    </w:p>
    <w:p>
      <w:r>
        <w:t xml:space="preserve">01:31:24   (Speaker D)  perfect. Yes. </w:t>
      </w:r>
    </w:p>
    <w:p>
      <w:r>
        <w:t xml:space="preserve">01:31:25   (Speaker A)  Okay, so </w:t>
      </w:r>
    </w:p>
    <w:p>
      <w:r>
        <w:t xml:space="preserve">01:31:28   (Speaker C)  that motion. </w:t>
      </w:r>
    </w:p>
    <w:p>
      <w:r>
        <w:t xml:space="preserve">01:31:29   (Speaker A)  I said that. </w:t>
      </w:r>
    </w:p>
    <w:p>
      <w:r>
        <w:t xml:space="preserve">01:31:30   (Speaker C)  Yeah. Okay, so that's a first from Ed. Do we have a second? So we've got a second from Mike. Any other discussion? All in favor? Okay, so the motion passed. 3, 0. Okay, </w:t>
      </w:r>
    </w:p>
    <w:p>
      <w:r>
        <w:t xml:space="preserve">01:31:52   (Speaker A)  we can have everybody ask questions. </w:t>
      </w:r>
    </w:p>
    <w:p>
      <w:r>
        <w:t xml:space="preserve">01:31:54   (Speaker D)  Absolutely. Now, again, again, the fact that retrie is not here doesn't mean that, you know, feel free to say whatever you want because, you know, just like, you know, you see in the procedurals, anything that we say can be used or against the CD in the protest, they can always request a copy of the audio or the meeting minutes. I'm not saying that to discourage any board discussion. I'm just saying let's make sure, you know, what we say doesn't necessarily put us in a position where it's going to be really difficult to defend or that, you know, would be used against the board or any individual board members with respect to the protests that Red Tree has made. So my review of their protest seems to hinge upon a few things. And, and at the end of the day, Mike, your question was what are they hoping to accomplish? And, and you know, Ed answered it correctly. They're. They're specifically, you know, looking to have the board re rank the proposals and award the contract to Red Tree because they believe in their opinion that Red Tree provide the proposal most advantageous to the district. And they're seen to harping on the fact that they were the low bid, which, you know, as I indicated in my email, I don't dispute with the facts of the circumstances included in their bid protest. And that's why I do recommend the informal route, not only because it's a little bit more laid back casual, but it also will save the district a little bit of money as well as there's really no need to try and treat this like a court proceeding or an administrative proceeding either. If at the end of the day, if Redtree does not like the outcome that the board takes with this bid protest, they can always appeal it to a court. They can always challenge it at that point in or, and it'll go before judge, essentially. And that's again, another reason why I want us to be very mindful of anything that we say or put in writing. Obviously, everything that the CD does is a public record. So again, it's very important to be thoughtful about what we say or do with respect to this protest. But as I indicated in my email to the board, I don't believe that, you know, Supervisor Bella's comments or, or ranking is really material because when you throw out his ranking altogether, you come up with the exact same ranking based on the remaining supervisors. So there could be many different reasons. And, you know, we, we can always ask. I'm sure, you know, retry would be curious. And this is not the venue to have that discussion. Again, we want that to be at the bid protest. We don't need to go into the weeds there. My goal here tonight is to basically advise the board of the process and at the end of this discussion, set a time, date, location that I can share with both Red Tree and New Leaf with respect to whatever process the board chooses to address this bid protest in. And at that point, my recommendation would be to basically be the, the lead, if you will, to route the district through this bid protest. And again, I'm not here to be the judge or jury. My, My role is simply to, you know, facilitate the process. And the informal process allows it to happen more of a mediation type setting rather than any formalities with respect to, you know, taking oath or witness or things of that nature. Because at the end of the day, again, if they want to challenge it, whether it's an informal or formal process, they can always challenge it to court. So why wouldn't you want to go the informal process to make things a bit smoother and easier for everybody, with respect. Oh, go ahead. </w:t>
      </w:r>
    </w:p>
    <w:p>
      <w:r>
        <w:t xml:space="preserve">01:35:58   (Speaker B)  No, I'm sorry, continue. </w:t>
      </w:r>
    </w:p>
    <w:p>
      <w:r>
        <w:t xml:space="preserve">01:36:01   (Speaker D)  Yeah, yeah. So with respect to the other points that, that they brought up, again, I, I think I did a fairly detailed job in my first review of their protest. I, I think those things can be expanded upon. What I think would be most helpful when we handle the protest is essentially, you know, each of the supervisors explain, you know, the thought process because there was a lot of healthy discussion at the, the board meeting with respect to, you know, the site visits and the interviews and, and everything else. I think that, you know, putting those items on the record so Redtree can hear them, because obviously Redtree was not a, it was not involved in all of those discussions. They just, like a lot of the other vendors, I think all of them, they chose to respect the process. And even though they had the right to stay in the room, they wanted the board to feel comfortable to have those discussions without, you know, having their eyes and, and ears listening in on, on those conversations. So I think that will be helpful not only to put those facts on the record for Red Trees knowledge, but also give them feedback as to, okay, this is how they can improve on future proposals, because that's really valuable information. Obviously they would have loved to have got the contract from the start, but if they can learn what is important to a board and where they went wrong, perhaps, and why they didn't get as many points or rankings, that would be really helpful for them. And that's really where the crux of everything goes. It's really not going to be a factual battle or a legal battle. It's more of a conversation. And that's again, why I think the informal process is a lot more beneficial for everybody involved with respect to the evaluation criteria. I know that there was a comment at the beginning by residents, and I think Mike and others expressed some frustration with the process. And that's something that we can talk about, you know, how to handle that in the future. Obviously, the whole RFP package came before the board. I think it was two meetings or perhaps just one, but it was the same RFP package that was done in 2024. So, you know, we're hearing the feedback that you're providing. So that's something that me and GMS can certainly make some tweaks in the future, whether it's for landscaping or any other project to, you know, accommodate the feedback that we're receiving as well with respect to the process, again, it's fairly standard boilerplate industry language with respect to their ranking and score sheet, but that's not to say that that can't be changed. There's a lot of flexibility with respect to this type of request for proposals because again, it's not the construction of public bids which does require the lowest responsible bidder. You know, that is a criteria when you have public construction work, but not for maintenance work. I think I covered all of my notes. Let me check there's anything else. No, I think that that covers everything that I wanted to address. I'm happy to answer any questions. But again, the purpose of tonight's discussion is not to address the protest directly. It's to schedule, is to basically understand the process and schedule a time, date, place for, for everybody to participate. I know Lisa is not available and I mean, she's not present at tonight's meeting. My recommendation, if she would have been, would be to recommend that she abstain from any vote with respect to re ranking simply because she was not present at the meeting where there were presentations. So she doesn't have all the same facts that the remainder of the board's. </w:t>
      </w:r>
    </w:p>
    <w:p>
      <w:r>
        <w:t xml:space="preserve">01:40:00   (Speaker E)  The board does. </w:t>
      </w:r>
    </w:p>
    <w:p>
      <w:r>
        <w:t xml:space="preserve">01:40:01   (Speaker D)  So that would be just kind of my final thought with respect to, to that front. One, one last thing. I forgot the last thing. I swear. There's basically three pats that I see forward. One, you know, with respect to the board, whatever process, informal or formal process you want to go with. One would be, you know, giving Redtree the feedback, listening to what they're saying, and basically explaining the scoring sheet as it was. The second path would be doing what Redtree is requesting. Essentially, we rank the proposals at the, the protest meeting. And again, that doesn't mean that they're necessarily going to be awarded the contract, but that's the, the second path, essentially. And the third path, if the board wanted to, which I wouldn't recommend given the time frame and, and the process we're in right now, basically saying, you know what, there, there's some irregularities. We want to tweak how the evaluation criteria is. Let's basically throw out the rfp, reject all proposals and redo it. That again, would be at additional time and expense and cost. And again, if you choose that route, we would still need a landscaper to provide services in the interim. So that, that's, you know, those are basically the three paths in front of you. There's some variations in all of them, but the, the, from a broad perspective, that's essentially, you know, the choices that you have in front of you. </w:t>
      </w:r>
    </w:p>
    <w:p>
      <w:r>
        <w:t xml:space="preserve">01:41:41   (Speaker A)  My questions. </w:t>
      </w:r>
    </w:p>
    <w:p>
      <w:r>
        <w:t xml:space="preserve">01:41:43   (Speaker F)  Yeah, again, I didn't hear everything said. My bad. So if I'm not done in, apologies, but I'm just, I'm reading this. Florida Statute 190. 033, Section 1, Sentence 3, Sentence 4. They seem pretty contradictory. </w:t>
      </w:r>
    </w:p>
    <w:p>
      <w:r>
        <w:t xml:space="preserve">01:42:03   (Speaker D)  I mean, Section 1 does not apply, Mike, as I indicated in my email, because that's for maintenance contracts. Subsection 3 is the only applicable statute in 19033. </w:t>
      </w:r>
    </w:p>
    <w:p>
      <w:r>
        <w:t xml:space="preserve">01:42:19   (Speaker F)  Is what Red Tree or Real Tree Retreat is what their argument is. They didn't get the bid because they were the lowest bidders, so they should have got the bid. </w:t>
      </w:r>
    </w:p>
    <w:p>
      <w:r>
        <w:t xml:space="preserve">01:42:31   (Speaker D)  No, they are arguing that they understand that it's not a lowest bid. They are saying that they think they're the most advantageous proposal, which is the criteria in the district's rules of procedure and was in the RFP package. And one of the components that they're arguing is because they were the lowest bid. But they're not saying that just because they were the lowest bidder, it should </w:t>
      </w:r>
    </w:p>
    <w:p>
      <w:r>
        <w:t xml:space="preserve">01:42:51   (Speaker F)  go to them whether they're the most advantageous proposal or not. Wouldn't that be the opinion of the board more so than the opinion of the person putting in bid? </w:t>
      </w:r>
    </w:p>
    <w:p>
      <w:r>
        <w:t xml:space="preserve">01:43:03   (Speaker D)  Absolutely, 100%. </w:t>
      </w:r>
    </w:p>
    <w:p>
      <w:r>
        <w:t xml:space="preserve">01:43:06   (Speaker F)  And so we're not obligated to award a bid to somebody solely because they're the lowest bidder, correct? </w:t>
      </w:r>
    </w:p>
    <w:p>
      <w:r>
        <w:t xml:space="preserve">01:43:13   (Speaker D)  Not at all. </w:t>
      </w:r>
    </w:p>
    <w:p>
      <w:r>
        <w:t xml:space="preserve">01:43:14   (Speaker B)  All right. </w:t>
      </w:r>
    </w:p>
    <w:p>
      <w:r>
        <w:t xml:space="preserve">01:43:20   (Speaker F)  When it came to the scoring thing, in, in this guy's comment, Red Tree's comment, somewhere I read that somebody had marked zeros. I don't know if that was me, but I might have marked really low because I knew who I wanted to score high. So I made sure they scored high and everybody else didn't. And, and he's right. I did not take that scoring system seriously because it didn't deserve to be taken seriously. It wanted me to answer questions that I would have no way of having the answer to prior to them doing any work for me. For one thing, it asked me questions that I did not have information for that was not provided, like satellite offices. And honestly, those things didn't matter. President, I'm not going to get into all that because I don't know what to talk about. Not to. But you answered my question. I mean, we, we awarded the bid to the people that we thought were Best suited to do the job based on all the criteria and certainly no other reason. That's it. </w:t>
      </w:r>
    </w:p>
    <w:p>
      <w:r>
        <w:t xml:space="preserve">01:44:38   (Speaker D)  Yeah, yeah. Just address two things you mentioned there again, the time to address any concerns with the evaluation criteria would be before we went to rfp. So that's something I think a lesson learned for everybody, supervisors, staff. So I think that's something that again, we can work on improving in the future. But just again, for the record, I believe you actually voted Redtree ranked number one. So there wasn't unanimous, you know, you know, collusion or anything like that by the board. And it's okay because it is subjective. As you mentioned, Mike, at the end of the day, each board member gets one vote and you know it. You never know what's going to happen until somebody's actually on property. It may sound great, but it may not turn out to be to the best thing. But I just wanted to make sure I clarify that according to the, the scoring sheet, I think retrie was, was number one for you. And then ASI actually came second. </w:t>
      </w:r>
    </w:p>
    <w:p>
      <w:r>
        <w:t xml:space="preserve">01:45:49   (Speaker B)  Okay. Yeah, Vivic, this is Dan Bella. I'll make a statement and then I'd like to do this in bullet points and steps. So I understand the fluency of what, of what we're giving going forward. Essentially from what I understand, especially relative to RFP scoring is an essentially built into an rfp, which is fine, but I didn't realize that procedurally it has to be confined so perfectly that if it isn't, there could be a protest. </w:t>
      </w:r>
    </w:p>
    <w:p>
      <w:r>
        <w:t xml:space="preserve">01:46:23   (Speaker A)  Okay. </w:t>
      </w:r>
    </w:p>
    <w:p>
      <w:r>
        <w:t xml:space="preserve">01:46:24   (Speaker B)  That we had. We have the protest. So my questions are these are both wins and, and let me know if this is the procedural fashion going forward. </w:t>
      </w:r>
    </w:p>
    <w:p>
      <w:r>
        <w:t xml:space="preserve">01:46:36   (Speaker F)  So Red Tree did the first part. </w:t>
      </w:r>
    </w:p>
    <w:p>
      <w:r>
        <w:t xml:space="preserve">01:46:39   (Speaker B)  They notified correctly within the 7 to 72 hour period. So they crossed that bridge. They added that. </w:t>
      </w:r>
    </w:p>
    <w:p>
      <w:r>
        <w:t xml:space="preserve">01:46:46   (Speaker D)  Yeah. </w:t>
      </w:r>
    </w:p>
    <w:p>
      <w:r>
        <w:t xml:space="preserve">01:46:47   (Speaker B)  After that there were so many days. </w:t>
      </w:r>
    </w:p>
    <w:p>
      <w:r>
        <w:t xml:space="preserve">01:46:49   (Speaker F)  All right. </w:t>
      </w:r>
    </w:p>
    <w:p>
      <w:r>
        <w:t xml:space="preserve">01:46:49   (Speaker B)  They filed for a protest. So from what I'm hearing from you, they did file the protest. So now we're going forward. They really don't. They don't really don't file or ask for damages because there are no damages involved. There's nothing lost. So what they're really doing is, what they're really doing is they're having a conflict with the procedure that we haven't found and candidly saying they're just rubbing it in our face that we didn't follow a procedure that stitches hold strictly. Okay. So now following the procedure, our next order of reasons would be that we probably would have to go and do some type of mediation. Is. Is that correct? That would be the next order, again, </w:t>
      </w:r>
    </w:p>
    <w:p>
      <w:r>
        <w:t xml:space="preserve">01:47:38   (Speaker D)  it's not going to be mediation in a sense that you, you might be familiar in the business arena. It's really basically the board sits and hears what they have to say. And I probably should spell this out as well. My general recommendation is, you know, we have a special meeting or continue this to a date time certain. Invite Red Tree and New Leaf. Basically allow me to base the, facilitate the discussion, put some things on the record, and then allocate Red Tree, you know, anywhere from, you know, 10 to 20 minutes to make their presentation. Allow district staff and board members to, you know, make some item presentations for the record, allow New Leaf to make some statements, you know, usually about five to 10 minutes because their interest would be impacted by it. And then allow Redtree to do kind of one final form of rebuttal and then look to the board as to what path that you want to take, such as the ones that I outlined previously. So it's not like we're going to hire a mediator or do anything like that. It's going to be an all day affair. The board is the decision maker. So we can't really delegate this to any one board member. Need to be, again, the entire board. For my recommendations, it wouldn't include Lisa, but again, I think I made a pretty good point for why it probably shouldn't. It put Lisa in an unfair position. </w:t>
      </w:r>
    </w:p>
    <w:p>
      <w:r>
        <w:t xml:space="preserve">01:49:05   (Speaker B)  So this almost could come to a simple resolution. All right. Once we have a conversation that if we did the RFP in a procedural fashion and rescored it, which is what they want to see, ultimately that's. That seems to be the objective here and the obstacle. It may be as easy as rescoring. Okay. So that they can see the numbers appropriately than what I'm seeing. And that might be an easy and easy way to use this, this little. </w:t>
      </w:r>
    </w:p>
    <w:p>
      <w:r>
        <w:t xml:space="preserve">01:49:37   (Speaker E)  Yes. Yeah. </w:t>
      </w:r>
    </w:p>
    <w:p>
      <w:r>
        <w:t xml:space="preserve">01:49:39   (Speaker B)  Okay, Understood. </w:t>
      </w:r>
    </w:p>
    <w:p>
      <w:r>
        <w:t xml:space="preserve">01:49:40   (Speaker F)  Thank you. </w:t>
      </w:r>
    </w:p>
    <w:p>
      <w:r>
        <w:t xml:space="preserve">01:49:45   (Speaker A)  Anything else? All right, so sounding like what we agree with you, Vivec, that we will have whatever mechanism we want to do. We'll have a mediation meeting. </w:t>
      </w:r>
    </w:p>
    <w:p>
      <w:r>
        <w:t xml:space="preserve">01:49:59   (Speaker B)  With me. </w:t>
      </w:r>
    </w:p>
    <w:p>
      <w:r>
        <w:t xml:space="preserve">01:50:00   (Speaker A)  We've been retreating, correct? </w:t>
      </w:r>
    </w:p>
    <w:p>
      <w:r>
        <w:t xml:space="preserve">01:50:02   (Speaker D)  Correct. </w:t>
      </w:r>
    </w:p>
    <w:p>
      <w:r>
        <w:t xml:space="preserve">01:50:04   (Speaker A)  Is there anything else we need to decide tonight? </w:t>
      </w:r>
    </w:p>
    <w:p>
      <w:r>
        <w:t xml:space="preserve">01:50:07   (Speaker D)  No, that's it. Just the date, time, location, </w:t>
      </w:r>
    </w:p>
    <w:p>
      <w:r>
        <w:t xml:space="preserve">01:50:12   (Speaker C)  the daytime location? </w:t>
      </w:r>
    </w:p>
    <w:p>
      <w:r>
        <w:t xml:space="preserve">01:50:14   (Speaker D)  Yes. That's all that we need to decide tonight. </w:t>
      </w:r>
    </w:p>
    <w:p>
      <w:r>
        <w:t xml:space="preserve">01:50:16   (Speaker B)  Yeah. </w:t>
      </w:r>
    </w:p>
    <w:p>
      <w:r>
        <w:t xml:space="preserve">01:50:16   (Speaker D)  And. And I assume the. For the informal process. I, I do want that part of the, the board motion. </w:t>
      </w:r>
    </w:p>
    <w:p>
      <w:r>
        <w:t xml:space="preserve">01:50:21   (Speaker B)  Yeah. </w:t>
      </w:r>
    </w:p>
    <w:p>
      <w:r>
        <w:t xml:space="preserve">01:50:23   (Speaker C)  Okay, so let me just. Yeah, you're kind of fading in and out there. So the. If we have the motion to move forward with the retrieve, you know, with New Leaf, with the provision of the outcome of the red tree bid protest. Do we need to start on a date, time and location to have this additional meeting or is that something to be done in April meeting? </w:t>
      </w:r>
    </w:p>
    <w:p>
      <w:r>
        <w:t xml:space="preserve">01:50:46   (Speaker D)  No, I'm requesting that tonight. </w:t>
      </w:r>
    </w:p>
    <w:p>
      <w:r>
        <w:t xml:space="preserve">01:50:49   (Speaker C)  Okay, so then we need to pick a day to have an additional meeting because it's not going to be the April meeting, correct? It's going to be. </w:t>
      </w:r>
    </w:p>
    <w:p>
      <w:r>
        <w:t xml:space="preserve">01:50:57   (Speaker D)  No, and I think it's, it makes sense to keep it completely separate. This process again, usually takes, depending on what the board wants to do for deliberation and stuff, you know, at least an hour, hour and a half. So it, it makes sense. And it's a public meeting. It's not excluded. You know, it's not a private meeting or anything like that. And since it is an agenda item, I am comfortable. Basically at the end of this meeting, instead of adjourning, we can continue it to a date time certain and I'll provide notice. So we don't necessarily need to, to wait, you know, the full, usually, you know, 12 to 14 days to be able to advertise it. So if the board had availability and GMS and my schedule is free next week, I think we, we can do it as soon as next week or if we want to do it, you know, March 31, because that's usually the first two days are going to be the fifth week of the month. So there's not too many things going on. </w:t>
      </w:r>
    </w:p>
    <w:p>
      <w:r>
        <w:t xml:space="preserve">01:52:00   (Speaker C)  Yeah, it really just kind of depends on the board. We can continue to potentially next Monday or the following Monday. </w:t>
      </w:r>
    </w:p>
    <w:p>
      <w:r>
        <w:t xml:space="preserve">01:52:08   (Speaker D)  Tuesday next week would be Tuesday. Wednesday, Thursday works best for me. I wouldn't be able to do Monday, but I can do the 30th. </w:t>
      </w:r>
    </w:p>
    <w:p>
      <w:r>
        <w:t xml:space="preserve">01:52:17   (Speaker C)  So 30th Monday, the 30th. </w:t>
      </w:r>
    </w:p>
    <w:p>
      <w:r>
        <w:t xml:space="preserve">01:52:21   (Speaker A)  Yep. </w:t>
      </w:r>
    </w:p>
    <w:p>
      <w:r>
        <w:t xml:space="preserve">01:52:21   (Speaker D)  Or the 24th, 25th. It doesn't again, obviously, I know some supervisors work, but it doesn't have to be. </w:t>
      </w:r>
    </w:p>
    <w:p>
      <w:r>
        <w:t xml:space="preserve">01:52:46   (Speaker C)  So first, the board thing of the 30th, which would be two weeks from today and same time, same location, it's March 30th Monday. Finds me. And check the meteor schedule there. </w:t>
      </w:r>
    </w:p>
    <w:p>
      <w:r>
        <w:t xml:space="preserve">01:53:08   (Speaker D)  Yeah. </w:t>
      </w:r>
    </w:p>
    <w:p>
      <w:r>
        <w:t xml:space="preserve">01:53:24   (Speaker B)  First Monday every month, Second Monday at the end of the month. Nobody's here. So am I right? 30 million should be hearing that. </w:t>
      </w:r>
    </w:p>
    <w:p>
      <w:r>
        <w:t xml:space="preserve">01:53:35   (Speaker F)  Yeah, yeah. </w:t>
      </w:r>
    </w:p>
    <w:p>
      <w:r>
        <w:t xml:space="preserve">01:53:39   (Speaker B)  What was your buddy the 30th that worked two weeks. 6:30, right? 6:30, yes. Okay. </w:t>
      </w:r>
    </w:p>
    <w:p>
      <w:r>
        <w:t xml:space="preserve">01:53:49   (Speaker C)  So, okay, so it seems to be Monday the 30th at 6:30. So then go back what we would do then at the end of the meeting, we'll just do a continuation through that date. </w:t>
      </w:r>
    </w:p>
    <w:p>
      <w:r>
        <w:t xml:space="preserve">01:53:57   (Speaker A)  Correct? </w:t>
      </w:r>
    </w:p>
    <w:p>
      <w:r>
        <w:t xml:space="preserve">01:53:58   (Speaker D)  Correct, yes. </w:t>
      </w:r>
    </w:p>
    <w:p>
      <w:r>
        <w:t xml:space="preserve">01:54:00   (Speaker B)  So just for the record. </w:t>
      </w:r>
    </w:p>
    <w:p>
      <w:r>
        <w:t xml:space="preserve">01:54:03   (Speaker D)  Yeah, let's go ahead and set it by motion to be the bid protest as and then I just want to make sure that we designate the informal or formal process. </w:t>
      </w:r>
    </w:p>
    <w:p>
      <w:r>
        <w:t xml:space="preserve">01:54:16   (Speaker C)  So it would be like a motion to have the protest meeting with an informal process for Monday, March 30, 2026 at 6:30pm at the Riverboat Rest CB clubhouse. </w:t>
      </w:r>
    </w:p>
    <w:p>
      <w:r>
        <w:t xml:space="preserve">01:54:40   (Speaker B)  Perfect. </w:t>
      </w:r>
    </w:p>
    <w:p>
      <w:r>
        <w:t xml:space="preserve">01:54:41   (Speaker A)  So moved. </w:t>
      </w:r>
    </w:p>
    <w:p>
      <w:r>
        <w:t xml:space="preserve">01:54:42   (Speaker C)  Okay, so we've got a motion. First from Ed, second. </w:t>
      </w:r>
    </w:p>
    <w:p>
      <w:r>
        <w:t xml:space="preserve">01:54:50   (Speaker A)  Okay, so first and second. </w:t>
      </w:r>
    </w:p>
    <w:p>
      <w:r>
        <w:t xml:space="preserve">01:54:56   (Speaker C)  Second from Don. Yep. </w:t>
      </w:r>
    </w:p>
    <w:p>
      <w:r>
        <w:t xml:space="preserve">01:54:58   (Speaker A)  All in favor? </w:t>
      </w:r>
    </w:p>
    <w:p>
      <w:r>
        <w:t xml:space="preserve">01:55:04   (Speaker D)  All right, thank you board members. I am available to speak individually with any board member or if you want to speak with me and GMS with respect to the process or any other questions, comments, concerns prior to the hearing, I'll provide kind of a little bit of an outline as I mentioned with respect to the. The paths I I see forward. That way, you know, you go into the. The proceeding with a better understanding than you had before basically tonight's meeting. But that's all I had for the board. Happy answering questions if there are any for me. </w:t>
      </w:r>
    </w:p>
    <w:p>
      <w:r>
        <w:t xml:space="preserve">01:55:39   (Speaker A)  Any last questions? </w:t>
      </w:r>
    </w:p>
    <w:p>
      <w:r>
        <w:t xml:space="preserve">01:55:40   (Speaker B)  No. Thank you. </w:t>
      </w:r>
    </w:p>
    <w:p>
      <w:r>
        <w:t xml:space="preserve">01:55:42   (Speaker A)  Thank you so much. </w:t>
      </w:r>
    </w:p>
    <w:p>
      <w:r>
        <w:t xml:space="preserve">01:55:43   (Speaker C)  And just as a final thing here, obviously Kat is not here this evening. We would. Ma'. </w:t>
      </w:r>
    </w:p>
    <w:p>
      <w:r>
        <w:t xml:space="preserve">01:55:50   (Speaker F)  Am. </w:t>
      </w:r>
    </w:p>
    <w:p>
      <w:r>
        <w:t xml:space="preserve">01:55:52   (Speaker C)  We would need Cat to be at this meeting too since she was present and voted correct if she's available. </w:t>
      </w:r>
    </w:p>
    <w:p>
      <w:r>
        <w:t xml:space="preserve">01:55:59   (Speaker D)  If not, obviously, you know, I don't know what her schedule is. We can't necessarily wait till the April meeting. At that point we move forward and I'll. I'll put a statement on the record if she's unavailable. </w:t>
      </w:r>
    </w:p>
    <w:p>
      <w:r>
        <w:t xml:space="preserve">01:56:10   (Speaker B)  Yeah. </w:t>
      </w:r>
    </w:p>
    <w:p>
      <w:r>
        <w:t xml:space="preserve">01:56:11   (Speaker C)  Okay. Okay, good. All right. So that we'll move on to preparations and Tony. </w:t>
      </w:r>
    </w:p>
    <w:p>
      <w:r>
        <w:t xml:space="preserve">01:56:20   (Speaker F)  Right. </w:t>
      </w:r>
    </w:p>
    <w:p>
      <w:r>
        <w:t xml:space="preserve">01:56:21   (Speaker B)  We got the chairs picked up to get the chairs and the lounge was picked up to get re strapped re slung. When the guy was leaving, his truck damaged the whole fence over there. We had fence from one of the cages, the well cages that was over there for quite a long time. I use that revenue piece and attached it to the fence. So we picked the fence. Nothing. I re attached the sign, the dog park sign up there with fence ties down that melt thighs so they're down they shouldn't come off. I spoke to that gentleman again after the meeting last week. He said that one of his friends </w:t>
      </w:r>
    </w:p>
    <w:p>
      <w:r>
        <w:t xml:space="preserve">01:57:04   (Speaker A)  he took it to one of his </w:t>
      </w:r>
    </w:p>
    <w:p>
      <w:r>
        <w:t xml:space="preserve">01:57:05   (Speaker B)  premise they buffed it out and that he was going to get $60 match paint from Chevy or wherever his car was from. He said that if. If it was all good he wasn't even going to get back to me. I have not heard from him since. So he was. He was happy that we were working on anything really fast. And he was getting taken care of and really didn't cause him anything. He just. He really appreciated everybody working so greatly to see to his issue. Had to repair some fence from in </w:t>
      </w:r>
    </w:p>
    <w:p>
      <w:r>
        <w:t xml:space="preserve">01:57:35   (Speaker F)  the dog park from </w:t>
      </w:r>
    </w:p>
    <w:p>
      <w:r>
        <w:t xml:space="preserve">01:57:38   (Speaker B)  MO Was hitting it. Filled in some holes that were in there out there in the dog park with some soil so that grass would erode. Fixed a stud in the building, inside of the building that was rotting. We did have the wood, so that was good. But I did have to go get some more white paint because we were out. So I gotta find out the. Started working on the Easter events. The pump. So this is pretty much the last thing. The pump down there that we discussed. I did call Brad from Energy Solutions, Advanced Energy Solutions that evening. He did come out two days later. I went down there with him to look at that. Those scorch marks were on the side of the box. There was nothing wrong with the box. It probably was ruining the pump. I initially went and they fixed it. There was the. The box was open. So like where the. The breaker cover was off and it was missing one of the strips. </w:t>
      </w:r>
    </w:p>
    <w:p>
      <w:r>
        <w:t xml:space="preserve">01:58:39   (Speaker F)  We looked in. </w:t>
      </w:r>
    </w:p>
    <w:p>
      <w:r>
        <w:t xml:space="preserve">01:58:40   (Speaker B)  He checked all of the contacts. Everything. All the pumps and everything seemed to be working fine. Nothing was wrong with any of that. When we looked in, the breaker was gone from the home and the wires from the pump were completely capped off. So once we did the step by step, everything seemed to be working. I asked him if it was in his opinion that if we stuck a breaker in there, would it fix the issue. He thought. So we did that. 350 later, the pump was up and running. So there's no need to replace the box or get a permit or any of that stuff. So it's. It's running over there. So that took care of that. And that's pretty much. </w:t>
      </w:r>
    </w:p>
    <w:p>
      <w:r>
        <w:t xml:space="preserve">01:59:24   (Speaker F)  Any questions for joining in? How much money? I. I don't know because I don't </w:t>
      </w:r>
    </w:p>
    <w:p>
      <w:r>
        <w:t xml:space="preserve">01:59:33   (Speaker B)  think that they gave Nick actual charge on what it would be. But we did have to replace a. Correct. But we did have. Yeah, the box. We had to replace the power box over here. It was like what, six grand a couple years ago? </w:t>
      </w:r>
    </w:p>
    <w:p>
      <w:r>
        <w:t xml:space="preserve">01:59:52   (Speaker F)  You're good. So a little bit more than six grand. All right. </w:t>
      </w:r>
    </w:p>
    <w:p>
      <w:r>
        <w:t xml:space="preserve">02:00:03   (Speaker C)  So not down. So next you have consideration Resolution 202602 approving the proposed budget fiscal year 2027, setting public hearing date for the adoption. So you will see your agenda. Proposed budget for FY27 which it just again is reminded it's October this year. So there is no assessment increase proposed in this budget for next year. Next fiscal Year. So with that, we can go through line by line specific questions if you've already reviewed. And then what we would need to do is approve the proposed budget with any sort of edits or things and a public hearing date, which would likely be in August or July if you wanted to. We have to give a certain amount </w:t>
      </w:r>
    </w:p>
    <w:p>
      <w:r>
        <w:t xml:space="preserve">02:01:01   (Speaker A)  of time in between meetings, but you </w:t>
      </w:r>
    </w:p>
    <w:p>
      <w:r>
        <w:t xml:space="preserve">02:01:04   (Speaker C)  would meet that time frame requirement, I </w:t>
      </w:r>
    </w:p>
    <w:p>
      <w:r>
        <w:t xml:space="preserve">02:01:06   (Speaker A)  believe, in July or August. So. And there were a couple questions I sent to GMS's accounting, so I just want to share that with you guys. One of them was the landscape. I was a little confused because the amount looked higher than what good amount for new leaf was. And that was due to the timing of the year. Right. So their contract starting this April, but our year starts in October. So they were going off the bid, which had an increase for year two. </w:t>
      </w:r>
    </w:p>
    <w:p>
      <w:r>
        <w:t xml:space="preserve">02:01:40   (Speaker C)  So as a calendar year. </w:t>
      </w:r>
    </w:p>
    <w:p>
      <w:r>
        <w:t xml:space="preserve">02:01:41   (Speaker A)  So January sounds like they may not charges that, but that's why they made that line a little more expensive. </w:t>
      </w:r>
    </w:p>
    <w:p>
      <w:r>
        <w:t xml:space="preserve">02:01:51   (Speaker F)  They were. </w:t>
      </w:r>
    </w:p>
    <w:p>
      <w:r>
        <w:t xml:space="preserve">02:01:52   (Speaker A)  They did merge the planting mulch and maintenance into one line, I think. Is that something you would like? They made it sound like that came from you. </w:t>
      </w:r>
    </w:p>
    <w:p>
      <w:r>
        <w:t xml:space="preserve">02:02:01   (Speaker E)  Yeah. So basically you had a line on it for planting mulch manuals. All that is included in your contracts. We decided just to get rid of those line items. There's no need to have them because </w:t>
      </w:r>
    </w:p>
    <w:p>
      <w:r>
        <w:t xml:space="preserve">02:02:12   (Speaker A)  you're not gonna have any money in </w:t>
      </w:r>
    </w:p>
    <w:p>
      <w:r>
        <w:t xml:space="preserve">02:02:13   (Speaker E)  them because everything's already included in the current landscape contract. </w:t>
      </w:r>
    </w:p>
    <w:p>
      <w:r>
        <w:t xml:space="preserve">02:02:17   (Speaker B)  Why would you. </w:t>
      </w:r>
    </w:p>
    <w:p>
      <w:r>
        <w:t xml:space="preserve">02:02:20   (Speaker E)  Because you're gonna have money in there you'll never spend. </w:t>
      </w:r>
    </w:p>
    <w:p>
      <w:r>
        <w:t xml:space="preserve">02:02:21   (Speaker A)  If you put money in here, you </w:t>
      </w:r>
    </w:p>
    <w:p>
      <w:r>
        <w:t xml:space="preserve">02:02:23   (Speaker E)  just will never spend it. It's all you're. You're spending that in your landscape maintenance. Why not immediately? </w:t>
      </w:r>
    </w:p>
    <w:p>
      <w:r>
        <w:t xml:space="preserve">02:02:31   (Speaker C)  So every time that, for instance, if you were to. </w:t>
      </w:r>
    </w:p>
    <w:p>
      <w:r>
        <w:t xml:space="preserve">02:02:33   (Speaker E)  Because they're going to bill as they do it, you're not going to prorate it like Princeton. So they send us a proposal as an example, $10,000, and they'll p. They'll approve all the palms in the community. We will just line item it towards the landscape maintenance because that's the contract. So it's just all included. So that way you don't have a bunch of line items that you don't use. It's already owned fixed into one. </w:t>
      </w:r>
    </w:p>
    <w:p>
      <w:r>
        <w:t xml:space="preserve">02:02:56   (Speaker B)  Would that be similar what you did with pr? We had bulk item, you know. </w:t>
      </w:r>
    </w:p>
    <w:p>
      <w:r>
        <w:t xml:space="preserve">02:03:02   (Speaker E)  Yeah, but that. Yeah, but that. Every time they would send their invoice, we go to the contract in lineup with them. It was all included as well. </w:t>
      </w:r>
    </w:p>
    <w:p>
      <w:r>
        <w:t xml:space="preserve">02:03:09   (Speaker A)  Yeah, we. We had broken out. So it's up to what the Georgian has to do. But you know just something in July also too. </w:t>
      </w:r>
    </w:p>
    <w:p>
      <w:r>
        <w:t xml:space="preserve">02:03:16   (Speaker C)  Just something to note as well. So this is a proposed budget. The main thing about this is about increase an assessment. You're not having an assessment. Increase proposed assessment increase at this point in time like you did last year. Last year. What triggered them to be letters to the community and all that stuff. This one's not. So what you whatever you approve or add today, if there's something you want to adjust, let's say a line item amount or even adding a line item we can do that up until the adopted budget which is what we have a good group of date for today. </w:t>
      </w:r>
    </w:p>
    <w:p>
      <w:r>
        <w:t xml:space="preserve">02:03:48   (Speaker A)  So we have a few augs. </w:t>
      </w:r>
    </w:p>
    <w:p>
      <w:r>
        <w:t xml:space="preserve">02:03:50   (Speaker C)  Usually it's in August because we had to wait 90 days. </w:t>
      </w:r>
    </w:p>
    <w:p>
      <w:r>
        <w:t xml:space="preserve">02:03:53   (Speaker A)  I think it is March, April, May, depends. We usually May. </w:t>
      </w:r>
    </w:p>
    <w:p>
      <w:r>
        <w:t xml:space="preserve">02:03:59   (Speaker C)  Yeah, I think we did. </w:t>
      </w:r>
    </w:p>
    <w:p>
      <w:r>
        <w:t xml:space="preserve">02:04:01   (Speaker A)  I think we did April last year. Yeah. We're kind. </w:t>
      </w:r>
    </w:p>
    <w:p>
      <w:r>
        <w:t xml:space="preserve">02:04:05   (Speaker C)  We find it's a little better to do it instead of May is to do a little bit earlier is also to gives time for you know, we don't know what's going to come out throughout the next few months. And so you still have time to adjust it between. It just gives a little bit more time in between the proposed and the adopted budget dates. </w:t>
      </w:r>
    </w:p>
    <w:p>
      <w:r>
        <w:t xml:space="preserve">02:04:23   (Speaker B)  Okay. </w:t>
      </w:r>
    </w:p>
    <w:p>
      <w:r>
        <w:t xml:space="preserve">02:04:24   (Speaker A)  That's before you're telling me now is </w:t>
      </w:r>
    </w:p>
    <w:p>
      <w:r>
        <w:t xml:space="preserve">02:04:27   (Speaker B)  we need to pretty much approve this as is. But we can adjust. </w:t>
      </w:r>
    </w:p>
    <w:p>
      <w:r>
        <w:t xml:space="preserve">02:04:31   (Speaker C)  No, you don't need to approve it as is. We can make any adjustments today that you want. My only thing is what you prove today is not concrete. </w:t>
      </w:r>
    </w:p>
    <w:p>
      <w:r>
        <w:t xml:space="preserve">02:04:37   (Speaker A)  It's not set in stone. </w:t>
      </w:r>
    </w:p>
    <w:p>
      <w:r>
        <w:t xml:space="preserve">02:04:38   (Speaker C)  It's not like oh no, that is married. Sorry. </w:t>
      </w:r>
    </w:p>
    <w:p>
      <w:r>
        <w:t xml:space="preserve">02:04:44   (Speaker A)  The big thing that we need to do by I think June if there's which. So right now, just so everybody knows. </w:t>
      </w:r>
    </w:p>
    <w:p>
      <w:r>
        <w:t xml:space="preserve">02:04:52   (Speaker B)  Yeah. </w:t>
      </w:r>
    </w:p>
    <w:p>
      <w:r>
        <w:t xml:space="preserve">02:04:52   (Speaker A)  We'd be putting about 17,600 into reserves. 17,600. It's not a lot. They. </w:t>
      </w:r>
    </w:p>
    <w:p>
      <w:r>
        <w:t xml:space="preserve">02:05:09   (Speaker F)  I mean. I mean we're not. No no we're not. </w:t>
      </w:r>
    </w:p>
    <w:p>
      <w:r>
        <w:t xml:space="preserve">02:05:12   (Speaker A)  We're not bad. But these right there's certain years in the reserve calendar they bud. They have a spending month. </w:t>
      </w:r>
    </w:p>
    <w:p>
      <w:r>
        <w:t xml:space="preserve">02:05:20   (Speaker C)  Right. </w:t>
      </w:r>
    </w:p>
    <w:p>
      <w:r>
        <w:t xml:space="preserve">02:05:20   (Speaker A)  There's one where we redo all the bathrooms and. </w:t>
      </w:r>
    </w:p>
    <w:p>
      <w:r>
        <w:t xml:space="preserve">02:05:29   (Speaker F)  If they were trail did what it means. </w:t>
      </w:r>
    </w:p>
    <w:p>
      <w:r>
        <w:t xml:space="preserve">02:05:35   (Speaker A)  So I mean I'm not suggesting we do an increase but I just want </w:t>
      </w:r>
    </w:p>
    <w:p>
      <w:r>
        <w:t xml:space="preserve">02:05:39   (Speaker F)  everybody to know we're running. </w:t>
      </w:r>
    </w:p>
    <w:p>
      <w:r>
        <w:t xml:space="preserve">02:05:40   (Speaker A)  We're starting to run space unfortunately. But I mean that's the increase in landscaping. Our bills going up keeps going up. The other that our staff goes up. It's all those kind of things. Nick, we increased the. This has an irrigation increase of 5,000. I don't think we need that. I Mean, hopefully we've gotten through the most of the irrigation stuff. </w:t>
      </w:r>
    </w:p>
    <w:p>
      <w:r>
        <w:t xml:space="preserve">02:06:04   (Speaker E)  I mean, I raised it. What's going on? I mean like, I mean, you never know. You do have a new company coming in here. They are going to be going through the, through the entire system again. So I raised only 5k. Excuse me, 5k. Just for that reason in particular, I mean last year, what have we spent a lot. We spent a lot. So. </w:t>
      </w:r>
    </w:p>
    <w:p>
      <w:r>
        <w:t xml:space="preserve">02:06:26   (Speaker C)  Yeah, well, last year something, I mean, </w:t>
      </w:r>
    </w:p>
    <w:p>
      <w:r>
        <w:t xml:space="preserve">02:06:31   (Speaker E)  in my mind we spent quite a bit on that. So that's why I raised. It was all about 5k. </w:t>
      </w:r>
    </w:p>
    <w:p>
      <w:r>
        <w:t xml:space="preserve">02:06:44   (Speaker C)  This is a good example too of, you know, regard if this, if you approve the additional $5,000 in this and then new landscaper comes in and we did to the August meeting and it's like, you know, we don't really need that 5,000 or maybe we need an additional five or maybe we lower it too. We can still make those adjustments because again, we're working on the top number of what's actually being assessed. </w:t>
      </w:r>
    </w:p>
    <w:p>
      <w:r>
        <w:t xml:space="preserve">02:07:06   (Speaker A)  So there's. </w:t>
      </w:r>
    </w:p>
    <w:p>
      <w:r>
        <w:t xml:space="preserve">02:07:06   (Speaker C)  So like if we can't raise the assessments after 10 essentially. But yeah, so you know, if anybody </w:t>
      </w:r>
    </w:p>
    <w:p>
      <w:r>
        <w:t xml:space="preserve">02:07:13   (Speaker E)  comes in here and they say, well, you know, we don't need that many irrigation, so like we can work with what we have and whatnot and make </w:t>
      </w:r>
    </w:p>
    <w:p>
      <w:r>
        <w:t xml:space="preserve">02:07:19   (Speaker A)  it work and we can lower that number, just like you said. But I mean, just a warning, the guess is next year. </w:t>
      </w:r>
    </w:p>
    <w:p>
      <w:r>
        <w:t xml:space="preserve">02:07:25   (Speaker B)  Yeah, we probably would increase. Okay, well, the increase that scared us at first was, you know, the Prince when we were looking at 250 and then we got scared of 48,000 near 300 and you know, we're looking out three and a quarter now, you know, not even B and I, but who knows what they're going to find out there. </w:t>
      </w:r>
    </w:p>
    <w:p>
      <w:r>
        <w:t xml:space="preserve">02:07:49   (Speaker E)  Well, with that, honestly, you had again, you are paying for more landscaping, but also you had a line item for planting mulch at 43, 000 that is now gone. You also have a landscape trade reporting of 15, 000 that is now gone. Because so basically all that money gets old. But yeah, so it didn't really, you know, you're not really doing a huge increase when it comes to your landscape. </w:t>
      </w:r>
    </w:p>
    <w:p>
      <w:r>
        <w:t xml:space="preserve">02:08:14   (Speaker B)  And I didn't get a chance. You're right, I didn't get a chance to look this over actually. Item. </w:t>
      </w:r>
    </w:p>
    <w:p>
      <w:r>
        <w:t xml:space="preserve">02:08:21   (Speaker A)  But I mean it's about 15, 15,000 plus more. </w:t>
      </w:r>
    </w:p>
    <w:p>
      <w:r>
        <w:t xml:space="preserve">02:08:24   (Speaker E)  You know, granted it's not. Yeah, it's not something. </w:t>
      </w:r>
    </w:p>
    <w:p>
      <w:r>
        <w:t xml:space="preserve">02:08:30   (Speaker A)  But I just want to be aware because this is where we're trending. It is what it is. </w:t>
      </w:r>
    </w:p>
    <w:p>
      <w:r>
        <w:t xml:space="preserve">02:08:35   (Speaker B)  But I think we already Don't. We gave him a $30,000. </w:t>
      </w:r>
    </w:p>
    <w:p>
      <w:r>
        <w:t xml:space="preserve">02:09:01   (Speaker A)  All right, so you need a motion to approve. </w:t>
      </w:r>
    </w:p>
    <w:p>
      <w:r>
        <w:t xml:space="preserve">02:09:04   (Speaker C)  Yeah. So if there's any adjustments. </w:t>
      </w:r>
    </w:p>
    <w:p>
      <w:r>
        <w:t xml:space="preserve">02:09:06   (Speaker A)  Anything if that. </w:t>
      </w:r>
    </w:p>
    <w:p>
      <w:r>
        <w:t xml:space="preserve">02:09:06   (Speaker C)  If there's not any adjustments, then it would be a motion to approve Resolution 20202, approving the proposed budget fiscal year 27, but also two, setting the budget date. Let me just double check here. </w:t>
      </w:r>
    </w:p>
    <w:p>
      <w:r>
        <w:t xml:space="preserve">02:09:22   (Speaker A)  Don, you want this one? </w:t>
      </w:r>
    </w:p>
    <w:p>
      <w:r>
        <w:t xml:space="preserve">02:09:23   (Speaker B)  You want. </w:t>
      </w:r>
    </w:p>
    <w:p>
      <w:r>
        <w:t xml:space="preserve">02:09:24   (Speaker A)  All right, all right. I have a motion. </w:t>
      </w:r>
    </w:p>
    <w:p>
      <w:r>
        <w:t xml:space="preserve">02:09:29   (Speaker C)  Give me one sec, One sec. Let me just check something. </w:t>
      </w:r>
    </w:p>
    <w:p>
      <w:r>
        <w:t xml:space="preserve">02:09:31   (Speaker A)  Something here real quick. It's on there. August 24th. Yeah. </w:t>
      </w:r>
    </w:p>
    <w:p>
      <w:r>
        <w:t xml:space="preserve">02:09:35   (Speaker C)  So I just want to make sure that's right. Yeah. Yep. </w:t>
      </w:r>
    </w:p>
    <w:p>
      <w:r>
        <w:t xml:space="preserve">02:09:53   (Speaker B)  Okay. </w:t>
      </w:r>
    </w:p>
    <w:p>
      <w:r>
        <w:t xml:space="preserve">02:09:53   (Speaker C)  So I just wanted to check to </w:t>
      </w:r>
    </w:p>
    <w:p>
      <w:r>
        <w:t xml:space="preserve">02:09:54   (Speaker A)  make sure we had that on our </w:t>
      </w:r>
    </w:p>
    <w:p>
      <w:r>
        <w:t xml:space="preserve">02:09:55   (Speaker C)  counter as that as well. </w:t>
      </w:r>
    </w:p>
    <w:p>
      <w:r>
        <w:t xml:space="preserve">02:09:57   (Speaker E)  So. </w:t>
      </w:r>
    </w:p>
    <w:p>
      <w:r>
        <w:t xml:space="preserve">02:09:58   (Speaker F)  All right. </w:t>
      </w:r>
    </w:p>
    <w:p>
      <w:r>
        <w:t xml:space="preserve">02:09:58   (Speaker A)  Yep. I make a motion to approve Resolution 2026.02, proving the budget and setting a public hearing for Monday, August 24, 2026 at 6:30pm at Berlin Press Clubhouse. </w:t>
      </w:r>
    </w:p>
    <w:p>
      <w:r>
        <w:t xml:space="preserve">02:10:24   (Speaker C)  That's at 6:30. That was at 6:30. </w:t>
      </w:r>
    </w:p>
    <w:p>
      <w:r>
        <w:t xml:space="preserve">02:10:33   (Speaker A)  So. </w:t>
      </w:r>
    </w:p>
    <w:p>
      <w:r>
        <w:t xml:space="preserve">02:10:38   (Speaker C)  Here's the motion just to confirm. So motion to approve Resolution 2026. 02 approving the proposed budget for FY27, setting public period for August 24, 2026, River Hill Club, River Crest Clubhouse at 6:30pm that was a first from Ed, second from Don. Any other discussion? </w:t>
      </w:r>
    </w:p>
    <w:p>
      <w:r>
        <w:t xml:space="preserve">02:11:02   (Speaker A)  All in favor? </w:t>
      </w:r>
    </w:p>
    <w:p>
      <w:r>
        <w:t xml:space="preserve">02:11:05   (Speaker F)  Okay, how. </w:t>
      </w:r>
    </w:p>
    <w:p>
      <w:r>
        <w:t xml:space="preserve">02:11:08   (Speaker C)  Because it's an existing date. It's an existing meeting date. We're just making that meeting date also named out. </w:t>
      </w:r>
    </w:p>
    <w:p>
      <w:r>
        <w:t xml:space="preserve">02:11:28   (Speaker A)  All right, next up. </w:t>
      </w:r>
    </w:p>
    <w:p>
      <w:r>
        <w:t xml:space="preserve">02:11:30   (Speaker E)  Yeah. </w:t>
      </w:r>
    </w:p>
    <w:p>
      <w:r>
        <w:t xml:space="preserve">02:11:32   (Speaker C)  Okay, so the next item here. So discussion of staff raises. This is something that we have talked about in the past. I know there's usually a dollar increase for min staff, so continue with that. And then also to in particular with Tony and any kind of additional raises for this year. We've discussed the last couple years, so we brought it back onto the agenda and also spoke with the chair about it for discussion. </w:t>
      </w:r>
    </w:p>
    <w:p>
      <w:r>
        <w:t xml:space="preserve">02:12:00   (Speaker A)  So Tony, do you have a recommendation </w:t>
      </w:r>
    </w:p>
    <w:p>
      <w:r>
        <w:t xml:space="preserve">02:12:03   (Speaker B)  for raises that this is the last year in September where it was up to $15 so they would be getting that additional dollar in September when the minimum wage goes up to that and where they are now. So yes, September I do not believe. I think I have one staff member who's coming up on there one year. I believe it's just one. But apart from that, everybody else has been here multi years and I haven't to multiple years. And so yeah, any. Anybody else has been here for multiple years and. And I haven't hired anybody else since Latvian Blossom. So they're already into the 16 figure. </w:t>
      </w:r>
    </w:p>
    <w:p>
      <w:r>
        <w:t xml:space="preserve">02:12:57   (Speaker A)  So you're recommending an Increase of dollar </w:t>
      </w:r>
    </w:p>
    <w:p>
      <w:r>
        <w:t xml:space="preserve">02:13:00   (Speaker B)  across the board and in September when the minimum wage goes up. Yes. And then the only other one would be the individual who is coming up on their year per the board's direction. Okay. </w:t>
      </w:r>
    </w:p>
    <w:p>
      <w:r>
        <w:t xml:space="preserve">02:13:11   (Speaker A)  Their increase you're recommending to them is </w:t>
      </w:r>
    </w:p>
    <w:p>
      <w:r>
        <w:t xml:space="preserve">02:13:13   (Speaker B)  the dollar that it's, it's the one year. So that the board put one. Okay, sorry. Increase round dollar in September. </w:t>
      </w:r>
    </w:p>
    <w:p>
      <w:r>
        <w:t xml:space="preserve">02:13:29   (Speaker C)  When is the one year for the staff member? </w:t>
      </w:r>
    </w:p>
    <w:p>
      <w:r>
        <w:t xml:space="preserve">02:13:31   (Speaker B)  I think at the end of this month. </w:t>
      </w:r>
    </w:p>
    <w:p>
      <w:r>
        <w:t xml:space="preserve">02:13:34   (Speaker C)  If not, that would go. </w:t>
      </w:r>
    </w:p>
    <w:p>
      <w:r>
        <w:t xml:space="preserve">02:13:35   (Speaker A)  If not then. Yes. </w:t>
      </w:r>
    </w:p>
    <w:p>
      <w:r>
        <w:t xml:space="preserve">02:13:40   (Speaker B)  So we have. Most of them are at like 15, which is a dollar more than. But most of them are at 16. Two of them are at 15, which is a dollar one right now. </w:t>
      </w:r>
    </w:p>
    <w:p>
      <w:r>
        <w:t xml:space="preserve">02:13:51   (Speaker F)  But what minimum wage 15. Yeah, but everybody. You don't have anybody make. </w:t>
      </w:r>
    </w:p>
    <w:p>
      <w:r>
        <w:t xml:space="preserve">02:14:01   (Speaker A)  No, sir, </w:t>
      </w:r>
    </w:p>
    <w:p>
      <w:r>
        <w:t xml:space="preserve">02:14:05   (Speaker B)  that's correct. All right. </w:t>
      </w:r>
    </w:p>
    <w:p>
      <w:r>
        <w:t xml:space="preserve">02:14:08   (Speaker A)  And then our operations manager is. </w:t>
      </w:r>
    </w:p>
    <w:p>
      <w:r>
        <w:t xml:space="preserve">02:14:20   (Speaker F)  Richard. </w:t>
      </w:r>
    </w:p>
    <w:p>
      <w:r>
        <w:t xml:space="preserve">02:14:21   (Speaker A)  I think you said the average. You're sitting across the communities was what, </w:t>
      </w:r>
    </w:p>
    <w:p>
      <w:r>
        <w:t xml:space="preserve">02:14:24   (Speaker B)  three and a half? </w:t>
      </w:r>
    </w:p>
    <w:p>
      <w:r>
        <w:t xml:space="preserve">02:14:25   (Speaker A)  Three to five. Did do 5% last year. </w:t>
      </w:r>
    </w:p>
    <w:p>
      <w:r>
        <w:t xml:space="preserve">02:14:38   (Speaker F)  22 and a half percent a year before that. </w:t>
      </w:r>
    </w:p>
    <w:p>
      <w:r>
        <w:t xml:space="preserve">02:14:47   (Speaker C)  Yeah. </w:t>
      </w:r>
    </w:p>
    <w:p>
      <w:r>
        <w:t xml:space="preserve">02:14:48   (Speaker B)  Yeah. McDonald's are making. </w:t>
      </w:r>
    </w:p>
    <w:p>
      <w:r>
        <w:t xml:space="preserve">02:14:57   (Speaker F)  He's right. Three o'. Clock. </w:t>
      </w:r>
    </w:p>
    <w:p>
      <w:r>
        <w:t xml:space="preserve">02:15:07   (Speaker A)  My vote is 3 1/2. </w:t>
      </w:r>
    </w:p>
    <w:p>
      <w:r>
        <w:t xml:space="preserve">02:15:12   (Speaker F)  All his info is acknowledged. </w:t>
      </w:r>
    </w:p>
    <w:p>
      <w:r>
        <w:t xml:space="preserve">02:15:14   (Speaker B)  Right, right. </w:t>
      </w:r>
    </w:p>
    <w:p>
      <w:r>
        <w:t xml:space="preserve">02:15:16   (Speaker F)  You're at what, 50 now a year? </w:t>
      </w:r>
    </w:p>
    <w:p>
      <w:r>
        <w:t xml:space="preserve">02:15:20   (Speaker B)  No, 57. </w:t>
      </w:r>
    </w:p>
    <w:p>
      <w:r>
        <w:t xml:space="preserve">02:15:22   (Speaker F)  57. It. </w:t>
      </w:r>
    </w:p>
    <w:p>
      <w:r>
        <w:t xml:space="preserve">02:16:41   (Speaker B)  Yeah. I like the, I like the 4%. Actually. I, I rounded it to 23. I don't like that. </w:t>
      </w:r>
    </w:p>
    <w:p>
      <w:r>
        <w:t xml:space="preserve">02:16:52   (Speaker A)  I mean that is basically in line with the dollar raise that we're doing across the board. So. </w:t>
      </w:r>
    </w:p>
    <w:p>
      <w:r>
        <w:t xml:space="preserve">02:16:56   (Speaker F)  Yeah, I didn't have. I'm a percentage person. I say this every year. Right. Our employees aren't necessarily to be in line with our operation manager. </w:t>
      </w:r>
    </w:p>
    <w:p>
      <w:r>
        <w:t xml:space="preserve">02:17:14   (Speaker A)  Right. </w:t>
      </w:r>
    </w:p>
    <w:p>
      <w:r>
        <w:t xml:space="preserve">02:17:20   (Speaker F)  It's tough to treat the $15 hour employee percentages just when we do the math. I mean 4% of $15 simply don't contract compared to 23, 80 a year which is. I, I don't have an issue with the buck now we're taking. I don't know how you do that, but I don't know if anybody doing that. Everybody works and during. Because. Right. Has a privilege. You want. You're supposed to strive to get to where he is. So your 4% means more than your 4% means. Now that it should. </w:t>
      </w:r>
    </w:p>
    <w:p>
      <w:r>
        <w:t xml:space="preserve">02:18:12   (Speaker A)  I was looking at it in reverse. </w:t>
      </w:r>
    </w:p>
    <w:p>
      <w:r>
        <w:t xml:space="preserve">02:18:14   (Speaker B)  Right. </w:t>
      </w:r>
    </w:p>
    <w:p>
      <w:r>
        <w:t xml:space="preserve">02:18:14   (Speaker A)  So we, we're doing across the board dollar because we're raising the floor. Right. So then you should raise all. </w:t>
      </w:r>
    </w:p>
    <w:p>
      <w:r>
        <w:t xml:space="preserve">02:18:21   (Speaker B)  Everything. </w:t>
      </w:r>
    </w:p>
    <w:p>
      <w:r>
        <w:t xml:space="preserve">02:18:22   (Speaker F)  Right. You're talking dollars. I'm talking percentage. </w:t>
      </w:r>
    </w:p>
    <w:p>
      <w:r>
        <w:t xml:space="preserve">02:18:26   (Speaker A)  We, we're doing the dollar because of min. Wage rate is the rate going by dollar. So normally. </w:t>
      </w:r>
    </w:p>
    <w:p>
      <w:r>
        <w:t xml:space="preserve">02:18:33   (Speaker F)  But that dollar represent different percent. That's that's the difference. And it. The way you're thinking, Social Security CO 2.8 would have been more because people living on Social Security are making less, so they should get a better range. </w:t>
      </w:r>
    </w:p>
    <w:p>
      <w:r>
        <w:t xml:space="preserve">02:18:58   (Speaker B)  Right. </w:t>
      </w:r>
    </w:p>
    <w:p>
      <w:r>
        <w:t xml:space="preserve">02:18:59   (Speaker F)  I mean, we're about to give him 4%. I'm living on Social Security. I got 2.8. What's the difference there? Why didn't I get 4%? </w:t>
      </w:r>
    </w:p>
    <w:p>
      <w:r>
        <w:t xml:space="preserve">02:19:07   (Speaker B)  Because they. There's 200 people on Social Security. </w:t>
      </w:r>
    </w:p>
    <w:p>
      <w:r>
        <w:t xml:space="preserve">02:19:12   (Speaker F)  No, the guy. To get 4% is producing more than the guy theory. That's an argument that you can go back and forth on forever. </w:t>
      </w:r>
    </w:p>
    <w:p>
      <w:r>
        <w:t xml:space="preserve">02:19:25   (Speaker A)  I mean, we're agreeing on the end </w:t>
      </w:r>
    </w:p>
    <w:p>
      <w:r>
        <w:t xml:space="preserve">02:19:27   (Speaker C)  goal, so doesn't really matter, but. </w:t>
      </w:r>
    </w:p>
    <w:p>
      <w:r>
        <w:t xml:space="preserve">02:19:29   (Speaker A)  Okay. We're agreeing at the percentage. So I actually came up. </w:t>
      </w:r>
    </w:p>
    <w:p>
      <w:r>
        <w:t xml:space="preserve">02:19:35   (Speaker E)  Well, </w:t>
      </w:r>
    </w:p>
    <w:p>
      <w:r>
        <w:t xml:space="preserve">02:19:38   (Speaker F)  we're doing. We're doing a dollar amount for the staff, and we're doing a percentage controlling. Man. I'm okay with that. But you kind of made an equal playing field. He's been here 20 years. </w:t>
      </w:r>
    </w:p>
    <w:p>
      <w:r>
        <w:t xml:space="preserve">02:19:53   (Speaker A)  My point was. Right, if everyone's on a lap. </w:t>
      </w:r>
    </w:p>
    <w:p>
      <w:r>
        <w:t xml:space="preserve">02:19:56   (Speaker B)  Right. </w:t>
      </w:r>
    </w:p>
    <w:p>
      <w:r>
        <w:t xml:space="preserve">02:19:57   (Speaker A)  As you said. </w:t>
      </w:r>
    </w:p>
    <w:p>
      <w:r>
        <w:t xml:space="preserve">02:19:57   (Speaker F)  Right. </w:t>
      </w:r>
    </w:p>
    <w:p>
      <w:r>
        <w:t xml:space="preserve">02:19:58   (Speaker A)  We need to ask a lot more of Tony. So it should be higher on black. But if we're raising the ladder right, you don't want to raise it. The bottom up a bit and the top up a little bit. Right. You want everyone to be equal. Right. We did the bottom </w:t>
      </w:r>
    </w:p>
    <w:p>
      <w:r>
        <w:t xml:space="preserve">02:20:19   (Speaker F)  15 different. </w:t>
      </w:r>
    </w:p>
    <w:p>
      <w:r>
        <w:t xml:space="preserve">02:20:22   (Speaker A)  Do you need two. You need two motions? </w:t>
      </w:r>
    </w:p>
    <w:p>
      <w:r>
        <w:t xml:space="preserve">02:20:24   (Speaker C)  Well, currently you guys are doing the dollar increase after one year. That's been a place. Tony come home. That's been in place since forever for a long time. And then you do a dollar increase in September for everybody. </w:t>
      </w:r>
    </w:p>
    <w:p>
      <w:r>
        <w:t xml:space="preserve">02:20:36   (Speaker B)  No. </w:t>
      </w:r>
    </w:p>
    <w:p>
      <w:r>
        <w:t xml:space="preserve">02:20:36   (Speaker C)  Or it's just. </w:t>
      </w:r>
    </w:p>
    <w:p>
      <w:r>
        <w:t xml:space="preserve">02:20:37   (Speaker B)  No, just since those. </w:t>
      </w:r>
    </w:p>
    <w:p>
      <w:r>
        <w:t xml:space="preserve">02:20:39   (Speaker C)  Just those who were on the midpoint, the yearly. </w:t>
      </w:r>
    </w:p>
    <w:p>
      <w:r>
        <w:t xml:space="preserve">02:20:41   (Speaker B)  The yearly and anniversary for that year, they get that dollar. And then since. </w:t>
      </w:r>
    </w:p>
    <w:p>
      <w:r>
        <w:t xml:space="preserve">02:20:47   (Speaker C)  Correct. </w:t>
      </w:r>
    </w:p>
    <w:p>
      <w:r>
        <w:t xml:space="preserve">02:20:47   (Speaker B)  Implement of the increase, which goes in September. But the board has. They made everybody whole a couple years ago because the first two years they didn't do it. And then every year up until this year, it will be a dollar. </w:t>
      </w:r>
    </w:p>
    <w:p>
      <w:r>
        <w:t xml:space="preserve">02:21:00   (Speaker A)  So. </w:t>
      </w:r>
    </w:p>
    <w:p>
      <w:r>
        <w:t xml:space="preserve">02:21:00   (Speaker C)  So that's all in place. That's not changing. We're not. We don't need a motion on any. </w:t>
      </w:r>
    </w:p>
    <w:p>
      <w:r>
        <w:t xml:space="preserve">02:21:05   (Speaker A)  I don't. I don't believe we motion. The lack of. So every year we can motion additional dollars. Yes, correct. </w:t>
      </w:r>
    </w:p>
    <w:p>
      <w:r>
        <w:t xml:space="preserve">02:21:13   (Speaker C)  Every year you're motioning the additional dollars. </w:t>
      </w:r>
    </w:p>
    <w:p>
      <w:r>
        <w:t xml:space="preserve">02:21:16   (Speaker E)  Okay. </w:t>
      </w:r>
    </w:p>
    <w:p>
      <w:r>
        <w:t xml:space="preserve">02:21:16   (Speaker C)  Yeah. </w:t>
      </w:r>
    </w:p>
    <w:p>
      <w:r>
        <w:t xml:space="preserve">02:21:17   (Speaker E)  So. </w:t>
      </w:r>
    </w:p>
    <w:p>
      <w:r>
        <w:t xml:space="preserve">02:21:18   (Speaker C)  So then whatever. I mean, basically, whatever motion you want to make, just include that along with whatever percentage for. </w:t>
      </w:r>
    </w:p>
    <w:p>
      <w:r>
        <w:t xml:space="preserve">02:21:26   (Speaker F)  Okay. </w:t>
      </w:r>
    </w:p>
    <w:p>
      <w:r>
        <w:t xml:space="preserve">02:21:27   (Speaker B)  So we got the tax guidance. What kind of benefits you have? </w:t>
      </w:r>
    </w:p>
    <w:p>
      <w:r>
        <w:t xml:space="preserve">02:21:30   (Speaker F)  Nine. </w:t>
      </w:r>
    </w:p>
    <w:p>
      <w:r>
        <w:t xml:space="preserve">02:21:31   (Speaker B)  Zero. I have. I have vacation a month in a couple sick days. How Much. So right now I'm in three weeks. And then next year, because it's 19 years. Next year should be an additional week. Okay, so you will think about. Correct. 20 years. Correct. Okay, so you will get. Yeah, and then I get sick time. How sick time? I think it's like 10 days, which is pretty good. 10 days of sick, which is personal or sick. There's no personal okay to the person sick time. </w:t>
      </w:r>
    </w:p>
    <w:p>
      <w:r>
        <w:t xml:space="preserve">02:22:03   (Speaker A)  So another year pick up another. </w:t>
      </w:r>
    </w:p>
    <w:p>
      <w:r>
        <w:t xml:space="preserve">02:22:04   (Speaker B)  You got 10 days of sick and. No, no other ven. Two years ago. So the entry level for manager CD $60,000. I heard they quoted. I think it was from CMS. </w:t>
      </w:r>
    </w:p>
    <w:p>
      <w:r>
        <w:t xml:space="preserve">02:22:24   (Speaker F)  Those manager license. What they haven't there is. </w:t>
      </w:r>
    </w:p>
    <w:p>
      <w:r>
        <w:t xml:space="preserve">02:22:30   (Speaker B)  Let me ask the question. So do you know what the entry level is currently for for managers like this in this capacity out there? </w:t>
      </w:r>
    </w:p>
    <w:p>
      <w:r>
        <w:t xml:space="preserve">02:22:40   (Speaker C)  It depends. </w:t>
      </w:r>
    </w:p>
    <w:p>
      <w:r>
        <w:t xml:space="preserve">02:22:41   (Speaker B)  It varies. </w:t>
      </w:r>
    </w:p>
    <w:p>
      <w:r>
        <w:t xml:space="preserve">02:22:41   (Speaker C)  I mean, it just, you know, I can't say. This is the number. I know when this came up a couple years ago, we brought up that he was definitely under what would be considered the average, which is why the board brought him up towards. </w:t>
      </w:r>
    </w:p>
    <w:p>
      <w:r>
        <w:t xml:space="preserve">02:22:52   (Speaker G)  Is that. </w:t>
      </w:r>
    </w:p>
    <w:p>
      <w:r>
        <w:t xml:space="preserve">02:22:52   (Speaker B)  Do they start 150,000. </w:t>
      </w:r>
    </w:p>
    <w:p>
      <w:r>
        <w:t xml:space="preserve">02:22:55   (Speaker C)  No. </w:t>
      </w:r>
    </w:p>
    <w:p>
      <w:r>
        <w:t xml:space="preserve">02:22:55   (Speaker B)  No. </w:t>
      </w:r>
    </w:p>
    <w:p>
      <w:r>
        <w:t xml:space="preserve">02:22:56   (Speaker C)  150,000 for Amenity Man. </w:t>
      </w:r>
    </w:p>
    <w:p>
      <w:r>
        <w:t xml:space="preserve">02:22:58   (Speaker E)  No. </w:t>
      </w:r>
    </w:p>
    <w:p>
      <w:r>
        <w:t xml:space="preserve">02:22:59   (Speaker B)  Do they start on $50,000 a year? </w:t>
      </w:r>
    </w:p>
    <w:p>
      <w:r>
        <w:t xml:space="preserve">02:23:02   (Speaker A)  Oh, again, it depends. </w:t>
      </w:r>
    </w:p>
    <w:p>
      <w:r>
        <w:t xml:space="preserve">02:23:03   (Speaker C)  I can't. It depends on the size of community. Depends on what? </w:t>
      </w:r>
    </w:p>
    <w:p>
      <w:r>
        <w:t xml:space="preserve">02:23:06   (Speaker E)  The responsibilities. </w:t>
      </w:r>
    </w:p>
    <w:p>
      <w:r>
        <w:t xml:space="preserve">02:23:13   (Speaker C)  Yeah, I'm not sure specifically ask. </w:t>
      </w:r>
    </w:p>
    <w:p>
      <w:r>
        <w:t xml:space="preserve">02:23:17   (Speaker B)  I know you feel like I'm downstairs. </w:t>
      </w:r>
    </w:p>
    <w:p>
      <w:r>
        <w:t xml:space="preserve">02:23:19   (Speaker C)  No, I just not sure what you're asking. </w:t>
      </w:r>
    </w:p>
    <w:p>
      <w:r>
        <w:t xml:space="preserve">02:23:20   (Speaker B)  Okay, what I'm asking is in communities because the discussion came up a couple years ago. </w:t>
      </w:r>
    </w:p>
    <w:p>
      <w:r>
        <w:t xml:space="preserve">02:23:26   (Speaker F)  All right, communities. </w:t>
      </w:r>
    </w:p>
    <w:p>
      <w:r>
        <w:t xml:space="preserve">02:23:27   (Speaker B)  Because I've heard what other people are being paid over. Over a long period of time. Let's say like 10, 15 years. Okay. So people have been in this capacity for 15, 20 years. There's a certain market rate. I. I'm not ready to answer that question today because I have not done </w:t>
      </w:r>
    </w:p>
    <w:p>
      <w:r>
        <w:t xml:space="preserve">02:23:46   (Speaker A)  that research </w:t>
      </w:r>
    </w:p>
    <w:p>
      <w:r>
        <w:t xml:space="preserve">02:23:49   (Speaker B)  the market today. Many CBD managers with amenities. </w:t>
      </w:r>
    </w:p>
    <w:p>
      <w:r>
        <w:t xml:space="preserve">02:23:54   (Speaker A)  Okay. </w:t>
      </w:r>
    </w:p>
    <w:p>
      <w:r>
        <w:t xml:space="preserve">02:23:55   (Speaker B)  Are the. Into the 60, 70, 80,000 figure? </w:t>
      </w:r>
    </w:p>
    <w:p>
      <w:r>
        <w:t xml:space="preserve">02:23:58   (Speaker F)  Yes. Compare average to average and I'll shut up. But you're not. </w:t>
      </w:r>
    </w:p>
    <w:p>
      <w:r>
        <w:t xml:space="preserve">02:24:10   (Speaker A)  He's asking the question. </w:t>
      </w:r>
    </w:p>
    <w:p>
      <w:r>
        <w:t xml:space="preserve">02:24:11   (Speaker B)  That's your question. </w:t>
      </w:r>
    </w:p>
    <w:p>
      <w:r>
        <w:t xml:space="preserve">02:24:12   (Speaker F)  Okay. He keeps referring to community manager. Tony is not a community manager. </w:t>
      </w:r>
    </w:p>
    <w:p>
      <w:r>
        <w:t xml:space="preserve">02:24:19   (Speaker A)  So Don, are you. You're referring to Tony's current position? Correct position. Okay, so what would you call that? </w:t>
      </w:r>
    </w:p>
    <w:p>
      <w:r>
        <w:t xml:space="preserve">02:24:28   (Speaker B)  What do you call his. </w:t>
      </w:r>
    </w:p>
    <w:p>
      <w:r>
        <w:t xml:space="preserve">02:24:29   (Speaker F)  We call him an operations. </w:t>
      </w:r>
    </w:p>
    <w:p>
      <w:r>
        <w:t xml:space="preserve">02:24:31   (Speaker B)  Okay. </w:t>
      </w:r>
    </w:p>
    <w:p>
      <w:r>
        <w:t xml:space="preserve">02:24:31   (Speaker A)  And the differential. </w:t>
      </w:r>
    </w:p>
    <w:p>
      <w:r>
        <w:t xml:space="preserve">02:24:32   (Speaker B)  And the differential being what Is there </w:t>
      </w:r>
    </w:p>
    <w:p>
      <w:r>
        <w:t xml:space="preserve">02:24:35   (Speaker F)  a difference between him and what reference. </w:t>
      </w:r>
    </w:p>
    <w:p>
      <w:r>
        <w:t xml:space="preserve">02:24:38   (Speaker B)  I think it's a good question. </w:t>
      </w:r>
    </w:p>
    <w:p>
      <w:r>
        <w:t xml:space="preserve">02:24:39   (Speaker A)  No. </w:t>
      </w:r>
    </w:p>
    <w:p>
      <w:r>
        <w:t xml:space="preserve">02:24:39   (Speaker F)  What Rick had community managers. That's where he was lying. </w:t>
      </w:r>
    </w:p>
    <w:p>
      <w:r>
        <w:t xml:space="preserve">02:24:47   (Speaker B)  Okay, so what does that. What does that give him. He actually got it out, So he didn't have it here. Give me how you got your license. </w:t>
      </w:r>
    </w:p>
    <w:p>
      <w:r>
        <w:t xml:space="preserve">02:25:03   (Speaker F)  All right. </w:t>
      </w:r>
    </w:p>
    <w:p>
      <w:r>
        <w:t xml:space="preserve">02:25:04   (Speaker B)  When you get a license. All right. That enables you to get that much </w:t>
      </w:r>
    </w:p>
    <w:p>
      <w:r>
        <w:t xml:space="preserve">02:25:07   (Speaker A)  more money, a different set of responsibilities. </w:t>
      </w:r>
    </w:p>
    <w:p>
      <w:r>
        <w:t xml:space="preserve">02:25:15   (Speaker C)  Because a few things. Can is hoa. Not can I have a can. But. But again, I. I think I know you're going question with this. Like what for what Tony does as a amenity manager, operations manager. It. </w:t>
      </w:r>
    </w:p>
    <w:p>
      <w:r>
        <w:t xml:space="preserve">02:25:32   (Speaker A)  It depends on the community. </w:t>
      </w:r>
    </w:p>
    <w:p>
      <w:r>
        <w:t xml:space="preserve">02:25:33   (Speaker C)  And that's. That's why again, two years ago we brought up about. We did say he was being, in our opinion, underpaid. </w:t>
      </w:r>
    </w:p>
    <w:p>
      <w:r>
        <w:t xml:space="preserve">02:25:42   (Speaker F)  Right. </w:t>
      </w:r>
    </w:p>
    <w:p>
      <w:r>
        <w:t xml:space="preserve">02:25:42   (Speaker C)  For the position. </w:t>
      </w:r>
    </w:p>
    <w:p>
      <w:r>
        <w:t xml:space="preserve">02:25:43   (Speaker B)  And we look at a community of this size. Okay. </w:t>
      </w:r>
    </w:p>
    <w:p>
      <w:r>
        <w:t xml:space="preserve">02:25:46   (Speaker A)  Which is a big community. </w:t>
      </w:r>
    </w:p>
    <w:p>
      <w:r>
        <w:t xml:space="preserve">02:25:47   (Speaker B)  Yeah. In comparison to others. Okay. This is a large community. And you can't say it isn't a large community. It is a large community. </w:t>
      </w:r>
    </w:p>
    <w:p>
      <w:r>
        <w:t xml:space="preserve">02:25:55   (Speaker C)  It is. So. But again, it depends on what you're looking to do with the mini. I'm not being any directors. I don't hire many managers. That's not what I do. </w:t>
      </w:r>
    </w:p>
    <w:p>
      <w:r>
        <w:t xml:space="preserve">02:26:04   (Speaker B)  And you don't have anything. </w:t>
      </w:r>
    </w:p>
    <w:p>
      <w:r>
        <w:t xml:space="preserve">02:26:06   (Speaker C)  So it just really kind of depends on the board. But again, you are. He's within that range now. So if you feel he's being underpaid based off the size of the community and the amount of work that he has to do, then that's something. </w:t>
      </w:r>
    </w:p>
    <w:p>
      <w:r>
        <w:t xml:space="preserve">02:26:20   (Speaker B)  All right, You're. I'll keep it simple. And it's not a bang car or LE car going to keep it simple. So we rounded your number check and rounded 2280 down 20. 22 percentage. I just. I took it to. Okay, so we got. Instead of 2280, I have 23. That brings about 5093. </w:t>
      </w:r>
    </w:p>
    <w:p>
      <w:r>
        <w:t xml:space="preserve">02:26:42   (Speaker F)  59. </w:t>
      </w:r>
    </w:p>
    <w:p>
      <w:r>
        <w:t xml:space="preserve">02:26:43   (Speaker B)  3. Okay, 59 3, in my opinion, is proactive as this J. Mittens. Okay. He volunteers for everything. He makes great suggestions. He helps with the management facilities. Those jobs around here that in other capacities, what I'm seeing, they would be hired out to you. He takes it upon himself to reduce the costs. One of the costs were just as simple that I saw today. What's that 30 yen greater replacement. He could have let that go and have us pay for it another $300 easy. </w:t>
      </w:r>
    </w:p>
    <w:p>
      <w:r>
        <w:t xml:space="preserve">02:27:25   (Speaker F)  Okay. </w:t>
      </w:r>
    </w:p>
    <w:p>
      <w:r>
        <w:t xml:space="preserve">02:27:26   (Speaker B)  I just put $300 on his pay. </w:t>
      </w:r>
    </w:p>
    <w:p>
      <w:r>
        <w:t xml:space="preserve">02:27:37   (Speaker F)  He's got him. </w:t>
      </w:r>
    </w:p>
    <w:p>
      <w:r>
        <w:t xml:space="preserve">02:27:50   (Speaker B)  Okay. All right. Then you got one event. Okay. I think he volunteers for that. He doesn't have to be proactively. Okay. Involved with someone that he says, I can fix that. And I did fix that. Some of the landfills. Right. Stop signs. Oh, yeah. I can move it. </w:t>
      </w:r>
    </w:p>
    <w:p>
      <w:r>
        <w:t xml:space="preserve">02:28:07   (Speaker F)  I Can have it done. </w:t>
      </w:r>
    </w:p>
    <w:p>
      <w:r>
        <w:t xml:space="preserve">02:28:08   (Speaker B)  I would spend 600. I can do it, get it done for 200. He does that continually. </w:t>
      </w:r>
    </w:p>
    <w:p>
      <w:r>
        <w:t xml:space="preserve">02:28:13   (Speaker F)  Right? </w:t>
      </w:r>
    </w:p>
    <w:p>
      <w:r>
        <w:t xml:space="preserve">02:28:14   (Speaker B)  I manage groups of people. There are people that just do everything that they're told to do. </w:t>
      </w:r>
    </w:p>
    <w:p>
      <w:r>
        <w:t xml:space="preserve">02:28:19   (Speaker F)  They're never proactive. </w:t>
      </w:r>
    </w:p>
    <w:p>
      <w:r>
        <w:t xml:space="preserve">02:28:20   (Speaker B)  They don't care about saving you money. Just give me the Pay, give me 2%. That's it. But the advantages that. That are gained by a person who's proactive and is willing to always find a way to save money. That's our job in a sense. It's not his job. It really isn't. He gets paid. I'm doing what you're telling me to do and I don't have to do it anymore. I dealt with employees like that. But the ones that proactively step up, I put an equal sign and it's called value. Now, value, okay, may be subjective, maybe based on percent. I put value on their ability. Over the time that I've been here, I see where this gentleman has jumped in, has saved this community money. We go, hey, nice phone. </w:t>
      </w:r>
    </w:p>
    <w:p>
      <w:r>
        <w:t xml:space="preserve">02:29:09   (Speaker F)  Okay. </w:t>
      </w:r>
    </w:p>
    <w:p>
      <w:r>
        <w:t xml:space="preserve">02:29:09   (Speaker B)  We found out we found umbrellas for 19, 20 hours instead of 60 or 80. Hey, good job, good job, good job, good job. And that's one of them. We can go on and on. So I'm saying Mike's got it, giving it a good start. I like the blue percent. I'm saying it puts us near 59. Three, give the guy $60,000. </w:t>
      </w:r>
    </w:p>
    <w:p>
      <w:r>
        <w:t xml:space="preserve">02:29:31   (Speaker F)  Okay. </w:t>
      </w:r>
    </w:p>
    <w:p>
      <w:r>
        <w:t xml:space="preserve">02:29:31   (Speaker B)  Okay. </w:t>
      </w:r>
    </w:p>
    <w:p>
      <w:r>
        <w:t xml:space="preserve">02:29:35   (Speaker F)  Everything he just defined is an operation manager's job. That is what he was expected to do when he accepts the job. If he does it well, he gets a raise and he gets retained. If the normal range of three to five systems percent, you're giving somebody four, you're recognizing that it's not over the buck. Three percent guy does. Right. That's business, man. This isn't personal, Tony. But in the last two or three years, this salary has grown $17,000 a year. Explain to me how it is responsibility. It's the same job. If you want to do this, that ladder you're talking about, there's things you have to do. I did what I retired doing for 35 years. But if I didn't get certifications and qualifications and more properties and corporate jobs, my salary would have cash out here. Instead, I took it to six figures because I was willing to do more. I had multiple properties. I had multiple people working at me. I was on Hall 24 7, 365. So that came with more money. You heard him say he is now within the group of what an Operations manager is Rick made $70,000 a year. He was a community. He does have gone because we or figured out we didn't need two community managers, we needed an operations manager that could do some hands on stuff. This came out of my mouth. That's when his job changed. And he'll tell you that instead of sitting there checking cards and doing this, I wanted him out there replacing light bulbs, resetting breakers that Brad is charging us $150 to do. That's what an operation plan. </w:t>
      </w:r>
    </w:p>
    <w:p>
      <w:r>
        <w:t xml:space="preserve">02:31:41   (Speaker E)  Yeah. </w:t>
      </w:r>
    </w:p>
    <w:p>
      <w:r>
        <w:t xml:space="preserve">02:31:42   (Speaker F)  So you were. </w:t>
      </w:r>
    </w:p>
    <w:p>
      <w:r>
        <w:t xml:space="preserve">02:31:42   (Speaker B)  You're 4% correct? </w:t>
      </w:r>
    </w:p>
    <w:p>
      <w:r>
        <w:t xml:space="preserve">02:31:45   (Speaker F)  I would do 4%. </w:t>
      </w:r>
    </w:p>
    <w:p>
      <w:r>
        <w:t xml:space="preserve">02:31:46   (Speaker A)  I, I, I'll come up to that. </w:t>
      </w:r>
    </w:p>
    <w:p>
      <w:r>
        <w:t xml:space="preserve">02:31:49   (Speaker C)  So, so if you make a motion then if you want to include anything about the dollar whatever. We're going to do it separate if you want. </w:t>
      </w:r>
    </w:p>
    <w:p>
      <w:r>
        <w:t xml:space="preserve">02:32:00   (Speaker A)  What would you do separate intolerance. That we increase staff raises by a dollar in September and increase the operation manager salary by 4%. I'm not picking on your. </w:t>
      </w:r>
    </w:p>
    <w:p>
      <w:r>
        <w:t xml:space="preserve">02:32:52   (Speaker C)  Yeah, I had it typed out but then switched it around all this time. </w:t>
      </w:r>
    </w:p>
    <w:p>
      <w:r>
        <w:t xml:space="preserve">02:32:58   (Speaker B)  Okay. </w:t>
      </w:r>
    </w:p>
    <w:p>
      <w:r>
        <w:t xml:space="preserve">02:32:59   (Speaker C)  So motion to approve staff rated by $1 increase in September and increase Tony the amenity manager to receive a raise of 4%. </w:t>
      </w:r>
    </w:p>
    <w:p>
      <w:r>
        <w:t xml:space="preserve">02:33:14   (Speaker A)  When did we do the raise last year? </w:t>
      </w:r>
    </w:p>
    <w:p>
      <w:r>
        <w:t xml:space="preserve">02:33:15   (Speaker C)  Well that was going to be the next question. Last year you did it retroactive back to January 1st. Is that something you would like to </w:t>
      </w:r>
    </w:p>
    <w:p>
      <w:r>
        <w:t xml:space="preserve">02:33:21   (Speaker E)  do as well as if you're </w:t>
      </w:r>
    </w:p>
    <w:p>
      <w:r>
        <w:t xml:space="preserve">02:33:24   (Speaker C)  with Retro to January 1, 2026. So then first from Ed on that and then second from Don on that. Okay. Any other discussion? All in favor? Okay, so the motion. </w:t>
      </w:r>
    </w:p>
    <w:p>
      <w:r>
        <w:t xml:space="preserve">02:33:48   (Speaker B)  Correct. </w:t>
      </w:r>
    </w:p>
    <w:p>
      <w:r>
        <w:t xml:space="preserve">02:33:49   (Speaker F)  Thank you jo. </w:t>
      </w:r>
    </w:p>
    <w:p>
      <w:r>
        <w:t xml:space="preserve">02:33:50   (Speaker B)  Appreciate it. </w:t>
      </w:r>
    </w:p>
    <w:p>
      <w:r>
        <w:t xml:space="preserve">02:34:00   (Speaker C)  So just so I'm clear off what Mike said. So if you're saying a dollar raise that per law because they're wage right. They're already above that. So according to this motion it would be a dollar increase in September. </w:t>
      </w:r>
    </w:p>
    <w:p>
      <w:r>
        <w:t xml:space="preserve">02:34:12   (Speaker B)  Correct. </w:t>
      </w:r>
    </w:p>
    <w:p>
      <w:r>
        <w:t xml:space="preserve">02:34:12   (Speaker C)  For walls. </w:t>
      </w:r>
    </w:p>
    <w:p>
      <w:r>
        <w:t xml:space="preserve">02:34:16   (Speaker A)  Let me in my opinion I was. That was for staff. </w:t>
      </w:r>
    </w:p>
    <w:p>
      <w:r>
        <w:t xml:space="preserve">02:34:19   (Speaker B)  Yes. </w:t>
      </w:r>
    </w:p>
    <w:p>
      <w:r>
        <w:t xml:space="preserve">02:34:20   (Speaker C)  The 4% was for him. I was more just saying about the fact that you know, like Mike said about the dollar increase because they're already at the minimum wage above. So they're still staying above what the minimum rate is. That's, that's the intent. </w:t>
      </w:r>
    </w:p>
    <w:p>
      <w:r>
        <w:t xml:space="preserve">02:34:40   (Speaker A)  Yes. </w:t>
      </w:r>
    </w:p>
    <w:p>
      <w:r>
        <w:t xml:space="preserve">02:34:42   (Speaker C)  Just your question. Your comment made me think maybe we </w:t>
      </w:r>
    </w:p>
    <w:p>
      <w:r>
        <w:t xml:space="preserve">02:34:46   (Speaker A)  the same page. </w:t>
      </w:r>
    </w:p>
    <w:p>
      <w:r>
        <w:t xml:space="preserve">02:34:48   (Speaker B)  It's so they don't lose a dollar goes up. Basically. </w:t>
      </w:r>
    </w:p>
    <w:p>
      <w:r>
        <w:t xml:space="preserve">02:34:52   (Speaker A)  Right. We always keep our jobs. </w:t>
      </w:r>
    </w:p>
    <w:p>
      <w:r>
        <w:t xml:space="preserve">02:34:59   (Speaker F)  When it goes to $15 an hour they're making 16. We don't have anybody below this guy. </w:t>
      </w:r>
    </w:p>
    <w:p>
      <w:r>
        <w:t xml:space="preserve">02:35:04   (Speaker B)  Correct. </w:t>
      </w:r>
    </w:p>
    <w:p>
      <w:r>
        <w:t xml:space="preserve">02:35:05   (Speaker F)  So September it goes $15. </w:t>
      </w:r>
    </w:p>
    <w:p>
      <w:r>
        <w:t xml:space="preserve">02:35:08   (Speaker A)  But we, we </w:t>
      </w:r>
    </w:p>
    <w:p>
      <w:r>
        <w:t xml:space="preserve">02:35:12   (Speaker B)  15 was it 15 in September. </w:t>
      </w:r>
    </w:p>
    <w:p>
      <w:r>
        <w:t xml:space="preserve">02:35:14   (Speaker F)  But everybody we have is already there. </w:t>
      </w:r>
    </w:p>
    <w:p>
      <w:r>
        <w:t xml:space="preserve">02:35:17   (Speaker B)  Yeah. </w:t>
      </w:r>
    </w:p>
    <w:p>
      <w:r>
        <w:t xml:space="preserve">02:35:17   (Speaker F)  So Almost impact. </w:t>
      </w:r>
    </w:p>
    <w:p>
      <w:r>
        <w:t xml:space="preserve">02:35:19   (Speaker A)  No, we are doing the dollar across the board. We're just going to time it at the same time. So our job is now a dollar. </w:t>
      </w:r>
    </w:p>
    <w:p>
      <w:r>
        <w:t xml:space="preserve">02:35:27   (Speaker F)  Don't get the dollar when we've been </w:t>
      </w:r>
    </w:p>
    <w:p>
      <w:r>
        <w:t xml:space="preserve">02:35:28   (Speaker B)  here where it's again and the $16 people would be making 17. </w:t>
      </w:r>
    </w:p>
    <w:p>
      <w:r>
        <w:t xml:space="preserve">02:35:33   (Speaker F)  Am I right? </w:t>
      </w:r>
    </w:p>
    <w:p>
      <w:r>
        <w:t xml:space="preserve">02:35:36   (Speaker B)  That's what you've been doing so that they don't lose. Yes. </w:t>
      </w:r>
    </w:p>
    <w:p>
      <w:r>
        <w:t xml:space="preserve">02:35:39   (Speaker E)  A dollar. </w:t>
      </w:r>
    </w:p>
    <w:p>
      <w:r>
        <w:t xml:space="preserve">02:35:40   (Speaker B)  Yes. And we don't lose that. Right. So the 16. </w:t>
      </w:r>
    </w:p>
    <w:p>
      <w:r>
        <w:t xml:space="preserve">02:35:44   (Speaker C)  Why would they lose a dollar? </w:t>
      </w:r>
    </w:p>
    <w:p>
      <w:r>
        <w:t xml:space="preserve">02:35:45   (Speaker B)  How much? Well because if you're making 16 now and then it goes up to 15. Right. </w:t>
      </w:r>
    </w:p>
    <w:p>
      <w:r>
        <w:t xml:space="preserve">02:35:51   (Speaker A)  And it's at 14. 16. Yeah. </w:t>
      </w:r>
    </w:p>
    <w:p>
      <w:r>
        <w:t xml:space="preserve">02:35:53   (Speaker B)  But you kind of lose it out because now you're learning wage. I don't know which of the figur out. </w:t>
      </w:r>
    </w:p>
    <w:p>
      <w:r>
        <w:t xml:space="preserve">02:36:02   (Speaker F)  So if they're making 15 now the minimum wage is 14. They're making a dollar over but minimum wage 15. </w:t>
      </w:r>
    </w:p>
    <w:p>
      <w:r>
        <w:t xml:space="preserve">02:36:11   (Speaker B)  No they're so </w:t>
      </w:r>
    </w:p>
    <w:p>
      <w:r>
        <w:t xml:space="preserve">02:36:16   (Speaker F)  to keep them where they're at </w:t>
      </w:r>
    </w:p>
    <w:p>
      <w:r>
        <w:t xml:space="preserve">02:36:19   (Speaker A)  that's what we've been doing </w:t>
      </w:r>
    </w:p>
    <w:p>
      <w:r>
        <w:t xml:space="preserve">02:36:22   (Speaker F)  problems. Whether they've been here. Correct. </w:t>
      </w:r>
    </w:p>
    <w:p>
      <w:r>
        <w:t xml:space="preserve">02:36:42   (Speaker C)  Yeah. And again I just want to make sure because comment. Your comment Mike made me think that there might have been is infusion of what that much can actually encompass. So that's. Yeah. As long as everybody's good because you know we do have a three out vote. </w:t>
      </w:r>
    </w:p>
    <w:p>
      <w:r>
        <w:t xml:space="preserve">02:36:58   (Speaker B)  So the language would say $1 increase. So whatever they're making, regardless when it happens September they got. </w:t>
      </w:r>
    </w:p>
    <w:p>
      <w:r>
        <w:t xml:space="preserve">02:37:06   (Speaker A)  All right, let's. We got to turn on the J because we are. </w:t>
      </w:r>
    </w:p>
    <w:p>
      <w:r>
        <w:t xml:space="preserve">02:37:11   (Speaker C)  All right, next item 25 on a draft. So you'll see that grab in your agenda packet. If there's any questions or comments in particular about it, please let us know. Otherwise we'd be looking for a motion to approve or accept anything that kind </w:t>
      </w:r>
    </w:p>
    <w:p>
      <w:r>
        <w:t xml:space="preserve">02:37:30   (Speaker A)  of came out of the audit that </w:t>
      </w:r>
    </w:p>
    <w:p>
      <w:r>
        <w:t xml:space="preserve">02:37:31   (Speaker B)  we need to be aware of. </w:t>
      </w:r>
    </w:p>
    <w:p>
      <w:r>
        <w:t xml:space="preserve">02:37:33   (Speaker C)  Not that accounting said anything to me about. We look at it pretty consistent. </w:t>
      </w:r>
    </w:p>
    <w:p>
      <w:r>
        <w:t xml:space="preserve">02:37:39   (Speaker A)  I I didn't see anything. Just want to put it out so everybody knows we haven't clean hearted. Can I get a motion? </w:t>
      </w:r>
    </w:p>
    <w:p>
      <w:r>
        <w:t xml:space="preserve">02:37:47   (Speaker B)  I'm going to challenge that. Yeah. I motion that we approve the fiscal year 2025 audit draft. </w:t>
      </w:r>
    </w:p>
    <w:p>
      <w:r>
        <w:t xml:space="preserve">02:37:56   (Speaker A)  First from Don. Second Mike. All in favor. </w:t>
      </w:r>
    </w:p>
    <w:p>
      <w:r>
        <w:t xml:space="preserve">02:38:15   (Speaker C)  It's a three hour minimum within I think it's a 15 minute increments. So yeah. </w:t>
      </w:r>
    </w:p>
    <w:p>
      <w:r>
        <w:t xml:space="preserve">02:38:21   (Speaker B)  So it's a fascinating view, isn't it? I'm glad you're talking. </w:t>
      </w:r>
    </w:p>
    <w:p>
      <w:r>
        <w:t xml:space="preserve">02:38:30   (Speaker C)  So we have two minutes on here. We've got the January minutes which we didn't get to last week was a time and then February minutes is as well. </w:t>
      </w:r>
    </w:p>
    <w:p>
      <w:r>
        <w:t xml:space="preserve">02:38:36   (Speaker E)  So we'll start with January. </w:t>
      </w:r>
    </w:p>
    <w:p>
      <w:r>
        <w:t xml:space="preserve">02:38:38   (Speaker C)  We you can do motions for both combined, but just really up to you. Is there any comments on the January minutes you didn't receive? If you'd like to, you can do both. </w:t>
      </w:r>
    </w:p>
    <w:p>
      <w:r>
        <w:t xml:space="preserve">02:38:48   (Speaker A)  And. </w:t>
      </w:r>
    </w:p>
    <w:p>
      <w:r>
        <w:t xml:space="preserve">02:38:48   (Speaker C)  But. But again, if there's something on one of them, then maybe we separate it out. Comments. Okay. </w:t>
      </w:r>
    </w:p>
    <w:p>
      <w:r>
        <w:t xml:space="preserve">02:38:56   (Speaker A)  All right, so on the January meeting on page 147 under the Operations management report, talked about Tony reviewing the report and presenting the furniture repair. Tony wasn't at the meeting. I actually presented him instead. So. And then on the February meeting on page 152 in the bottom paragraph about landscaping, makes mention of Burns Road and Sims Road. Misspelled. And also cleaning up the berms along Rabbit Creek and West side city road. Page 152, rabbit creek. That's where I. </w:t>
      </w:r>
    </w:p>
    <w:p>
      <w:r>
        <w:t xml:space="preserve">02:39:51   (Speaker F)  City Road. </w:t>
      </w:r>
    </w:p>
    <w:p>
      <w:r>
        <w:t xml:space="preserve">02:39:52   (Speaker A)  Okay. </w:t>
      </w:r>
    </w:p>
    <w:p>
      <w:r>
        <w:t xml:space="preserve">02:39:52   (Speaker E)  I'm sure that's a place </w:t>
      </w:r>
    </w:p>
    <w:p>
      <w:r>
        <w:t xml:space="preserve">02:39:55   (Speaker F)  and. </w:t>
      </w:r>
    </w:p>
    <w:p>
      <w:r>
        <w:t xml:space="preserve">02:40:11   (Speaker A)  Security. </w:t>
      </w:r>
    </w:p>
    <w:p>
      <w:r>
        <w:t xml:space="preserve">02:40:15   (Speaker E)  We know what west side city roads feel like. </w:t>
      </w:r>
    </w:p>
    <w:p>
      <w:r>
        <w:t xml:space="preserve">02:40:17   (Speaker A)  West side. </w:t>
      </w:r>
    </w:p>
    <w:p>
      <w:r>
        <w:t xml:space="preserve">02:40:23   (Speaker E)  Do that. </w:t>
      </w:r>
    </w:p>
    <w:p>
      <w:r>
        <w:t xml:space="preserve">02:40:26   (Speaker B)  Yeah, that's right. </w:t>
      </w:r>
    </w:p>
    <w:p>
      <w:r>
        <w:t xml:space="preserve">02:40:34   (Speaker C)  So ramble Sims to Sims, west side </w:t>
      </w:r>
    </w:p>
    <w:p>
      <w:r>
        <w:t xml:space="preserve">02:40:40   (Speaker A)  and then Burns Road. I guess that was. </w:t>
      </w:r>
    </w:p>
    <w:p>
      <w:r>
        <w:t xml:space="preserve">02:40:59   (Speaker F)  Feel like we're playing one of those </w:t>
      </w:r>
    </w:p>
    <w:p>
      <w:r>
        <w:t xml:space="preserve">02:41:00   (Speaker A)  British afternoon game shows. </w:t>
      </w:r>
    </w:p>
    <w:p>
      <w:r>
        <w:t xml:space="preserve">02:41:13   (Speaker C)  Yeah. So I'll make those adjustments. </w:t>
      </w:r>
    </w:p>
    <w:p>
      <w:r>
        <w:t xml:space="preserve">02:41:15   (Speaker F)  Okay. </w:t>
      </w:r>
    </w:p>
    <w:p>
      <w:r>
        <w:t xml:space="preserve">02:41:15   (Speaker B)  Okay. </w:t>
      </w:r>
    </w:p>
    <w:p>
      <w:r>
        <w:t xml:space="preserve">02:41:15   (Speaker C)  So any other comments for the January 26, 20206 meeting minutes? </w:t>
      </w:r>
    </w:p>
    <w:p>
      <w:r>
        <w:t xml:space="preserve">02:41:22   (Speaker E)  No. </w:t>
      </w:r>
    </w:p>
    <w:p>
      <w:r>
        <w:t xml:space="preserve">02:41:22   (Speaker F)  No. </w:t>
      </w:r>
    </w:p>
    <w:p>
      <w:r>
        <w:t xml:space="preserve">02:41:24   (Speaker A)  All right, I make a motion that we accept the minutes for January 2026 with the changes as noted. </w:t>
      </w:r>
    </w:p>
    <w:p>
      <w:r>
        <w:t xml:space="preserve">02:41:31   (Speaker B)  I'll second. </w:t>
      </w:r>
    </w:p>
    <w:p>
      <w:r>
        <w:t xml:space="preserve">02:41:32   (Speaker A)  Okay, so it's a first from. </w:t>
      </w:r>
    </w:p>
    <w:p>
      <w:r>
        <w:t xml:space="preserve">02:41:35   (Speaker C)  Second from Don. All in favor? </w:t>
      </w:r>
    </w:p>
    <w:p>
      <w:r>
        <w:t xml:space="preserve">02:41:41   (Speaker A)  Passed. </w:t>
      </w:r>
    </w:p>
    <w:p>
      <w:r>
        <w:t xml:space="preserve">02:41:42   (Speaker C)  Okay, February 23, 2026. </w:t>
      </w:r>
    </w:p>
    <w:p>
      <w:r>
        <w:t xml:space="preserve">02:41:46   (Speaker B)  Any comments? All right, I make the motion that </w:t>
      </w:r>
    </w:p>
    <w:p>
      <w:r>
        <w:t xml:space="preserve">02:41:51   (Speaker A)  we accept the meeting minutes for February 2026 with the changes as noted. </w:t>
      </w:r>
    </w:p>
    <w:p>
      <w:r>
        <w:t xml:space="preserve">02:41:57   (Speaker C)  Well, there's no change. </w:t>
      </w:r>
    </w:p>
    <w:p>
      <w:r>
        <w:t xml:space="preserve">02:41:59   (Speaker A)  Yeah, that was the rev. </w:t>
      </w:r>
    </w:p>
    <w:p>
      <w:r>
        <w:t xml:space="preserve">02:42:01   (Speaker C)  Oh, that's the rabbit. Okay, so one, page 147 with Tony was January. January. The second one was page 152 was February. </w:t>
      </w:r>
    </w:p>
    <w:p>
      <w:r>
        <w:t xml:space="preserve">02:42:11   (Speaker B)  February. </w:t>
      </w:r>
    </w:p>
    <w:p>
      <w:r>
        <w:t xml:space="preserve">02:42:24   (Speaker A)  So got a first edit here in the notes. </w:t>
      </w:r>
    </w:p>
    <w:p>
      <w:r>
        <w:t xml:space="preserve">02:42:31   (Speaker C)  First from Ed to approve the meth. February 23, 2026, with the page 152 comments. </w:t>
      </w:r>
    </w:p>
    <w:p>
      <w:r>
        <w:t xml:space="preserve">02:42:38   (Speaker A)  Can I get a second second? </w:t>
      </w:r>
    </w:p>
    <w:p>
      <w:r>
        <w:t xml:space="preserve">02:42:40   (Speaker F)  Sure. </w:t>
      </w:r>
    </w:p>
    <w:p>
      <w:r>
        <w:t xml:space="preserve">02:42:40   (Speaker A)  I'll show you second for Mike. All on there. </w:t>
      </w:r>
    </w:p>
    <w:p>
      <w:r>
        <w:t xml:space="preserve">02:42:59   (Speaker C)  So next, same thing. January check. January 2026 check run. We also have the February 20, 2026 checks on. </w:t>
      </w:r>
    </w:p>
    <w:p>
      <w:r>
        <w:t xml:space="preserve">02:43:07   (Speaker A)  We weren't able to get to the </w:t>
      </w:r>
    </w:p>
    <w:p>
      <w:r>
        <w:t xml:space="preserve">02:43:08   (Speaker C)  January of the last meeting due to time. If there's any comments, questions on that, </w:t>
      </w:r>
    </w:p>
    <w:p>
      <w:r>
        <w:t xml:space="preserve">02:43:14   (Speaker A)  please let me know. Anything on the financials, Mike? </w:t>
      </w:r>
    </w:p>
    <w:p>
      <w:r>
        <w:t xml:space="preserve">02:43:17   (Speaker F)  No, I've got one. </w:t>
      </w:r>
    </w:p>
    <w:p>
      <w:r>
        <w:t xml:space="preserve">02:43:24   (Speaker A)  And I don't even know. Explain this one because it's weird. It was in the January book, but not in February. So somehow went missing between the two. But there was a invoice from Prince and Sons in December for $10,000 worth of dead end removal. I thought we'd already paid that because that would have been from the hurricane. </w:t>
      </w:r>
    </w:p>
    <w:p>
      <w:r>
        <w:t xml:space="preserve">02:43:49   (Speaker C)  What page was it on in the January? </w:t>
      </w:r>
    </w:p>
    <w:p>
      <w:r>
        <w:t xml:space="preserve">02:43:51   (Speaker A)  I believe it was 330. </w:t>
      </w:r>
    </w:p>
    <w:p>
      <w:r>
        <w:t xml:space="preserve">02:44:01   (Speaker E)  Of this agenda. </w:t>
      </w:r>
    </w:p>
    <w:p>
      <w:r>
        <w:t xml:space="preserve">02:44:02   (Speaker A)  No, last agenda. Those 334. The last time leaves. </w:t>
      </w:r>
    </w:p>
    <w:p>
      <w:r>
        <w:t xml:space="preserve">02:44:08   (Speaker C)  Well, you've got it. We've got the check run in this agenda. </w:t>
      </w:r>
    </w:p>
    <w:p>
      <w:r>
        <w:t xml:space="preserve">02:44:11   (Speaker B)  I know. </w:t>
      </w:r>
    </w:p>
    <w:p>
      <w:r>
        <w:t xml:space="preserve">02:44:13   (Speaker C)  In January. So it was. Okay, so you're saying it was in the last agenda. </w:t>
      </w:r>
    </w:p>
    <w:p>
      <w:r>
        <w:t xml:space="preserve">02:44:18   (Speaker A)  So I noted for advisory. </w:t>
      </w:r>
    </w:p>
    <w:p>
      <w:r>
        <w:t xml:space="preserve">02:44:22   (Speaker B)  We can. </w:t>
      </w:r>
    </w:p>
    <w:p>
      <w:r>
        <w:t xml:space="preserve">02:44:33   (Speaker A)  Yep. </w:t>
      </w:r>
    </w:p>
    <w:p>
      <w:r>
        <w:t xml:space="preserve">02:44:33   (Speaker C)  There is. </w:t>
      </w:r>
    </w:p>
    <w:p>
      <w:r>
        <w:t xml:space="preserve">02:44:48   (Speaker A)  12, 15, 20, 25. </w:t>
      </w:r>
    </w:p>
    <w:p>
      <w:r>
        <w:t xml:space="preserve">02:44:51   (Speaker B)  Okay. </w:t>
      </w:r>
    </w:p>
    <w:p>
      <w:r>
        <w:t xml:space="preserve">02:44:51   (Speaker E)  I can double check that. </w:t>
      </w:r>
    </w:p>
    <w:p>
      <w:r>
        <w:t xml:space="preserve">02:44:53   (Speaker A)  Yeah. </w:t>
      </w:r>
    </w:p>
    <w:p>
      <w:r>
        <w:t xml:space="preserve">02:44:54   (Speaker E)  Just to make sure. </w:t>
      </w:r>
    </w:p>
    <w:p>
      <w:r>
        <w:t xml:space="preserve">02:44:54   (Speaker A)  I mean, if it was just a hang one that. But I mean they finished that a long time ago. </w:t>
      </w:r>
    </w:p>
    <w:p>
      <w:r>
        <w:t xml:space="preserve">02:44:59   (Speaker E)  Yeah, it could have been. </w:t>
      </w:r>
    </w:p>
    <w:p>
      <w:r>
        <w:t xml:space="preserve">02:45:03   (Speaker C)  I mean, I know. I'll talk tomorrow. </w:t>
      </w:r>
    </w:p>
    <w:p>
      <w:r>
        <w:t xml:space="preserve">02:45:08   (Speaker A)  It's legit. </w:t>
      </w:r>
    </w:p>
    <w:p>
      <w:r>
        <w:t xml:space="preserve">02:45:09   (Speaker C)  And just. </w:t>
      </w:r>
    </w:p>
    <w:p>
      <w:r>
        <w:t xml:space="preserve">02:45:10   (Speaker A)  Yeah, we're not really questioning the work because we did prove that. </w:t>
      </w:r>
    </w:p>
    <w:p>
      <w:r>
        <w:t xml:space="preserve">02:45:14   (Speaker B)  But I was just like. </w:t>
      </w:r>
    </w:p>
    <w:p>
      <w:r>
        <w:t xml:space="preserve">02:45:15   (Speaker A)  Well, thought that was long. Page 208, which is the gas bill. And this is just more of a general. </w:t>
      </w:r>
    </w:p>
    <w:p>
      <w:r>
        <w:t xml:space="preserve">02:45:24   (Speaker C)  Is this on January or February? </w:t>
      </w:r>
    </w:p>
    <w:p>
      <w:r>
        <w:t xml:space="preserve">02:45:26   (Speaker A)  This is on February. </w:t>
      </w:r>
    </w:p>
    <w:p>
      <w:r>
        <w:t xml:space="preserve">02:45:27   (Speaker B)  February. </w:t>
      </w:r>
    </w:p>
    <w:p>
      <w:r>
        <w:t xml:space="preserve">02:45:27   (Speaker A)  Okay. We're spending a heck of a lot on propane. Yes, it was very, very cold. Not questioning it. More of a. How often is this bottle used during the winter? </w:t>
      </w:r>
    </w:p>
    <w:p>
      <w:r>
        <w:t xml:space="preserve">02:45:39   (Speaker B)  Almost every night. We were at the M. I mean, in the summertime they're in </w:t>
      </w:r>
    </w:p>
    <w:p>
      <w:r>
        <w:t xml:space="preserve">02:45:51   (Speaker E)  the district. We shut off the heaters during the </w:t>
      </w:r>
    </w:p>
    <w:p>
      <w:r>
        <w:t xml:space="preserve">02:45:54   (Speaker A)  winter and we wish we did. </w:t>
      </w:r>
    </w:p>
    <w:p>
      <w:r>
        <w:t xml:space="preserve">02:45:56   (Speaker B)  Yeah. </w:t>
      </w:r>
    </w:p>
    <w:p>
      <w:r>
        <w:t xml:space="preserve">02:45:56   (Speaker E)  Because we got a lot of backlash. </w:t>
      </w:r>
    </w:p>
    <w:p>
      <w:r>
        <w:t xml:space="preserve">02:46:03   (Speaker B)  Yeah, we do shut down every winter and it's a good thing we did because we lost the sweat. </w:t>
      </w:r>
    </w:p>
    <w:p>
      <w:r>
        <w:t xml:space="preserve">02:46:09   (Speaker F)  But this fall, when they're down for </w:t>
      </w:r>
    </w:p>
    <w:p>
      <w:r>
        <w:t xml:space="preserve">02:46:11   (Speaker A)  a day, people are like, why in </w:t>
      </w:r>
    </w:p>
    <w:p>
      <w:r>
        <w:t xml:space="preserve">02:46:14   (Speaker E)  it for a month. </w:t>
      </w:r>
    </w:p>
    <w:p>
      <w:r>
        <w:t xml:space="preserve">02:46:14   (Speaker A)  I go wire. So no point. </w:t>
      </w:r>
    </w:p>
    <w:p>
      <w:r>
        <w:t xml:space="preserve">02:46:19   (Speaker B)  Okay, moving on. There's a three people that almost every night during which. </w:t>
      </w:r>
    </w:p>
    <w:p>
      <w:r>
        <w:t xml:space="preserve">02:46:25   (Speaker A)  Fair enough. </w:t>
      </w:r>
    </w:p>
    <w:p>
      <w:r>
        <w:t xml:space="preserve">02:46:27   (Speaker E)  Age 210. </w:t>
      </w:r>
    </w:p>
    <w:p>
      <w:r>
        <w:t xml:space="preserve">02:46:29   (Speaker A)  Our water usage is very, very high. I know. </w:t>
      </w:r>
    </w:p>
    <w:p>
      <w:r>
        <w:t xml:space="preserve">02:46:33   (Speaker B)  Yes. </w:t>
      </w:r>
    </w:p>
    <w:p>
      <w:r>
        <w:t xml:space="preserve">02:46:33   (Speaker A)  It's very, very dry. It's very, very cold. I get all that. Just a little worried because it's been high for like two months in my life. </w:t>
      </w:r>
    </w:p>
    <w:p>
      <w:r>
        <w:t xml:space="preserve">02:46:43   (Speaker B)  We had a busted line out here that started puddling up. And then I think Sa and I saw him out here working on it last week, but I noticed that it was planned out too. We didn't clearly see it. </w:t>
      </w:r>
    </w:p>
    <w:p>
      <w:r>
        <w:t xml:space="preserve">02:46:59   (Speaker E)  Yeah, that's what I'm gonna say. So that's all. </w:t>
      </w:r>
    </w:p>
    <w:p>
      <w:r>
        <w:t xml:space="preserve">02:47:01   (Speaker A)  Oh, thanks. </w:t>
      </w:r>
    </w:p>
    <w:p>
      <w:r>
        <w:t xml:space="preserve">02:47:05   (Speaker E)  Okay, well, we don't get one then. </w:t>
      </w:r>
    </w:p>
    <w:p>
      <w:r>
        <w:t xml:space="preserve">02:47:07   (Speaker B)  I will try to locate. </w:t>
      </w:r>
    </w:p>
    <w:p>
      <w:r>
        <w:t xml:space="preserve">02:47:09   (Speaker E)  Why we have an issue. </w:t>
      </w:r>
    </w:p>
    <w:p>
      <w:r>
        <w:t xml:space="preserve">02:47:10   (Speaker B)  We don't have any running toilets. </w:t>
      </w:r>
    </w:p>
    <w:p>
      <w:r>
        <w:t xml:space="preserve">02:47:14   (Speaker A)  I mean, it's hard to tell off these little lines because it gives you the choice. </w:t>
      </w:r>
    </w:p>
    <w:p>
      <w:r>
        <w:t xml:space="preserve">02:47:17   (Speaker E)  It Says previous maps right there. </w:t>
      </w:r>
    </w:p>
    <w:p>
      <w:r>
        <w:t xml:space="preserve">02:47:21   (Speaker A)  179517 higher than last month. </w:t>
      </w:r>
    </w:p>
    <w:p>
      <w:r>
        <w:t xml:space="preserve">02:47:24   (Speaker E)  And then it's 2310. </w:t>
      </w:r>
    </w:p>
    <w:p>
      <w:r>
        <w:t xml:space="preserve">02:47:26   (Speaker A)  If you scroll down a little chart. </w:t>
      </w:r>
    </w:p>
    <w:p>
      <w:r>
        <w:t xml:space="preserve">02:47:28   (Speaker F)  I read an article. That's us buying water from temperature water because Hill doesn't have enough water to supply residents that they have. So they purchase more water and they pass that along to us. </w:t>
      </w:r>
    </w:p>
    <w:p>
      <w:r>
        <w:t xml:space="preserve">02:47:50   (Speaker B)  Right. </w:t>
      </w:r>
    </w:p>
    <w:p>
      <w:r>
        <w:t xml:space="preserve">02:47:50   (Speaker F)  Well it makes sense. More and more we to go. Now </w:t>
      </w:r>
    </w:p>
    <w:p>
      <w:r>
        <w:t xml:space="preserve">02:48:00   (Speaker A)  water is. That's a. They don't operate in utility. They just provide water. So they provide water to city of Tampa Pinellas and. </w:t>
      </w:r>
    </w:p>
    <w:p>
      <w:r>
        <w:t xml:space="preserve">02:48:09   (Speaker B)  And looks like it was </w:t>
      </w:r>
    </w:p>
    <w:p>
      <w:r>
        <w:t xml:space="preserve">02:48:13   (Speaker A)  well meaning they. They don't. They don't have any actual paths the customers. </w:t>
      </w:r>
    </w:p>
    <w:p>
      <w:r>
        <w:t xml:space="preserve">02:48:18   (Speaker B)  Right. </w:t>
      </w:r>
    </w:p>
    <w:p>
      <w:r>
        <w:t xml:space="preserve">02:48:19   (Speaker A)  They're just a wholesale water no they. </w:t>
      </w:r>
    </w:p>
    <w:p>
      <w:r>
        <w:t xml:space="preserve">02:48:24   (Speaker F)  They hold Exactly. So we're buying more. </w:t>
      </w:r>
    </w:p>
    <w:p>
      <w:r>
        <w:t xml:space="preserve">02:48:27   (Speaker B)  Right. </w:t>
      </w:r>
    </w:p>
    <w:p>
      <w:r>
        <w:t xml:space="preserve">02:48:27   (Speaker F)  And more the re. </w:t>
      </w:r>
    </w:p>
    <w:p>
      <w:r>
        <w:t xml:space="preserve">02:48:29   (Speaker B)  The more you use the more you </w:t>
      </w:r>
    </w:p>
    <w:p>
      <w:r>
        <w:t xml:space="preserve">02:48:31   (Speaker F)  pay because more we buy. </w:t>
      </w:r>
    </w:p>
    <w:p>
      <w:r>
        <w:t xml:space="preserve">02:48:36   (Speaker A)  But yeah. I'm just looking our usage. If you look at the chart 700 </w:t>
      </w:r>
    </w:p>
    <w:p>
      <w:r>
        <w:t xml:space="preserve">02:48:39   (Speaker B)  gallons more than previous than the previous ones. </w:t>
      </w:r>
    </w:p>
    <w:p>
      <w:r>
        <w:t xml:space="preserve">02:48:42   (Speaker A)  I'm going to scroll down scroll down to little chart. </w:t>
      </w:r>
    </w:p>
    <w:p>
      <w:r>
        <w:t xml:space="preserve">02:48:45   (Speaker C)  Right. </w:t>
      </w:r>
    </w:p>
    <w:p>
      <w:r>
        <w:t xml:space="preserve">02:48:45   (Speaker A)  So the way those work is on the extreme right of the chart is last January. </w:t>
      </w:r>
    </w:p>
    <w:p>
      <w:r>
        <w:t xml:space="preserve">02:48:50   (Speaker B)  Right. If you look at that. </w:t>
      </w:r>
    </w:p>
    <w:p>
      <w:r>
        <w:t xml:space="preserve">02:48:51   (Speaker A)  That's right around 50,000 and for this January it's up at like 150,000. So either there was a misread last </w:t>
      </w:r>
    </w:p>
    <w:p>
      <w:r>
        <w:t xml:space="preserve">02:48:59   (Speaker F)  year or we didn't fill. We filled the. </w:t>
      </w:r>
    </w:p>
    <w:p>
      <w:r>
        <w:t xml:space="preserve">02:49:06   (Speaker B)  And I took it down. </w:t>
      </w:r>
    </w:p>
    <w:p>
      <w:r>
        <w:t xml:space="preserve">02:49:07   (Speaker A)  Okay to so that's something to take the calcium off of the thing. </w:t>
      </w:r>
    </w:p>
    <w:p>
      <w:r>
        <w:t xml:space="preserve">02:49:12   (Speaker F)  It used to be until a quarter of a million gallon pool. You notified water department. </w:t>
      </w:r>
    </w:p>
    <w:p>
      <w:r>
        <w:t xml:space="preserve">02:49:35   (Speaker A)  All right. So just something you can look into. </w:t>
      </w:r>
    </w:p>
    <w:p>
      <w:r>
        <w:t xml:space="preserve">02:49:37   (Speaker B)  Yeah. </w:t>
      </w:r>
    </w:p>
    <w:p>
      <w:r>
        <w:t xml:space="preserve">02:49:38   (Speaker A)  You know I know the weather is weird but it's just that that flag is concerning and I'm not sure what we do if we can't figure it out. But keep Our eye on 297 One of the Pico bills. I think this is a pump or a woman pump ones. Hold on page numbers 97. We do what happens when we stick months together. Is it the 692.87 I don't have a dollar amount. Because it wasn't the dollar amount. It was the increase. Yeah. 297 so last month we. Last year we did 64 kilowatt hours. This year we did 123. Does that meter as well </w:t>
      </w:r>
    </w:p>
    <w:p>
      <w:r>
        <w:t xml:space="preserve">02:50:38   (Speaker B)  now it </w:t>
      </w:r>
    </w:p>
    <w:p>
      <w:r>
        <w:t xml:space="preserve">02:50:38   (Speaker A)  could have been down last year. </w:t>
      </w:r>
    </w:p>
    <w:p>
      <w:r>
        <w:t xml:space="preserve">02:50:39   (Speaker B)  Who knows but there was two of them down. </w:t>
      </w:r>
    </w:p>
    <w:p>
      <w:r>
        <w:t xml:space="preserve">02:50:43   (Speaker A)  Does it say it's no, but it's not showing up like the light. </w:t>
      </w:r>
    </w:p>
    <w:p>
      <w:r>
        <w:t xml:space="preserve">02:50:51   (Speaker E)  Yeah. </w:t>
      </w:r>
    </w:p>
    <w:p>
      <w:r>
        <w:t xml:space="preserve">02:50:55   (Speaker A)  Is that like right there? Yeah. </w:t>
      </w:r>
    </w:p>
    <w:p>
      <w:r>
        <w:t xml:space="preserve">02:50:59   (Speaker F)  Doesn't have. </w:t>
      </w:r>
    </w:p>
    <w:p>
      <w:r>
        <w:t xml:space="preserve">02:51:00   (Speaker B)  Or that has irrigation is a few hundred ninety seven part. And look at look at. </w:t>
      </w:r>
    </w:p>
    <w:p>
      <w:r>
        <w:t xml:space="preserve">02:51:12   (Speaker F)  Yeah. </w:t>
      </w:r>
    </w:p>
    <w:p>
      <w:r>
        <w:t xml:space="preserve">02:51:12   (Speaker B)  64. </w:t>
      </w:r>
    </w:p>
    <w:p>
      <w:r>
        <w:t xml:space="preserve">02:51:15   (Speaker A)  There's not a well </w:t>
      </w:r>
    </w:p>
    <w:p>
      <w:r>
        <w:t xml:space="preserve">02:51:19   (Speaker B)  street. </w:t>
      </w:r>
    </w:p>
    <w:p>
      <w:r>
        <w:t xml:space="preserve">02:51:21   (Speaker A)  I have no idea. So it was just. </w:t>
      </w:r>
    </w:p>
    <w:p>
      <w:r>
        <w:t xml:space="preserve">02:51:23   (Speaker E)  Yeah. </w:t>
      </w:r>
    </w:p>
    <w:p>
      <w:r>
        <w:t xml:space="preserve">02:51:26   (Speaker A)  And again our seas like bouncing around wild. So not necessarily anything to say. </w:t>
      </w:r>
    </w:p>
    <w:p>
      <w:r>
        <w:t xml:space="preserve">02:51:31   (Speaker B)  And that thing they put in there is solar powered. What's that for the irrigation? That's just the controller. </w:t>
      </w:r>
    </w:p>
    <w:p>
      <w:r>
        <w:t xml:space="preserve">02:51:38   (Speaker F)  Yeah. </w:t>
      </w:r>
    </w:p>
    <w:p>
      <w:r>
        <w:t xml:space="preserve">02:51:39   (Speaker C)  Yeah. </w:t>
      </w:r>
    </w:p>
    <w:p>
      <w:r>
        <w:t xml:space="preserve">02:51:40   (Speaker A)  So that controller is. </w:t>
      </w:r>
    </w:p>
    <w:p>
      <w:r>
        <w:t xml:space="preserve">02:51:41   (Speaker B)  That one's drawing power. </w:t>
      </w:r>
    </w:p>
    <w:p>
      <w:r>
        <w:t xml:space="preserve">02:51:42   (Speaker A)  So there's nothing. There is a fountain in that, but </w:t>
      </w:r>
    </w:p>
    <w:p>
      <w:r>
        <w:t xml:space="preserve">02:51:48   (Speaker B)  that was down in December, January when they came out and put it back up. But that would all. All right. </w:t>
      </w:r>
    </w:p>
    <w:p>
      <w:r>
        <w:t xml:space="preserve">02:51:56   (Speaker A)  So something I just keep an eye on. </w:t>
      </w:r>
    </w:p>
    <w:p>
      <w:r>
        <w:t xml:space="preserve">02:51:57   (Speaker E)  Yeah. </w:t>
      </w:r>
    </w:p>
    <w:p>
      <w:r>
        <w:t xml:space="preserve">02:51:58   (Speaker B)  You know what? We're also adding to it. </w:t>
      </w:r>
    </w:p>
    <w:p>
      <w:r>
        <w:t xml:space="preserve">02:52:02   (Speaker E)  It's just the meter location. This is the location. It's Autumn Creek and crest side. Basically it's down. As soon as you go down crest side, you clear where you got two ponds on each side. So it could either be that or there's a well near there, but probably that fountain. </w:t>
      </w:r>
    </w:p>
    <w:p>
      <w:r>
        <w:t xml:space="preserve">02:52:20   (Speaker F)  Now see this stop at John Vader or. </w:t>
      </w:r>
    </w:p>
    <w:p>
      <w:r>
        <w:t xml:space="preserve">02:52:24   (Speaker E)  No, but that or the control panel. Shear breaker panel does </w:t>
      </w:r>
    </w:p>
    <w:p>
      <w:r>
        <w:t xml:space="preserve">02:52:31   (Speaker A)  not understand. </w:t>
      </w:r>
    </w:p>
    <w:p>
      <w:r>
        <w:t xml:space="preserve">02:52:32   (Speaker B)  I was gonna say this. The storm surcharge and a couple of charges that Tico added which are going to come up this fall. Right. I don't know. That's right. That one is $80, but that's one of the many, you know, the 50 bills we get from T. So we have to look at every one of those and isolate the stone surcharge and then find out from TCO residential come true. Sure. </w:t>
      </w:r>
    </w:p>
    <w:p>
      <w:r>
        <w:t xml:space="preserve">02:52:58   (Speaker E)  To be honest with you, the quickest way to do like the meter number that's there that matches that number over there was that found. </w:t>
      </w:r>
    </w:p>
    <w:p>
      <w:r>
        <w:t xml:space="preserve">02:53:04   (Speaker A)  That's. </w:t>
      </w:r>
    </w:p>
    <w:p>
      <w:r>
        <w:t xml:space="preserve">02:53:05   (Speaker E)  That's what it is. </w:t>
      </w:r>
    </w:p>
    <w:p>
      <w:r>
        <w:t xml:space="preserve">02:53:07   (Speaker B)  Okay. </w:t>
      </w:r>
    </w:p>
    <w:p>
      <w:r>
        <w:t xml:space="preserve">02:53:08   (Speaker F)  All right. </w:t>
      </w:r>
    </w:p>
    <w:p>
      <w:r>
        <w:t xml:space="preserve">02:53:09   (Speaker A)  Anything else on financials? </w:t>
      </w:r>
    </w:p>
    <w:p>
      <w:r>
        <w:t xml:space="preserve">02:53:13   (Speaker B)  All right. </w:t>
      </w:r>
    </w:p>
    <w:p>
      <w:r>
        <w:t xml:space="preserve">02:53:14   (Speaker A)  I make a motion to accept the financials for January and February 20, 2026. </w:t>
      </w:r>
    </w:p>
    <w:p>
      <w:r>
        <w:t xml:space="preserve">02:53:19   (Speaker B)  Second. </w:t>
      </w:r>
    </w:p>
    <w:p>
      <w:r>
        <w:t xml:space="preserve">02:53:27   (Speaker C)  So that's a first from head for the January and February 2026 check. Financials. Second from cons. </w:t>
      </w:r>
    </w:p>
    <w:p>
      <w:r>
        <w:t xml:space="preserve">02:53:37   (Speaker A)  All in favor. As asked. </w:t>
      </w:r>
    </w:p>
    <w:p>
      <w:r>
        <w:t xml:space="preserve">02:53:55   (Speaker C)  Okay, so general audience comments. So back to general audience comments. The statement. Somebody say question. So this does not have to be specific specific to the agenda. Any comments like to the board, we do ask that you still raise your hand. State your name, address, report and record. Please limit your comments to three minutes. Don't burn the audience members. So open it up. Anybody like to make a comment? </w:t>
      </w:r>
    </w:p>
    <w:p>
      <w:r>
        <w:t xml:space="preserve">02:54:29   (Speaker A)  Yep. </w:t>
      </w:r>
    </w:p>
    <w:p>
      <w:r>
        <w:t xml:space="preserve">02:54:29   (Speaker F)  Go ahead. </w:t>
      </w:r>
    </w:p>
    <w:p>
      <w:r>
        <w:t xml:space="preserve">02:54:35   (Speaker A)  Next month if you're making a vote on whether to suspend privileges from somebody who holds money for damaging property. Suspend privileges. Earlier you spoke, somebody damaged our property. Reached out to them to get payment back. Deciding next month if you suspend the privileges. </w:t>
      </w:r>
    </w:p>
    <w:p>
      <w:r>
        <w:t xml:space="preserve">02:54:51   (Speaker E)  They don't reach back out pay. </w:t>
      </w:r>
    </w:p>
    <w:p>
      <w:r>
        <w:t xml:space="preserve">02:54:53   (Speaker B)  Right. </w:t>
      </w:r>
    </w:p>
    <w:p>
      <w:r>
        <w:t xml:space="preserve">02:54:54   (Speaker A)  I said you guys should go. </w:t>
      </w:r>
    </w:p>
    <w:p>
      <w:r>
        <w:t xml:space="preserve">02:54:57   (Speaker F)  Okay. </w:t>
      </w:r>
    </w:p>
    <w:p>
      <w:r>
        <w:t xml:space="preserve">02:55:01   (Speaker A)  I was thinking about taking Wednesday off </w:t>
      </w:r>
    </w:p>
    <w:p>
      <w:r>
        <w:t xml:space="preserve">02:55:03   (Speaker B)  of work just for chasing Legos. </w:t>
      </w:r>
    </w:p>
    <w:p>
      <w:r>
        <w:t xml:space="preserve">02:55:05   (Speaker A)  So if you guys decide to throw something away, want to do it in house, call, grab gloves, come do it. I'll sign waiver for free. Give you something to do. So no appreciate it. </w:t>
      </w:r>
    </w:p>
    <w:p>
      <w:r>
        <w:t xml:space="preserve">02:55:18   (Speaker B)  Yeah. </w:t>
      </w:r>
    </w:p>
    <w:p>
      <w:r>
        <w:t xml:space="preserve">02:55:24   (Speaker A)  Water bills 2 months ago Wiki high water bill. I checked my meter. They read it wrong and so call them. They came back, read it again, end up giving me a big card in front of. So maybe think something's wrong. Just take a P at it. Might just be that easy. </w:t>
      </w:r>
    </w:p>
    <w:p>
      <w:r>
        <w:t xml:space="preserve">02:55:39   (Speaker F)  Is your wireless wire chance or no? </w:t>
      </w:r>
    </w:p>
    <w:p>
      <w:r>
        <w:t xml:space="preserve">02:55:42   (Speaker A)  No, it's mine. They just did mine of the weekend. Yeah. </w:t>
      </w:r>
    </w:p>
    <w:p>
      <w:r>
        <w:t xml:space="preserve">02:55:48   (Speaker B)  Yeah, </w:t>
      </w:r>
    </w:p>
    <w:p>
      <w:r>
        <w:t xml:space="preserve">02:55:51   (Speaker F)  right. Because the car </w:t>
      </w:r>
    </w:p>
    <w:p>
      <w:r>
        <w:t xml:space="preserve">02:55:54   (Speaker A)  and. </w:t>
      </w:r>
    </w:p>
    <w:p>
      <w:r>
        <w:t xml:space="preserve">02:56:01   (Speaker B)  Control the guy doesn't come around anymore. All right. </w:t>
      </w:r>
    </w:p>
    <w:p>
      <w:r>
        <w:t xml:space="preserve">02:56:03   (Speaker A)  Anything else? Yeah, I agree with Mike. I think we're discussing increases. Should be a percentage. It makes it easy. It takes the feelings out of it. </w:t>
      </w:r>
    </w:p>
    <w:p>
      <w:r>
        <w:t xml:space="preserve">02:56:15   (Speaker B)  Things like that. </w:t>
      </w:r>
    </w:p>
    <w:p>
      <w:r>
        <w:t xml:space="preserve">02:56:16   (Speaker A)  You're doing your job. Minimum three people. Better than that. </w:t>
      </w:r>
    </w:p>
    <w:p>
      <w:r>
        <w:t xml:space="preserve">02:56:21   (Speaker B)  More than three. </w:t>
      </w:r>
    </w:p>
    <w:p>
      <w:r>
        <w:t xml:space="preserve">02:56:23   (Speaker A)  No s More than the three Decision. </w:t>
      </w:r>
    </w:p>
    <w:p>
      <w:r>
        <w:t xml:space="preserve">02:56:30   (Speaker C)  Thank you. </w:t>
      </w:r>
    </w:p>
    <w:p>
      <w:r>
        <w:t xml:space="preserve">02:56:31   (Speaker F)  Before we go on to Jeff. Sorry. I have no idea what you're talking about. Suspending, privileging. Should I know what he's talking. </w:t>
      </w:r>
    </w:p>
    <w:p>
      <w:r>
        <w:t xml:space="preserve">02:56:44   (Speaker A)  So the guy that ran to the sign and ruin the landscaping. </w:t>
      </w:r>
    </w:p>
    <w:p>
      <w:r>
        <w:t xml:space="preserve">02:56:48   (Speaker E)  We. </w:t>
      </w:r>
    </w:p>
    <w:p>
      <w:r>
        <w:t xml:space="preserve">02:56:48   (Speaker A)  We had Revec send him a letter. </w:t>
      </w:r>
    </w:p>
    <w:p>
      <w:r>
        <w:t xml:space="preserve">02:56:50   (Speaker B)  Yeah, Right. </w:t>
      </w:r>
    </w:p>
    <w:p>
      <w:r>
        <w:t xml:space="preserve">02:56:51   (Speaker A)  So they sent the letter March, March 9th. </w:t>
      </w:r>
    </w:p>
    <w:p>
      <w:r>
        <w:t xml:space="preserve">02:56:54   (Speaker C)  So we're waiting at the next meeting. We will discuss whether we heard back. We didn't hear back. If we didn't hear back, then what would the board like to do? One option is to suspend access to the amenities. </w:t>
      </w:r>
    </w:p>
    <w:p>
      <w:r>
        <w:t xml:space="preserve">02:57:06   (Speaker F)  Okay. So we reached out to him to make it right. </w:t>
      </w:r>
    </w:p>
    <w:p>
      <w:r>
        <w:t xml:space="preserve">02:57:09   (Speaker A)  Yes. Is insurance information turned out to be incorrect. We looked up or somebody looked up the other bin number. It does not send the insurance connect the bin. So instead we sent a letter to the. To the address. </w:t>
      </w:r>
    </w:p>
    <w:p>
      <w:r>
        <w:t xml:space="preserve">02:57:24   (Speaker F)  But he had got letter. Yeah, I agree with. </w:t>
      </w:r>
    </w:p>
    <w:p>
      <w:r>
        <w:t xml:space="preserve">02:57:30   (Speaker A)  Right. But we said we discussed the next meeting. </w:t>
      </w:r>
    </w:p>
    <w:p>
      <w:r>
        <w:t xml:space="preserve">02:57:53   (Speaker B)  I didn't hear. </w:t>
      </w:r>
    </w:p>
    <w:p>
      <w:r>
        <w:t xml:space="preserve">02:57:54   (Speaker A)  Is mediation public or not? It is public. </w:t>
      </w:r>
    </w:p>
    <w:p>
      <w:r>
        <w:t xml:space="preserve">02:57:56   (Speaker B)  I think </w:t>
      </w:r>
    </w:p>
    <w:p>
      <w:r>
        <w:t xml:space="preserve">02:58:00   (Speaker A)  Monday Post Spring Part 1 </w:t>
      </w:r>
    </w:p>
    <w:p>
      <w:r>
        <w:t xml:space="preserve">02:58:06   (Speaker F)  Anything else? </w:t>
      </w:r>
    </w:p>
    <w:p>
      <w:r>
        <w:t xml:space="preserve">02:58:14   (Speaker G)  If you need my name, it's Debbie. Sorry. HDSO for the homeless camp. I'm refining a resource entity with hcso. So that's what I do all day long with HOA compliance authorization. When HCSO email said homeless camp, do they issue a trespass authorization? </w:t>
      </w:r>
    </w:p>
    <w:p>
      <w:r>
        <w:t xml:space="preserve">02:58:31   (Speaker B)  Yes, ma'. </w:t>
      </w:r>
    </w:p>
    <w:p>
      <w:r>
        <w:t xml:space="preserve">02:58:32   (Speaker F)  Am. </w:t>
      </w:r>
    </w:p>
    <w:p>
      <w:r>
        <w:t xml:space="preserve">02:58:32   (Speaker B)  I have been do a blanket one. </w:t>
      </w:r>
    </w:p>
    <w:p>
      <w:r>
        <w:t xml:space="preserve">02:58:33   (Speaker A)  So if there's any calls. </w:t>
      </w:r>
    </w:p>
    <w:p>
      <w:r>
        <w:t xml:space="preserve">02:58:36   (Speaker G)  Perfect. Did the homeless deputy go out as well? </w:t>
      </w:r>
    </w:p>
    <w:p>
      <w:r>
        <w:t xml:space="preserve">02:58:39   (Speaker F)  Yeah, older gentleman. </w:t>
      </w:r>
    </w:p>
    <w:p>
      <w:r>
        <w:t xml:space="preserve">02:58:40   (Speaker B)  The. No. No. Okay. Like he has a. Like an Indian last name or something like that. </w:t>
      </w:r>
    </w:p>
    <w:p>
      <w:r>
        <w:t xml:space="preserve">02:58:49   (Speaker F)  He may be familiar. </w:t>
      </w:r>
    </w:p>
    <w:p>
      <w:r>
        <w:t xml:space="preserve">02:58:52   (Speaker G)  But if you guys like to clear out that home scam yourselves, you can also request a deputy to come out there and speak the campground for you ahead of time in the event that there is someone sleeping in there or whatnot. If they find a gun, they'll encounter themselves this way. It's kind of a your hand type thing too. It's already a hazard being there. So you just don't know if they have needles or anything like that. Wear gloves when you do it. You be very cautious because you could get booked. It happens. </w:t>
      </w:r>
    </w:p>
    <w:p>
      <w:r>
        <w:t xml:space="preserve">02:59:26   (Speaker A)  Okay. </w:t>
      </w:r>
    </w:p>
    <w:p>
      <w:r>
        <w:t xml:space="preserve">02:59:32   (Speaker G)  We don't have to stir that. The other thing with the street lights and stuff. I know electricity is super expensive, but part of my job also is to teach people in the community about safety and stuff like that. We fart on Broadway areas. If an area is well lit, it prevents crime. That goes for the lakes as well. If a documented kid falls into that. Now we have kind of a lit </w:t>
      </w:r>
    </w:p>
    <w:p>
      <w:r>
        <w:t xml:space="preserve">03:00:03   (Speaker F)  area in the middle of the night </w:t>
      </w:r>
    </w:p>
    <w:p>
      <w:r>
        <w:t xml:space="preserve">03:00:05   (Speaker B)  to do some type of searching. </w:t>
      </w:r>
    </w:p>
    <w:p>
      <w:r>
        <w:t xml:space="preserve">03:00:07   (Speaker G)  So it's just something to think about. I'm not saying to keep it. You guys do what you want with it. But it's just things that we deal with frequent on how. </w:t>
      </w:r>
    </w:p>
    <w:p>
      <w:r>
        <w:t xml:space="preserve">03:00:16   (Speaker C)  Appreciate it. </w:t>
      </w:r>
    </w:p>
    <w:p>
      <w:r>
        <w:t xml:space="preserve">03:00:16   (Speaker A)  I know we had a writing study done years earlier. </w:t>
      </w:r>
    </w:p>
    <w:p>
      <w:r>
        <w:t xml:space="preserve">03:00:20   (Speaker B)  Any of us. </w:t>
      </w:r>
    </w:p>
    <w:p>
      <w:r>
        <w:t xml:space="preserve">03:00:21   (Speaker A)  And that's where we have the only light goals we have. So yeah, I don't think we want to change it. </w:t>
      </w:r>
    </w:p>
    <w:p>
      <w:r>
        <w:t xml:space="preserve">03:00:25   (Speaker B)  So thank you. Like, </w:t>
      </w:r>
    </w:p>
    <w:p>
      <w:r>
        <w:t xml:space="preserve">03:00:29   (Speaker C)  thank you very much. </w:t>
      </w:r>
    </w:p>
    <w:p>
      <w:r>
        <w:t xml:space="preserve">03:00:30   (Speaker B)  Appreciate it. </w:t>
      </w:r>
    </w:p>
    <w:p>
      <w:r>
        <w:t xml:space="preserve">03:00:34   (Speaker C)  Supervisor Price. Supervisor request at this time? </w:t>
      </w:r>
    </w:p>
    <w:p>
      <w:r>
        <w:t xml:space="preserve">03:00:37   (Speaker F)  Well, yeah, just one. So last year and that I would like 10 things. One, I brought up the school parking issue. I would like to see some kind of resolution that's been like that forever and a day. And we can either defeat it or succumb to it. But we need to do something. I mean to drive down there in the crater, see 50 cars parked right next to the signs that say they can't park there. That irritation. So I, you know, we. We stopped doing anything because somebody said that a judge said they were never pulled a ticket out of school. I don't even know if that's true. Is that true? </w:t>
      </w:r>
    </w:p>
    <w:p>
      <w:r>
        <w:t xml:space="preserve">03:01:38   (Speaker B)  Sorry. Take it. Don't worry. </w:t>
      </w:r>
    </w:p>
    <w:p>
      <w:r>
        <w:t xml:space="preserve">03:01:41   (Speaker F)  I don't know that that's reality. I know that her boss is an elected official and enough people complain with photos that are grass is being destroyed because people are parking someplace where the county has put up signs to say you can't park and he won't enforce it. That's not right to you. </w:t>
      </w:r>
    </w:p>
    <w:p>
      <w:r>
        <w:t xml:space="preserve">03:02:04   (Speaker G)  That's where my dog sick yeah, that's what I mean. So we handle those types of complaints, especially if it's on county proper. </w:t>
      </w:r>
    </w:p>
    <w:p>
      <w:r>
        <w:t xml:space="preserve">03:02:12   (Speaker F)  Are you familiar with what </w:t>
      </w:r>
    </w:p>
    <w:p>
      <w:r>
        <w:t xml:space="preserve">03:02:16   (Speaker G)  county? </w:t>
      </w:r>
    </w:p>
    <w:p>
      <w:r>
        <w:t xml:space="preserve">03:02:16   (Speaker F)  Oh, yeah. See, the other side of that coin is where people. I mean, there is another side of that coin and I'm willing to address that. And, you know, pull the signs out, give it to school district and see if they're willing to turn it into a park or some other solution to where it's not just the same reoccurring thing. </w:t>
      </w:r>
    </w:p>
    <w:p>
      <w:r>
        <w:t xml:space="preserve">03:02:46   (Speaker A)  It's been sort of the last time. </w:t>
      </w:r>
    </w:p>
    <w:p>
      <w:r>
        <w:t xml:space="preserve">03:02:50   (Speaker F)  There's got to be a solution. </w:t>
      </w:r>
    </w:p>
    <w:p>
      <w:r>
        <w:t xml:space="preserve">03:02:52   (Speaker A)  So do you have solutions or is this something you can come back to </w:t>
      </w:r>
    </w:p>
    <w:p>
      <w:r>
        <w:t xml:space="preserve">03:02:56   (Speaker E)  see if there's were different options? Obviously we were going through a lot of irrigation problems. Like they would run over the heads. We'd have to go out and fix it. We'd ask them if they would be willing to put some sort of pebble or rock down to kind of eliminate the whole. You know, basically they would just be </w:t>
      </w:r>
    </w:p>
    <w:p>
      <w:r>
        <w:t xml:space="preserve">03:03:12   (Speaker A)  parking on that grass. Right. </w:t>
      </w:r>
    </w:p>
    <w:p>
      <w:r>
        <w:t xml:space="preserve">03:03:14   (Speaker E)  They did not want to do that. They didn't really say that we couldn't do that either, but that could be an option. But as far as telling people that they can. </w:t>
      </w:r>
    </w:p>
    <w:p>
      <w:r>
        <w:t xml:space="preserve">03:03:24   (Speaker A)  Can park there, we cannot. </w:t>
      </w:r>
    </w:p>
    <w:p>
      <w:r>
        <w:t xml:space="preserve">03:03:29   (Speaker E)  Sorry. If somebody was parked there, the CDD could not tell them they cannot park there. </w:t>
      </w:r>
    </w:p>
    <w:p>
      <w:r>
        <w:t xml:space="preserve">03:03:36   (Speaker B)  And then what did you do? </w:t>
      </w:r>
    </w:p>
    <w:p>
      <w:r>
        <w:t xml:space="preserve">03:03:37   (Speaker G)  I said the law. </w:t>
      </w:r>
    </w:p>
    <w:p>
      <w:r>
        <w:t xml:space="preserve">03:03:39   (Speaker E)  They can't the CDD and we cannot. </w:t>
      </w:r>
    </w:p>
    <w:p>
      <w:r>
        <w:t xml:space="preserve">03:03:41   (Speaker F)  Is it. </w:t>
      </w:r>
    </w:p>
    <w:p>
      <w:r>
        <w:t xml:space="preserve">03:03:42   (Speaker G)  You said it's by a school. </w:t>
      </w:r>
    </w:p>
    <w:p>
      <w:r>
        <w:t xml:space="preserve">03:03:44   (Speaker E)  That's right. </w:t>
      </w:r>
    </w:p>
    <w:p>
      <w:r>
        <w:t xml:space="preserve">03:03:45   (Speaker F)  This easement right here, I'm running a crate school. </w:t>
      </w:r>
    </w:p>
    <w:p>
      <w:r>
        <w:t xml:space="preserve">03:03:51   (Speaker B)  Is there a school resource? You will see deputy cars just driving by. </w:t>
      </w:r>
    </w:p>
    <w:p>
      <w:r>
        <w:t xml:space="preserve">03:04:02   (Speaker G)  Right. Because they're on their way to call us. They just want their responsibility. </w:t>
      </w:r>
    </w:p>
    <w:p>
      <w:r>
        <w:t xml:space="preserve">03:04:10   (Speaker E)  Sorry, is it our property, this county property that we maintain? </w:t>
      </w:r>
    </w:p>
    <w:p>
      <w:r>
        <w:t xml:space="preserve">03:04:14   (Speaker B)  Yeah. </w:t>
      </w:r>
    </w:p>
    <w:p>
      <w:r>
        <w:t xml:space="preserve">03:04:14   (Speaker F)  So it's an agent. </w:t>
      </w:r>
    </w:p>
    <w:p>
      <w:r>
        <w:t xml:space="preserve">03:04:15   (Speaker E)  So basically. I don't really. </w:t>
      </w:r>
    </w:p>
    <w:p>
      <w:r>
        <w:t xml:space="preserve">03:04:23   (Speaker F)  We've had them come out. </w:t>
      </w:r>
    </w:p>
    <w:p>
      <w:r>
        <w:t xml:space="preserve">03:04:24   (Speaker B)  They'll come out for like two days. They'll issue tickets. Then they move back out and log in. So then it starts right back up </w:t>
      </w:r>
    </w:p>
    <w:p>
      <w:r>
        <w:t xml:space="preserve">03:04:33   (Speaker E)  to five to the county. Like, you know how like shade up like the pillars in the parking so that way you don't drive the sand. They're almost basically patterns. Wood bars, basically, but they're wood ps like dock. You would line that whole area up to where you can't park there. And you said, no, they didn't do that. </w:t>
      </w:r>
    </w:p>
    <w:p>
      <w:r>
        <w:t xml:space="preserve">03:05:05   (Speaker B)  I know. </w:t>
      </w:r>
    </w:p>
    <w:p>
      <w:r>
        <w:t xml:space="preserve">03:05:06   (Speaker A)  Have we done it? </w:t>
      </w:r>
    </w:p>
    <w:p>
      <w:r>
        <w:t xml:space="preserve">03:05:06   (Speaker B)  Yeah. I went over in the beginning of the year and like, I even asked them because they have all that field that they don't use. I'm like, can't you Serpentine around all of that field. You could open that up and they, they, they have no, they just listen, there's nothing we can do. And it's like, okay, thanks. </w:t>
      </w:r>
    </w:p>
    <w:p>
      <w:r>
        <w:t xml:space="preserve">03:05:23   (Speaker G)  Are they blocking entrance ways? </w:t>
      </w:r>
    </w:p>
    <w:p>
      <w:r>
        <w:t xml:space="preserve">03:05:27   (Speaker B)  Yeah, sometimes they'll park right on the corners, like right on the sidewalks. They'll just park wherever they want. </w:t>
      </w:r>
    </w:p>
    <w:p>
      <w:r>
        <w:t xml:space="preserve">03:05:32   (Speaker E)  The only thing that we kind of try was to ask the county if they would convey that land over the cd. </w:t>
      </w:r>
    </w:p>
    <w:p>
      <w:r>
        <w:t xml:space="preserve">03:05:40   (Speaker A)  So Tony, Mike, can you guys get together, brainstorm ideas and let's put this on the agenda for next month. </w:t>
      </w:r>
    </w:p>
    <w:p>
      <w:r>
        <w:t xml:space="preserve">03:05:48   (Speaker E)  Put up electric fence if you want. </w:t>
      </w:r>
    </w:p>
    <w:p>
      <w:r>
        <w:t xml:space="preserve">03:06:05   (Speaker F)  At this point, it's almost better that we convey the land over to them because like I said, I mean, if we take that away from where they. </w:t>
      </w:r>
    </w:p>
    <w:p>
      <w:r>
        <w:t xml:space="preserve">03:06:15   (Speaker B)  Where are they? </w:t>
      </w:r>
    </w:p>
    <w:p>
      <w:r>
        <w:t xml:space="preserve">03:06:17   (Speaker F)  They're already winding up what they do all the way down. </w:t>
      </w:r>
    </w:p>
    <w:p>
      <w:r>
        <w:t xml:space="preserve">03:06:20   (Speaker B)  What they do then, because they haven't really been doing it now, which is kind of nice in the last year and a half is they used to just line all up here and I'd be like, strangely. And there would be accidents every week. So ever since they haven't been doing that. We haven't had accidents here, thank goodness. But. And the other option which we used </w:t>
      </w:r>
    </w:p>
    <w:p>
      <w:r>
        <w:t xml:space="preserve">03:06:39   (Speaker A)  to do is hire off duty with </w:t>
      </w:r>
    </w:p>
    <w:p>
      <w:r>
        <w:t xml:space="preserve">03:06:42   (Speaker C)  us for that specific. </w:t>
      </w:r>
    </w:p>
    <w:p>
      <w:r>
        <w:t xml:space="preserve">03:06:46   (Speaker A)  Which is another option. There's a cost, but there's, you know, </w:t>
      </w:r>
    </w:p>
    <w:p>
      <w:r>
        <w:t xml:space="preserve">03:06:49   (Speaker F)  but, but again, we decided to do that kind of. Kind of thing. What are they going to do there? You know, can't leave their kid there. Going to have a very long. </w:t>
      </w:r>
    </w:p>
    <w:p>
      <w:r>
        <w:t xml:space="preserve">03:07:00   (Speaker A)  So let's, let's bring Jen to the next meeting because then we can have a real discussion because we're. </w:t>
      </w:r>
    </w:p>
    <w:p>
      <w:r>
        <w:t xml:space="preserve">03:07:07   (Speaker F)  You brought a fitness trail around Big Lake Trail as. </w:t>
      </w:r>
    </w:p>
    <w:p>
      <w:r>
        <w:t xml:space="preserve">03:07:12   (Speaker A)  Yeah. Nick, where did that go? The fitness trail. Thank you so much. </w:t>
      </w:r>
    </w:p>
    <w:p>
      <w:r>
        <w:t xml:space="preserve">03:07:21   (Speaker F)  But here's my take on. I am walking. I don't think asphalt. The answer is probably the answer. Maybe not all at once, but when you look at what the new government did, they did it all in country for us to do asphalt, but it's not. You're not going to get your license. Asphalt. Somebody mentioned oak tree as being a problem there. They're going to be a problem with asphalt, concrete. So they gotta come. You can't. You can't put thousands of dollars into something. </w:t>
      </w:r>
    </w:p>
    <w:p>
      <w:r>
        <w:t xml:space="preserve">03:07:59   (Speaker E)  So when you and I, because I believe you and I, we're supposed to walk to look at that area where Lisa was going to look at. I called, I called last week, but just. I think what I'm going to do is probably just knock on your door </w:t>
      </w:r>
    </w:p>
    <w:p>
      <w:r>
        <w:t xml:space="preserve">03:08:11   (Speaker A)  next time if you're home. </w:t>
      </w:r>
    </w:p>
    <w:p>
      <w:r>
        <w:t xml:space="preserve">03:08:13   (Speaker F)  It was like the next day. I saw this fall. </w:t>
      </w:r>
    </w:p>
    <w:p>
      <w:r>
        <w:t xml:space="preserve">03:08:17   (Speaker E)  Yeah. So I mean, that would probably be a better idea. Include that. It's literally right there. </w:t>
      </w:r>
    </w:p>
    <w:p>
      <w:r>
        <w:t xml:space="preserve">03:08:22   (Speaker B)  Yeah. </w:t>
      </w:r>
    </w:p>
    <w:p>
      <w:r>
        <w:t xml:space="preserve">03:08:23   (Speaker E)  The last proposal that we had gotten, which was from parking lot services, to do that entire trail in asphalt was. Well, basically they would do like a. Because that. That asphalt went like three inches deep. So they would rip it all down. Do it. Yeah. I think it was like 40 or 50k. </w:t>
      </w:r>
    </w:p>
    <w:p>
      <w:r>
        <w:t xml:space="preserve">03:08:40   (Speaker B)  Yeah. </w:t>
      </w:r>
    </w:p>
    <w:p>
      <w:r>
        <w:t xml:space="preserve">03:08:42   (Speaker E)  So that was just for the asphalt. Concrete. I could ask them what that would be, but I. I didn't. Because I didn't think you guys would want to do that. </w:t>
      </w:r>
    </w:p>
    <w:p>
      <w:r>
        <w:t xml:space="preserve">03:08:57   (Speaker A)  I want to say you got a quote. </w:t>
      </w:r>
    </w:p>
    <w:p>
      <w:r>
        <w:t xml:space="preserve">03:08:58   (Speaker F)  Like, it wasn't a quote. </w:t>
      </w:r>
    </w:p>
    <w:p>
      <w:r>
        <w:t xml:space="preserve">03:08:59   (Speaker A)  It was like someone you call like </w:t>
      </w:r>
    </w:p>
    <w:p>
      <w:r>
        <w:t xml:space="preserve">03:09:01   (Speaker B)  back in the envelope. </w:t>
      </w:r>
    </w:p>
    <w:p>
      <w:r>
        <w:t xml:space="preserve">03:09:02   (Speaker A)  Was that 150k? It was not here with. </w:t>
      </w:r>
    </w:p>
    <w:p>
      <w:r>
        <w:t xml:space="preserve">03:09:05   (Speaker E)  You mean for the concrete? Yeah, very, very </w:t>
      </w:r>
    </w:p>
    <w:p>
      <w:r>
        <w:t xml:space="preserve">03:09:10   (Speaker B)  concrete. </w:t>
      </w:r>
    </w:p>
    <w:p>
      <w:r>
        <w:t xml:space="preserve">03:09:13   (Speaker E)  Because technically, if you would. Because we would. We measured it. So if you did it from where it starts right off the road, and then we go all the way around the pond where it hits the other road. </w:t>
      </w:r>
    </w:p>
    <w:p>
      <w:r>
        <w:t xml:space="preserve">03:09:23   (Speaker F)  Yeah. </w:t>
      </w:r>
    </w:p>
    <w:p>
      <w:r>
        <w:t xml:space="preserve">03:09:24   (Speaker E)  So almost a half a mile. </w:t>
      </w:r>
    </w:p>
    <w:p>
      <w:r>
        <w:t xml:space="preserve">03:09:25   (Speaker F)  Yeah. </w:t>
      </w:r>
    </w:p>
    <w:p>
      <w:r>
        <w:t xml:space="preserve">03:09:26   (Speaker E)  Concrete. </w:t>
      </w:r>
    </w:p>
    <w:p>
      <w:r>
        <w:t xml:space="preserve">03:09:27   (Speaker A)  So. All right, so let's get that back on the generation. The next. It's only about a quarter because the one. </w:t>
      </w:r>
    </w:p>
    <w:p>
      <w:r>
        <w:t xml:space="preserve">03:09:34   (Speaker B)  The side, if you walk in and you go straight, that's already concrete. </w:t>
      </w:r>
    </w:p>
    <w:p>
      <w:r>
        <w:t xml:space="preserve">03:09:39   (Speaker E)  I understand. Yeah. </w:t>
      </w:r>
    </w:p>
    <w:p>
      <w:r>
        <w:t xml:space="preserve">03:09:40   (Speaker B)  And so. So that. </w:t>
      </w:r>
    </w:p>
    <w:p>
      <w:r>
        <w:t xml:space="preserve">03:09:41   (Speaker E)  I mean. I mean, that's how we measured it. </w:t>
      </w:r>
    </w:p>
    <w:p>
      <w:r>
        <w:t xml:space="preserve">03:09:43   (Speaker A)  I mean, it was okay. </w:t>
      </w:r>
    </w:p>
    <w:p>
      <w:r>
        <w:t xml:space="preserve">03:09:45   (Speaker C)  Yeah. </w:t>
      </w:r>
    </w:p>
    <w:p>
      <w:r>
        <w:t xml:space="preserve">03:09:46   (Speaker B)  Anything else? </w:t>
      </w:r>
    </w:p>
    <w:p>
      <w:r>
        <w:t xml:space="preserve">03:09:53   (Speaker A)  All right. I've got a couple things that don't have to figure about today. Just. Couple thoughts. So one, we all got that email the other night. Someone had issue with the access cards. Not talking about that issue in there. They made mention it was a fair point. Right now we only accept cash. And, you know, years ago we talked about doing credit cards, and at that time, it was very expensive to do. Now there's square and clover and all those things that are instantly cheap. There is a fee on how to build cost to do that, but there's the convenience to the residents to do that kind of thing. So, Richard, are you implementing that kind of thing into other districts? Like, can people pay for incidental fees by credit card, or is it still just cash return? </w:t>
      </w:r>
    </w:p>
    <w:p>
      <w:r>
        <w:t xml:space="preserve">03:10:37   (Speaker C)  Cash money. Verse here. Reason being because somebody can dispute charges, things of that nature, and you've got a credit card and additional fees for credit cards and stuff. So it's always. If you want to pay for something, honestly, ideally it'd be a money. Cash has already been paid. I recommend taking money orders because it's more. It's a more. </w:t>
      </w:r>
    </w:p>
    <w:p>
      <w:r>
        <w:t xml:space="preserve">03:11:03   (Speaker F)  We don't. </w:t>
      </w:r>
    </w:p>
    <w:p>
      <w:r>
        <w:t xml:space="preserve">03:11:05   (Speaker B)  I. I don't know. We've never like even when I took this over Rick never took money over checks, personal checks, next year's checks. And </w:t>
      </w:r>
    </w:p>
    <w:p>
      <w:r>
        <w:t xml:space="preserve">03:11:16   (Speaker A)  if you guys want me to </w:t>
      </w:r>
    </w:p>
    <w:p>
      <w:r>
        <w:t xml:space="preserve">03:11:17   (Speaker B)  switch over to the money as well. </w:t>
      </w:r>
    </w:p>
    <w:p>
      <w:r>
        <w:t xml:space="preserve">03:11:18   (Speaker F)  I need more than that. </w:t>
      </w:r>
    </w:p>
    <w:p>
      <w:r>
        <w:t xml:space="preserve">03:11:20   (Speaker E)  That's mainly </w:t>
      </w:r>
    </w:p>
    <w:p>
      <w:r>
        <w:t xml:space="preserve">03:11:27   (Speaker B)  okay. All right. So. </w:t>
      </w:r>
    </w:p>
    <w:p>
      <w:r>
        <w:t xml:space="preserve">03:11:30   (Speaker A)  So that's one thing I noted. Another thing is so when you run out looking at other communities Lake Pakai has some of them have these banners along light bulls. Then they can be their custom. So whatever you want. They look really nice. You know feathers. The feather type of man. </w:t>
      </w:r>
    </w:p>
    <w:p>
      <w:r>
        <w:t xml:space="preserve">03:11:46   (Speaker B)  Yeah. </w:t>
      </w:r>
    </w:p>
    <w:p>
      <w:r>
        <w:t xml:space="preserve">03:11:47   (Speaker C)  Yes. </w:t>
      </w:r>
    </w:p>
    <w:p>
      <w:r>
        <w:t xml:space="preserve">03:11:47   (Speaker A)  It's you know, this tall. You kind of wavy. The one thing I've always seen and I not sure what they were thinking. We have a big sign entrance on preside and on the bottom of. But if you come in from Randall Creek or 6, you actually don't even know you're right. </w:t>
      </w:r>
    </w:p>
    <w:p>
      <w:r>
        <w:t xml:space="preserve">03:12:07   (Speaker F)  So what you're saying we could put like bandage on everybody Eagles. </w:t>
      </w:r>
    </w:p>
    <w:p>
      <w:r>
        <w:t xml:space="preserve">03:12:15   (Speaker A)  But yes, for the concept. </w:t>
      </w:r>
    </w:p>
    <w:p>
      <w:r>
        <w:t xml:space="preserve">03:12:17   (Speaker F)  No for the. </w:t>
      </w:r>
    </w:p>
    <w:p>
      <w:r>
        <w:t xml:space="preserve">03:12:21   (Speaker E)  So I don't know if anybody's been in Belmont. Anybody there believe. Almost every pole has a banner on it because we have that district as well just for the banner itself. And there's two basically rods that stick out the top and the bottom of the banner for the banner and the hardware. It's about $600 a piece. They are not cheap. </w:t>
      </w:r>
    </w:p>
    <w:p>
      <w:r>
        <w:t xml:space="preserve">03:12:50   (Speaker F)  What the hardware? </w:t>
      </w:r>
    </w:p>
    <w:p>
      <w:r>
        <w:t xml:space="preserve">03:12:51   (Speaker E)  Yes. </w:t>
      </w:r>
    </w:p>
    <w:p>
      <w:r>
        <w:t xml:space="preserve">03:12:52   (Speaker F)  The van and the post. </w:t>
      </w:r>
    </w:p>
    <w:p>
      <w:r>
        <w:t xml:space="preserve">03:12:53   (Speaker E)  The poster. </w:t>
      </w:r>
    </w:p>
    <w:p>
      <w:r>
        <w:t xml:space="preserve">03:12:56   (Speaker B)  What's the word? Aluminum. </w:t>
      </w:r>
    </w:p>
    <w:p>
      <w:r>
        <w:t xml:space="preserve">03:12:58   (Speaker A)  No. </w:t>
      </w:r>
    </w:p>
    <w:p>
      <w:r>
        <w:t xml:space="preserve">03:13:01   (Speaker E)  Yeah. The coastal. All that stainless steel. </w:t>
      </w:r>
    </w:p>
    <w:p>
      <w:r>
        <w:t xml:space="preserve">03:13:04   (Speaker F)  Yep. </w:t>
      </w:r>
    </w:p>
    <w:p>
      <w:r>
        <w:t xml:space="preserve">03:13:10   (Speaker E)  Well we have. Well the thing is there they bought banners for like Veterans Day. Like the American flag. They did for Easter and the Christmas. </w:t>
      </w:r>
    </w:p>
    <w:p>
      <w:r>
        <w:t xml:space="preserve">03:13:21   (Speaker F)  That's the property right off the. </w:t>
      </w:r>
    </w:p>
    <w:p>
      <w:r>
        <w:t xml:space="preserve">03:13:28   (Speaker E)  Yeah, they are. </w:t>
      </w:r>
    </w:p>
    <w:p>
      <w:r>
        <w:t xml:space="preserve">03:13:29   (Speaker A)  They are Y. </w:t>
      </w:r>
    </w:p>
    <w:p>
      <w:r>
        <w:t xml:space="preserve">03:13:33   (Speaker B)  That's you said right. So just on a pole entering past the curve starts </w:t>
      </w:r>
    </w:p>
    <w:p>
      <w:r>
        <w:t xml:space="preserve">03:13:48   (Speaker A)  polls. You know just because we could do like a r Press thing and then it's a way to identify the community. I thought they looked really nice. And the place just a one shot. </w:t>
      </w:r>
    </w:p>
    <w:p>
      <w:r>
        <w:t xml:space="preserve">03:13:58   (Speaker B)  Ouch. </w:t>
      </w:r>
    </w:p>
    <w:p>
      <w:r>
        <w:t xml:space="preserve">03:13:58   (Speaker F)  But </w:t>
      </w:r>
    </w:p>
    <w:p>
      <w:r>
        <w:t xml:space="preserve">03:14:02   (Speaker B)  you know poll identifying. </w:t>
      </w:r>
    </w:p>
    <w:p>
      <w:r>
        <w:t xml:space="preserve">03:14:04   (Speaker E)  You can even do the polls here </w:t>
      </w:r>
    </w:p>
    <w:p>
      <w:r>
        <w:t xml:space="preserve">03:14:05   (Speaker A)  in the event play out part like </w:t>
      </w:r>
    </w:p>
    <w:p>
      <w:r>
        <w:t xml:space="preserve">03:14:09   (Speaker E)  you do every other poll of the band. </w:t>
      </w:r>
    </w:p>
    <w:p>
      <w:r>
        <w:t xml:space="preserve">03:14:11   (Speaker A)  So okay. There's interest. </w:t>
      </w:r>
    </w:p>
    <w:p>
      <w:r>
        <w:t xml:space="preserve">03:14:14   (Speaker C)  So I didn't want to tell. </w:t>
      </w:r>
    </w:p>
    <w:p>
      <w:r>
        <w:t xml:space="preserve">03:14:15   (Speaker A)  Tell me somebody else to go get help presenting. So all right. </w:t>
      </w:r>
    </w:p>
    <w:p>
      <w:r>
        <w:t xml:space="preserve">03:14:20   (Speaker B)  Wants to do it. </w:t>
      </w:r>
    </w:p>
    <w:p>
      <w:r>
        <w:t xml:space="preserve">03:14:22   (Speaker A)  I guess we'll see what the actual cost would be. I'd be curious then you know we don't have to do them all at once. But it would look nice. </w:t>
      </w:r>
    </w:p>
    <w:p>
      <w:r>
        <w:t xml:space="preserve">03:14:34   (Speaker B)  Yeah. </w:t>
      </w:r>
    </w:p>
    <w:p>
      <w:r>
        <w:t xml:space="preserve">03:14:34   (Speaker A)  And then I don't have a definitive. Definitive thing out of this. But like one of the things I noticed. I want to say maybe this last meeting, right. We had two staff members out there. No, kind of saying that. Two staff members. But I don't know if we need to revisit that. I mean staffing is one of our biggest costs. And right after 8 o' clock in the middle of winter, there is nobody. So I don't know. </w:t>
      </w:r>
    </w:p>
    <w:p>
      <w:r>
        <w:t xml:space="preserve">03:15:01   (Speaker B)  Are you saying we should or should that? </w:t>
      </w:r>
    </w:p>
    <w:p>
      <w:r>
        <w:t xml:space="preserve">03:15:03   (Speaker A)  I wonder if we can reduce it. </w:t>
      </w:r>
    </w:p>
    <w:p>
      <w:r>
        <w:t xml:space="preserve">03:15:05   (Speaker B)  It was. We're on spring break now and it was raining, but now it's usually busy. </w:t>
      </w:r>
    </w:p>
    <w:p>
      <w:r>
        <w:t xml:space="preserve">03:15:10   (Speaker A)  Well, yeah, I mean during the warmer time this, you know, it has to. </w:t>
      </w:r>
    </w:p>
    <w:p>
      <w:r>
        <w:t xml:space="preserve">03:15:14   (Speaker B)  When I have female staff. </w:t>
      </w:r>
    </w:p>
    <w:p>
      <w:r>
        <w:t xml:space="preserve">03:15:16   (Speaker A)  No, I mean it was at the direction. Not questioning what I'm saying. </w:t>
      </w:r>
    </w:p>
    <w:p>
      <w:r>
        <w:t xml:space="preserve">03:15:21   (Speaker B)  Yeah. </w:t>
      </w:r>
    </w:p>
    <w:p>
      <w:r>
        <w:t xml:space="preserve">03:15:22   (Speaker F)  Are you. Are you proposing that we sent one home earlier? </w:t>
      </w:r>
    </w:p>
    <w:p>
      <w:r>
        <w:t xml:space="preserve">03:15:28   (Speaker A)  Well, right now we have two people scheduled through that time. So I'm questioning really quick if we need to look at that scheduling just for that time. </w:t>
      </w:r>
    </w:p>
    <w:p>
      <w:r>
        <w:t xml:space="preserve">03:15:38   (Speaker B)  Six to nine generally on the Monday because Victoria does the cards have the mail with her because board directed to have male with the female. And then like Tuesdays, like Corbin by himself. Thursday evening Corbin by himself. So we have a lot like a big basket all night. I'll usually have two on that night. We still have to have somebody paying attention to somebody cleaning up the rest. So as the winner was coming through, I did generally have one. There's two definitely tonight because it was spring break. I wasn't anticipating weather. No, I have not. </w:t>
      </w:r>
    </w:p>
    <w:p>
      <w:r>
        <w:t xml:space="preserve">03:16:13   (Speaker A)  Not questioning your decisions. I we told you do it certifying and I some of it was in response to an incident that happened. </w:t>
      </w:r>
    </w:p>
    <w:p>
      <w:r>
        <w:t xml:space="preserve">03:16:19   (Speaker B)  But it sounds safe what you've been doing. </w:t>
      </w:r>
    </w:p>
    <w:p>
      <w:r>
        <w:t xml:space="preserve">03:16:21   (Speaker A)  So it's kind of like. Okay, I think something we need to revisit. So Tony, you can send out your general schedule there with all the board members. </w:t>
      </w:r>
    </w:p>
    <w:p>
      <w:r>
        <w:t xml:space="preserve">03:16:28   (Speaker F)  Sure. </w:t>
      </w:r>
    </w:p>
    <w:p>
      <w:r>
        <w:t xml:space="preserve">03:16:28   (Speaker B)  Are we nibbling down on ourselves to keep to people safe here? </w:t>
      </w:r>
    </w:p>
    <w:p>
      <w:r>
        <w:t xml:space="preserve">03:16:33   (Speaker A)  It's a fair question. </w:t>
      </w:r>
    </w:p>
    <w:p>
      <w:r>
        <w:t xml:space="preserve">03:16:34   (Speaker F)  So I know from the record, I think GP should be here. </w:t>
      </w:r>
    </w:p>
    <w:p>
      <w:r>
        <w:t xml:space="preserve">03:16:38   (Speaker B)  Yes, yes, yes. </w:t>
      </w:r>
    </w:p>
    <w:p>
      <w:r>
        <w:t xml:space="preserve">03:16:40   (Speaker F)  I mean we're not talking about a lot of money. No. 15 bucks out. </w:t>
      </w:r>
    </w:p>
    <w:p>
      <w:r>
        <w:t xml:space="preserve">03:16:45   (Speaker B)  Absolutely. </w:t>
      </w:r>
    </w:p>
    <w:p>
      <w:r>
        <w:t xml:space="preserve">03:16:46   (Speaker F)  First is, I haven't seen my daughter. She went to work yet today. </w:t>
      </w:r>
    </w:p>
    <w:p>
      <w:r>
        <w:t xml:space="preserve">03:16:57   (Speaker A)  That's all I had. And yeah. </w:t>
      </w:r>
    </w:p>
    <w:p>
      <w:r>
        <w:t xml:space="preserve">03:16:58   (Speaker F)  And although our community is well lit up when you leave our fool and our argument. </w:t>
      </w:r>
    </w:p>
    <w:p>
      <w:r>
        <w:t xml:space="preserve">03:17:05   (Speaker A)  No. </w:t>
      </w:r>
    </w:p>
    <w:p>
      <w:r>
        <w:t xml:space="preserve">03:17:06   (Speaker F)  So two people leaving could be safer than one. </w:t>
      </w:r>
    </w:p>
    <w:p>
      <w:r>
        <w:t xml:space="preserve">03:17:13   (Speaker B)  All right. Okay. </w:t>
      </w:r>
    </w:p>
    <w:p>
      <w:r>
        <w:t xml:space="preserve">03:17:14   (Speaker C)  So now there's requests. </w:t>
      </w:r>
    </w:p>
    <w:p>
      <w:r>
        <w:t xml:space="preserve">03:17:16   (Speaker B)  Okay. </w:t>
      </w:r>
    </w:p>
    <w:p>
      <w:r>
        <w:t xml:space="preserve">03:17:17   (Speaker C)  So the next boarding meeting is scheduled for Monday, April 20, 2026 at 6:30pm here at the River Crest BU House at 6:30. So with that we'd just be looking for a motion to return. </w:t>
      </w:r>
    </w:p>
    <w:p>
      <w:r>
        <w:t xml:space="preserve">03:17:30   (Speaker E)  Don't you need a motion oh, sorry. </w:t>
      </w:r>
    </w:p>
    <w:p>
      <w:r>
        <w:t xml:space="preserve">03:17:32   (Speaker C)  Yes. Sorry, sir. Yeah. Hey, Beck. So we would need just a motion to continue the meeting, correct? </w:t>
      </w:r>
    </w:p>
    <w:p>
      <w:r>
        <w:t xml:space="preserve">03:17:41   (Speaker D)  Correct. </w:t>
      </w:r>
    </w:p>
    <w:p>
      <w:r>
        <w:t xml:space="preserve">03:17:43   (Speaker C)  So the next meeting is not April 20th. The next meeting would be will the continuation is to be a motion to continue the meeting to Monday after March 3rd. Okay, got so March 30th, 2026, the murder. </w:t>
      </w:r>
    </w:p>
    <w:p>
      <w:r>
        <w:t xml:space="preserve">03:18:00   (Speaker F)  This meeting gets continued March 3rd. </w:t>
      </w:r>
    </w:p>
    <w:p>
      <w:r>
        <w:t xml:space="preserve">03:18:03   (Speaker A)  Yes. </w:t>
      </w:r>
    </w:p>
    <w:p>
      <w:r>
        <w:t xml:space="preserve">03:18:05   (Speaker B)  Because then we have to notice it </w:t>
      </w:r>
    </w:p>
    <w:p>
      <w:r>
        <w:t xml:space="preserve">03:18:06   (Speaker A)  put a notice in the paper and do all that work and expense. </w:t>
      </w:r>
    </w:p>
    <w:p>
      <w:r>
        <w:t xml:space="preserve">03:18:10   (Speaker C)  So </w:t>
      </w:r>
    </w:p>
    <w:p>
      <w:r>
        <w:t xml:space="preserve">03:18:14   (Speaker A)  okay. </w:t>
      </w:r>
    </w:p>
    <w:p>
      <w:r>
        <w:t xml:space="preserve">03:18:15   (Speaker C)  The meeting is continuing at a different time and date. But still this meeting is just continuing, continuing on. </w:t>
      </w:r>
    </w:p>
    <w:p>
      <w:r>
        <w:t xml:space="preserve">03:18:20   (Speaker F)  But if we don't do all the </w:t>
      </w:r>
    </w:p>
    <w:p>
      <w:r>
        <w:t xml:space="preserve">03:18:22   (Speaker A)  work how people like posted on the website, it's just. </w:t>
      </w:r>
    </w:p>
    <w:p>
      <w:r>
        <w:t xml:space="preserve">03:18:29   (Speaker F)  Okay. </w:t>
      </w:r>
    </w:p>
    <w:p>
      <w:r>
        <w:t xml:space="preserve">03:18:31   (Speaker C)  Okay. So then yeah. So be motion to continue tonight's meeting similar meaning to Monday, March 30, 26 at the River Crest Club House at 6:30pm that was a first from dead. Does that sound good? </w:t>
      </w:r>
    </w:p>
    <w:p>
      <w:r>
        <w:t xml:space="preserve">03:18:47   (Speaker B)  Yep. </w:t>
      </w:r>
    </w:p>
    <w:p>
      <w:r>
        <w:t xml:space="preserve">03:18:48   (Speaker F)  Perfect. </w:t>
      </w:r>
    </w:p>
    <w:p>
      <w:r>
        <w:t xml:space="preserve">03:18:49   (Speaker C)  That was a second for Mike. Perfect. So the motion has passed.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