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rb</w:t>
        <w:br/>
        <w:br/>
        <w:br/>
      </w:r>
    </w:p>
    <w:p>
      <w:r>
        <w:t>START AND END TIME OF THE CDD MEETING FILE:</w:t>
      </w:r>
      <w:r>
        <w:rPr>
          <w:b/>
          <w:color w:val="FF0000"/>
        </w:rPr>
        <w:br/>
        <w:tab/>
        <w:tab/>
        <w:tab/>
        <w:tab/>
        <w:t xml:space="preserve"> November 04, 2025 at 10:00 AM</w:t>
      </w:r>
      <w:r>
        <w:rPr>
          <w:b/>
          <w:color w:val="FF0000"/>
        </w:rPr>
        <w:br/>
        <w:tab/>
        <w:tab/>
        <w:tab/>
        <w:tab/>
        <w:t xml:space="preserve"> November 04, 2025 at 10:51 AM</w:t>
        <w:br/>
        <w:br/>
        <w:br/>
      </w:r>
    </w:p>
    <w:p>
      <w:r>
        <w:t>AUDIO FILE NAME, FILE SIZE:</w:t>
      </w:r>
      <w:r>
        <w:rPr>
          <w:b/>
          <w:color w:val="FF0000"/>
        </w:rPr>
        <w:br/>
        <w:tab/>
        <w:tab/>
        <w:tab/>
        <w:tab/>
        <w:t xml:space="preserve"> RB_031226.m4a</w:t>
      </w:r>
      <w:r>
        <w:rPr>
          <w:b/>
          <w:color w:val="FF0000"/>
        </w:rPr>
        <w:br/>
        <w:tab/>
        <w:tab/>
        <w:tab/>
        <w:tab/>
        <w:t xml:space="preserve"> 56035108</w:t>
        <w:br/>
        <w:br/>
        <w:br/>
      </w:r>
    </w:p>
    <w:p>
      <w:r>
        <w:t>DATE AUDIO FILE SUBMITTED TO THE GAT SYSTEM:</w:t>
      </w:r>
      <w:r>
        <w:rPr>
          <w:b/>
          <w:color w:val="FF0000"/>
        </w:rPr>
        <w:br/>
        <w:tab/>
        <w:tab/>
        <w:tab/>
        <w:tab/>
        <w:t xml:space="preserve"> March 20, 2026 at 04:04 PM</w:t>
        <w:br/>
        <w:br/>
        <w:br/>
      </w:r>
    </w:p>
    <w:p>
      <w:r>
        <w:t>DATE AUDIO FILE COMPLETED BY THE GAT SYSTEM:</w:t>
      </w:r>
      <w:r>
        <w:rPr>
          <w:b/>
          <w:color w:val="FF0000"/>
        </w:rPr>
        <w:br/>
        <w:tab/>
        <w:tab/>
        <w:tab/>
        <w:tab/>
        <w:t xml:space="preserve"> March 20, 2026 at 04:05 PM</w:t>
      </w:r>
      <w:r>
        <w:rPr>
          <w:b/>
          <w:color w:val="FF0000"/>
        </w:rPr>
        <w:br/>
        <w:tab/>
        <w:tab/>
        <w:tab/>
        <w:tab/>
        <w:t xml:space="preserve"> 00:59 ELAPSED TIME</w:t>
        <w:br/>
        <w:br/>
        <w:br/>
      </w:r>
    </w:p>
    <w:p>
      <w:r>
        <w:t>MEETING AGENDA:</w:t>
      </w:r>
      <w:r>
        <w:rPr>
          <w:b/>
          <w:color w:val="FF0000"/>
        </w:rPr>
        <w:br/>
        <w:br/>
        <w:br/>
        <w:tab/>
        <w:tab/>
        <w:tab/>
        <w:tab/>
        <w:t xml:space="preserve"> Tesoro   Seat 5: John Vogt  – C   </w:t>
        <w:br/>
        <w:t xml:space="preserve">Seat 4: B. Allen Borden  – V.C.   </w:t>
        <w:br/>
        <w:t xml:space="preserve">Community Development District  Seat 1: Emily Jones  – A.S.   </w:t>
        <w:br/>
        <w:t xml:space="preserve">Seat 2: Rosemary Jones  – A.S.   </w:t>
        <w:br/>
        <w:t xml:space="preserve">Agenda  Seat 3: Michael Ferrucci – A.S.  </w:t>
        <w:br/>
        <w:t xml:space="preserve">  </w:t>
        <w:br/>
        <w:t xml:space="preserve">Tuesday               2000 SE Via Tesoro Blvd., Port St. Lucie, FL.  </w:t>
        <w:br/>
        <w:t xml:space="preserve">November 4, 2025     Microsoft Teams  </w:t>
        <w:br/>
        <w:t xml:space="preserve">11:00 a.m.  Meeting ID:  252 745 534 891 8  Passcode:  EN2H9ao9   </w:t>
        <w:br/>
        <w:t xml:space="preserve"> 1 872 -240-4685 and Phone Conference ID:  234 498 143#   </w:t>
        <w:br/>
        <w:t xml:space="preserve">  </w:t>
        <w:br/>
        <w:t xml:space="preserve">Segment I:  </w:t>
        <w:br/>
        <w:t xml:space="preserve">1. Roll Call  DA Jennifer, Lindsay , ENG Roberto , Field Matt, Rony, Public Anne Vogt,  Zach </w:t>
        <w:br/>
        <w:t xml:space="preserve">Welington  </w:t>
        <w:br/>
        <w:t xml:space="preserve"> </w:t>
        <w:br/>
        <w:t xml:space="preserve">2. Public Comments - No comments  </w:t>
        <w:br/>
        <w:t xml:space="preserve"> </w:t>
        <w:br/>
        <w:t xml:space="preserve">3. Approval of Minutes of the September 30, 2025 Meeting  – Page 4 </w:t>
        <w:br/>
        <w:t xml:space="preserve">M-RJ S -JV&gt;ALL  </w:t>
        <w:br/>
        <w:t xml:space="preserve">4. Consideration of  </w:t>
        <w:br/>
        <w:t xml:space="preserve">A. Resolution #2026 -01 Budget  Amendment for FY25  – Page 22 </w:t>
        <w:br/>
        <w:t xml:space="preserve">M-JV S -AB&gt;ALL  </w:t>
        <w:br/>
        <w:t xml:space="preserve">B. Engagement Letter with Dibartolomeo, Mcbee , Hartley &amp; Barnes, P.A. to perform the Audit </w:t>
        <w:br/>
        <w:t xml:space="preserve">for Fiscal Year Ending September 30, 2025  – Page 25 </w:t>
        <w:br/>
        <w:t xml:space="preserve">M-JV S -RJ&gt;ALL  </w:t>
        <w:br/>
        <w:t xml:space="preserve">5. Staff Reports  </w:t>
        <w:br/>
        <w:t xml:space="preserve">A. Attorney  </w:t>
        <w:br/>
        <w:t xml:space="preserve"> </w:t>
        <w:br/>
        <w:t xml:space="preserve">B. Engineer  -ROBERTO TO REVIU PERMITS REQUIRMENTS FOR BMAP  </w:t>
        <w:br/>
        <w:t xml:space="preserve"> </w:t>
        <w:br/>
        <w:t xml:space="preserve">C. Field  </w:t>
        <w:br/>
        <w:t xml:space="preserve">1) Discussion of Landscape Maintenance Proposal s: – Page 30 </w:t>
        <w:br/>
        <w:t xml:space="preserve">a. Ground Up Landscaping  APPROVED M-RJ S -JV&gt; 3YES 2 NO (EMILY, MICHAEL ) </w:t>
        <w:br/>
        <w:t xml:space="preserve">TERMINATION WITH WELLINGTON – M-JV S -RJ&gt;4 YES 1 NO (MICHAEL ) </w:t>
        <w:br/>
        <w:t xml:space="preserve">JENIFFER / LINDSAY  TO PROVIDE TERMINATION LETTER AND AGREEMENT </w:t>
        <w:br/>
        <w:t xml:space="preserve">WITH GROUND UP  </w:t>
        <w:br/>
        <w:t xml:space="preserve">2) Lake &amp; Wetland Assessment Report – Page 35 </w:t>
        <w:br/>
        <w:t xml:space="preserve"> </w:t>
        <w:br/>
        <w:t xml:space="preserve">D. Manager – Final Approval of the FY2024 – FY2025 Report Performance Measures and </w:t>
        <w:br/>
        <w:t xml:space="preserve">Standards  – Page 37 </w:t>
        <w:br/>
        <w:t xml:space="preserve">M-JV S -MF&gt;ALL  </w:t>
        <w:br/>
        <w:t xml:space="preserve"> </w:t>
        <w:br/>
        <w:t xml:space="preserve">6. Financial Reports  </w:t>
        <w:br/>
        <w:t xml:space="preserve">A.  Approval of Check Register  – Page 42   M-RJ S -JV&gt;ALL  </w:t>
        <w:br/>
        <w:t xml:space="preserve">B.  Acceptance of Unaudited Financials  – Page 46 </w:t>
        <w:br/>
        <w:t xml:space="preserve">7. Supervisors Requests  </w:t>
        <w:br/>
        <w:t xml:space="preserve"> </w:t>
        <w:br/>
        <w:t xml:space="preserve">MOTION TO OPEN SHADE SESSION – M-AB S -MF&gt;ALL  </w:t>
        <w:br/>
        <w:t xml:space="preserve">Segment I I: </w:t>
        <w:br/>
        <w:t xml:space="preserve">8. Announcement/Commencement of The Shade Session  </w:t>
        <w:br/>
        <w:t xml:space="preserve">(The Attorney -Client Shade Session, Which Is Closed to the Public, Is Being Held Pursuant to Section 286.011(8), Florida </w:t>
        <w:br/>
        <w:t xml:space="preserve">Statutes, And Relates to Advice on Pending Litigation Expenditures and Litigation Strategy Only)  </w:t>
        <w:br/>
        <w:t xml:space="preserve"> </w:t>
        <w:br/>
        <w:t xml:space="preserve">9. Closure of Shade Session  M-JV S -MF&gt;ALL  </w:t>
        <w:br/>
        <w:t xml:space="preserve"> </w:t>
        <w:br/>
        <w:t xml:space="preserve">10. Business Items Related to Shade Session (If Any)  </w:t>
        <w:br/>
        <w:t xml:space="preserve"> </w:t>
        <w:br/>
        <w:t xml:space="preserve">MOTION TO CONDUCT A SURVEY - M-RJ S -JV&gt;ALL  </w:t>
        <w:br/>
        <w:t xml:space="preserve">SHADE SESSION REQUESTED FOR JAN 20, 2026, 11AM. M -RJ S -JV&gt;ALL  </w:t>
        <w:br/>
        <w:t xml:space="preserve"> </w:t>
        <w:br/>
        <w:t xml:space="preserve">11. Supervisor Requests  </w:t>
        <w:br/>
        <w:t xml:space="preserve"> </w:t>
        <w:br/>
        <w:t xml:space="preserve"> </w:t>
        <w:br/>
        <w:t xml:space="preserve">12. Adjournment  </w:t>
        <w:br/>
        <w:t xml:space="preserve">M-MF S -RJ&gt;ALL  </w:t>
        <w:br/>
        <w:t xml:space="preserve"> </w:t>
        <w:br/>
        <w:t xml:space="preserve">Meetings are open to the public and may be continued to a time, date, and place certain.  For more information </w:t>
        <w:br/>
        <w:t xml:space="preserve">regarding this CDD please visit the website:  https://www.tesorocdd.com/  </w:t>
        <w:br/>
        <w:t xml:space="preserve"> </w:t>
        <w:br/>
        <w:br/>
        <w:br/>
      </w:r>
    </w:p>
    <w:p>
      <w:r>
        <w:t xml:space="preserve">02:43      (Speaker A)  We need to put some fluorescent pink stickers on there so get your attention or one of those. I even went back to Walmart. </w:t>
      </w:r>
    </w:p>
    <w:p>
      <w:r>
        <w:t xml:space="preserve">03:28      (Speaker B)  Sometimes my speaker wants to connect and other times it's like nope, not today. </w:t>
      </w:r>
    </w:p>
    <w:p>
      <w:r>
        <w:t xml:space="preserve">03:45      (Speaker A)  Oh Craig. In terms of this building being the only thing that would qualify as a child in anticipation of adding the second story I think they decided to put a cheeky leaf on and so they they that is susceptible to be torn off just like our houses are so that county may not prove as the designation. Yeah something to think about. Is this considered a shelter with those in it was missed that much </w:t>
      </w:r>
    </w:p>
    <w:p>
      <w:r>
        <w:t xml:space="preserve">04:28      (Speaker C)  I </w:t>
      </w:r>
    </w:p>
    <w:p>
      <w:r>
        <w:t xml:space="preserve">04:28      (Speaker A)  recall that the room was still susceptible wasn't it's tied into the walls but the shingles themselves can be ripped off. They're not like the clay or it's </w:t>
      </w:r>
    </w:p>
    <w:p>
      <w:r>
        <w:t xml:space="preserve">04:46      (Speaker B)  six but Aaron hasn't joined yet </w:t>
      </w:r>
    </w:p>
    <w:p>
      <w:r>
        <w:t xml:space="preserve">04:50      (Speaker A)  so </w:t>
      </w:r>
    </w:p>
    <w:p>
      <w:r>
        <w:t xml:space="preserve">04:52      (Speaker B)  we can start without her. </w:t>
      </w:r>
    </w:p>
    <w:p>
      <w:r>
        <w:t xml:space="preserve">04:53      (Speaker C)  And did you text her </w:t>
      </w:r>
    </w:p>
    <w:p>
      <w:r>
        <w:t xml:space="preserve">04:59      (Speaker A)  that wind isn't back there she is last minute when also talked about that saying well that's why they're the new generators, you know. </w:t>
      </w:r>
    </w:p>
    <w:p>
      <w:r>
        <w:t xml:space="preserve">05:16      (Speaker B)  Hey Aaron, There you are. I can see you. I just. There you go. </w:t>
      </w:r>
    </w:p>
    <w:p>
      <w:r>
        <w:t xml:space="preserve">05:33      (Speaker D)  There we go. Can you hear me now? </w:t>
      </w:r>
    </w:p>
    <w:p>
      <w:r>
        <w:t xml:space="preserve">05:35      (Speaker B)  I can. </w:t>
      </w:r>
    </w:p>
    <w:p>
      <w:r>
        <w:t xml:space="preserve">05:37      (Speaker D)  Okay, Great. </w:t>
      </w:r>
    </w:p>
    <w:p>
      <w:r>
        <w:t xml:space="preserve">05:38      (Speaker A)  Good. </w:t>
      </w:r>
    </w:p>
    <w:p>
      <w:r>
        <w:t xml:space="preserve">05:39      (Speaker B)  Okay, we're going to get started. Welcome to the Riverbend. </w:t>
      </w:r>
    </w:p>
    <w:p>
      <w:r>
        <w:t xml:space="preserve">05:48      (Speaker C)  Calm down. </w:t>
      </w:r>
    </w:p>
    <w:p>
      <w:r>
        <w:t xml:space="preserve">05:51      (Speaker B)  Oh. Welcome to the Riverbend Community Development District Board of Supervisors meeting. Tonight's Thursday, March 12, 2026. It's now 6:01pm we're at the Riverbend Amenity Center. First item is roll call. If we could start at the end </w:t>
      </w:r>
    </w:p>
    <w:p>
      <w:r>
        <w:t xml:space="preserve">06:05      (Speaker A)  with Martha Jean Brazil. </w:t>
      </w:r>
    </w:p>
    <w:p>
      <w:r>
        <w:t xml:space="preserve">06:09      (Speaker B)  Steve Pace, I'm Amanda Ferguson with GMS and online. Aaron? </w:t>
      </w:r>
    </w:p>
    <w:p>
      <w:r>
        <w:t xml:space="preserve">06:19      (Speaker D)  Yes, this is Aaron McCormick, District Council. </w:t>
      </w:r>
    </w:p>
    <w:p>
      <w:r>
        <w:t xml:space="preserve">06:23      (Speaker B)  Okay, thank you. And then next pledge of allegiance. Next item is supervisors requests and audience comments. I just wanted to make sure you guys remember that this is the only supervisor's request section in here. So do we have any supervisors request? </w:t>
      </w:r>
    </w:p>
    <w:p>
      <w:r>
        <w:t xml:space="preserve">07:10      (Speaker A)  Well, if we don't do things like we consider the check and expenditures, et cetera, we have change time requested. Any answers then I don't have to do that now. </w:t>
      </w:r>
    </w:p>
    <w:p>
      <w:r>
        <w:t xml:space="preserve">07:24      (Speaker B)  No, we can do it. It's probably better to go through it when we're at that section. Anybody else? Any other supervisors? </w:t>
      </w:r>
    </w:p>
    <w:p>
      <w:r>
        <w:t xml:space="preserve">07:34      (Speaker C)  Did we decide that it has to be agenda related or did we decide it can be about anything? </w:t>
      </w:r>
    </w:p>
    <w:p>
      <w:r>
        <w:t xml:space="preserve">07:42      (Speaker B)  It can be about anything when it comes to supervisors request. </w:t>
      </w:r>
    </w:p>
    <w:p>
      <w:r>
        <w:t xml:space="preserve">07:46      (Speaker C)  Okay, then what I'll do is. </w:t>
      </w:r>
    </w:p>
    <w:p>
      <w:r>
        <w:t xml:space="preserve">07:49      (Speaker B)  Well actually for both because you only </w:t>
      </w:r>
    </w:p>
    <w:p>
      <w:r>
        <w:t xml:space="preserve">07:51      (Speaker A)  have </w:t>
      </w:r>
    </w:p>
    <w:p>
      <w:r>
        <w:t xml:space="preserve">07:53      (Speaker B)  audience comments on here at the same time. Typically we have an audience comment section at the beginning and one at the end. So right now it says on specific Items on the agenda. If we want to do that, we need to probably take that part off. Okay, I'm gonna have that removed. </w:t>
      </w:r>
    </w:p>
    <w:p>
      <w:r>
        <w:t xml:space="preserve">08:16      (Speaker C)  So what I will do is very quickly try to give an update On a few different things, Things that have already been approved but have not been done yet. The first thing is on my list is the fish that we are going to stock. Some of the ponds with that, that is in the works. And as soon as it starts raining and the ponds fill up, the fish </w:t>
      </w:r>
    </w:p>
    <w:p>
      <w:r>
        <w:t xml:space="preserve">08:49      (Speaker A)  will be put in. </w:t>
      </w:r>
    </w:p>
    <w:p>
      <w:r>
        <w:t xml:space="preserve">08:52      (Speaker C)  We have six ponds currently. I think that we're going to put fish in as opposed to all 23 ponds. Some of the ponds are just too small. And I. I'm not comfortable with putting fish in some of these ponds because they almost dry out and the fish would not live. Second thing is, bond items are 99% finished. We have one section of fencing left to go in. And then there's a few miscellaneous things that need a little bit of touch up. And we will be completely finished with the bond as soon as the last section of fence goes in. And the few things that need to be tidied up. Sharon will give me a total, and we'll find out how much, if any, will be sold back. It won't be much. With that being said, the final project was the river dock. </w:t>
      </w:r>
    </w:p>
    <w:p>
      <w:r>
        <w:t xml:space="preserve">10:25      (Speaker A)  The river dock is done. </w:t>
      </w:r>
    </w:p>
    <w:p>
      <w:r>
        <w:t xml:space="preserve">10:27      (Speaker C)  The river dock is fenced in the river dock. That is one area where there's a couple things that need to be tidied up. And that would be mostly signage. The camera, I believe, for that dock Will be functioning starting tomorrow. </w:t>
      </w:r>
    </w:p>
    <w:p>
      <w:r>
        <w:t xml:space="preserve">10:52      (Speaker A)  The benches. </w:t>
      </w:r>
    </w:p>
    <w:p>
      <w:r>
        <w:t xml:space="preserve">10:57      (Speaker C)  The reason you're going to talk about that. That. That. That's pretty much. That's pretty much all I. I wanted to bring everybody up to date on. </w:t>
      </w:r>
    </w:p>
    <w:p>
      <w:r>
        <w:t xml:space="preserve">11:11      (Speaker B)  Hey. All right. Next item is financial reports. Included in your package is the check register, Balance sheet, income statement, and your special assessment receipt schedule. I know that Richard had some questions. So was it with a check register </w:t>
      </w:r>
    </w:p>
    <w:p>
      <w:r>
        <w:t xml:space="preserve">11:38      (Speaker A)  and we can see that we can go on to. I guess. Okay. I noticed that they had almost 24,000 of that. And I assume that the drainage maintenance or the control structures Were probably the drain type of things. But then the big ditch. I don't know what you'd call them. Drainage ditch. </w:t>
      </w:r>
    </w:p>
    <w:p>
      <w:r>
        <w:t xml:space="preserve">12:10      (Speaker B)  Yeah. </w:t>
      </w:r>
    </w:p>
    <w:p>
      <w:r>
        <w:t xml:space="preserve">12:12      (Speaker A)  And. And then the maintenance would. They'd have to cut down a lot of. To get in there. Okay. And then I read it with the letter that has been received from the county. They have said no, but haven't said yes. Correct? Correct. </w:t>
      </w:r>
    </w:p>
    <w:p>
      <w:r>
        <w:t xml:space="preserve">12:33      (Speaker B)  It could have been a worse letter, though. </w:t>
      </w:r>
    </w:p>
    <w:p>
      <w:r>
        <w:t xml:space="preserve">12:35      (Speaker A)  So I actually Expected worse. </w:t>
      </w:r>
    </w:p>
    <w:p>
      <w:r>
        <w:t xml:space="preserve">12:38      (Speaker C)  Yeah, so did I, </w:t>
      </w:r>
    </w:p>
    <w:p>
      <w:r>
        <w:t xml:space="preserve">12:42      (Speaker A)  Tico. I know it looks like for 34 days over 10,000. Is that just the usual for us a month? I wonder how many people. </w:t>
      </w:r>
    </w:p>
    <w:p>
      <w:r>
        <w:t xml:space="preserve">12:55      (Speaker B)  Usually more. It's usually more. Yeah. </w:t>
      </w:r>
    </w:p>
    <w:p>
      <w:r>
        <w:t xml:space="preserve">13:00      (Speaker A)  Well, they didn't even know that that's a CBD expense that they're carrying on there. They just. I don't know what they think the money's going to. But yeah, 95% of racers don't even know that the street lights are a CTV operation. At any rate, the talking with Craig once he said that you make. I make the decision that on the coldest days, potentially when it gets below 50, 45, etc, does anybody try to come swim during those periods? </w:t>
      </w:r>
    </w:p>
    <w:p>
      <w:r>
        <w:t xml:space="preserve">13:37      (Speaker C)  Yeah, we have one gentleman who's a triathlete who actually comes and uses the pool. </w:t>
      </w:r>
    </w:p>
    <w:p>
      <w:r>
        <w:t xml:space="preserve">13:46      (Speaker A)  Right. </w:t>
      </w:r>
    </w:p>
    <w:p>
      <w:r>
        <w:t xml:space="preserve">13:46      (Speaker C)  Doesn't matter what the temperature is. </w:t>
      </w:r>
    </w:p>
    <w:p>
      <w:r>
        <w:t xml:space="preserve">13:47      (Speaker A)  Yeah. </w:t>
      </w:r>
    </w:p>
    <w:p>
      <w:r>
        <w:t xml:space="preserve">13:48      (Speaker C)  Mike was a trainer, but he's the only one. </w:t>
      </w:r>
    </w:p>
    <w:p>
      <w:r>
        <w:t xml:space="preserve">13:50      (Speaker A)  He wouldn't care. </w:t>
      </w:r>
    </w:p>
    <w:p>
      <w:r>
        <w:t xml:space="preserve">13:52      (Speaker C)  Nope, he would not care. </w:t>
      </w:r>
    </w:p>
    <w:p>
      <w:r>
        <w:t xml:space="preserve">13:55      (Speaker A)  Okay. Yeah, that's what. Because. Yeah. Do we need. I mean, I don't know whether we have led people to believe that it would always be heated and that they could use it regardless of temperature. Do we need to address the issue of the maintenance know people field service, French ponchos can. Can make call about it's not worth it to spend electricity. We have to have something on the. The record for that. Or. Or we just. We probably. </w:t>
      </w:r>
    </w:p>
    <w:p>
      <w:r>
        <w:t xml:space="preserve">14:30      (Speaker B)  No. Well, I mean you can, but I deal with that at another district in Parish and the chairman kind of goes and increases and decreases the temperature kind of depending on the temperature outside. Because he was like, you know, if nobody's going to be there, if it's so bitter cold, then he adjusts the temperature because he's like nobody's gonna come. </w:t>
      </w:r>
    </w:p>
    <w:p>
      <w:r>
        <w:t xml:space="preserve">14:53      (Speaker C)  We shut him off completely. </w:t>
      </w:r>
    </w:p>
    <w:p>
      <w:r>
        <w:t xml:space="preserve">14:55      (Speaker B)  Okay. </w:t>
      </w:r>
    </w:p>
    <w:p>
      <w:r>
        <w:t xml:space="preserve">14:56      (Speaker C)  Only because it is the. The no matter. Like when we had that cold weather when it was in the 40s, we can run those heaters 24 hours a day, seven days a week and they will not get it to 86 degrees. </w:t>
      </w:r>
    </w:p>
    <w:p>
      <w:r>
        <w:t xml:space="preserve">15:11      (Speaker B)  Sure. </w:t>
      </w:r>
    </w:p>
    <w:p>
      <w:r>
        <w:t xml:space="preserve">15:11      (Speaker C)  They just. Yeah, we would have to install probably seven more heaters in order to get it to 86. So it's not efficient to run them at all. So we shut them off and then we monitor the weather to see if the weather starts improving. Then we turn them back on knowing that the heaters will be able to get up to 86 degrees. </w:t>
      </w:r>
    </w:p>
    <w:p>
      <w:r>
        <w:t xml:space="preserve">15:36      (Speaker B)  Okay. But you really only have one person who's. </w:t>
      </w:r>
    </w:p>
    <w:p>
      <w:r>
        <w:t xml:space="preserve">15:41      (Speaker C)  That decision is made by myself or Craig. Yep. </w:t>
      </w:r>
    </w:p>
    <w:p>
      <w:r>
        <w:t xml:space="preserve">15:45      (Speaker B)  That's typical. </w:t>
      </w:r>
    </w:p>
    <w:p>
      <w:r>
        <w:t xml:space="preserve">15:47      (Speaker A)  Let us know. You know, I'll sponsor Such a, a, whatever you legally need to call it so that they have the authority to do that, you know, make the decisions about. </w:t>
      </w:r>
    </w:p>
    <w:p>
      <w:r>
        <w:t xml:space="preserve">16:02      (Speaker B)  I, Aaron, I, I, I wouldn't think you'd have to make a, a motion for that. I think it's pretty much internal. But, Aaron, do you think we need a motion for that? If they want to leave the heater for the pump or for the pool. Do you want, do you want a motion? </w:t>
      </w:r>
    </w:p>
    <w:p>
      <w:r>
        <w:t xml:space="preserve">16:26      (Speaker D)  I don't think it's necessary at this point. I mean, it's just really an operations. </w:t>
      </w:r>
    </w:p>
    <w:p>
      <w:r>
        <w:t xml:space="preserve">16:32      (Speaker B)  Yeah. </w:t>
      </w:r>
    </w:p>
    <w:p>
      <w:r>
        <w:t xml:space="preserve">16:32      (Speaker D)  Consideration that the district is making now. If it becomes an issue or, you know, if somebody is raising complaints regarding it and the board needs to adopt a specific position, then I think at that point it would be appropriate. But I don't think it's necessary right now. </w:t>
      </w:r>
    </w:p>
    <w:p>
      <w:r>
        <w:t xml:space="preserve">16:51      (Speaker B)  And maybe next time we touch on the policies, we add that in there as the, as it's a, you know, field management decision on. </w:t>
      </w:r>
    </w:p>
    <w:p>
      <w:r>
        <w:t xml:space="preserve">17:02      (Speaker D)  Yeah, that's it. That could be put in there too. </w:t>
      </w:r>
    </w:p>
    <w:p>
      <w:r>
        <w:t xml:space="preserve">17:05      (Speaker A)  Okay. </w:t>
      </w:r>
    </w:p>
    <w:p>
      <w:r>
        <w:t xml:space="preserve">17:07      (Speaker B)  Okay. </w:t>
      </w:r>
    </w:p>
    <w:p>
      <w:r>
        <w:t xml:space="preserve">17:09      (Speaker A)  That's the only one that I have on the, what do you call those, the, the checks, the expenditures or something. Okay. </w:t>
      </w:r>
    </w:p>
    <w:p>
      <w:r>
        <w:t xml:space="preserve">17:15      (Speaker B)  Check register. Yeah. If we could motion to approve. Thank you. Do we have a second? Any further discussion? All those in favor? </w:t>
      </w:r>
    </w:p>
    <w:p>
      <w:r>
        <w:t xml:space="preserve">17:34      (Speaker C)  Aye. </w:t>
      </w:r>
    </w:p>
    <w:p>
      <w:r>
        <w:t xml:space="preserve">17:36      (Speaker B)  Motion passed. So then also for, for your review, you don't have to approve it, but it's for your balance sheet and income statement and your special assessment receipt schedule. Your special assessment receipt schedule is you are 95% collected for assessments, which is pretty good. </w:t>
      </w:r>
    </w:p>
    <w:p>
      <w:r>
        <w:t xml:space="preserve">17:59      (Speaker C)  Pretty darn good. </w:t>
      </w:r>
    </w:p>
    <w:p>
      <w:r>
        <w:t xml:space="preserve">18:00      (Speaker B)  Yep. </w:t>
      </w:r>
    </w:p>
    <w:p>
      <w:r>
        <w:t xml:space="preserve">18:00      (Speaker C)  Yeah. </w:t>
      </w:r>
    </w:p>
    <w:p>
      <w:r>
        <w:t xml:space="preserve">18:03      (Speaker B)  Did you have any other questions? </w:t>
      </w:r>
    </w:p>
    <w:p>
      <w:r>
        <w:t xml:space="preserve">18:05      (Speaker A)  Yeah. </w:t>
      </w:r>
    </w:p>
    <w:p>
      <w:r>
        <w:t xml:space="preserve">18:06      (Speaker B)  Okay. </w:t>
      </w:r>
    </w:p>
    <w:p>
      <w:r>
        <w:t xml:space="preserve">18:08      (Speaker A)  Questions about the bond with the deadline. Because it just takes care of itself, really. You collect it as paid. And we are really even seeing the. What happened. I mean, it's just all taken care of by business people. </w:t>
      </w:r>
    </w:p>
    <w:p>
      <w:r>
        <w:t xml:space="preserve">18:23      (Speaker B)  Yep. </w:t>
      </w:r>
    </w:p>
    <w:p>
      <w:r>
        <w:t xml:space="preserve">18:27      (Speaker A)  But I wanted to take a look at the barrel fund. I don't know if it's an outlook or Update, particularly page 101. </w:t>
      </w:r>
    </w:p>
    <w:p>
      <w:r>
        <w:t xml:space="preserve">18:39      (Speaker B)  101. Okay. </w:t>
      </w:r>
    </w:p>
    <w:p>
      <w:r>
        <w:t xml:space="preserve">18:45      (Speaker A)  I want to see if I'm reading this right, that what we have in the first column is what we budgeted for the year. </w:t>
      </w:r>
    </w:p>
    <w:p>
      <w:r>
        <w:t xml:space="preserve">18:52      (Speaker B)  That's correct. That's your adopted </w:t>
      </w:r>
    </w:p>
    <w:p>
      <w:r>
        <w:t xml:space="preserve">18:56      (Speaker A)  28th February. How much we use now what's actual? </w:t>
      </w:r>
    </w:p>
    <w:p>
      <w:r>
        <w:t xml:space="preserve">19:03      (Speaker B)  That's act. So your prorated is kind of what they guesstimate based off your. Yep. Yeah. So you, you got your adopted budget. Then they prorate it kind of as a guesstimate of what you should be where you should be at by the end of February. And then the actual is actually where your expenses are at the End of February. </w:t>
      </w:r>
    </w:p>
    <w:p>
      <w:r>
        <w:t xml:space="preserve">19:25      (Speaker A)  Okay. A positive number. Have we overspent or underspent? </w:t>
      </w:r>
    </w:p>
    <w:p>
      <w:r>
        <w:t xml:space="preserve">19:34      (Speaker B)  Show me what line electric </w:t>
      </w:r>
    </w:p>
    <w:p>
      <w:r>
        <w:t xml:space="preserve">19:41      (Speaker A)  field expenditures. Electric 154,767 and we've used 64,073. </w:t>
      </w:r>
    </w:p>
    <w:p>
      <w:r>
        <w:t xml:space="preserve">19:51      (Speaker B)  Yeah. So you're like $413 less at this point than what was guesstimated to. To be at </w:t>
      </w:r>
    </w:p>
    <w:p>
      <w:r>
        <w:t xml:space="preserve">20:00      (Speaker A)  parentheses. That means that we're Or. Or we've gone beyond what we. </w:t>
      </w:r>
    </w:p>
    <w:p>
      <w:r>
        <w:t xml:space="preserve">20:07      (Speaker B)  Right. What you budgeted and de. Estimated. Yep. </w:t>
      </w:r>
    </w:p>
    <w:p>
      <w:r>
        <w:t xml:space="preserve">20:13      (Speaker A)  One of the things that concerns me most about public bodies like this is that and I mentioned this Greg and others way in the collective memory of what went on in the past and how we got to this etc gets lost as people move from positions on this board back and then leave the community and we change the management companies. I don't know. I think since I've been number three, the third management company, maybe second. </w:t>
      </w:r>
    </w:p>
    <w:p>
      <w:r>
        <w:t xml:space="preserve">20:48      (Speaker B)  Okay. </w:t>
      </w:r>
    </w:p>
    <w:p>
      <w:r>
        <w:t xml:space="preserve">20:49      (Speaker A)  But the point is things do get lost. And I notice for instance in here there's the A. A blank line, full maintenance stage, HOA cost share and it has nothing in it. </w:t>
      </w:r>
    </w:p>
    <w:p>
      <w:r>
        <w:t xml:space="preserve">21:04      (Speaker B)  We're going to discuss that tonight. </w:t>
      </w:r>
    </w:p>
    <w:p>
      <w:r>
        <w:t xml:space="preserve">21:06      (Speaker A)  Okay. </w:t>
      </w:r>
    </w:p>
    <w:p>
      <w:r>
        <w:t xml:space="preserve">21:07      (Speaker B)  Yeah. </w:t>
      </w:r>
    </w:p>
    <w:p>
      <w:r>
        <w:t xml:space="preserve">21:07      (Speaker A)  I guess the collective memory is that people need to understand that this community was in bad shape and that the expenditures from it was done. I fought anybody for doing. The funds from the HOA and CBD were so intertwined and out of necessity because the place was bankrupt. To get it started again people had to do desperate things. But it continued for years to the point where it became fussing and feuding between the HOA and the cdd. And it has taken a real change in leadership of the CDD to separate these two because once public funds and one's private, you know. </w:t>
      </w:r>
    </w:p>
    <w:p>
      <w:r>
        <w:t xml:space="preserve">21:51      (Speaker B)  Right. </w:t>
      </w:r>
    </w:p>
    <w:p>
      <w:r>
        <w:t xml:space="preserve">21:52      (Speaker A)  Association. And I just don't know where that really gets passed down. Probably doesn't. But we need to be aware of it because it took. It is. It's caused a lot of ill will and fussing and feuding the community, people being threatened. I mean it's been nasty. And I don't want to ever go back to being to the idea because it's hard for. The CBD had massive expenditures. </w:t>
      </w:r>
    </w:p>
    <w:p>
      <w:r>
        <w:t xml:space="preserve">22:19      (Speaker B)  Right. </w:t>
      </w:r>
    </w:p>
    <w:p>
      <w:r>
        <w:t xml:space="preserve">22:19      (Speaker A)  And the HOA admin expenditures. And the CDD to increase its income has to tax people and it's painful. So if this HOA offers oh people got some free money for it. I have to do is give this control. I can see CDD members saying, hey, that's an easy way to get some more money. But it messes things up in the long run. </w:t>
      </w:r>
    </w:p>
    <w:p>
      <w:r>
        <w:t xml:space="preserve">22:44      (Speaker B)  So I know I'm preaching No, and. And I did want to mention when you, when you brought up the HOA cost share in here, that it's. That's for pool maintenance. That's not what we're. That's not what we're going to discuss. It's a different item. But I wonder why that's even in there. </w:t>
      </w:r>
    </w:p>
    <w:p>
      <w:r>
        <w:t xml:space="preserve">23:03      (Speaker A)  There was a time that the CDD signed a legal agreement giving the HOA control of all community property. </w:t>
      </w:r>
    </w:p>
    <w:p>
      <w:r>
        <w:t xml:space="preserve">23:14      (Speaker C)  That is the first time that I've seen that there. </w:t>
      </w:r>
    </w:p>
    <w:p>
      <w:r>
        <w:t xml:space="preserve">23:19      (Speaker B)  Me, too. </w:t>
      </w:r>
    </w:p>
    <w:p>
      <w:r>
        <w:t xml:space="preserve">23:21      (Speaker A)  And it's left over the days when they shared expenses. The CDD would. Would. I don't know what they paid for, I guess, for the bonds on the original facilities. And then the HOA covered operating expenses for what those days we call bar for monitor. </w:t>
      </w:r>
    </w:p>
    <w:p>
      <w:r>
        <w:t xml:space="preserve">23:44      (Speaker B)  I'm just. </w:t>
      </w:r>
    </w:p>
    <w:p>
      <w:r>
        <w:t xml:space="preserve">23:45      (Speaker C)  It's the first time I've seen it. Yeah, I. I'll go. I'm going to go back. </w:t>
      </w:r>
    </w:p>
    <w:p>
      <w:r>
        <w:t xml:space="preserve">23:49      (Speaker A)  And it just looked like a remnant of an ugly past experience. We don't need that. And we need it. We should tempt anybody to see that as a. A way we could get more money. Just up the hoa, rent on that. On their office to. </w:t>
      </w:r>
    </w:p>
    <w:p>
      <w:r>
        <w:t xml:space="preserve">24:09      (Speaker B)  That's what we're going to discuss and </w:t>
      </w:r>
    </w:p>
    <w:p>
      <w:r>
        <w:t xml:space="preserve">24:13      (Speaker A)  to cover our guards, to. </w:t>
      </w:r>
    </w:p>
    <w:p>
      <w:r>
        <w:t xml:space="preserve">24:15      (Speaker C)  To touch on a little bit of what you was just talking about. Since, Since I've been in this position. I've had before Amanda Jordan, and now Amanda. They make me a book of everything that is talked about during the CDD meetings. Those books are kept and they're in a box that I continuously rotate in the office. I have three years in the office. And the rest of them are in boxes labeled to be saved. And they'll always be there. </w:t>
      </w:r>
    </w:p>
    <w:p>
      <w:r>
        <w:t xml:space="preserve">24:52      (Speaker A)  So there is a collection. </w:t>
      </w:r>
    </w:p>
    <w:p>
      <w:r>
        <w:t xml:space="preserve">24:53      (Speaker C)  So there will be. There will be information if people want to find it. </w:t>
      </w:r>
    </w:p>
    <w:p>
      <w:r>
        <w:t xml:space="preserve">25:02      (Speaker A)  Good. Okay, that. That's. Let me see. Let me see. I just terminology. Our field managers. Managers are Steve and Craig, right? </w:t>
      </w:r>
    </w:p>
    <w:p>
      <w:r>
        <w:t xml:space="preserve">25:16      (Speaker B)  Yes. </w:t>
      </w:r>
    </w:p>
    <w:p>
      <w:r>
        <w:t xml:space="preserve">25:19      (Speaker A)  Amenity center monitors are basically pool bars, </w:t>
      </w:r>
    </w:p>
    <w:p>
      <w:r>
        <w:t xml:space="preserve">25:26      (Speaker B)  pool attendance. Okay. </w:t>
      </w:r>
    </w:p>
    <w:p>
      <w:r>
        <w:t xml:space="preserve">25:30      (Speaker C)  But that title has changed. They are no longer just pool monitors. They are amenity center monitors. </w:t>
      </w:r>
    </w:p>
    <w:p>
      <w:r>
        <w:t xml:space="preserve">25:38      (Speaker A)  Okay. That's why it's listed that way. Right. Okay. </w:t>
      </w:r>
    </w:p>
    <w:p>
      <w:r>
        <w:t xml:space="preserve">25:41      (Speaker C)  Because they watch out for what's going on at the playground. They watch the pool, they watch the gym, and they watch this meeting. Wonderful. </w:t>
      </w:r>
    </w:p>
    <w:p>
      <w:r>
        <w:t xml:space="preserve">25:52      (Speaker A)  Okay, let me see if there's anything we want. </w:t>
      </w:r>
    </w:p>
    <w:p>
      <w:r>
        <w:t xml:space="preserve">25:57      (Speaker C)  General, </w:t>
      </w:r>
    </w:p>
    <w:p>
      <w:r>
        <w:t xml:space="preserve">26:00      (Speaker A)  the capital reserve, page 109. So it. It moves. We see it right here. We have. We have a balance of almost $400,000 in our capital reserve. Now, that. That's not bond. That's not money to be to pay back bonds that we borrowed on that if disaster strikes tomorrow, that's like a </w:t>
      </w:r>
    </w:p>
    <w:p>
      <w:r>
        <w:t xml:space="preserve">26:48      (Speaker B)  savings </w:t>
      </w:r>
    </w:p>
    <w:p>
      <w:r>
        <w:t xml:space="preserve">26:51      (Speaker A)  that's a lot healthier than I thought. </w:t>
      </w:r>
    </w:p>
    <w:p>
      <w:r>
        <w:t xml:space="preserve">26:55      (Speaker B)  Yeah. Especially after dealing with the hurricane and stuff, all those expenses. So. Yeah, you're not, you're not too bad of shape to be. Yeah. </w:t>
      </w:r>
    </w:p>
    <w:p>
      <w:r>
        <w:t xml:space="preserve">27:10      (Speaker A)  Neck. That's great. </w:t>
      </w:r>
    </w:p>
    <w:p>
      <w:r>
        <w:t xml:space="preserve">27:11      (Speaker B)  That is okay. Yep. Okie doke. All right, let's go back to the agenda. We are now at put up the wrong thing business items. So included in your agenda package is a copy of the minutes from your February 12, 202026 meeting. Do we have any changes, additions? If not, I'd ask for a motion to approve the minutes. </w:t>
      </w:r>
    </w:p>
    <w:p>
      <w:r>
        <w:t xml:space="preserve">27:41      (Speaker C)  Make a motion to approve the minutes. </w:t>
      </w:r>
    </w:p>
    <w:p>
      <w:r>
        <w:t xml:space="preserve">27:45      (Speaker B)  Do we have a second? Martha beach, all in favor? Motion passed. All right, we're now to the discussion of the HOA lease agreement. Did Aaron, did you want to address this or did you want me to start off? </w:t>
      </w:r>
    </w:p>
    <w:p>
      <w:r>
        <w:t xml:space="preserve">28:07      (Speaker D)  I. I can address it either way. So it was brought to my attention. I talked with Amanda and I've talked with Steve, and there was a lease agreement between the CDD and the HOA that was entered into. I think that. I think it was August of 2018. And it provides for the HOA to lease a portion of the Amenity center for its office space and to be paying on a monthly basis to the CDD $250 per month. It doesn't, from what I understand, it doesn't seem like those payments have ever been made by the HOA at this point. So Amanda and I talked and Steve talked, and I think at this point, one of the things I wanted to do is to. There's a commencement date for that lease agreement that it was going to commence at the time that the. What's called the Community Development District Systems and Facilities Administration and maintenance agreement between the CDD and the HOA at the time that. That was signed by both parties. So we, we confirmed today that. And we've got a copy of that agreement and it was signed also in August of 2018. So the lease agreement does appear that it is in effect currently. It doesn't seem like there have been payments, though, that have been made by the hoa. It contains. </w:t>
      </w:r>
    </w:p>
    <w:p>
      <w:r>
        <w:t xml:space="preserve">29:53      (Speaker A)  I got a collective memory. There's a superseding agreement, but we'll have to search for. This was left over from the days when, when the CBD and HOA were fuming and the HOA was. Had all the money. And you wouldn't believe the stuff that went on. But I'm, I'm 90% certain there was A superseding lease that is much more even handed than this. This is a lease that was. I think it was. Basically the lawyers for the HOA set it up to their advantage that they could renew it for 10 years at a time. And so nobody has 10 years renewals. I don't think. I never heard of them. I. I don't think we left that in there. We. We got all this kind of stuff straightened out. </w:t>
      </w:r>
    </w:p>
    <w:p>
      <w:r>
        <w:t xml:space="preserve">30:57      (Speaker C)  Okay. </w:t>
      </w:r>
    </w:p>
    <w:p>
      <w:r>
        <w:t xml:space="preserve">30:57      (Speaker B)  Okay. We'll have to. </w:t>
      </w:r>
    </w:p>
    <w:p>
      <w:r>
        <w:t xml:space="preserve">30:58      (Speaker C)  We'll have to. </w:t>
      </w:r>
    </w:p>
    <w:p>
      <w:r>
        <w:t xml:space="preserve">30:59      (Speaker B)  We'll have to read minutes and go back in records. </w:t>
      </w:r>
    </w:p>
    <w:p>
      <w:r>
        <w:t xml:space="preserve">31:03      (Speaker C)  And is your recollection that it was supposedly something like a dollar a month or something like that? </w:t>
      </w:r>
    </w:p>
    <w:p>
      <w:r>
        <w:t xml:space="preserve">31:09      (Speaker A)  It was almost nothing. Yeah, it was. It was almost nothing. And it was like, hey, they've got their job to do and they need space. And as long as they're doing their job and don't interfere with the cdd, space is theirs. Okay, so we need to dig pretty much. Sure that that was the way. </w:t>
      </w:r>
    </w:p>
    <w:p>
      <w:r>
        <w:t xml:space="preserve">31:31      (Speaker B)  Okay, we will. I'm gonna turn the camera back around. </w:t>
      </w:r>
    </w:p>
    <w:p>
      <w:r>
        <w:t xml:space="preserve">31:36      (Speaker C)  Aaron, where would we even start digging? </w:t>
      </w:r>
    </w:p>
    <w:p>
      <w:r>
        <w:t xml:space="preserve">31:39      (Speaker B)  I'm gonna go back in the minutes. Yeah. </w:t>
      </w:r>
    </w:p>
    <w:p>
      <w:r>
        <w:t xml:space="preserve">31:44      (Speaker D)  Okay. So why don't we, I guess, table this issue at this point and get. And give you some time, Amanda, to go back through the records and see what we can find. </w:t>
      </w:r>
    </w:p>
    <w:p>
      <w:r>
        <w:t xml:space="preserve">31:57      (Speaker A)  Okay. </w:t>
      </w:r>
    </w:p>
    <w:p>
      <w:r>
        <w:t xml:space="preserve">31:58      (Speaker D)  Does that sound good? </w:t>
      </w:r>
    </w:p>
    <w:p>
      <w:r>
        <w:t xml:space="preserve">32:01      (Speaker B)  Yes, it does. Yep. </w:t>
      </w:r>
    </w:p>
    <w:p>
      <w:r>
        <w:t xml:space="preserve">32:02      (Speaker D)  Okay. </w:t>
      </w:r>
    </w:p>
    <w:p>
      <w:r>
        <w:t xml:space="preserve">32:04      (Speaker B)  Okay. All right. </w:t>
      </w:r>
    </w:p>
    <w:p>
      <w:r>
        <w:t xml:space="preserve">32:06      (Speaker D)  All right. Well, thank you for that information. That's helpful. </w:t>
      </w:r>
    </w:p>
    <w:p>
      <w:r>
        <w:t xml:space="preserve">32:11      (Speaker B)  Thank you. Okay. Included in your agenda package now is a copy of your draft audit report for fiscal year 2025. It is. Let me pull it up here so I can review it. So this is a copy of the draft audit report. This needs to get finalized and put in final form. We're waiting for a letter from your previous district council along with your current district council, they need to respond to a letter regarding the audit. So that will. That should finalize your audit. But in the meantime, we do need to accept this in order for it to be done and ready to be sent to the state. So with that being said, let me get back down here </w:t>
      </w:r>
    </w:p>
    <w:p>
      <w:r>
        <w:t xml:space="preserve">33:11      (Speaker D)  and Amanda, I can just give an update. I did talk to Scott Steady today and I spoke with or I emailed his former assistant at Burr, and she got back to me and they're going to go ahead and do the audit response since he was he, while he was at Burr, was the attorney for the time period that this audit covers, which would have ended at the end of September 2025. So they'll have that review or prepared by their audit committee and then they'll have One of the attorneys at brrrr sign the letter that's needed by the auditors and. And I'll do one as well. But I don't think that's going to be something the auditors really need to see because I didn't start January of 2026. </w:t>
      </w:r>
    </w:p>
    <w:p>
      <w:r>
        <w:t xml:space="preserve">34:01      (Speaker B)  Yep. Yep. And you'll also see if you go to page 168 of your agenda package, that's the report to management, you'll see that there's no current year findings and recommendations, which is good. You do not want to see any findings or recommendations. So that means it's a clean audit, which is good. So with that being said, I would just ask to accept the draft audit report for fiscal year 2025. </w:t>
      </w:r>
    </w:p>
    <w:p>
      <w:r>
        <w:t xml:space="preserve">34:35      (Speaker C)  I'll make a motion to accept the draft audit for 2025. </w:t>
      </w:r>
    </w:p>
    <w:p>
      <w:r>
        <w:t xml:space="preserve">34:39      (Speaker A)  I'll second with the next discussion. </w:t>
      </w:r>
    </w:p>
    <w:p>
      <w:r>
        <w:t xml:space="preserve">34:44      (Speaker B)  Yep. Go ahead. Yes. </w:t>
      </w:r>
    </w:p>
    <w:p>
      <w:r>
        <w:t xml:space="preserve">34:55      (Speaker A)  That's why I want to make sure. </w:t>
      </w:r>
    </w:p>
    <w:p>
      <w:r>
        <w:t xml:space="preserve">34:57      (Speaker B)  Yep. All those in favor? Motion passed. Thank you. All right, next item is consideration of proposals for a capital reserve study. It's been quite a few years since you had a capital reserve study done, and with you guys getting everything new and completed in the community, we thought that it would be a really good time to revisit a capital reserve study to kind of see what you need to be saving every year. It's a really good budget tool to use to know how much you need to save for expenditures. In talking with Steve, you're almost complete with the doc and but I think we wanted to wait until October is for this to start. I probably would table this for now, in all honesty, and we can bring it back to a later date because I think we were wanting to push this into the next fiscal year budget. So we do have the proposals. I'll retouch base with them probably after the budget season. We could put it in the budget. What were you thinking? </w:t>
      </w:r>
    </w:p>
    <w:p>
      <w:r>
        <w:t xml:space="preserve">36:15      (Speaker C)  I. I do like the idea of tling it, but would it be possible for you to explain the two differences of the two types of audits so that the board. </w:t>
      </w:r>
    </w:p>
    <w:p>
      <w:r>
        <w:t xml:space="preserve">36:33      (Speaker B)  The reserve study. </w:t>
      </w:r>
    </w:p>
    <w:p>
      <w:r>
        <w:t xml:space="preserve">36:34      (Speaker C)  Reserve study. So that they can have. Have an idea of which one I should be budgeted for? </w:t>
      </w:r>
    </w:p>
    <w:p>
      <w:r>
        <w:t xml:space="preserve">36:41      (Speaker D)  Okay. </w:t>
      </w:r>
    </w:p>
    <w:p>
      <w:r>
        <w:t xml:space="preserve">36:42      (Speaker B)  Well, both of these companies that I got capital reserve studies from are both really good companies. We use these two pretty much predominantly in all reserve studies. So the first one is from capital or is from Custom Reserves. Their proposals in the amount of $5,400. Both of these companies, I sent a copy of your previous reserve study to them to review. And so what Custom Reserves did for this quote of 5,400 is they're just. They are going to make a one time visit to look at everything. But they're also going to rely on your previous reserve study to get it updated. So they kind of have that little help in there to get them where they need to be. Your second one with reserve advisors they offered you two different prices in here. They offered one for $5,900. Again that's just what Custom Reserves was doing where they take your previous reserve study and they update it. They also offer with reserve advisors because you guys have had so many upgrades and really wonderful things going on that are not noted in there that they do have a cost of $7,350. That's to basically redo the whole capital reserve study from the. From like brand new. So they would not be referring back to your previous reserve study. They would start fresh. So it's really a board decision I think you know monetary wise. </w:t>
      </w:r>
    </w:p>
    <w:p>
      <w:r>
        <w:t xml:space="preserve">38:24      (Speaker A)  Steve said he already has a favorite. I would say that the latter start fresh. </w:t>
      </w:r>
    </w:p>
    <w:p>
      <w:r>
        <w:t xml:space="preserve">38:30      (Speaker B)  Starting fresh. I think so. </w:t>
      </w:r>
    </w:p>
    <w:p>
      <w:r>
        <w:t xml:space="preserve">38:36      (Speaker A)  Gave no inkling of what we were in for in terms of damage during the hurricane with the swimming pool. We might as well have had no reserve study to rely on. </w:t>
      </w:r>
    </w:p>
    <w:p>
      <w:r>
        <w:t xml:space="preserve">38:49      (Speaker B)  Right. That's why I didn't reach out to that company either. </w:t>
      </w:r>
    </w:p>
    <w:p>
      <w:r>
        <w:t xml:space="preserve">38:53      (Speaker A)  Yeah. </w:t>
      </w:r>
    </w:p>
    <w:p>
      <w:r>
        <w:t xml:space="preserve">38:54      (Speaker B)  But yeah. So that's. That's your. That's your options. You can kind of go based off of your previous one or get a completely re new one. I think that's probably your best bet to go with everything </w:t>
      </w:r>
    </w:p>
    <w:p>
      <w:r>
        <w:t xml:space="preserve">39:08      (Speaker A)  and with the understanding that we would looking for bids. I don't legally call them or a start from scratch assessment of our needs for reserve fs. </w:t>
      </w:r>
    </w:p>
    <w:p>
      <w:r>
        <w:t xml:space="preserve">39:29      (Speaker B)  Okay. That I don't think I need a motion for that. But I will. With that being said I'll reach back out to Custom Reserves and see if they can present us the proposal to redo it completely too. And we'll bring those back at a later date. Sound good? </w:t>
      </w:r>
    </w:p>
    <w:p>
      <w:r>
        <w:t xml:space="preserve">39:44      (Speaker C)  Yep. </w:t>
      </w:r>
    </w:p>
    <w:p>
      <w:r>
        <w:t xml:space="preserve">39:45      (Speaker B)  Okay. Next item is ratification of requisition numbers 61 through 65. They are included in your agenda package. You got 61 is Fields Consulting Group for pond doc signs. </w:t>
      </w:r>
    </w:p>
    <w:p>
      <w:r>
        <w:t xml:space="preserve">40:06      (Speaker C)  That is when earlier I was talking about little tweaks here and there to some of the bond stuff. </w:t>
      </w:r>
    </w:p>
    <w:p>
      <w:r>
        <w:t xml:space="preserve">40:19      (Speaker A)  Craig. </w:t>
      </w:r>
    </w:p>
    <w:p>
      <w:r>
        <w:t xml:space="preserve">40:20      (Speaker C)  Craig and I actually went down to the dock right here on the pond. And the dock right here on the pond is a </w:t>
      </w:r>
    </w:p>
    <w:p>
      <w:r>
        <w:t xml:space="preserve">40:36      (Speaker A)  party dock for all </w:t>
      </w:r>
    </w:p>
    <w:p>
      <w:r>
        <w:t xml:space="preserve">40:37      (Speaker C)  the birds in the neighborhood. And </w:t>
      </w:r>
    </w:p>
    <w:p>
      <w:r>
        <w:t xml:space="preserve">40:44      (Speaker B)  that sounds so fun. </w:t>
      </w:r>
    </w:p>
    <w:p>
      <w:r>
        <w:t xml:space="preserve">40:45      (Speaker C)  Could be at times like 50 ducks and birds and everything else that are out there just enjoying that beautiful dock </w:t>
      </w:r>
    </w:p>
    <w:p>
      <w:r>
        <w:t xml:space="preserve">40:54      (Speaker A)  that we just put out there. </w:t>
      </w:r>
    </w:p>
    <w:p>
      <w:r>
        <w:t xml:space="preserve">40:56      (Speaker C)  So. But anyways, we went down there to start cleaning it and it's going to have to be something that's done on a weekly basis to try and keep it clean. But we noticed that when that dock is wet, it's a little slippery. So that being said, I'm having the gentleman that has made all our rest of our signs make a sign for this dock as well as the dock on the river that use caution. It's slippery when wet, just, just so that it's there and if people see it, they'll be careful. And it. It's 150 bucks a sign, which. </w:t>
      </w:r>
    </w:p>
    <w:p>
      <w:r>
        <w:t xml:space="preserve">41:42      (Speaker B)  So, yeah, if we can have a motion to ratify requisition numbers 61 through 65. I know you were talking about. </w:t>
      </w:r>
    </w:p>
    <w:p>
      <w:r>
        <w:t xml:space="preserve">41:54      (Speaker C)  Those are the other. Those are the other requisitions, right? </w:t>
      </w:r>
    </w:p>
    <w:p>
      <w:r>
        <w:t xml:space="preserve">41:57      (Speaker B)  These are. Yeah. It's okay, it's okay. We'll come back. </w:t>
      </w:r>
    </w:p>
    <w:p>
      <w:r>
        <w:t xml:space="preserve">42:03      (Speaker C)  Those were for the, the, the requisitions that Amanda is talking about are for the signs that we already have made for. For the doc, with the DOC rules that we implemented. And also we put together some dock signs so that people kind of can see them from the street and they know how to get to the docks. You know, just in the past four, five, six months, we have. We have found out that there aren't very many people in this neighborhood that know that there's a dock on the river now. There's signage that can take them to the dock on the river. And if anybody's been back there, I think it looks really nice. I think it's going to last a long time. And I would advise the residents here at Riverbend to take advantage of it. It's beautiful down there. And, and it's. You know that. </w:t>
      </w:r>
    </w:p>
    <w:p>
      <w:r>
        <w:t xml:space="preserve">43:15      (Speaker A)  I'm gonna take my chair. </w:t>
      </w:r>
    </w:p>
    <w:p>
      <w:r>
        <w:t xml:space="preserve">43:18      (Speaker C)  There you go. </w:t>
      </w:r>
    </w:p>
    <w:p>
      <w:r>
        <w:t xml:space="preserve">43:19      (Speaker A)  I'm there. Relaxing in. </w:t>
      </w:r>
    </w:p>
    <w:p>
      <w:r>
        <w:t xml:space="preserve">43:22      (Speaker B)  Throw a. Throw a line in nice down there. </w:t>
      </w:r>
    </w:p>
    <w:p>
      <w:r>
        <w:t xml:space="preserve">43:25      (Speaker C)  It really is. </w:t>
      </w:r>
    </w:p>
    <w:p>
      <w:r>
        <w:t xml:space="preserve">43:27      (Speaker B)  Take a book. </w:t>
      </w:r>
    </w:p>
    <w:p>
      <w:r>
        <w:t xml:space="preserve">43:28      (Speaker C)  It's been. It's been cleaned up so much that people wouldn't even recognize it, you know, and I'm trying to think what else would be those requisitions. </w:t>
      </w:r>
    </w:p>
    <w:p>
      <w:r>
        <w:t xml:space="preserve">43:42      (Speaker B)  Oh, the requisition. So you got the fencing to the river dock, triple D fencing, </w:t>
      </w:r>
    </w:p>
    <w:p>
      <w:r>
        <w:t xml:space="preserve">43:50      (Speaker C)  section of fence to go in. And we have made it so that it's all fenced in and nobody can cut through anybody's yard or anything like that to get to. To the pathway that leads to the river dock. </w:t>
      </w:r>
    </w:p>
    <w:p>
      <w:r>
        <w:t xml:space="preserve">44:07      (Speaker B)  Also have a parking sign at the Amenity center for requisition 63. </w:t>
      </w:r>
    </w:p>
    <w:p>
      <w:r>
        <w:t xml:space="preserve">44:13      (Speaker C)  And that was due to the old towing signs and parking policy sign that were here at the Amenity Center. The towing company that was on these signs and was no longer in business. We did find another towing company who was willing to service Riverbend if need be. So they came, they put some signs up, and we also changed the parking policy sign to reflect that. </w:t>
      </w:r>
    </w:p>
    <w:p>
      <w:r>
        <w:t xml:space="preserve">44:50      (Speaker B)  And then next is a requisition number 64 for $20,040 from Hecker Construction. That's for the. </w:t>
      </w:r>
    </w:p>
    <w:p>
      <w:r>
        <w:t xml:space="preserve">45:01      (Speaker C)  It's for the boardwalk leading to our new dock on the pond. </w:t>
      </w:r>
    </w:p>
    <w:p>
      <w:r>
        <w:t xml:space="preserve">45:08      (Speaker B)  And then the last. </w:t>
      </w:r>
    </w:p>
    <w:p>
      <w:r>
        <w:t xml:space="preserve">45:13      (Speaker A)  But there's a rig. Pardon the railing. You can. </w:t>
      </w:r>
    </w:p>
    <w:p>
      <w:r>
        <w:t xml:space="preserve">45:18      (Speaker C)  Oh, there's no. There's no railing on the pond boardwalk. This railing on the river dock all the way down. But there is no railings on the pond dock. </w:t>
      </w:r>
    </w:p>
    <w:p>
      <w:r>
        <w:t xml:space="preserve">45:33      (Speaker A)  Yeah, I know. </w:t>
      </w:r>
    </w:p>
    <w:p>
      <w:r>
        <w:t xml:space="preserve">45:37      (Speaker B)  And then the last requisition is from your district engineer for. Looks like project management reviewing requisitions. And so that takes care of all the requisitions. I just asked for a motion to ratify. </w:t>
      </w:r>
    </w:p>
    <w:p>
      <w:r>
        <w:t xml:space="preserve">45:54      (Speaker A)  I can move to ratify requisition 61, 65. </w:t>
      </w:r>
    </w:p>
    <w:p>
      <w:r>
        <w:t xml:space="preserve">45:59      (Speaker B)  Thank you. So I had a second. I'll second any other further discussion if not. All those in favor. Motion passed. All right, we're to the LMP report. </w:t>
      </w:r>
    </w:p>
    <w:p>
      <w:r>
        <w:t xml:space="preserve">46:16      (Speaker C)  Lnp. I basically told David he could take the. Take the night off. Everything that LMP had proposals for other than digging the holes for Richard's oak trees has been taken care of by LNP or is in the process of being taken care of. He sent me a. </w:t>
      </w:r>
    </w:p>
    <w:p>
      <w:r>
        <w:t xml:space="preserve">46:46      (Speaker A)  Come on. </w:t>
      </w:r>
    </w:p>
    <w:p>
      <w:r>
        <w:t xml:space="preserve">46:48      (Speaker C)  He sent me a schedule of couple of things that have not been done yet. The crepes have been done. The palms. He's expecting to start the palms March 20. The Aeration and the high hydrotain. Those were started yesterday. They finished it up today, which actually is a huge benefit because now it rained. It's just gonna. It's gonna help so much. </w:t>
      </w:r>
    </w:p>
    <w:p>
      <w:r>
        <w:t xml:space="preserve">47:27      (Speaker A)  They are putting in the new low </w:t>
      </w:r>
    </w:p>
    <w:p>
      <w:r>
        <w:t xml:space="preserve">47:31      (Speaker C)  bush bougainvillea at the monument front. Monuments to tomorrow. And. We also. Anytime that we have any kind of HOA social event that takes place outside, we have LNP spray for red ants in the grass because the little kids are going to be running around searching for Easter eggs. And it's something that's necessary and he actually volunteered to do it for free. So those are the things that LMP has yet to do. And. But they're in the works and we're all caught up with lnp. </w:t>
      </w:r>
    </w:p>
    <w:p>
      <w:r>
        <w:t xml:space="preserve">48:30      (Speaker B)  Yes. </w:t>
      </w:r>
    </w:p>
    <w:p>
      <w:r>
        <w:t xml:space="preserve">48:31      (Speaker A)  Richard, just to add to kind of field report on the project. Very good news that after months of not Working with the supplier for our trees under the grant program I've reestablished a relationship with the owners co owners and they're going to be able to supply the supplement size trees. That was in the original estimate for the price. That was in the original. I worried after 89 months and you know did the process inflation might become a factor. But apparently it's not. It's simply now they're. They're getting some of the stock in. I. I guess that rather than trying to coordinate delivery from the nursery with LMP Etc, you know I would just think of when they tell me at the nursery it's ready to be moved have delivered to my driveway. I've got a free spot. I'll water it until we can get LM needs in time to raise the planning. </w:t>
      </w:r>
    </w:p>
    <w:p>
      <w:r>
        <w:t xml:space="preserve">49:41      (Speaker B)  Okay. </w:t>
      </w:r>
    </w:p>
    <w:p>
      <w:r>
        <w:t xml:space="preserve">49:42      (Speaker A)  Assuming that the county will let us do that rather than get volunteers. I, I mean it's so much more convenient. </w:t>
      </w:r>
    </w:p>
    <w:p>
      <w:r>
        <w:t xml:space="preserve">49:51      (Speaker B)  Right. </w:t>
      </w:r>
    </w:p>
    <w:p>
      <w:r>
        <w:t xml:space="preserve">49:52      (Speaker A)  But they don't, don't want. If, if, if there, if, if that can be done. </w:t>
      </w:r>
    </w:p>
    <w:p>
      <w:r>
        <w:t xml:space="preserve">49:59      (Speaker C)  Okay. </w:t>
      </w:r>
    </w:p>
    <w:p>
      <w:r>
        <w:t xml:space="preserve">50:01      (Speaker A)  Be in the driveway and log a wife right around up some dog material. But they're just going to sit in a nursery stock in. In buckets side. They sit for months in the nurseries. </w:t>
      </w:r>
    </w:p>
    <w:p>
      <w:r>
        <w:t xml:space="preserve">50:14      (Speaker B)  Right. </w:t>
      </w:r>
    </w:p>
    <w:p>
      <w:r>
        <w:t xml:space="preserve">50:15      (Speaker A)  Bar few days they're not gonna stop. </w:t>
      </w:r>
    </w:p>
    <w:p>
      <w:r>
        <w:t xml:space="preserve">50:19      (Speaker B)  No. </w:t>
      </w:r>
    </w:p>
    <w:p>
      <w:r>
        <w:t xml:space="preserve">50:28      (Speaker C)  So you will keep us advised as to when they're going to make that </w:t>
      </w:r>
    </w:p>
    <w:p>
      <w:r>
        <w:t xml:space="preserve">50:34      (Speaker A)  delivery to the house then I know what when they're have it in stock and the r. Make delivery. </w:t>
      </w:r>
    </w:p>
    <w:p>
      <w:r>
        <w:t xml:space="preserve">50:39      (Speaker C)  I'll. </w:t>
      </w:r>
    </w:p>
    <w:p>
      <w:r>
        <w:t xml:space="preserve">50:39      (Speaker A)  I'll ask for delivery and then we can work with to establish and they pick it up. There's seven gallons. Seven gallons. I'll document something. They're fairly heavy but still stable though. Yeah, they can be moved. </w:t>
      </w:r>
    </w:p>
    <w:p>
      <w:r>
        <w:t xml:space="preserve">51:04      (Speaker C)  Are they going to all be oak trees now? </w:t>
      </w:r>
    </w:p>
    <w:p>
      <w:r>
        <w:t xml:space="preserve">51:07      (Speaker A)  No, there are. I forget how they've broken down but they're. Half of them are Dahu Valley. That goes along the boulevard the river drive. </w:t>
      </w:r>
    </w:p>
    <w:p>
      <w:r>
        <w:t xml:space="preserve">51:21      (Speaker C)  Okay. </w:t>
      </w:r>
    </w:p>
    <w:p>
      <w:r>
        <w:t xml:space="preserve">51:22      (Speaker A)  In front of the pond from north along the two ponds. So each side of Orange Mill. </w:t>
      </w:r>
    </w:p>
    <w:p>
      <w:r>
        <w:t xml:space="preserve">51:27      (Speaker C)  Okay. </w:t>
      </w:r>
    </w:p>
    <w:p>
      <w:r>
        <w:t xml:space="preserve">51:28      (Speaker A)  There is one butwood tree that the site at which would be planted is supposed to provide shade in the morning hours or even in the afternoon for the bench. I don't know whether we're going to have to move the bench. The one bench on the north side has quite a bit of shade for something that's all right there. But the one that's on the. It's in the sun near the poo poo plant. It sits at a strange location. I. Nobody's ever on because you get burned up. So I'm starting to. You Know, plant a tree that will shade it, but, yeah, we may end up having to move the bench. Okay. We'll see. And then the rest of the trees at the Same number that 7 or 8 are the line hooks. Okay. And that seemed the sprinklers in operation along point. </w:t>
      </w:r>
    </w:p>
    <w:p>
      <w:r>
        <w:t xml:space="preserve">52:31      (Speaker C)  Okay. </w:t>
      </w:r>
    </w:p>
    <w:p>
      <w:r>
        <w:t xml:space="preserve">52:31      (Speaker B)  All righty. All right. Next is staff reports. Attorney report is next. </w:t>
      </w:r>
    </w:p>
    <w:p>
      <w:r>
        <w:t xml:space="preserve">52:37      (Speaker C)  Okay. </w:t>
      </w:r>
    </w:p>
    <w:p>
      <w:r>
        <w:t xml:space="preserve">52:41      (Speaker D)  Hello. So the. The only item that I really had otherwise to speak about. Well, actually, two. One is that you have the discussion of the Hillsborough county letter regarding the county drainage ditch. That's coming up next, and that's in your agenda packages. So we received a letter back from Hillsborough county regarding our request for reimbursement of the costs for the storm drains and the drainage ditch. And they provided a link for filing a claim with them. And. And they said that it's going to take them about 45 days to review the claim. We'll get a claim number, and then they will get back with us after about approximately 45 days. I haven't filed it yet, but I am planning on doing it hopefully tomorrow. We do have a breakdown now that Steve provided about the location of the expenses related to the canal clearing. So I'm going to include that in the claim that I submit to the county. Does anybody have any questions about that? </w:t>
      </w:r>
    </w:p>
    <w:p>
      <w:r>
        <w:t xml:space="preserve">54:04      (Speaker C)  Nope. </w:t>
      </w:r>
    </w:p>
    <w:p>
      <w:r>
        <w:t xml:space="preserve">54:04      (Speaker B)  Nope. I'm getting head nods. </w:t>
      </w:r>
    </w:p>
    <w:p>
      <w:r>
        <w:t xml:space="preserve">54:07      (Speaker C)  Okay. </w:t>
      </w:r>
    </w:p>
    <w:p>
      <w:r>
        <w:t xml:space="preserve">54:08      (Speaker D)  All right. The other thing, I didn't see it on the agenda, Amanda, but I think we're going to have a resolution by the board. Consider regarding right now. </w:t>
      </w:r>
    </w:p>
    <w:p>
      <w:r>
        <w:t xml:space="preserve">54:22      (Speaker B)  Registered agent. </w:t>
      </w:r>
    </w:p>
    <w:p>
      <w:r>
        <w:t xml:space="preserve">54:23      (Speaker D)  Yeah. Scott Steady is designated as the registered agent, so we're going to change that to the district manager. </w:t>
      </w:r>
    </w:p>
    <w:p>
      <w:r>
        <w:t xml:space="preserve">54:31      (Speaker B)  Yep. I. That was just something we just added yesterday, the day before. So I printed a copy, and it's before the board members. We can take that up now or we can wait until after Steve's report. </w:t>
      </w:r>
    </w:p>
    <w:p>
      <w:r>
        <w:t xml:space="preserve">54:46      (Speaker C)  You take it up now. </w:t>
      </w:r>
    </w:p>
    <w:p>
      <w:r>
        <w:t xml:space="preserve">54:46      (Speaker B)  Okay. So it was brought to our attention that the, you know, registered agent was still Scott Steady with his office. This is just for, you know, if we get served with paperwork of information of any sort. This would make me your registered agent in our office in Tampa as the office of register. So this would just be approving Resolution 2020 605, setting GMS as the office and Amanda Ferguson as the registered agent. Do I have a motion to approve </w:t>
      </w:r>
    </w:p>
    <w:p>
      <w:r>
        <w:t xml:space="preserve">55:24      (Speaker C)  motion to accept resolution 2026 05? </w:t>
      </w:r>
    </w:p>
    <w:p>
      <w:r>
        <w:t xml:space="preserve">55:27      (Speaker B)  We have a second. Any discussion? All those in favor? Oh, yeah. </w:t>
      </w:r>
    </w:p>
    <w:p>
      <w:r>
        <w:t xml:space="preserve">55:37      (Speaker A)  Secondary a backup? </w:t>
      </w:r>
    </w:p>
    <w:p>
      <w:r>
        <w:t xml:space="preserve">55:39      (Speaker B)  I don't think so, because I think they only would deliver to the one address. All those in favor? Motion passed. </w:t>
      </w:r>
    </w:p>
    <w:p>
      <w:r>
        <w:t xml:space="preserve">55:51      (Speaker A)  All right. </w:t>
      </w:r>
    </w:p>
    <w:p>
      <w:r>
        <w:t xml:space="preserve">55:51      (Speaker B)  Anything else? </w:t>
      </w:r>
    </w:p>
    <w:p>
      <w:r>
        <w:t xml:space="preserve">55:52      (Speaker D)  Aaron? No, not at this time. Unless there's any questions for me. </w:t>
      </w:r>
    </w:p>
    <w:p>
      <w:r>
        <w:t xml:space="preserve">55:58      (Speaker B)  Any questions for Aaron at this time here? </w:t>
      </w:r>
    </w:p>
    <w:p>
      <w:r>
        <w:t xml:space="preserve">56:05      (Speaker A)  Just one. And it has to do with we. With cbd, except that because we own the sidewalk and Right. And control the right of way for the streets in spite of us, </w:t>
      </w:r>
    </w:p>
    <w:p>
      <w:r>
        <w:t xml:space="preserve">56:19      (Speaker C)  the </w:t>
      </w:r>
    </w:p>
    <w:p>
      <w:r>
        <w:t xml:space="preserve">56:19      (Speaker A)  maintenance of the sidewalks. We've discussed the board. We've discussed it before, and we basically trying to replace sidewalks could bankrupt us. And so we decided that we just have to do what Hillsborough county does. They spend a minimum amount each year replacing sidewalks. And what doesn't get done and somebody gets hurt. It's like take a number to file suit. I. I don't know whether that's kind of what we decided it is. </w:t>
      </w:r>
    </w:p>
    <w:p>
      <w:r>
        <w:t xml:space="preserve">57:03      (Speaker D)  So these are. These are the sidewalks within the community, you're saying are owned by the city, not by the county. </w:t>
      </w:r>
    </w:p>
    <w:p>
      <w:r>
        <w:t xml:space="preserve">57:10      (Speaker A)  That's about. Is it one or two miles of street? We own the. </w:t>
      </w:r>
    </w:p>
    <w:p>
      <w:r>
        <w:t xml:space="preserve">57:18      (Speaker C)  It's in regards to the sidewalks within Spyglass within the gated community. </w:t>
      </w:r>
    </w:p>
    <w:p>
      <w:r>
        <w:t xml:space="preserve">57:25      (Speaker D)  Okay. </w:t>
      </w:r>
    </w:p>
    <w:p>
      <w:r>
        <w:t xml:space="preserve">57:27      (Speaker A)  They. </w:t>
      </w:r>
    </w:p>
    <w:p>
      <w:r>
        <w:t xml:space="preserve">57:28      (Speaker C)  They were our. It was brought to field maintenance's attention that the. These sidewalks within Spyglass were CDD responsibility, which they are, and that they were needing </w:t>
      </w:r>
    </w:p>
    <w:p>
      <w:r>
        <w:t xml:space="preserve">57:48      (Speaker A)  repair. </w:t>
      </w:r>
    </w:p>
    <w:p>
      <w:r>
        <w:t xml:space="preserve">57:50      (Speaker C)  We actually took two or three proposals. We got some contractors to come in here, take a look at it, and let us know what it was going to cost to fix these sidewalks within Spyglass. And it was pretty close to $100,000. And at that time, the board felt that we just didn't have $100,000 to spend on sidewalks. And it was really never decided as to how we were going to handle it. Were we going to handle it the same way that the county handles the sidewalk problems within other communities where the county's responsible? We don't know what the answer is. </w:t>
      </w:r>
    </w:p>
    <w:p>
      <w:r>
        <w:t xml:space="preserve">58:48      (Speaker D)  Yeah. I mean, and Amanda may be able to speak to this, too, but I know in some of the CDDs that I represent that have gated communities for the. For example, the sidewalks or the other improvements that are in there that are the responsibility of the CDD to maintain, but they're really only, you know, know, primarily for the benefit of those residents and their guests, then there may be an assessment that's placed on the. The residents within that portion of the community to pay for the maintenance costs associated with those sidewalks. So I don't know if that's something that you have thought about or considered in the past. </w:t>
      </w:r>
    </w:p>
    <w:p>
      <w:r>
        <w:t xml:space="preserve">59:34      (Speaker C)  We try not to think about it. </w:t>
      </w:r>
    </w:p>
    <w:p>
      <w:r>
        <w:t xml:space="preserve">59:37      (Speaker D)  Okay. </w:t>
      </w:r>
    </w:p>
    <w:p>
      <w:r>
        <w:t xml:space="preserve">59:39      (Speaker A)  That worst of the sidewalks are. Are not in front of any individually owned lot. They are along community property owned by the cdd. </w:t>
      </w:r>
    </w:p>
    <w:p>
      <w:r>
        <w:t xml:space="preserve">59:53      (Speaker C)  Yes. </w:t>
      </w:r>
    </w:p>
    <w:p>
      <w:r>
        <w:t xml:space="preserve">59:55      (Speaker D)  Okay. Okay. Well, and the other thing, I guess two things to think about. I mean, yes, you know, I think it, it would potentially be reasonable to look at those sidewalks and maybe say, okay, these are the ones that are most crit in most critical condition and need to be addressed. You know, in the next year or two, these are the ones that are going to be a little bit lower in priority. So maybe, you know, you're going to come up with a five year plan or a ten year plan for budgeting for those sidewalks. But I mean, sidewalks are, you know, they are an issue for cdds for if there's a trip and fall that can be, you know, a potential liability. </w:t>
      </w:r>
    </w:p>
    <w:p>
      <w:r>
        <w:t xml:space="preserve">01:00:49   (Speaker B)  Our biggest, our, our biggest liabilities are sidewalks. We could also do like a phased approach. You know, take the, you know, we, </w:t>
      </w:r>
    </w:p>
    <w:p>
      <w:r>
        <w:t xml:space="preserve">01:00:58   (Speaker C)  we actually talked about that and we, I actually had a lengthy discussion with one of the contractors and his concern was if we break it into pieces, it's going to wind up costing a hundred and fifty thousand dollars as opposed to a hundred thousand dollars because of transporting equipment back and forth to get this, these jobs done. </w:t>
      </w:r>
    </w:p>
    <w:p>
      <w:r>
        <w:t xml:space="preserve">01:01:30   (Speaker A)  So </w:t>
      </w:r>
    </w:p>
    <w:p>
      <w:r>
        <w:t xml:space="preserve">01:01:33   (Speaker C)  I really don't have an answer. Do some of them need to be fixed? Absolutely. There are some that are real bad that should be addressed immediately. And you know, there are others that, you know, we could probably live with for a little while, but there's definitely sections that, that should be dressed sooner than later. I can, I can bring one of the, the contractor back and you know, have them give me, you know, four part. You know, we can do this, this, this and this, and these are the dates and these are the years. I mean, we can do that, but it's going to wind up costing us a lot more than if we did them all at once. </w:t>
      </w:r>
    </w:p>
    <w:p>
      <w:r>
        <w:t xml:space="preserve">01:02:38   (Speaker D)  Is this something that you have had your district engineer look at or had any discussion with them about? </w:t>
      </w:r>
    </w:p>
    <w:p>
      <w:r>
        <w:t xml:space="preserve">01:02:46   (Speaker C)  District engineer has looked at it and they're the ones that actually put together the list of sidewalks that needed repair for the contractors to look at. And then the contractors physically came out and assessed the situation themselves. </w:t>
      </w:r>
    </w:p>
    <w:p>
      <w:r>
        <w:t xml:space="preserve">01:03:13   (Speaker B)  Right? </w:t>
      </w:r>
    </w:p>
    <w:p>
      <w:r>
        <w:t xml:space="preserve">01:03:14   (Speaker D)  Yeah. I mean, because if your district engineer, I mean they, the engineer probably does these types of projects in a lot of communities. And so they would be able to give some insight about, you know, how you can make it most economically viable and you know, potentially phase it if you have to do that, but yet, you know, phase it in such a way that you're not going to end up spending a lot more than you would otherwise, or at least tell you, okay, this might be the most economically feasible way to do this. But, but I do think the fact that, you know, you're talking about this right now at the board meeting, I mean, I don't think it's something that. I think it is something that needs to be considered and, you know, in reasonable good faith, come up with a plan for approaching how you're going to address it. </w:t>
      </w:r>
    </w:p>
    <w:p>
      <w:r>
        <w:t xml:space="preserve">01:04:12   (Speaker B)  Richard? </w:t>
      </w:r>
    </w:p>
    <w:p>
      <w:r>
        <w:t xml:space="preserve">01:04:13   (Speaker A)  Aaron, did I understand you to say that the CDD would have the option that if the sidewalk needing repair is the frontage along a individually owned lot, that we could transfer the responsibility for payment to the lot owner for the fix? </w:t>
      </w:r>
    </w:p>
    <w:p>
      <w:r>
        <w:t xml:space="preserve">01:04:36   (Speaker D)  No, What I was saying is that in some communities, if you have gated streets and improvements within that that are really used by the residents of that community, then when you're doing your assessment methodology, you may choose to allocate a portion of the cost to, for those gated areas to the residents within that </w:t>
      </w:r>
    </w:p>
    <w:p>
      <w:r>
        <w:t xml:space="preserve">01:05:02   (Speaker A)  group. Yeah, </w:t>
      </w:r>
    </w:p>
    <w:p>
      <w:r>
        <w:t xml:space="preserve">01:05:05   (Speaker D)  right, exactly. And it would have to be incorporated into your, your assessment methodology. </w:t>
      </w:r>
    </w:p>
    <w:p>
      <w:r>
        <w:t xml:space="preserve">01:05:14   (Speaker C)  Okay. </w:t>
      </w:r>
    </w:p>
    <w:p>
      <w:r>
        <w:t xml:space="preserve">01:05:15   (Speaker B)  Oak Doke. Anything else, Aaron? </w:t>
      </w:r>
    </w:p>
    <w:p>
      <w:r>
        <w:t xml:space="preserve">01:05:19   (Speaker D)  Not at this time. </w:t>
      </w:r>
    </w:p>
    <w:p>
      <w:r>
        <w:t xml:space="preserve">01:05:20   (Speaker B)  Okay. All right, next item is your engineer. Did you have anything to report from Stevens aquatics manager? There is a report we got from Scitex that's included in your agenda package. It's showing the weed treatment performed says dates were February 11 and February 25. Anybody have anything on the aquatics part that you need us to relay to Scitex? </w:t>
      </w:r>
    </w:p>
    <w:p>
      <w:r>
        <w:t xml:space="preserve">01:05:49   (Speaker C)  No, I will, I will say that Sitex has been very cooperative. It's a pleasure to have to, to have a company that we can work so closely with. They keep us up to date on everything that's kind of going on. And we actually asked them their contract actually goes out of River River Bend and the. They spray the ditch on the left on 21st Street. And we have since talked to them and asked if they can eliminate taking a left and doing the ditch on 21st street on the right hand side instead of the left hand side. And, and they were very willing. They said, sure, not a problem. So finally we're able to take care of how bad the ditch looked on the right hand side on 21st street because the one on that they had been taken care of looks real good. So they're just good group of guys and really, really, it's, it's just everything has worked out really well. </w:t>
      </w:r>
    </w:p>
    <w:p>
      <w:r>
        <w:t xml:space="preserve">01:07:18   (Speaker A)  Awesome. </w:t>
      </w:r>
    </w:p>
    <w:p>
      <w:r>
        <w:t xml:space="preserve">01:07:18   (Speaker B)  Well, now we are at field manager report. </w:t>
      </w:r>
    </w:p>
    <w:p>
      <w:r>
        <w:t xml:space="preserve">01:07:22   (Speaker C)  Okay. I think I pretty much talked about everything that I needed to talk about. I do have a couple. I already talked about the sign. I, I'm looking for a motion to accept the, the do slippery signs that Mike's going to do for us. </w:t>
      </w:r>
    </w:p>
    <w:p>
      <w:r>
        <w:t xml:space="preserve">01:07:50   (Speaker A)  61, 65. </w:t>
      </w:r>
    </w:p>
    <w:p>
      <w:r>
        <w:t xml:space="preserve">01:07:51   (Speaker C)  No, no. I kind of jumped the gun there. Those were different signs. </w:t>
      </w:r>
    </w:p>
    <w:p>
      <w:r>
        <w:t xml:space="preserve">01:07:58   (Speaker B)  Yeah, these are. These are new, new signs. Proposals from Field Consulting Group. Proposal in the amount of $300. I would just ask for. </w:t>
      </w:r>
    </w:p>
    <w:p>
      <w:r>
        <w:t xml:space="preserve">01:08:13   (Speaker A)  The proposal clear services or new signing. Cautioning about the slippery surface when wet on the docks and dock access. </w:t>
      </w:r>
    </w:p>
    <w:p>
      <w:r>
        <w:t xml:space="preserve">01:08:29   (Speaker B)  We have a second </w:t>
      </w:r>
    </w:p>
    <w:p>
      <w:r>
        <w:t xml:space="preserve">01:08:33   (Speaker C)  and then I have. </w:t>
      </w:r>
    </w:p>
    <w:p>
      <w:r>
        <w:t xml:space="preserve">01:08:35   (Speaker B)  Are those in favor? </w:t>
      </w:r>
    </w:p>
    <w:p>
      <w:r>
        <w:t xml:space="preserve">01:08:36   (Speaker A)  Oh, sorry, </w:t>
      </w:r>
    </w:p>
    <w:p>
      <w:r>
        <w:t xml:space="preserve">01:08:39   (Speaker C)  I'm trying to rush things here. </w:t>
      </w:r>
    </w:p>
    <w:p>
      <w:r>
        <w:t xml:space="preserve">01:08:42   (Speaker A)  I also have two proposals from triple defense. </w:t>
      </w:r>
    </w:p>
    <w:p>
      <w:r>
        <w:t xml:space="preserve">01:08:46   (Speaker C)  I One is to. </w:t>
      </w:r>
    </w:p>
    <w:p>
      <w:r>
        <w:t xml:space="preserve">01:08:53   (Speaker A)  It's the flank. No, I noticed that the blank one that. </w:t>
      </w:r>
    </w:p>
    <w:p>
      <w:r>
        <w:t xml:space="preserve">01:08:58   (Speaker C)  That says six foot black three rail industrial. That's actually a gate. We are going to put a gate on the back side of the pool that will go into the equipment area so that it will be easier for contractor to move salt in to move chlorine in. Also when Craig and I are back trying to keep the dock clean we'll be able to go out that back gate instead of having to walk all the way around. And that is for $1,147. </w:t>
      </w:r>
    </w:p>
    <w:p>
      <w:r>
        <w:t xml:space="preserve">01:09:41   (Speaker B)  We have a motion to approve. </w:t>
      </w:r>
    </w:p>
    <w:p>
      <w:r>
        <w:t xml:space="preserve">01:09:45   (Speaker A)  I'm making motion. </w:t>
      </w:r>
    </w:p>
    <w:p>
      <w:r>
        <w:t xml:space="preserve">01:09:46   (Speaker B)  Did we have a second? </w:t>
      </w:r>
    </w:p>
    <w:p>
      <w:r>
        <w:t xml:space="preserve">01:09:49   (Speaker A)  Second. </w:t>
      </w:r>
    </w:p>
    <w:p>
      <w:r>
        <w:t xml:space="preserve">01:09:51   (Speaker B)  Any further discussion? All those in favor? Motion passed. </w:t>
      </w:r>
    </w:p>
    <w:p>
      <w:r>
        <w:t xml:space="preserve">01:09:57   (Speaker C)  And the last one is the field by the cemetery that has now been opened up. We put the chain link across the front of it. We have sections of fencing that as still CDD responsibility. They that the white fencing that you see in that field. Those are CDD fences And one of the fences was beyond repair. There was all kinds of broken posts and broken slats and all kinds of stuff. So our triple defensing is going to install. He's going to replace that whole section of fencing and it is for a total of. It's 130ft and it's for 4450. </w:t>
      </w:r>
    </w:p>
    <w:p>
      <w:r>
        <w:t xml:space="preserve">01:11:00   (Speaker A)  4450 correct. Don't say any cheap nowadays as they say. I will move acceptances that estimate contact whatever. </w:t>
      </w:r>
    </w:p>
    <w:p>
      <w:r>
        <w:t xml:space="preserve">01:11:15   (Speaker B)  Do we have a second for the proposal? Any discussion? All those in favor? </w:t>
      </w:r>
    </w:p>
    <w:p>
      <w:r>
        <w:t xml:space="preserve">01:11:23   (Speaker A)  Aye. </w:t>
      </w:r>
    </w:p>
    <w:p>
      <w:r>
        <w:t xml:space="preserve">01:11:24   (Speaker B)  Mission passed. </w:t>
      </w:r>
    </w:p>
    <w:p>
      <w:r>
        <w:t xml:space="preserve">01:11:26   (Speaker C)  That's all I got. </w:t>
      </w:r>
    </w:p>
    <w:p>
      <w:r>
        <w:t xml:space="preserve">01:11:36   (Speaker A)  Great. That's great. Say, what do they call that? Oh yeah but they. When you mark something like that. </w:t>
      </w:r>
    </w:p>
    <w:p>
      <w:r>
        <w:t xml:space="preserve">01:11:49   (Speaker C)  The tags. </w:t>
      </w:r>
    </w:p>
    <w:p>
      <w:r>
        <w:t xml:space="preserve">01:11:51   (Speaker A)  Yeah, the gang tag. </w:t>
      </w:r>
    </w:p>
    <w:p>
      <w:r>
        <w:t xml:space="preserve">01:11:53   (Speaker C)  The G. Well, I don't know if this is a gang tag. We haven't sent it to the police department or anything yet. It's so new. </w:t>
      </w:r>
    </w:p>
    <w:p>
      <w:r>
        <w:t xml:space="preserve">01:12:01   (Speaker A)  We. </w:t>
      </w:r>
    </w:p>
    <w:p>
      <w:r>
        <w:t xml:space="preserve">01:12:01   (Speaker C)  We just found out about it yesterday and our fence guy is. It'll be gone tomorrow. I don't know what that cost is going to be yet. We're trying to do it as best we can. I can tell you that he's not going to have to replace the posts because I actually went out there and spray painted the posts. So it's just going to be a matter of replacing the slats that have the graffiti on it. I will say that I have heard from quite a few people that it's a shame that there's so many of us working together to make Riverbend look nice and a nice place to be. And it only takes one person, not two people to just. Just kind of so hard to believe it, bro. </w:t>
      </w:r>
    </w:p>
    <w:p>
      <w:r>
        <w:t xml:space="preserve">01:12:58   (Speaker A)  They did this and they did. Done in broad daylights without a car. You know I used to pull off more engine milk always I have to wait for traffic. I can't believe that nobody. Nobody certain time that do their artwork but nobody. Nobody saw anything or at least nobody </w:t>
      </w:r>
    </w:p>
    <w:p>
      <w:r>
        <w:t xml:space="preserve">01:13:18   (Speaker C)  has come forward to. </w:t>
      </w:r>
    </w:p>
    <w:p>
      <w:r>
        <w:t xml:space="preserve">01:13:19   (Speaker B)  Yeah. That you know of yet. </w:t>
      </w:r>
    </w:p>
    <w:p>
      <w:r>
        <w:t xml:space="preserve">01:13:20   (Speaker C)  They've seen anything yet. </w:t>
      </w:r>
    </w:p>
    <w:p>
      <w:r>
        <w:t xml:space="preserve">01:13:22   (Speaker A)  But they had to park the car someplace. You would think somebody had would have a doorbell camera from that time period that would have shown a parked car. One place could have pulled up on the sidewalk. It's a guy fishing tonight pulled up on the sidewalk. I didn't stop because Irv did that one time. </w:t>
      </w:r>
    </w:p>
    <w:p>
      <w:r>
        <w:t xml:space="preserve">01:13:44   (Speaker C)  And so. So anyways. Yeah dealing with that. And then today I received other not so good news that somebody. And we have a picture of this somebody and we have the car that this somebody was in pulled up alongside one of the LMP trucks. Opened the door to the LMP truck and stood everything that was inside it. I mean I've been told that I can't post pitches anywhere. I do have a picture of that person. I think I'm going to show it to our community resource officer. See if he can take it to the school. See if we can identify who this person person is. Craig and I are also now that we know what the car looks like, hopefully we can get a license plate number when they came into River Riverbend or when they left Riverbend. We should be able to get a license plate number and hopefully we can catch this kid. </w:t>
      </w:r>
    </w:p>
    <w:p>
      <w:r>
        <w:t xml:space="preserve">01:15:00   (Speaker B)  Was the police report made? </w:t>
      </w:r>
    </w:p>
    <w:p>
      <w:r>
        <w:t xml:space="preserve">01:15:01   (Speaker A)  Not. </w:t>
      </w:r>
    </w:p>
    <w:p>
      <w:r>
        <w:t xml:space="preserve">01:15:02   (Speaker C)  It just happened. I just found out about it tonight. So </w:t>
      </w:r>
    </w:p>
    <w:p>
      <w:r>
        <w:t xml:space="preserve">01:15:08   (Speaker A)  in terms of the tagging. Having taught public high school back in Ohio for a long number of years. We had the high school building was built during the energy crisis when they put very few windows. We had massive brick walls. It looked like a fortress. Tremendous deep surface to tag. And the only way we can control it was that whatever tag went up during the the nighttime hours. It never Got to see daylight. We had a company that would. That would have it cleaned up for us before anybody could see it in the daylight. Wow. Being the custodians, whoever came to work at 5, 6, morning, they would see it and call, you know, and it was. That was, you know, basically where you kept it from. From being done. So I would just say that, you know, this is just one incident. It may not happen again for years. </w:t>
      </w:r>
    </w:p>
    <w:p>
      <w:r>
        <w:t xml:space="preserve">01:16:13   (Speaker C)  Well, we had the one incident. </w:t>
      </w:r>
    </w:p>
    <w:p>
      <w:r>
        <w:t xml:space="preserve">01:16:15   (Speaker A)  Yeah. Every couple of years. </w:t>
      </w:r>
    </w:p>
    <w:p>
      <w:r>
        <w:t xml:space="preserve">01:16:17   (Speaker C)  Yeah. Yeah. </w:t>
      </w:r>
    </w:p>
    <w:p>
      <w:r>
        <w:t xml:space="preserve">01:16:18   (Speaker A)  And maybe that, that's okay. But if it gets to be a constant, then we'll probably have to think about having somebody on call to assure us. Sure. You know, that it simply doesn't seem. And it doesn't get any exposure. It's just. Just a useless expression of youthful idiocy. </w:t>
      </w:r>
    </w:p>
    <w:p>
      <w:r>
        <w:t xml:space="preserve">01:16:43   (Speaker B)  Yeah. They can go paint it somewhere else. </w:t>
      </w:r>
    </w:p>
    <w:p>
      <w:r>
        <w:t xml:space="preserve">01:16:45   (Speaker C)  Of course it was on sections of brand new fence. Not the old fence, the brand new fence. So anyway, yeah, it's. We're going to see what we can do, you know, and if we can, we can find out who this was, that hopefully we can put an end to it </w:t>
      </w:r>
    </w:p>
    <w:p>
      <w:r>
        <w:t xml:space="preserve">01:17:08   (Speaker A)  for real. When they contact them, let's see if they come. Come and have to take them. </w:t>
      </w:r>
    </w:p>
    <w:p>
      <w:r>
        <w:t xml:space="preserve">01:17:18   (Speaker C)  I know some time. </w:t>
      </w:r>
    </w:p>
    <w:p>
      <w:r>
        <w:t xml:space="preserve">01:17:19   (Speaker A)  I can't imagine. You're thinking fast. </w:t>
      </w:r>
    </w:p>
    <w:p>
      <w:r>
        <w:t xml:space="preserve">01:17:21   (Speaker B)  Oh yeah. </w:t>
      </w:r>
    </w:p>
    <w:p>
      <w:r>
        <w:t xml:space="preserve">01:17:24   (Speaker A)  I'm thinking five minutes minimum. Wow. </w:t>
      </w:r>
    </w:p>
    <w:p>
      <w:r>
        <w:t xml:space="preserve">01:17:28   (Speaker C)  Yeah. </w:t>
      </w:r>
    </w:p>
    <w:p>
      <w:r>
        <w:t xml:space="preserve">01:17:29   (Speaker A)  Taking more than five minutes because it had to. More than five minutes minimum. There was at least five colors involved. Five different cans spread over, you know, six, eight feet. </w:t>
      </w:r>
    </w:p>
    <w:p>
      <w:r>
        <w:t xml:space="preserve">01:17:42   (Speaker B)  Someone had to have seen them. Just. </w:t>
      </w:r>
    </w:p>
    <w:p>
      <w:r>
        <w:t xml:space="preserve">01:17:44   (Speaker C)  No one's. That's my guess. That's my guess. But anyways, I, I just, you know, I wanted to touch on it so that it was recorded in our minutes that we know about it. We're doing what we can. You know, we found out about it last night and fortunately we got a guy that has taken care of our fencing and he lives around the corner and it'll be gone tomorrow. So, you know, that's about as quick as we could get it done. </w:t>
      </w:r>
    </w:p>
    <w:p>
      <w:r>
        <w:t xml:space="preserve">01:18:18   (Speaker A)  Yeah, thank you. That's plenty for us. We're not a school. </w:t>
      </w:r>
    </w:p>
    <w:p>
      <w:r>
        <w:t xml:space="preserve">01:18:27   (Speaker B)  Right. Also under Steve's report is the discussion of the Mailerlite email blast system. I talked to Steve a couple weeks ago, maybe two, three weeks ago about this. With Telma not being in the HOA office anymore, we need to be able to communicate with the residents. And so we discussed setting up an email blast system for the cdd and part of that was going to. Your website now does collect resident emails. And so I was able to transition those over So I did open a mailer Light email blast system and what. How many emails were on that without me going? 500? Yeah, like five. We have like 500 email email addresses which is pretty impressive with not having to request any. So but anyway, so I wanted to bring it to the board and just I guess, you know, get the, get the information ratified. So to set up the Mailerlite email blast system, the domain was, the domain name I had to create was 22.99 a year. I had to open up a GoDaddy email address which is $1.99 month. And then the mailer Light annual subscription, I paid for it in full. It was $162. So the total annual cost for the email blast system is $208.99. I also emailed that over to Sharon to budget for in the future so we can, you know, get it accounted for in the budget. So I set that up. Does anybody have any. I kind of set it up and then Steve was like, well, let's talk about it with the board's approval. So if for some reason you did not want to approve it, let's discuss that so I can get it canceled. Right? </w:t>
      </w:r>
    </w:p>
    <w:p>
      <w:r>
        <w:t xml:space="preserve">01:20:42   (Speaker A)  Our constituency is kind of strange. It's not really owners. The HOA is with owners, ours is with the occupants, although the owners are taxed. But you, you know, they, they in terms of voting for, for us at least anybody who lives in here gets to vote for the CBD supervisors. </w:t>
      </w:r>
    </w:p>
    <w:p>
      <w:r>
        <w:t xml:space="preserve">01:21:11   (Speaker B)  Right. </w:t>
      </w:r>
    </w:p>
    <w:p>
      <w:r>
        <w:t xml:space="preserve">01:21:14   (Speaker A)  The multi house owners get no vote at all on that. So I don't know who you. </w:t>
      </w:r>
    </w:p>
    <w:p>
      <w:r>
        <w:t xml:space="preserve">01:21:23   (Speaker B)  The good thing is, is, I mean, well, and we were kind of talking about that to where, you know, there might be a lot of people that have their email addresses on the website now on the email blast system that are no longer residents. But, but there is a unsubscribe button on there. And so people can unsubscribe themselves or they can let me know and I can unsubscribe forum. So you know, I'd rather, I'd rather let them make that decision if they think it's important or not than put it on us. But then that way, you know, storms coming in, we can let them know with the elections, we'll email them out with you know, different, you know, field stuff, anything like that that we want to get out there. We at least have a way to communicate now with everybody. So if I don't hear any objections, I would ask for a motion to approve. Second. That's for setting up the email blast system with Mailer light, the GoDaddy email address and the domain name that's going </w:t>
      </w:r>
    </w:p>
    <w:p>
      <w:r>
        <w:t xml:space="preserve">01:22:35   (Speaker C)  to become a new line item on the budget. </w:t>
      </w:r>
    </w:p>
    <w:p>
      <w:r>
        <w:t xml:space="preserve">01:22:37   (Speaker B)  Yep. </w:t>
      </w:r>
    </w:p>
    <w:p>
      <w:r>
        <w:t xml:space="preserve">01:22:37   (Speaker C)  Or she's going to include it with postage and stamps and everything else. </w:t>
      </w:r>
    </w:p>
    <w:p>
      <w:r>
        <w:t xml:space="preserve">01:22:42   (Speaker B)  You know, there's also an information technology line item that she may include on there. I already let her know. So I'll check that out when we get the. The proposed budget. As long as it's in there and we know where it's at, it's probably the best part. So did you guys say all in favor? </w:t>
      </w:r>
    </w:p>
    <w:p>
      <w:r>
        <w:t xml:space="preserve">01:23:00   (Speaker A)  Can't remember. </w:t>
      </w:r>
    </w:p>
    <w:p>
      <w:r>
        <w:t xml:space="preserve">01:23:00   (Speaker C)  We did not. </w:t>
      </w:r>
    </w:p>
    <w:p>
      <w:r>
        <w:t xml:space="preserve">01:23:02   (Speaker B)  All in favor. Motion passed. </w:t>
      </w:r>
    </w:p>
    <w:p>
      <w:r>
        <w:t xml:space="preserve">01:23:11   (Speaker A)  Budget. </w:t>
      </w:r>
    </w:p>
    <w:p>
      <w:r>
        <w:t xml:space="preserve">01:23:12   (Speaker B)  Yep. </w:t>
      </w:r>
    </w:p>
    <w:p>
      <w:r>
        <w:t xml:space="preserve">01:23:15   (Speaker C)  We going to begin next month? </w:t>
      </w:r>
    </w:p>
    <w:p>
      <w:r>
        <w:t xml:space="preserve">01:23:17   (Speaker B)  We are going to begin. Meant to put that on here. River and we have it on here to have the proposed budget on your May 14 agenda. We could possibly push it to or bring it to your April agend agenda. But I'd have to ask Sharon with preparation if she could get that done in time. Okay, I. I'll get with Sharon on it too. And then that kind of gives us a month to kind of work through me, you and Sharon on on it. </w:t>
      </w:r>
    </w:p>
    <w:p>
      <w:r>
        <w:t xml:space="preserve">01:23:59   (Speaker C)  A lot of things are going to be different kind of with this budget only because some of the things in our budget right now are based on the old way we used to do things old or you know, such as electricity and gas and. And some of the other things. And I think having it in May gives us another month to look at to see exactly what these bills are going to look like. </w:t>
      </w:r>
    </w:p>
    <w:p>
      <w:r>
        <w:t xml:space="preserve">01:24:39   (Speaker B)  Yeah, that's why I usually push for May. Some people like to do it in April, but I like to get a little further into the budget year and have a even better idea of expenses. So okay, may will be the proposed budget. </w:t>
      </w:r>
    </w:p>
    <w:p>
      <w:r>
        <w:t xml:space="preserve">01:24:55   (Speaker A)  You had some. Back and forth between you as the finance lady Sharon chair about. I guess it was the payment for, you know, you couldn't find money to pay for the. The. The drain. Oh, the grates y GR in. In the clearing Stu. Did that work itself all out. Is it we have a place that we could get obtain money. </w:t>
      </w:r>
    </w:p>
    <w:p>
      <w:r>
        <w:t xml:space="preserve">01:25:29   (Speaker C)  I believe she took it out of the reserve fund temporarily. And if we do receive anything back, it will go back into the reserve fund. I'll have to talk with her more on it to see if she has plans of moving it anywhere else or just leaving it in the reserve fund because it's something that obviously wasn't budgeted and technically it's not our expense. You know, I mean yes, we did have to fix them so that we could pass the swift mud inspection but Technically, the county's supposed to pay for it. So let's see what happens. </w:t>
      </w:r>
    </w:p>
    <w:p>
      <w:r>
        <w:t xml:space="preserve">01:26:17   (Speaker B)  The only other thing that I was going to mention. Remention. I'll probably mention this. Every meeting is your qualifying period for general elections. You have three seats that are up, which are seats one, two and three. That's seats held by Jean, Martha and Chanel. Qualifying. Peering for those is June 8th through June 12th, noon to noon. You have to go to the supervisor of elections in Hillsborough county to qualify if you're interested in running on those seats. If the current board members are interested to reach re. Requalify, they'll need to go during those times. And then if somebody qualifies for a seat and nobody runs against them, they automatically get appointed to that seat. However, if two people run or multiple people run, it's. It's the most votes wins then. And then they would assume the position two weeks after the general election date in November. One, two and three </w:t>
      </w:r>
    </w:p>
    <w:p>
      <w:r>
        <w:t xml:space="preserve">01:27:23   (Speaker A)  occupied. Present. Who se who. </w:t>
      </w:r>
    </w:p>
    <w:p>
      <w:r>
        <w:t xml:space="preserve">01:27:25   (Speaker B)  Seat one now, Jean, Martha's two, Chanel's three. </w:t>
      </w:r>
    </w:p>
    <w:p>
      <w:r>
        <w:t xml:space="preserve">01:27:36   (Speaker D)  And Amanda, you require you publish the notice of the qualification period in the newspaper two weeks prior of the qualification period. </w:t>
      </w:r>
    </w:p>
    <w:p>
      <w:r>
        <w:t xml:space="preserve">01:27:48   (Speaker B)  Yeah, we. We think we approved the resolution. </w:t>
      </w:r>
    </w:p>
    <w:p>
      <w:r>
        <w:t xml:space="preserve">01:27:51   (Speaker D)  Okay. Okay, great. </w:t>
      </w:r>
    </w:p>
    <w:p>
      <w:r>
        <w:t xml:space="preserve">01:27:54   (Speaker B)  And publishing it. Yep. </w:t>
      </w:r>
    </w:p>
    <w:p>
      <w:r>
        <w:t xml:space="preserve">01:27:58   (Speaker A)  Go to the downtown, the county office building where the supervisor election has an official office. And then on. Trying to think of the boulevard that was street one busy street up off of. We're across the floor about 60. It has the county jail, the supervisor lexing pass, the real working place. And you can go there. That's just sort of. There are two agencies here. </w:t>
      </w:r>
    </w:p>
    <w:p>
      <w:r>
        <w:t xml:space="preserve">01:28:28   (Speaker B)  Okay, well, thank you. </w:t>
      </w:r>
    </w:p>
    <w:p>
      <w:r>
        <w:t xml:space="preserve">01:28:31   (Speaker C)  I think it's on Boyette Road. </w:t>
      </w:r>
    </w:p>
    <w:p>
      <w:r>
        <w:t xml:space="preserve">01:28:33   (Speaker A)  No, Frankenberg. </w:t>
      </w:r>
    </w:p>
    <w:p>
      <w:r>
        <w:t xml:space="preserve">01:28:39   (Speaker C)  That's what it is. </w:t>
      </w:r>
    </w:p>
    <w:p>
      <w:r>
        <w:t xml:space="preserve">01:28:40   (Speaker B)  Before, before we adjourn, do you all have anything that you want to address with the board? </w:t>
      </w:r>
    </w:p>
    <w:p>
      <w:r>
        <w:t xml:space="preserve">01:28:47   (Speaker D)  Sure. </w:t>
      </w:r>
    </w:p>
    <w:p>
      <w:r>
        <w:t xml:space="preserve">01:28:51   (Speaker A)  Who's going to be composing this and then sending it out? Okay. Because you didn't state that. Oh, in the past that was talked about, but nobody never decided who was going to do it, so nothing ever happened. </w:t>
      </w:r>
    </w:p>
    <w:p>
      <w:r>
        <w:t xml:space="preserve">01:29:05   (Speaker B)  Well, yeah, I'll. I'll do it on behalf of the cdd. I. I talk to Steve multiple times a week. So unfortunately, no. So we're in pretty good communication. So if there's something that he wants to send out or something that I know on behalf of the CDD that needs to go out, I'll send them Y. Let's. Well, after the meeting I'll get. I'll add you. Yep. There's nothing else. Second. All in favor? Meeting adjourned at 7:25pm all right. Thank you. Good night.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