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RiverBend</w:t>
        <w:br/>
        <w:br/>
        <w:br/>
      </w:r>
    </w:p>
    <w:p>
      <w:r>
        <w:t>START AND END TIME OF THE CDD MEETING FILE:</w:t>
      </w:r>
      <w:r>
        <w:rPr>
          <w:b/>
          <w:color w:val="FF0000"/>
        </w:rPr>
        <w:br/>
        <w:tab/>
        <w:tab/>
        <w:tab/>
        <w:tab/>
        <w:t xml:space="preserve"> February 19, 2026 at 09:00 AM</w:t>
      </w:r>
      <w:r>
        <w:rPr>
          <w:b/>
          <w:color w:val="FF0000"/>
        </w:rPr>
        <w:br/>
        <w:tab/>
        <w:tab/>
        <w:tab/>
        <w:tab/>
        <w:t xml:space="preserve"> February 19, 2026 at 11:00 AM</w:t>
        <w:br/>
        <w:br/>
        <w:br/>
      </w:r>
    </w:p>
    <w:p>
      <w:r>
        <w:t>AUDIO FILE NAME, FILE SIZE:</w:t>
      </w:r>
      <w:r>
        <w:rPr>
          <w:b/>
          <w:color w:val="FF0000"/>
        </w:rPr>
        <w:br/>
        <w:tab/>
        <w:tab/>
        <w:tab/>
        <w:tab/>
        <w:t xml:space="preserve"> RB_021226.m4a</w:t>
      </w:r>
      <w:r>
        <w:rPr>
          <w:b/>
          <w:color w:val="FF0000"/>
        </w:rPr>
        <w:br/>
        <w:tab/>
        <w:tab/>
        <w:tab/>
        <w:tab/>
        <w:t xml:space="preserve"> 36034561</w:t>
        <w:br/>
        <w:br/>
        <w:br/>
      </w:r>
    </w:p>
    <w:p>
      <w:r>
        <w:t>DATE AUDIO FILE SUBMITTED TO THE GAT SYSTEM:</w:t>
      </w:r>
      <w:r>
        <w:rPr>
          <w:b/>
          <w:color w:val="FF0000"/>
        </w:rPr>
        <w:br/>
        <w:tab/>
        <w:tab/>
        <w:tab/>
        <w:tab/>
        <w:t xml:space="preserve"> February 23, 2026 at 04:57 PM</w:t>
        <w:br/>
        <w:br/>
        <w:br/>
      </w:r>
    </w:p>
    <w:p>
      <w:r>
        <w:t>DATE AUDIO FILE COMPLETED BY THE GAT SYSTEM:</w:t>
      </w:r>
      <w:r>
        <w:rPr>
          <w:b/>
          <w:color w:val="FF0000"/>
        </w:rPr>
        <w:br/>
        <w:tab/>
        <w:tab/>
        <w:tab/>
        <w:tab/>
        <w:t xml:space="preserve"> February 23, 2026 at 04:58 PM</w:t>
      </w:r>
      <w:r>
        <w:rPr>
          <w:b/>
          <w:color w:val="FF0000"/>
        </w:rPr>
        <w:br/>
        <w:tab/>
        <w:tab/>
        <w:tab/>
        <w:tab/>
        <w:t xml:space="preserve"> 00:50 ELAPSED TIME</w:t>
        <w:br/>
        <w:br/>
        <w:br/>
      </w:r>
    </w:p>
    <w:p>
      <w:r>
        <w:t>MEETING AGENDA:</w:t>
      </w:r>
      <w:r>
        <w:rPr>
          <w:b/>
          <w:color w:val="FF0000"/>
        </w:rPr>
        <w:br/>
        <w:br/>
        <w:br/>
        <w:tab/>
        <w:tab/>
        <w:tab/>
        <w:tab/>
        <w:t xml:space="preserve">  </w:t>
        <w:br/>
        <w:t xml:space="preserve">  </w:t>
        <w:br/>
        <w:t xml:space="preserve">Asturia  Community  </w:t>
        <w:br/>
        <w:t xml:space="preserve">Development District   Seat 5: – C - Susan Coppa   </w:t>
        <w:br/>
        <w:t xml:space="preserve">Seat 3: – VC – Jonathan Tietz   </w:t>
        <w:br/>
        <w:t xml:space="preserve"> Seat 4: - AS – Jesse Lamb   </w:t>
        <w:br/>
        <w:t xml:space="preserve">Seat 2: – AS – Samuel Whitten   </w:t>
        <w:br/>
        <w:t xml:space="preserve">Agenda  Seat 1: – AS – Donald Foltz   </w:t>
        <w:br/>
        <w:t xml:space="preserve"> </w:t>
        <w:br/>
        <w:t xml:space="preserve"> </w:t>
        <w:br/>
        <w:t xml:space="preserve">Tuesday  Asturia Clubhouse   </w:t>
        <w:br/>
        <w:t xml:space="preserve">January 27, 2026  14575 Promenade Parkway  </w:t>
        <w:br/>
        <w:t xml:space="preserve">6:00 p.m.  Odessa, FL 33556                        </w:t>
        <w:br/>
        <w:t xml:space="preserve">Audit Committee  Meeting  </w:t>
        <w:br/>
        <w:t xml:space="preserve"> </w:t>
        <w:br/>
        <w:t xml:space="preserve">I. Roll Call  </w:t>
        <w:br/>
        <w:t xml:space="preserve">John  Burkett - Red Tree  </w:t>
        <w:br/>
        <w:t xml:space="preserve"> </w:t>
        <w:br/>
        <w:t xml:space="preserve">Doug Fitzhenry - Blue Water Aquatics  </w:t>
        <w:br/>
        <w:t xml:space="preserve"> </w:t>
        <w:br/>
        <w:t xml:space="preserve">II. Consideration of Proposals for Audit Services  </w:t>
        <w:br/>
        <w:t xml:space="preserve">A. Grau &amp; Associates  </w:t>
        <w:br/>
        <w:t xml:space="preserve"> </w:t>
        <w:br/>
        <w:t xml:space="preserve">B. Berger, Toombs, Elam, Gaines &amp; Frank  </w:t>
        <w:br/>
        <w:t xml:space="preserve"> </w:t>
        <w:br/>
        <w:t xml:space="preserve">C. Racquel Mcintosh CPA  </w:t>
        <w:br/>
        <w:t xml:space="preserve"> </w:t>
        <w:br/>
        <w:t xml:space="preserve">III. Adjournmen t </w:t>
        <w:br/>
        <w:t xml:space="preserve">1st- Susan  2nd- Sam  AIF-5-0 </w:t>
        <w:br/>
        <w:t xml:space="preserve"> </w:t>
        <w:br/>
        <w:t xml:space="preserve"> </w:t>
        <w:br/>
        <w:t xml:space="preserve">Board of Supervisors Meeting  </w:t>
        <w:br/>
        <w:t xml:space="preserve"> </w:t>
        <w:br/>
        <w:t xml:space="preserve">I. Roll Call  </w:t>
        <w:br/>
        <w:t xml:space="preserve"> </w:t>
        <w:br/>
        <w:t xml:space="preserve">II. Pledge of Allegiance  </w:t>
        <w:br/>
        <w:t xml:space="preserve">Motion For Grau  </w:t>
        <w:br/>
        <w:t xml:space="preserve">Jon Susan  5-0 </w:t>
        <w:br/>
        <w:t xml:space="preserve"> </w:t>
        <w:br/>
        <w:t xml:space="preserve">III. Audience Comments  on Specific Items on the Agenda (Audience Comments </w:t>
        <w:br/>
        <w:t xml:space="preserve">LIMITED  to 3 Minutes per Person  for Agenda Items ) </w:t>
        <w:br/>
        <w:t xml:space="preserve">February Meeting Agenda item: Recreational Capital Improvements  </w:t>
        <w:br/>
        <w:t xml:space="preserve">Look at CDD owned land to get a soccer field installed.  </w:t>
        <w:br/>
        <w:t xml:space="preserve"> </w:t>
        <w:br/>
        <w:t xml:space="preserve">  </w:t>
        <w:br/>
        <w:t xml:space="preserve">  </w:t>
        <w:br/>
        <w:t xml:space="preserve">IV.  Staff Reports  </w:t>
        <w:br/>
        <w:t xml:space="preserve">A. District Engineer   </w:t>
        <w:br/>
        <w:t xml:space="preserve">1. Consideration of Lighthouse Engineering Proposal for Public Facilities </w:t>
        <w:br/>
        <w:t xml:space="preserve">Report -  </w:t>
        <w:br/>
        <w:t xml:space="preserve">Table - Is this needed? Check on statutes.  </w:t>
        <w:br/>
        <w:t xml:space="preserve"> </w:t>
        <w:br/>
        <w:t xml:space="preserve">B. Land Use Counsel  </w:t>
        <w:br/>
        <w:t xml:space="preserve">1. Discussion of Objections to Alternative Standards Request Letter to Pasco </w:t>
        <w:br/>
        <w:t xml:space="preserve">County  </w:t>
        <w:br/>
        <w:t xml:space="preserve"> </w:t>
        <w:br/>
        <w:t xml:space="preserve">C. Landscape Manager  </w:t>
        <w:br/>
        <w:t xml:space="preserve">1. Landscape Report  </w:t>
        <w:br/>
        <w:t xml:space="preserve">Red Tree - Monuments will be detailed every visit.  </w:t>
        <w:br/>
        <w:t xml:space="preserve"> </w:t>
        <w:br/>
        <w:t xml:space="preserve">2. Irrigation Inspection Reports  </w:t>
        <w:br/>
        <w:t xml:space="preserve">Table the Clubhouse Controller quote provided USC.  </w:t>
        <w:br/>
        <w:t xml:space="preserve">Identify trees that were fallen during hurricane and get quote for </w:t>
        <w:br/>
        <w:t xml:space="preserve">replacement. Red Tree -Flush cut stumps.  </w:t>
        <w:br/>
        <w:t xml:space="preserve">Replace Jasmine in flower beds.  </w:t>
        <w:br/>
        <w:t xml:space="preserve"> </w:t>
        <w:br/>
        <w:t xml:space="preserve">3. Consideration of the RedTree Proposal for Sod Replacement  </w:t>
        <w:br/>
        <w:t xml:space="preserve">1st- Table  2nd- Table  AIF- Table  </w:t>
        <w:br/>
        <w:t xml:space="preserve"> </w:t>
        <w:br/>
        <w:t xml:space="preserve">D. Aquatic’s Manager  </w:t>
        <w:br/>
        <w:t xml:space="preserve">1. Report  </w:t>
        <w:br/>
        <w:t xml:space="preserve">Artificial turf was approved by POA that is effecting water run off and </w:t>
        <w:br/>
        <w:t xml:space="preserve">eroding district property. Need to check what recourse we have with the </w:t>
        <w:br/>
        <w:t xml:space="preserve">residents.   </w:t>
        <w:br/>
        <w:t xml:space="preserve">3500 C &amp; D - Resident decided to clear vegetation.  </w:t>
        <w:br/>
        <w:t xml:space="preserve"> </w:t>
        <w:br/>
        <w:t xml:space="preserve">2. Consideration of Blue Water Aquatics Proposal for Wetland Buffer Areas  </w:t>
        <w:br/>
        <w:t xml:space="preserve">1st-Don  2nd- Susan  AIF- 5-0 </w:t>
        <w:br/>
        <w:t xml:space="preserve"> </w:t>
        <w:br/>
        <w:t xml:space="preserve">Motion to put Red Tree on 60 day notice, inviting Pete to the February meeting.  </w:t>
        <w:br/>
        <w:t xml:space="preserve">1st-Jon 2nd- Sam  AIF- 3-2 </w:t>
        <w:br/>
        <w:t xml:space="preserve"> </w:t>
        <w:br/>
        <w:t xml:space="preserve">E. Field Manager  </w:t>
        <w:br/>
        <w:t xml:space="preserve">1. Action Item List  (To Be Provided Under Separate Cover)  </w:t>
        <w:br/>
        <w:t xml:space="preserve"> </w:t>
        <w:br/>
        <w:t xml:space="preserve">2. Ratification  of Hanley Pools Proposal for Main Drain Covers  </w:t>
        <w:br/>
        <w:t xml:space="preserve">1st-Don  2nd- Jon AIF-5-0 </w:t>
        <w:br/>
        <w:t xml:space="preserve"> </w:t>
        <w:br/>
        <w:t xml:space="preserve">3. Consideration of Neuwire Inc Proposal for  Monument  Electrical Work  </w:t>
        <w:br/>
        <w:t xml:space="preserve">1st- Jon 2nd- Susan  AIF-5-0 </w:t>
        <w:br/>
        <w:t xml:space="preserve">  </w:t>
        <w:br/>
        <w:t xml:space="preserve">  </w:t>
        <w:br/>
        <w:t xml:space="preserve"> </w:t>
        <w:br/>
        <w:t xml:space="preserve">4. Consideration of Neptune Multi Services Proposal for Janitorial Services  </w:t>
        <w:br/>
        <w:t xml:space="preserve">1st-Susan  2nd-Don  AIF-5-0 </w:t>
        <w:br/>
        <w:t xml:space="preserve"> </w:t>
        <w:br/>
        <w:t xml:space="preserve">Motion to terminate Cleaning Commandos  </w:t>
        <w:br/>
        <w:t xml:space="preserve">1st- Susan  2nd-Don  AIF-5-0 </w:t>
        <w:br/>
        <w:t xml:space="preserve"> </w:t>
        <w:br/>
        <w:t xml:space="preserve">5. Consideration of Precision Sidewalk Safety Proposal for Sidewalk ADA </w:t>
        <w:br/>
        <w:t xml:space="preserve">Compliance  NTE $35, 368 </w:t>
        <w:br/>
        <w:t xml:space="preserve">1st-Jesse  2nd-Sam  AIF- 5-0 </w:t>
        <w:br/>
        <w:t xml:space="preserve"> </w:t>
        <w:br/>
        <w:t xml:space="preserve">Motion to NTE $18,000 for GMS to perform  the Bridge repair  </w:t>
        <w:br/>
        <w:t xml:space="preserve">1st-Jesse  2nd- Jon AIF-5-0 </w:t>
        <w:br/>
        <w:t xml:space="preserve"> </w:t>
        <w:br/>
        <w:t xml:space="preserve">Motion to approve Neuwire  Proposal $3,800  </w:t>
        <w:br/>
        <w:t xml:space="preserve">1st-Sam  2nd-Jesse  AIF-5-0 </w:t>
        <w:br/>
        <w:t xml:space="preserve"> </w:t>
        <w:br/>
        <w:t xml:space="preserve">F. District Counsel  </w:t>
        <w:br/>
        <w:t xml:space="preserve">1. Discussion of Parking Policy  </w:t>
        <w:br/>
        <w:t xml:space="preserve">Review the agreement with Pasco County.  </w:t>
        <w:br/>
        <w:t xml:space="preserve">Can we close spaces.  </w:t>
        <w:br/>
        <w:t xml:space="preserve">Cost share agreements - Lan Tower  </w:t>
        <w:br/>
        <w:t xml:space="preserve"> </w:t>
        <w:br/>
        <w:t xml:space="preserve">G. District Manager  </w:t>
        <w:br/>
        <w:t xml:space="preserve">1. Discussion of Transition List (To Be Provided Under Separate Cover)  </w:t>
        <w:br/>
        <w:t xml:space="preserve"> </w:t>
        <w:br/>
        <w:t xml:space="preserve">2. Discussion of Speed Humps Timeline, Placement &amp; Necessary Signage  </w:t>
        <w:br/>
        <w:t xml:space="preserve">Bring map and timeline on Promenade Renaissance . </w:t>
        <w:br/>
        <w:t xml:space="preserve"> </w:t>
        <w:br/>
        <w:t xml:space="preserve">V. Business Matters  </w:t>
        <w:br/>
        <w:t xml:space="preserve">A. Approval of the December 9 , 2025 Board of Supervisors Meeting Minutes   </w:t>
        <w:br/>
        <w:t xml:space="preserve">1st- Jon 2nd-Susan  AIF-5-0 </w:t>
        <w:br/>
        <w:t xml:space="preserve"> </w:t>
        <w:br/>
        <w:t xml:space="preserve">B. Acceptance of the December 9, 2025 Audit Committee Meeting Minutes  </w:t>
        <w:br/>
        <w:t xml:space="preserve">1st-Jon 2nd- Don  AIF- 5-0 </w:t>
        <w:br/>
        <w:t xml:space="preserve"> </w:t>
        <w:br/>
        <w:t xml:space="preserve">C. Report  of the Audit Committee  </w:t>
        <w:br/>
        <w:t xml:space="preserve">  Motion to approve Grau  </w:t>
        <w:br/>
        <w:t xml:space="preserve">Jon Susan  5-0 </w:t>
        <w:br/>
        <w:t xml:space="preserve"> </w:t>
        <w:br/>
        <w:t xml:space="preserve">D. Consideration of Community XS Proposal for Website Hosting Services   </w:t>
        <w:br/>
        <w:t xml:space="preserve"> 1st-Table  2nd-Table  AIF-Table  </w:t>
        <w:br/>
        <w:t xml:space="preserve">Bring back cost association.  </w:t>
        <w:br/>
        <w:t xml:space="preserve"> </w:t>
        <w:br/>
        <w:t xml:space="preserve">E. Discussion of Setting a Shade Session for the February Agenda  </w:t>
        <w:br/>
        <w:t xml:space="preserve">1st-Jon 2nd- Jesse  AIF-4-1 (Susan Nay)  </w:t>
        <w:br/>
        <w:t xml:space="preserve"> </w:t>
        <w:br/>
        <w:t xml:space="preserve">Motion to set Jesse as the Liaison  in between meetings for settlement negotiations outside of </w:t>
        <w:br/>
        <w:t xml:space="preserve">a meeting.  </w:t>
        <w:br/>
        <w:t xml:space="preserve">Jon Don  5-0 </w:t>
        <w:br/>
        <w:t xml:space="preserve"> </w:t>
        <w:br/>
        <w:t xml:space="preserve">F. Consideration of Resolution 2026 -08 Adopting the  Revised Fiscal Year 2026 </w:t>
        <w:br/>
        <w:t xml:space="preserve">Meeting Schedule  </w:t>
        <w:br/>
        <w:t xml:space="preserve">1st-Jon 2nd-Susan  AIF-5-0 </w:t>
        <w:br/>
        <w:t xml:space="preserve"> </w:t>
        <w:br/>
        <w:t xml:space="preserve">G. Consideration of Resolution 2026 -09 Authorizing the Opening of a State Board </w:t>
        <w:br/>
        <w:t xml:space="preserve">Account  </w:t>
        <w:br/>
        <w:t xml:space="preserve">1st-Jesse  2nd-Don  AIF-5-0 </w:t>
        <w:br/>
        <w:t xml:space="preserve"> </w:t>
        <w:br/>
        <w:t xml:space="preserve">H. Acceptance of the Fiscal Year 2024 Audit  </w:t>
        <w:br/>
        <w:t xml:space="preserve">1st-Don  2nd- Jon AIF-5-0 </w:t>
        <w:br/>
        <w:t xml:space="preserve"> </w:t>
        <w:br/>
        <w:t xml:space="preserve">I. Discussion of Landscaping Issues  </w:t>
        <w:br/>
        <w:t xml:space="preserve"> </w:t>
        <w:br/>
        <w:t xml:space="preserve">VI. Financial Reports  </w:t>
        <w:br/>
        <w:t xml:space="preserve">A. December  2025 Check Register  </w:t>
        <w:br/>
        <w:t xml:space="preserve">Unassigned - Net Profit - Prior years excess revenue built up. Received 95% of tax. </w:t>
        <w:br/>
        <w:t xml:space="preserve">Average Monthly spend is $100k. $1,358,268 unassigned = Net profit (. 90% into </w:t>
        <w:br/>
        <w:t xml:space="preserve">state board. 3.99% interest. Bank is .1% &amp; 1.75% South State.  </w:t>
        <w:br/>
        <w:t xml:space="preserve"> </w:t>
        <w:br/>
        <w:t xml:space="preserve">B. Combined Balance Sheets  </w:t>
        <w:br/>
        <w:t xml:space="preserve">Asse ssment roll expenditure. Why were they over?  </w:t>
        <w:br/>
        <w:t xml:space="preserve">Dog waste line item - They’ve spent 0 this year?  </w:t>
        <w:br/>
        <w:t xml:space="preserve"> </w:t>
        <w:br/>
        <w:t xml:space="preserve">1. November  2025  </w:t>
        <w:br/>
        <w:t xml:space="preserve"> </w:t>
        <w:br/>
        <w:t xml:space="preserve">2. December 2025  </w:t>
        <w:br/>
        <w:t xml:space="preserve"> </w:t>
        <w:br/>
        <w:t xml:space="preserve">C. Special Assessment Receipts Schedule  </w:t>
        <w:br/>
        <w:t xml:space="preserve">1. November 2025  </w:t>
        <w:br/>
        <w:t xml:space="preserve"> </w:t>
        <w:br/>
        <w:t xml:space="preserve">2. December 2025  </w:t>
        <w:br/>
        <w:t xml:space="preserve">1st-Don  2nd- Susan  AIF- 5-0 </w:t>
        <w:br/>
        <w:t xml:space="preserve"> </w:t>
        <w:br/>
        <w:t xml:space="preserve">VII. Supervisors ’ Requests and  General Audience  Comments  – New Business (limited to 3 </w:t>
        <w:br/>
        <w:t xml:space="preserve">minutes per individual for non -agenda items)   </w:t>
        <w:br/>
        <w:t xml:space="preserve">Logos for signs are in drive.  </w:t>
        <w:br/>
        <w:t xml:space="preserve">Trash cans - need replacement   </w:t>
        <w:br/>
        <w:t xml:space="preserve"> Code enforcement for front property. Storm drain covers to be installed.  </w:t>
        <w:br/>
        <w:t xml:space="preserve">Pool timer for above pool lights - get proposals.  </w:t>
        <w:br/>
        <w:t xml:space="preserve"> </w:t>
        <w:br/>
        <w:t xml:space="preserve"> </w:t>
        <w:br/>
        <w:t xml:space="preserve">Motion to approve Supervisor Tietz as a Representative for the letter regarding rangland project  </w:t>
        <w:br/>
        <w:t xml:space="preserve">Jesse  Don  5-0 </w:t>
        <w:br/>
        <w:t xml:space="preserve"> </w:t>
        <w:br/>
        <w:t xml:space="preserve"> </w:t>
        <w:br/>
        <w:t xml:space="preserve">VIII. Next Regularly Scheduled Board of Supervisors Workshop  is February 10 , 2026 at 6:00 </w:t>
        <w:br/>
        <w:t xml:space="preserve">p.m. at Asturia Clubhouse  </w:t>
        <w:br/>
        <w:t xml:space="preserve"> </w:t>
        <w:br/>
        <w:t xml:space="preserve">IX. Next Regularly Scheduled Board of Supervisors  Meeting  is February 24 , 2026 at 6:00 </w:t>
        <w:br/>
        <w:t xml:space="preserve">p.m.  at Asturia Clubhouse   </w:t>
        <w:br/>
        <w:t xml:space="preserve"> </w:t>
        <w:br/>
        <w:t xml:space="preserve">X. Adjournment  </w:t>
        <w:br/>
        <w:t xml:space="preserve">1st-Susan  2nd- Sam  AIF-5-0 </w:t>
        <w:br/>
        <w:t xml:space="preserve"> </w:t>
        <w:br/>
        <w:t xml:space="preserve">Meetings are open to the public and may be continued to a time, date and place certain.  For more </w:t>
        <w:br/>
        <w:t xml:space="preserve">information regarding this CDD please visit the website:   asturiacdd.org   </w:t>
        <w:br/>
        <w:t xml:space="preserve"> </w:t>
        <w:br/>
        <w:t xml:space="preserve"> </w:t>
        <w:br/>
        <w:t xml:space="preserve">All, </w:t>
        <w:br/>
        <w:t xml:space="preserve"> </w:t>
        <w:br/>
        <w:t xml:space="preserve">Please see below meeting notes for  Asturia  CDD:  </w:t>
        <w:br/>
        <w:t xml:space="preserve">Amanda Jones:  </w:t>
        <w:br/>
        <w:t xml:space="preserve">• Recording has been uploaded  </w:t>
        <w:br/>
        <w:t xml:space="preserve">• All board members present  </w:t>
        <w:br/>
        <w:t xml:space="preserve">• Brian Young &amp; Matt Azriel - GMS  </w:t>
        <w:br/>
        <w:t xml:space="preserve">• Lindsay Moczynski - KVW (Counsel)  </w:t>
        <w:br/>
        <w:t xml:space="preserve">• John Burkett - Red Tree Landscaping  </w:t>
        <w:br/>
        <w:t xml:space="preserve">• Doug - Blue Water Aquatics  @Matt Azriel  Do you know his last name?  </w:t>
        <w:br/>
        <w:t xml:space="preserve">Alex:  </w:t>
        <w:br/>
        <w:t xml:space="preserve">• Grau and Associates was chosen as the auditor.  </w:t>
        <w:br/>
        <w:t xml:space="preserve">• They Tabled the Public Facilities report as Counsel indicated that she didn’t  think it was </w:t>
        <w:br/>
        <w:t xml:space="preserve">needed. Board wants us to confirm and bring to next meeting if needed.  </w:t>
        <w:br/>
        <w:t xml:space="preserve">• Financials were approved  </w:t>
        <w:br/>
        <w:t xml:space="preserve">• State board account was approved  </w:t>
        <w:br/>
        <w:t xml:space="preserve">• Dog waste Line Item - says the district has spent 0 money on this. Can you look into this?  </w:t>
        <w:br/>
        <w:t xml:space="preserve">• Assessment  Roll Expenditure - Is this the rate the county charges for collection? Board </w:t>
        <w:br/>
        <w:t xml:space="preserve">was curious.  </w:t>
        <w:br/>
        <w:t xml:space="preserve">Nicole:   </w:t>
        <w:br/>
        <w:t xml:space="preserve"> • Please add Recreational improvements to both the workshop and Regular agenda as </w:t>
        <w:br/>
        <w:t xml:space="preserve">discussion topics  </w:t>
        <w:br/>
        <w:t xml:space="preserve">• Blue Water Aquatics for Wetland Buffer Areas was approved  </w:t>
        <w:br/>
        <w:t xml:space="preserve">• Hanley Pools Min Drain Covers was approved for ratification.  </w:t>
        <w:br/>
        <w:t xml:space="preserve">• Nuewire Proposal for Monument Electrical work was approved.  </w:t>
        <w:br/>
        <w:t xml:space="preserve">• Nuewire Proposal for $3800 was approved  </w:t>
        <w:br/>
        <w:t xml:space="preserve">• Neptune Multi Services quote was approved  </w:t>
        <w:br/>
        <w:t xml:space="preserve">• Termination of Cleaning Commandos was approved.  </w:t>
        <w:br/>
        <w:t xml:space="preserve">• Precision Sidewalk Safety Proposal was approved for a NTE of $35,368  </w:t>
        <w:br/>
        <w:t xml:space="preserve">• Board approved GMS proposal for NTE of $18,000 for Bridge repair.  </w:t>
        <w:br/>
        <w:t xml:space="preserve">• All Minutes were approved  </w:t>
        <w:br/>
        <w:t xml:space="preserve">• Community XS was tabled. I need more information.  </w:t>
        <w:br/>
        <w:t xml:space="preserve">• Shade session was approved for the February meeting.  </w:t>
        <w:br/>
        <w:t xml:space="preserve">• Meeting Schedule was approved  </w:t>
        <w:br/>
        <w:t xml:space="preserve">• Audit was approved  </w:t>
        <w:br/>
        <w:t xml:space="preserve"> </w:t>
        <w:br/>
        <w:t xml:space="preserve">Brian:  </w:t>
        <w:br/>
        <w:t xml:space="preserve">• Work with Lindsay and Aquatics on Pond 3500 C &amp;D resident  cinstalled  turf. water runoff </w:t>
        <w:br/>
        <w:t xml:space="preserve">from that turf is effecting  district  property.  </w:t>
        <w:br/>
        <w:t xml:space="preserve">• Work with Aquatics and Counsel on Pond 3500 C &amp; D. Resident  cleared vegetation </w:t>
        <w:br/>
        <w:t xml:space="preserve">without approval.  </w:t>
        <w:br/>
        <w:t xml:space="preserve">• Send 60 day notice to Red Tree.  </w:t>
        <w:br/>
        <w:t xml:space="preserve">• Work with Lindsay on getting with John on settlement negotiations.   </w:t>
        <w:br/>
        <w:t xml:space="preserve">• Contact Fansler regarding the uncovered drains near Fansler construction  </w:t>
        <w:br/>
        <w:t xml:space="preserve"> </w:t>
        <w:br/>
        <w:t xml:space="preserve">Matt:  </w:t>
        <w:br/>
        <w:t xml:space="preserve">• Look at CDD owned  land to see if a soccer field can be put anywhere within the district.  </w:t>
        <w:br/>
        <w:t xml:space="preserve">• Lets start the discussion of installing these speed bumps. If you clayton and I could sit </w:t>
        <w:br/>
        <w:t xml:space="preserve">down on monday that would be great.  </w:t>
        <w:br/>
        <w:t xml:space="preserve">• Work with Red tree on identifying fall trees from hurricane milton and get quote for </w:t>
        <w:br/>
        <w:t xml:space="preserve">replacement.  </w:t>
        <w:br/>
        <w:t xml:space="preserve">• Board wants ideas on what to replace the jasmine with in their flower beds.  </w:t>
        <w:br/>
        <w:t xml:space="preserve">• Ask Pete from Red Tree to attend the next meeting. Board is interested in hearing about </w:t>
        <w:br/>
        <w:t xml:space="preserve">moving forward and how they plan to correct.  </w:t>
        <w:br/>
        <w:t xml:space="preserve">• Board approved GMS proposal for NTE of $18,000 for Bridge repair. Please provide </w:t>
        <w:br/>
        <w:t xml:space="preserve">board with timeline when available.  </w:t>
        <w:br/>
        <w:t xml:space="preserve">• Trash cans and some trash can liners need replacing  </w:t>
        <w:br/>
        <w:t xml:space="preserve">• Board wants a proposal to fix the timer on the above pool lights. This district is approved </w:t>
        <w:br/>
        <w:t xml:space="preserve">for night swimming by the way.  </w:t>
        <w:br/>
        <w:t xml:space="preserve">Thanks,  </w:t>
        <w:br/>
        <w:t xml:space="preserve">Brian Young  </w:t>
        <w:br/>
        <w:t xml:space="preserve">  </w:t>
        <w:br/>
        <w:br/>
        <w:br/>
      </w:r>
    </w:p>
    <w:p>
      <w:r>
        <w:t xml:space="preserve">00:14      (Speaker A)  Yeah, I haven't either. </w:t>
      </w:r>
    </w:p>
    <w:p>
      <w:r>
        <w:t xml:space="preserve">00:18      (Speaker B)  What you got for me? </w:t>
      </w:r>
    </w:p>
    <w:p>
      <w:r>
        <w:t xml:space="preserve">00:19      (Speaker C)  I've heard of that. </w:t>
      </w:r>
    </w:p>
    <w:p>
      <w:r>
        <w:t xml:space="preserve">00:20      (Speaker B)  Power. Okay. Yep. </w:t>
      </w:r>
    </w:p>
    <w:p>
      <w:r>
        <w:t xml:space="preserve">00:23      (Speaker C)  So that way. </w:t>
      </w:r>
    </w:p>
    <w:p>
      <w:r>
        <w:t xml:space="preserve">00:26      (Speaker B)  Thank you. I'll pass it down with you when you stop talking. </w:t>
      </w:r>
    </w:p>
    <w:p>
      <w:r>
        <w:t xml:space="preserve">00:33      (Speaker A)  Aaron just joined Zoom. </w:t>
      </w:r>
    </w:p>
    <w:p>
      <w:r>
        <w:t xml:space="preserve">00:36      (Speaker D)  Aaron, </w:t>
      </w:r>
    </w:p>
    <w:p>
      <w:r>
        <w:t xml:space="preserve">00:40      (Speaker B)  about the proposal on our contract. Okay. Yeah. Yeah. Because we do need to vote on it. </w:t>
      </w:r>
    </w:p>
    <w:p>
      <w:r>
        <w:t xml:space="preserve">00:47      (Speaker A)  Yep. Hey, Aaron. </w:t>
      </w:r>
    </w:p>
    <w:p>
      <w:r>
        <w:t xml:space="preserve">00:57      (Speaker E)  Hey. Can you hear me? </w:t>
      </w:r>
    </w:p>
    <w:p>
      <w:r>
        <w:t xml:space="preserve">00:58      (Speaker A)  I can now. Yep. </w:t>
      </w:r>
    </w:p>
    <w:p>
      <w:r>
        <w:t xml:space="preserve">00:59      (Speaker E)  Okay. Hi. </w:t>
      </w:r>
    </w:p>
    <w:p>
      <w:r>
        <w:t xml:space="preserve">01:01      (Speaker A)  Hey, </w:t>
      </w:r>
    </w:p>
    <w:p>
      <w:r>
        <w:t xml:space="preserve">01:03      (Speaker D)  Rich. </w:t>
      </w:r>
    </w:p>
    <w:p>
      <w:r>
        <w:t xml:space="preserve">01:05      (Speaker B)  That's what I said. </w:t>
      </w:r>
    </w:p>
    <w:p>
      <w:r>
        <w:t xml:space="preserve">01:08      (Speaker D)  Where's Richard? </w:t>
      </w:r>
    </w:p>
    <w:p>
      <w:r>
        <w:t xml:space="preserve">01:10      (Speaker A)  601. Do you want to get started? Okay. Welcome to the Riverbend Community Development District Board of Supervisors meeting. Tonight is Thursday, February 12, 2026. It's now 6:01pm we're at the Riverbend Amenity Center. If we could start on the end for roll call. Thank you. </w:t>
      </w:r>
    </w:p>
    <w:p>
      <w:r>
        <w:t xml:space="preserve">01:29      (Speaker D)  Jean. </w:t>
      </w:r>
    </w:p>
    <w:p>
      <w:r>
        <w:t xml:space="preserve">01:30      (Speaker B)  Brazil. Steve. Bas. </w:t>
      </w:r>
    </w:p>
    <w:p>
      <w:r>
        <w:t xml:space="preserve">01:32      (Speaker A)  Okay. I'm Amanda Ferguson with gms. We also have Craig. Okay. Pledge Allegiance. Republic. Which it stands. And I did forget to mention that the Aaron McCormick District Council is attending via Zoom. </w:t>
      </w:r>
    </w:p>
    <w:p>
      <w:r>
        <w:t xml:space="preserve">02:05      (Speaker B)  And also David. </w:t>
      </w:r>
    </w:p>
    <w:p>
      <w:r>
        <w:t xml:space="preserve">02:08      (Speaker A)  And David. Yes. </w:t>
      </w:r>
    </w:p>
    <w:p>
      <w:r>
        <w:t xml:space="preserve">02:09      (Speaker E)  He's hiding. </w:t>
      </w:r>
    </w:p>
    <w:p>
      <w:r>
        <w:t xml:space="preserve">02:11      (Speaker A)  He said he wanted to go at the end of the meeting, too. Oh, yeah. He said. He said. Right. He said right before adjournment. </w:t>
      </w:r>
    </w:p>
    <w:p>
      <w:r>
        <w:t xml:space="preserve">02:20      (Speaker B)  Right before my. You can go after my notes. </w:t>
      </w:r>
    </w:p>
    <w:p>
      <w:r>
        <w:t xml:space="preserve">02:23      (Speaker A)  Thanks, buddy. Okay. </w:t>
      </w:r>
    </w:p>
    <w:p>
      <w:r>
        <w:t xml:space="preserve">02:27      (Speaker B)  There he is. </w:t>
      </w:r>
    </w:p>
    <w:p>
      <w:r>
        <w:t xml:space="preserve">02:28      (Speaker A)  Let the record reflect that Richard has joined at 6:03pm okay. Right in time for supervisors request and audience comments. Do we have any supervisors request? We'll let Richard think a second. </w:t>
      </w:r>
    </w:p>
    <w:p>
      <w:r>
        <w:t xml:space="preserve">02:54      (Speaker D)  Grant. That's all. </w:t>
      </w:r>
    </w:p>
    <w:p>
      <w:r>
        <w:t xml:space="preserve">02:56      (Speaker A)  The tree grant. </w:t>
      </w:r>
    </w:p>
    <w:p>
      <w:r>
        <w:t xml:space="preserve">02:57      (Speaker D)  Yeah. </w:t>
      </w:r>
    </w:p>
    <w:p>
      <w:r>
        <w:t xml:space="preserve">02:58      (Speaker A)  Okay. </w:t>
      </w:r>
    </w:p>
    <w:p>
      <w:r>
        <w:t xml:space="preserve">02:59      (Speaker D)  But. </w:t>
      </w:r>
    </w:p>
    <w:p>
      <w:r>
        <w:t xml:space="preserve">03:02      (Speaker A)  Okay, audience comments. Do we have any audience comments? Nope. Would you like to do LMP report now or go through financial reports first? </w:t>
      </w:r>
    </w:p>
    <w:p>
      <w:r>
        <w:t xml:space="preserve">03:17      (Speaker B)  We can do LMP right now. </w:t>
      </w:r>
    </w:p>
    <w:p>
      <w:r>
        <w:t xml:space="preserve">03:19      (Speaker A)  Okay. All right, David, we'll start with your LMP report. Yes. </w:t>
      </w:r>
    </w:p>
    <w:p>
      <w:r>
        <w:t xml:space="preserve">03:39      (Speaker C)  The. The total temperature has actually been favorable for us. Not a lot growing right now, staying pretty going. So use that extra time to really focus on some details about. Well, surprisingly, you actually didn't have a lot of damage from the freeze. My property was labeling there. </w:t>
      </w:r>
    </w:p>
    <w:p>
      <w:r>
        <w:t xml:space="preserve">04:02      (Speaker A)  Oh, some of ours are, too. </w:t>
      </w:r>
    </w:p>
    <w:p>
      <w:r>
        <w:t xml:space="preserve">04:05      (Speaker C)  Yeah. Yeah. My properties in la. And they're just dirt scor. You know, but a good sign is like Arbo Cola along Boulevard. The green and white ones, you get really cold. Freezing temperatures. Get a very thin layer on top that turns brown. Mine are black. </w:t>
      </w:r>
    </w:p>
    <w:p>
      <w:r>
        <w:t xml:space="preserve">04:26      (Speaker D)  Oh, geez. </w:t>
      </w:r>
    </w:p>
    <w:p>
      <w:r>
        <w:t xml:space="preserve">04:27      (Speaker B)  Yeah. </w:t>
      </w:r>
    </w:p>
    <w:p>
      <w:r>
        <w:t xml:space="preserve">04:29      (Speaker C)  And of course, I've got a lot of people on board that just really don't know much about landscaping. Oh, it's going to come back, Dave. Just trimming. I walk over and just. It snaps off. Like matched it again. That's not coming back. </w:t>
      </w:r>
    </w:p>
    <w:p>
      <w:r>
        <w:t xml:space="preserve">04:43      (Speaker B)  No. </w:t>
      </w:r>
    </w:p>
    <w:p>
      <w:r>
        <w:t xml:space="preserve">04:44      (Speaker C)  I don't care how much I trim it. Man, it's gone. </w:t>
      </w:r>
    </w:p>
    <w:p>
      <w:r>
        <w:t xml:space="preserve">04:46      (Speaker B)  Yeah. </w:t>
      </w:r>
    </w:p>
    <w:p>
      <w:r>
        <w:t xml:space="preserve">04:47      (Speaker C)  So they need to get in touch with Richard to get a pretty decent size ring. Next to it. Been working with Steve and Craig and looking at what areas to really focus on as far as detail. We came out, I snuck a crew out last Friday and we got the dog park cleaned up really good. Thinned out the palmettos over there so that if anyone's in there, they can see their dog running around fence line to cut a rock. We got that cleaned up, trimmed back really nicely yesterday had a crew, half of the crew just mowing the boulevard and had four or five people just doing nothing but detail all day and just pulling moss out of plants trees defining bed line. So this, the cooler temperatures is really favorable for us this time. And like I said, y', all, y' all fared extremely well as far as the damage for plant material. So lots of those. </w:t>
      </w:r>
    </w:p>
    <w:p>
      <w:r>
        <w:t xml:space="preserve">06:02      (Speaker D)  Any close to the water? </w:t>
      </w:r>
    </w:p>
    <w:p>
      <w:r>
        <w:t xml:space="preserve">06:05      (Speaker C)  Yeah, you know, I. I honestly don't know. Yeah, the wind here </w:t>
      </w:r>
    </w:p>
    <w:p>
      <w:r>
        <w:t xml:space="preserve">06:15      (Speaker D)  and blessed mil. I was wondering if it might be anything with altitude. I know that the peach fields. I don't know about oranges. All the peach fields. If you got a low lying area, those features are gone. </w:t>
      </w:r>
    </w:p>
    <w:p>
      <w:r>
        <w:t xml:space="preserve">06:31      (Speaker B)  Okay. </w:t>
      </w:r>
    </w:p>
    <w:p>
      <w:r>
        <w:t xml:space="preserve">06:32      (Speaker D)  No breeze at all. Everything on top of the hill is okay. So I don't know whether we. 30ft right here above sea level. 30, 32. If you live near water cools down a lot more slowly than land area. </w:t>
      </w:r>
    </w:p>
    <w:p>
      <w:r>
        <w:t xml:space="preserve">06:48      (Speaker B)  Yes. </w:t>
      </w:r>
    </w:p>
    <w:p>
      <w:r>
        <w:t xml:space="preserve">06:49      (Speaker D)  And that will keep you a couple degrees warmer. Two or three. </w:t>
      </w:r>
    </w:p>
    <w:p>
      <w:r>
        <w:t xml:space="preserve">06:59      (Speaker A)  All right. We have a. </w:t>
      </w:r>
    </w:p>
    <w:p>
      <w:r>
        <w:t xml:space="preserve">07:01      (Speaker B)  So you can start anywhere, Dave. </w:t>
      </w:r>
    </w:p>
    <w:p>
      <w:r>
        <w:t xml:space="preserve">07:03      (Speaker C)  Okay. So a couple proposals for the board to perus. It was late notice. I got it over to Steve this morning. Proposal for labor to install the trees. </w:t>
      </w:r>
    </w:p>
    <w:p>
      <w:r>
        <w:t xml:space="preserve">07:21      (Speaker B)  I did not. Did you print it out? I have. Okay. Yep, they got it. Oh. Yep. </w:t>
      </w:r>
    </w:p>
    <w:p>
      <w:r>
        <w:t xml:space="preserve">07:30      (Speaker C)  See you got with me this morning. I know how many trees you get, what size. So there's something he said about that. So quickly I. I got together from home for you to install the police. </w:t>
      </w:r>
    </w:p>
    <w:p>
      <w:r>
        <w:t xml:space="preserve">07:46      (Speaker D)  Should I speak to that? </w:t>
      </w:r>
    </w:p>
    <w:p>
      <w:r>
        <w:t xml:space="preserve">07:47      (Speaker B)  Pardon? </w:t>
      </w:r>
    </w:p>
    <w:p>
      <w:r>
        <w:t xml:space="preserve">07:48      (Speaker D)  I speak to. </w:t>
      </w:r>
    </w:p>
    <w:p>
      <w:r>
        <w:t xml:space="preserve">07:49      (Speaker A)  Sure. </w:t>
      </w:r>
    </w:p>
    <w:p>
      <w:r>
        <w:t xml:space="preserve">07:50      (Speaker D)  Okay. So I. I informed the nursery that I gone to in mid August to. To see about the trees, the cost and get a quote for them. </w:t>
      </w:r>
    </w:p>
    <w:p>
      <w:r>
        <w:t xml:space="preserve">08:01      (Speaker A)  Yeah. </w:t>
      </w:r>
    </w:p>
    <w:p>
      <w:r>
        <w:t xml:space="preserve">08:02      (Speaker D)  And then I informed them about four or five days ago that hey, we're we're going to get ready to take delivery. And they come back and said that they. They don't have any of the seven gallon live oaks. They've only got two. Hollies and. But they do have a green button which we will look at. So they then ended up saying the owners Will be back next week and I could ask if we will be getting more. </w:t>
      </w:r>
    </w:p>
    <w:p>
      <w:r>
        <w:t xml:space="preserve">08:46      (Speaker B)  So. So we made with the government. </w:t>
      </w:r>
    </w:p>
    <w:p>
      <w:r>
        <w:t xml:space="preserve">08:51      (Speaker D)  You know, you go visit a nursery and they're stock full in August. </w:t>
      </w:r>
    </w:p>
    <w:p>
      <w:r>
        <w:t xml:space="preserve">08:55      (Speaker B)  Yeah. </w:t>
      </w:r>
    </w:p>
    <w:p>
      <w:r>
        <w:t xml:space="preserve">08:55      (Speaker D)  But by the time the government approves the. The. The application. Well, there's nothing. You know, I assume they're going to restock, but I guess, you know, they. </w:t>
      </w:r>
    </w:p>
    <w:p>
      <w:r>
        <w:t xml:space="preserve">09:09      (Speaker B)  They suggest. </w:t>
      </w:r>
    </w:p>
    <w:p>
      <w:r>
        <w:t xml:space="preserve">09:10      (Speaker D)  Well, that we come up with some substitutes. And I don't know what they have as substitutes and maybe we could go elsewhere. </w:t>
      </w:r>
    </w:p>
    <w:p>
      <w:r>
        <w:t xml:space="preserve">09:22      (Speaker B)  Okay. </w:t>
      </w:r>
    </w:p>
    <w:p>
      <w:r>
        <w:t xml:space="preserve">09:24      (Speaker D)  How the county would be if they approved it for one </w:t>
      </w:r>
    </w:p>
    <w:p>
      <w:r>
        <w:t xml:space="preserve">09:30      (Speaker B)  supplier. </w:t>
      </w:r>
    </w:p>
    <w:p>
      <w:r>
        <w:t xml:space="preserve">09:31      (Speaker A)  So you. You have to go through them. </w:t>
      </w:r>
    </w:p>
    <w:p>
      <w:r>
        <w:t xml:space="preserve">09:33      (Speaker D)  I don't know. </w:t>
      </w:r>
    </w:p>
    <w:p>
      <w:r>
        <w:t xml:space="preserve">09:34      (Speaker A)  Okay. I don't think so. </w:t>
      </w:r>
    </w:p>
    <w:p>
      <w:r>
        <w:t xml:space="preserve">09:35      (Speaker D)  We might be the. </w:t>
      </w:r>
    </w:p>
    <w:p>
      <w:r>
        <w:t xml:space="preserve">09:40      (Speaker B)  Okay. </w:t>
      </w:r>
    </w:p>
    <w:p>
      <w:r>
        <w:t xml:space="preserve">09:41      (Speaker D)  I think we should wait for next week though to see if they're going to reorder. </w:t>
      </w:r>
    </w:p>
    <w:p>
      <w:r>
        <w:t xml:space="preserve">09:45      (Speaker B)  Okay. That's fine. What. What kind of a window do we have, Dave? Do we need to get them in the ground? Any particular. </w:t>
      </w:r>
    </w:p>
    <w:p>
      <w:r>
        <w:t xml:space="preserve">09:52      (Speaker C)  You tell me when you got. </w:t>
      </w:r>
    </w:p>
    <w:p>
      <w:r>
        <w:t xml:space="preserve">09:54      (Speaker B)  Okay. I. I'm just wondering as far as health wise, growth wise, Is there a better time to put them in the ground than any other time for trees? </w:t>
      </w:r>
    </w:p>
    <w:p>
      <w:r>
        <w:t xml:space="preserve">10:07      (Speaker C)  March. </w:t>
      </w:r>
    </w:p>
    <w:p>
      <w:r>
        <w:t xml:space="preserve">10:09      (Speaker B)  March. </w:t>
      </w:r>
    </w:p>
    <w:p>
      <w:r>
        <w:t xml:space="preserve">10:09      (Speaker C)  Yeah. </w:t>
      </w:r>
    </w:p>
    <w:p>
      <w:r>
        <w:t xml:space="preserve">10:10      (Speaker B)  After March we get stuck to get to the summer and. Okay. </w:t>
      </w:r>
    </w:p>
    <w:p>
      <w:r>
        <w:t xml:space="preserve">10:15      (Speaker C)  Hopefully we get some reliable rains. Yeah, that will definitely. </w:t>
      </w:r>
    </w:p>
    <w:p>
      <w:r>
        <w:t xml:space="preserve">10:21      (Speaker B)  Okay. So we have till next month. Richard. How's that? </w:t>
      </w:r>
    </w:p>
    <w:p>
      <w:r>
        <w:t xml:space="preserve">10:31      (Speaker A)  No, you wouldn't think. </w:t>
      </w:r>
    </w:p>
    <w:p>
      <w:r>
        <w:t xml:space="preserve">10:33      (Speaker C)  Who was the nursery that you were dealing with? </w:t>
      </w:r>
    </w:p>
    <w:p>
      <w:r>
        <w:t xml:space="preserve">10:36      (Speaker D)  It's sweet. They're on eerie road on county. </w:t>
      </w:r>
    </w:p>
    <w:p>
      <w:r>
        <w:t xml:space="preserve">10:46      (Speaker C)  Yeah. </w:t>
      </w:r>
    </w:p>
    <w:p>
      <w:r>
        <w:t xml:space="preserve">10:53      (Speaker A)  Okay. So we're holding on that proposal for the tree. </w:t>
      </w:r>
    </w:p>
    <w:p>
      <w:r>
        <w:t xml:space="preserve">10:58      (Speaker B)  Yep. </w:t>
      </w:r>
    </w:p>
    <w:p>
      <w:r>
        <w:t xml:space="preserve">10:59      (Speaker A)  That's a hold until. Okay. </w:t>
      </w:r>
    </w:p>
    <w:p>
      <w:r>
        <w:t xml:space="preserve">11:00      (Speaker B)  Yep. </w:t>
      </w:r>
    </w:p>
    <w:p>
      <w:r>
        <w:t xml:space="preserve">11:02      (Speaker C)  Until we know for sure have them. They're going to be the same size. </w:t>
      </w:r>
    </w:p>
    <w:p>
      <w:r>
        <w:t xml:space="preserve">11:06      (Speaker D)  Yeah. </w:t>
      </w:r>
    </w:p>
    <w:p>
      <w:r>
        <w:t xml:space="preserve">11:06      (Speaker C)  Because if they're going to be bigger, then the. The product will change a little red. </w:t>
      </w:r>
    </w:p>
    <w:p>
      <w:r>
        <w:t xml:space="preserve">11:12      (Speaker A)  Okay, that'll work. </w:t>
      </w:r>
    </w:p>
    <w:p>
      <w:r>
        <w:t xml:space="preserve">11:15      (Speaker C)  Not a problem. Next, Working with Steve. Steve requested a hose bin for the new dock out here because they could drag a hose down and clean the dock off and pay. So we've got. We've got irrigation right out back here that we added for the palm trees. So we're going to come off of the stub that's there. Just run the trench down to dock and we'll stub it up probably about 2 foot above ground. We'll secure it to one of the ballards out there. And I told Steve I buy can spray paint and spray paint it brown so it's not standing out visible. Kids want to run over. </w:t>
      </w:r>
    </w:p>
    <w:p>
      <w:r>
        <w:t xml:space="preserve">12:10      (Speaker A)  Okay. Board have any discussion on the proposal in the amount of $639.05. Here in. Richard wants a second. </w:t>
      </w:r>
    </w:p>
    <w:p>
      <w:r>
        <w:t xml:space="preserve">12:30      (Speaker D)  I think we're good. </w:t>
      </w:r>
    </w:p>
    <w:p>
      <w:r>
        <w:t xml:space="preserve">12:31      (Speaker A)  Do we have A motion. </w:t>
      </w:r>
    </w:p>
    <w:p>
      <w:r>
        <w:t xml:space="preserve">12:32      (Speaker B)  We'll make a motion to accept the proposal for putting a hose bib on the new dock out here behind the amenity center. </w:t>
      </w:r>
    </w:p>
    <w:p>
      <w:r>
        <w:t xml:space="preserve">12:42      (Speaker A)  Do we have a second? Do we have any discussion? All those in favor? </w:t>
      </w:r>
    </w:p>
    <w:p>
      <w:r>
        <w:t xml:space="preserve">12:53      (Speaker B)  Aye. </w:t>
      </w:r>
    </w:p>
    <w:p>
      <w:r>
        <w:t xml:space="preserve">12:54      (Speaker A)  Motion passed. </w:t>
      </w:r>
    </w:p>
    <w:p>
      <w:r>
        <w:t xml:space="preserve">12:58      (Speaker C)  Next, we have front monument replanting in front of the riverbank side. That's just. On the entrance side, and a few dwarf or well in the primary. </w:t>
      </w:r>
    </w:p>
    <w:p>
      <w:r>
        <w:t xml:space="preserve">13:33      (Speaker A)  Sorry, I was trying to get staples out bib. So this one. </w:t>
      </w:r>
    </w:p>
    <w:p>
      <w:r>
        <w:t xml:space="preserve">13:40      (Speaker C)  Where did it go? </w:t>
      </w:r>
    </w:p>
    <w:p>
      <w:r>
        <w:t xml:space="preserve">13:42      (Speaker B)  Got it. </w:t>
      </w:r>
    </w:p>
    <w:p>
      <w:r>
        <w:t xml:space="preserve">13:44      (Speaker A)  This is the 382588, proposal number 38358738. Let's check here. Last page. 385387. </w:t>
      </w:r>
    </w:p>
    <w:p>
      <w:r>
        <w:t xml:space="preserve">13:59      (Speaker B)  There you go. </w:t>
      </w:r>
    </w:p>
    <w:p>
      <w:r>
        <w:t xml:space="preserve">14:00      (Speaker A)  All right, this one's in the amount of $3,223.97 for proposal number 383587, replanting front monuments and entrance areas. Do we have any discussion on it? It's not. I asked for a. So. </w:t>
      </w:r>
    </w:p>
    <w:p>
      <w:r>
        <w:t xml:space="preserve">14:21      (Speaker B)  So just a little bit of discussion. </w:t>
      </w:r>
    </w:p>
    <w:p>
      <w:r>
        <w:t xml:space="preserve">14:25      (Speaker A)  Okay. </w:t>
      </w:r>
    </w:p>
    <w:p>
      <w:r>
        <w:t xml:space="preserve">14:28      (Speaker B)  I. I know if. If we go back over the past couple years, we've kind of been experimenting with what's going to work in front of those monuments. As. As most of the people here know, we had a huge problem down there prior, you know, years ago when the fountains used to be down there, and then the dirt was no good to even grow grass. And we've gone through all kinds of stuff to get it to a point where stuff is going to grow. Now it's kind of been an experiment to find perennials, not annuals, to put out here in front of this monument. And I. I'm hoping. Fingers crossed. Talking with Dave, doing some research, and, you know, Richard kind of put the bug in my ear as far as low bush Bogovilia, and talking with Dave, I. I think we can keep it low enough where it's not going to obscure the riverbend sign. And they're pretty hardy. </w:t>
      </w:r>
    </w:p>
    <w:p>
      <w:r>
        <w:t xml:space="preserve">15:49      (Speaker D)  They. </w:t>
      </w:r>
    </w:p>
    <w:p>
      <w:r>
        <w:t xml:space="preserve">15:50      (Speaker B)  They need a lot of sun, which it's a perfect location for. For a lot of sun. So. And these Boganville here, as far as I understand, we will actually get four colors out of this one bush. They go from pink to kind of rusty orange to pink and purple. And I. I think this will be really pretty when it's all said and done. That's all I have. </w:t>
      </w:r>
    </w:p>
    <w:p>
      <w:r>
        <w:t xml:space="preserve">16:27      (Speaker D)  You know, I think the colors you mentioned are the colors that they come in. Yeah, I don't think. No change. </w:t>
      </w:r>
    </w:p>
    <w:p>
      <w:r>
        <w:t xml:space="preserve">16:33      (Speaker B)  No, they actually change, don't they, Dave? </w:t>
      </w:r>
    </w:p>
    <w:p>
      <w:r>
        <w:t xml:space="preserve">16:35      (Speaker C)  Yeah, that's what it is. That's what I was reading throughout. </w:t>
      </w:r>
    </w:p>
    <w:p>
      <w:r>
        <w:t xml:space="preserve">16:41      (Speaker D)  I planned four of them myself. In my front yard this last week. So looking forward to seeing what color. </w:t>
      </w:r>
    </w:p>
    <w:p>
      <w:r>
        <w:t xml:space="preserve">16:52      (Speaker A)  Do we have a motion to approve the proposal from Juniper in the amount of $3,223.97. </w:t>
      </w:r>
    </w:p>
    <w:p>
      <w:r>
        <w:t xml:space="preserve">16:59      (Speaker D)  All right, move. </w:t>
      </w:r>
    </w:p>
    <w:p>
      <w:r>
        <w:t xml:space="preserve">17:02      (Speaker A)  Do we have a second? </w:t>
      </w:r>
    </w:p>
    <w:p>
      <w:r>
        <w:t xml:space="preserve">17:03      (Speaker D)  Second. </w:t>
      </w:r>
    </w:p>
    <w:p>
      <w:r>
        <w:t xml:space="preserve">17:06      (Speaker A)  Any discussion? All those in favor? I motion passed. </w:t>
      </w:r>
    </w:p>
    <w:p>
      <w:r>
        <w:t xml:space="preserve">17:15      (Speaker C)  The last one we'll talk about is a. In the past we've a the median islands and the Bermuda park and I feel the times that we've done virtual concept to the community that the median islands with the aeration it bounces back and the turf is really flourishes through meetings. So I have my first manager come out and really thoroughly inspect the entire community. And this proposal we want to basically do just about an entire boulevard reservoir. It's going to be the median islands and the boulevard as well. Some of the turf especially on entrance side is kind of struggling throughout the years. The compaction and earth thatch and especially going to one day a week watering right now. </w:t>
      </w:r>
    </w:p>
    <w:p>
      <w:r>
        <w:t xml:space="preserve">18:24      (Speaker B)  They're all set. </w:t>
      </w:r>
    </w:p>
    <w:p>
      <w:r>
        <w:t xml:space="preserve">18:25      (Speaker C)  Yeah. Okay guys right here doing their inspections that they did it right away. </w:t>
      </w:r>
    </w:p>
    <w:p>
      <w:r>
        <w:t xml:space="preserve">18:30      (Speaker B)  Thank you. </w:t>
      </w:r>
    </w:p>
    <w:p>
      <w:r>
        <w:t xml:space="preserve">18:32      (Speaker C)  But yeah, going to one day at least watering aeration. It's really going to help out because the water would normally just kind of sit on the turf. Once we do the aeration and we did those pore samples out, the water will actually soak into the root system. And if we do get the occasional rain that'll just really boost it. But this will also be in conjunction with when we do the fertilizer out here. So when we do the term for is about the same time that we would do the aeration which he's saying he's suggesting probably around March that we would go through this. This is just for the aeration itself. Obviously the your turf that's already part of the contract. So this is just the preparation throughout the boulevard. I'll also hand it out for the board peruse something else that we would really like to do. It's not necessarily doesn't have to be done but it would really benefit the community. Especially with the one day weed watering. And that's a product called Hydrotain. And just like the name saying name sounds, it helps the turf and even your ornamentals it retains your many water that you get. So one day a week watering. Any supplemental rain that you get that chemical is within a hole. The water in your turf instead of it basically just evapotranspiration. And you know it it hits the ground and flutters away. So that hydro tang is going to really help boost your turf. We can even do it on ornamental, like I said. So your planks along the boulevard, anything that gets water and one day weak water is not going to be enough to keep everything alive, especially if the temperatures suddenly flip. And we know Florida and the weather here tomorrow it can be 9 to 5, 100 degrees outside. </w:t>
      </w:r>
    </w:p>
    <w:p>
      <w:r>
        <w:t xml:space="preserve">20:44      (Speaker B)  Yeah. </w:t>
      </w:r>
    </w:p>
    <w:p>
      <w:r>
        <w:t xml:space="preserve">20:45      (Speaker C)  And you know, dropping down in one day. </w:t>
      </w:r>
    </w:p>
    <w:p>
      <w:r>
        <w:t xml:space="preserve">20:48      (Speaker B)  I can't wait. </w:t>
      </w:r>
    </w:p>
    <w:p>
      <w:r>
        <w:t xml:space="preserve">20:49      (Speaker A)  I know, me too. I'm not built for this. </w:t>
      </w:r>
    </w:p>
    <w:p>
      <w:r>
        <w:t xml:space="preserve">20:54      (Speaker D)  Yeah. </w:t>
      </w:r>
    </w:p>
    <w:p>
      <w:r>
        <w:t xml:space="preserve">20:55      (Speaker B)  Yeah. </w:t>
      </w:r>
    </w:p>
    <w:p>
      <w:r>
        <w:t xml:space="preserve">20:56      (Speaker C)  That's a little brochure that I printed out. </w:t>
      </w:r>
    </w:p>
    <w:p>
      <w:r>
        <w:t xml:space="preserve">20:57      (Speaker B)  Oh, want to pass that down to </w:t>
      </w:r>
    </w:p>
    <w:p>
      <w:r>
        <w:t xml:space="preserve">20:59      (Speaker A)  Martha Richard, I have some guarantee he gave me. </w:t>
      </w:r>
    </w:p>
    <w:p>
      <w:r>
        <w:t xml:space="preserve">21:07      (Speaker B)  Now there's another little brochure there about. </w:t>
      </w:r>
    </w:p>
    <w:p>
      <w:r>
        <w:t xml:space="preserve">21:10      (Speaker C)  Yeah, I sent it to Steve. It was a PowerPoint presentation that our first and past manager put together. </w:t>
      </w:r>
    </w:p>
    <w:p>
      <w:r>
        <w:t xml:space="preserve">21:17      (Speaker A)  Okay. </w:t>
      </w:r>
    </w:p>
    <w:p>
      <w:r>
        <w:t xml:space="preserve">21:19      (Speaker C)  So </w:t>
      </w:r>
    </w:p>
    <w:p>
      <w:r>
        <w:t xml:space="preserve">21:23      (Speaker B)  look at. </w:t>
      </w:r>
    </w:p>
    <w:p>
      <w:r>
        <w:t xml:space="preserve">21:24      (Speaker C)  And like I said, you wouldn't be on through with the aeration heard until, you know, probably mid March. So if the hydain is something that the board does consider and would like, I can get a proposal for March's board meeting. And if we can, you know, get that approved, then you put that together with the aeration. </w:t>
      </w:r>
    </w:p>
    <w:p>
      <w:r>
        <w:t xml:space="preserve">21:49      (Speaker B)  So just so everybody understands, it's two separate. One's an application, one's an aeration. Yeah. </w:t>
      </w:r>
    </w:p>
    <w:p>
      <w:r>
        <w:t xml:space="preserve">21:56      (Speaker C)  Aeration is the proposal that we have and that is just a brochure pamphlet. The board can look to see the benefits of the hydro. </w:t>
      </w:r>
    </w:p>
    <w:p>
      <w:r>
        <w:t xml:space="preserve">22:06      (Speaker D)  Okay. </w:t>
      </w:r>
    </w:p>
    <w:p>
      <w:r>
        <w:t xml:space="preserve">22:07      (Speaker C)  And I think the email that I have forwarded you to, it had a price on. </w:t>
      </w:r>
    </w:p>
    <w:p>
      <w:r>
        <w:t xml:space="preserve">22:16      (Speaker A)  1685 for the service. </w:t>
      </w:r>
    </w:p>
    <w:p>
      <w:r>
        <w:t xml:space="preserve">22:19      (Speaker B)  Yep. </w:t>
      </w:r>
    </w:p>
    <w:p>
      <w:r>
        <w:t xml:space="preserve">22:22      (Speaker D)  Does. </w:t>
      </w:r>
    </w:p>
    <w:p>
      <w:r>
        <w:t xml:space="preserve">22:22      (Speaker A)  Do you have to do the aeration at the same time that this gets done or can you do the aeration? </w:t>
      </w:r>
    </w:p>
    <w:p>
      <w:r>
        <w:t xml:space="preserve">22:27      (Speaker C)  Right about the same, yeah. So like I said, we're not going to come out tomorrow aeration, we want to try to make sure that we are away from the cooler temperatures. </w:t>
      </w:r>
    </w:p>
    <w:p>
      <w:r>
        <w:t xml:space="preserve">22:40      (Speaker A)  Okay. </w:t>
      </w:r>
    </w:p>
    <w:p>
      <w:r>
        <w:t xml:space="preserve">22:41      (Speaker C)  Because when you do the aeration, you bring up those core samples and you expose the root system. So if we were to just flip and have a freeze, your turf would be gone. </w:t>
      </w:r>
    </w:p>
    <w:p>
      <w:r>
        <w:t xml:space="preserve">22:52      (Speaker B)  Yeah. </w:t>
      </w:r>
    </w:p>
    <w:p>
      <w:r>
        <w:t xml:space="preserve">22:53      (Speaker C)  Because that that cool temperature is would get into the root system and it would be gone. So that's why generally parading, we like to wait until, you know, middle of March when we know we're out of that freeze. So if the board is considering and would like to move forward with the hydrochane, then I would have a proposal for the March board meeting. </w:t>
      </w:r>
    </w:p>
    <w:p>
      <w:r>
        <w:t xml:space="preserve">23:17      (Speaker B)  Okay. </w:t>
      </w:r>
    </w:p>
    <w:p>
      <w:r>
        <w:t xml:space="preserve">23:18      (Speaker C)  We get that approved. We did the hydrotain aerations and all. </w:t>
      </w:r>
    </w:p>
    <w:p>
      <w:r>
        <w:t xml:space="preserve">23:24      (Speaker B)  Okay. </w:t>
      </w:r>
    </w:p>
    <w:p>
      <w:r>
        <w:t xml:space="preserve">23:27      (Speaker A)  Does the board want to consider doing that now? We could do a not to exceed amount. </w:t>
      </w:r>
    </w:p>
    <w:p>
      <w:r>
        <w:t xml:space="preserve">23:37      (Speaker B)  Yeah. </w:t>
      </w:r>
    </w:p>
    <w:p>
      <w:r>
        <w:t xml:space="preserve">23:38      (Speaker C)  Has he got a dollar amount for the hydro signs? </w:t>
      </w:r>
    </w:p>
    <w:p>
      <w:r>
        <w:t xml:space="preserve">23:41      (Speaker D)  Well, on my own, you know, first off, the Aeration. </w:t>
      </w:r>
    </w:p>
    <w:p>
      <w:r>
        <w:t xml:space="preserve">23:46      (Speaker B)  We. </w:t>
      </w:r>
    </w:p>
    <w:p>
      <w:r>
        <w:t xml:space="preserve">23:47      (Speaker D)  We included that in the. </w:t>
      </w:r>
    </w:p>
    <w:p>
      <w:r>
        <w:t xml:space="preserve">23:50      (Speaker B)  We have. </w:t>
      </w:r>
    </w:p>
    <w:p>
      <w:r>
        <w:t xml:space="preserve">23:51      (Speaker D)  We provided for that. </w:t>
      </w:r>
    </w:p>
    <w:p>
      <w:r>
        <w:t xml:space="preserve">23:52      (Speaker B)  Yes. </w:t>
      </w:r>
    </w:p>
    <w:p>
      <w:r>
        <w:t xml:space="preserve">23:53      (Speaker D)  Do we have enough flex in that budget to. To do the arbor jet for Echo Jail? </w:t>
      </w:r>
    </w:p>
    <w:p>
      <w:r>
        <w:t xml:space="preserve">24:00      (Speaker C)  Hy. </w:t>
      </w:r>
    </w:p>
    <w:p>
      <w:r>
        <w:t xml:space="preserve">24:01      (Speaker D)  Is that what this called? </w:t>
      </w:r>
    </w:p>
    <w:p>
      <w:r>
        <w:t xml:space="preserve">24:03      (Speaker B)  Okay. Hy. </w:t>
      </w:r>
    </w:p>
    <w:p>
      <w:r>
        <w:t xml:space="preserve">24:05      (Speaker D)  Yes. </w:t>
      </w:r>
    </w:p>
    <w:p>
      <w:r>
        <w:t xml:space="preserve">24:13      (Speaker B)  Yes, I think we do. </w:t>
      </w:r>
    </w:p>
    <w:p>
      <w:r>
        <w:t xml:space="preserve">24:16      (Speaker D)  You know, talking about what he said, maybe an estimate of about 1300 is it or I think that 1685. </w:t>
      </w:r>
    </w:p>
    <w:p>
      <w:r>
        <w:t xml:space="preserve">24:24      (Speaker B)  1685 for the application and the. The iteration. How much was the. Right here. </w:t>
      </w:r>
    </w:p>
    <w:p>
      <w:r>
        <w:t xml:space="preserve">24:38      (Speaker D)  How long is it? </w:t>
      </w:r>
    </w:p>
    <w:p>
      <w:r>
        <w:t xml:space="preserve">24:39      (Speaker B)  2825. </w:t>
      </w:r>
    </w:p>
    <w:p>
      <w:r>
        <w:t xml:space="preserve">24:41      (Speaker D)  If we put an application down, say we spent 2000 on. </w:t>
      </w:r>
    </w:p>
    <w:p>
      <w:r>
        <w:t xml:space="preserve">24:45      (Speaker C)  I don't know, the. The hydrotain. Our per pest manager said is that you get three months out of it. </w:t>
      </w:r>
    </w:p>
    <w:p>
      <w:r>
        <w:t xml:space="preserve">24:53      (Speaker B)  So that would be perfect as long as we get a rainy season. </w:t>
      </w:r>
    </w:p>
    <w:p>
      <w:r>
        <w:t xml:space="preserve">25:01      (Speaker D)  Although the one day of the week would also last longer in the roots. </w:t>
      </w:r>
    </w:p>
    <w:p>
      <w:r>
        <w:t xml:space="preserve">25:08      (Speaker B)  Yeah, it will </w:t>
      </w:r>
    </w:p>
    <w:p>
      <w:r>
        <w:t xml:space="preserve">25:12      (Speaker D)  if we don't continue it in the next years. We do it because there's a way for us to. To weather out or recover from the drought this year. We don't have to do it in future years. It's not like the grass gets angry at us if we ignore them. </w:t>
      </w:r>
    </w:p>
    <w:p>
      <w:r>
        <w:t xml:space="preserve">25:30      (Speaker C)  As long as swift mud puts us back to two days a week and we get the occasional rain, then yeah, it'd be great for years forward if we go through more droughts like we've been going through. </w:t>
      </w:r>
    </w:p>
    <w:p>
      <w:r>
        <w:t xml:space="preserve">25:44      (Speaker B)  Yeah. </w:t>
      </w:r>
    </w:p>
    <w:p>
      <w:r>
        <w:t xml:space="preserve">25:45      (Speaker C)  But I mean, if nothing else, you do this in March, you use it as a proof of concept. </w:t>
      </w:r>
    </w:p>
    <w:p>
      <w:r>
        <w:t xml:space="preserve">25:53      (Speaker B)  Yep. </w:t>
      </w:r>
    </w:p>
    <w:p>
      <w:r>
        <w:t xml:space="preserve">25:54      (Speaker C)  You know, if you do it in March and your turf is April bright blush green, it's something that you can consider and budget for. </w:t>
      </w:r>
    </w:p>
    <w:p>
      <w:r>
        <w:t xml:space="preserve">26:02      (Speaker D)  Well, I think how much in favor of it for this year? I'd like to see how it works because this year need to consider and use every s. A drop of water. Just say </w:t>
      </w:r>
    </w:p>
    <w:p>
      <w:r>
        <w:t xml:space="preserve">26:17      (Speaker B)  not to. </w:t>
      </w:r>
    </w:p>
    <w:p>
      <w:r>
        <w:t xml:space="preserve">26:19      (Speaker D)  Not to exceed 2,000. </w:t>
      </w:r>
    </w:p>
    <w:p>
      <w:r>
        <w:t xml:space="preserve">26:21      (Speaker B)  I think that's fair. </w:t>
      </w:r>
    </w:p>
    <w:p>
      <w:r>
        <w:t xml:space="preserve">26:22      (Speaker D)  As a motion I make that. </w:t>
      </w:r>
    </w:p>
    <w:p>
      <w:r>
        <w:t xml:space="preserve">26:24      (Speaker A)  Yeah. Is that going to be separate than your. </w:t>
      </w:r>
    </w:p>
    <w:p>
      <w:r>
        <w:t xml:space="preserve">26:27      (Speaker B)  Separate than the. </w:t>
      </w:r>
    </w:p>
    <w:p>
      <w:r>
        <w:t xml:space="preserve">26:28      (Speaker A)  Than this. Okay. </w:t>
      </w:r>
    </w:p>
    <w:p>
      <w:r>
        <w:t xml:space="preserve">26:29      (Speaker D)  Did you 16 or something. </w:t>
      </w:r>
    </w:p>
    <w:p>
      <w:r>
        <w:t xml:space="preserve">26:32      (Speaker B)  1685 is the 1685. The application. That was a roughly around 1685. So I don't know if this was a solid figure that he put together or not. </w:t>
      </w:r>
    </w:p>
    <w:p>
      <w:r>
        <w:t xml:space="preserve">26:47      (Speaker C)  I think it was because he went off of the measurements for the aeration. </w:t>
      </w:r>
    </w:p>
    <w:p>
      <w:r>
        <w:t xml:space="preserve">26:51      (Speaker D)  Okay. </w:t>
      </w:r>
    </w:p>
    <w:p>
      <w:r>
        <w:t xml:space="preserve">26:52      (Speaker C)  Calculated how much air you're trying to cover and how much that chemical will cover for square footage. Okay. So I think you got you a pretty solid number. </w:t>
      </w:r>
    </w:p>
    <w:p>
      <w:r>
        <w:t xml:space="preserve">27:03      (Speaker B)  Okay. So. So if we go with a not to exceed $2,000, we should be in good shape. </w:t>
      </w:r>
    </w:p>
    <w:p>
      <w:r>
        <w:t xml:space="preserve">27:08      (Speaker C)  Oh yeah. </w:t>
      </w:r>
    </w:p>
    <w:p>
      <w:r>
        <w:t xml:space="preserve">27:08      (Speaker B)  Okay. </w:t>
      </w:r>
    </w:p>
    <w:p>
      <w:r>
        <w:t xml:space="preserve">27:09      (Speaker D)  Okay. </w:t>
      </w:r>
    </w:p>
    <w:p>
      <w:r>
        <w:t xml:space="preserve">27:09      (Speaker C)  And I mean you've got the number on paper. Paper is real exists. If I Come at you with 2100. You tell me that right here. You told me 1685. </w:t>
      </w:r>
    </w:p>
    <w:p>
      <w:r>
        <w:t xml:space="preserve">27:24      (Speaker A)  Hey. We're transcribing it too. </w:t>
      </w:r>
    </w:p>
    <w:p>
      <w:r>
        <w:t xml:space="preserve">27:26      (Speaker C)  So you're on record as well. </w:t>
      </w:r>
    </w:p>
    <w:p>
      <w:r>
        <w:t xml:space="preserve">27:29      (Speaker A)  No, </w:t>
      </w:r>
    </w:p>
    <w:p>
      <w:r>
        <w:t xml:space="preserve">27:31      (Speaker B)  I know you do. </w:t>
      </w:r>
    </w:p>
    <w:p>
      <w:r>
        <w:t xml:space="preserve">27:33      (Speaker A)  Do we have a motion to approve the not to exceed amount of $2,000 for the. We have a second. Any discussion? All those in favor? Motion passed. </w:t>
      </w:r>
    </w:p>
    <w:p>
      <w:r>
        <w:t xml:space="preserve">27:49      (Speaker B)  David. </w:t>
      </w:r>
    </w:p>
    <w:p>
      <w:r>
        <w:t xml:space="preserve">27:49      (Speaker D)  I'll batch it all in. Ripping any of it out or just poking holes. </w:t>
      </w:r>
    </w:p>
    <w:p>
      <w:r>
        <w:t xml:space="preserve">27:54      (Speaker B)  And this is also something. </w:t>
      </w:r>
    </w:p>
    <w:p>
      <w:r>
        <w:t xml:space="preserve">27:56      (Speaker D)  Okay. Your back end realistic. Okay. </w:t>
      </w:r>
    </w:p>
    <w:p>
      <w:r>
        <w:t xml:space="preserve">27:58      (Speaker B)  Yeah. This. This is also something that will need to probably be figured in the budget for next budget term. Just to be on the safe side. I would say so. </w:t>
      </w:r>
    </w:p>
    <w:p>
      <w:r>
        <w:t xml:space="preserve">28:16      (Speaker A)  Noting that. </w:t>
      </w:r>
    </w:p>
    <w:p>
      <w:r>
        <w:t xml:space="preserve">28:16      (Speaker B)  Just make a note on it that. </w:t>
      </w:r>
    </w:p>
    <w:p>
      <w:r>
        <w:t xml:space="preserve">28:21      (Speaker A)  Okay. </w:t>
      </w:r>
    </w:p>
    <w:p>
      <w:r>
        <w:t xml:space="preserve">28:22      (Speaker B)  When that wonderful budget comes up again. </w:t>
      </w:r>
    </w:p>
    <w:p>
      <w:r>
        <w:t xml:space="preserve">28:24      (Speaker A)  Probably is good to always have in there knowing how Florida's weather is. And then. And then. Motion to approve the core aeration amount of $2825. </w:t>
      </w:r>
    </w:p>
    <w:p>
      <w:r>
        <w:t xml:space="preserve">28:38      (Speaker D)  I'll make a motion then. </w:t>
      </w:r>
    </w:p>
    <w:p>
      <w:r>
        <w:t xml:space="preserve">28:40      (Speaker A)  Second. </w:t>
      </w:r>
    </w:p>
    <w:p>
      <w:r>
        <w:t xml:space="preserve">28:42      (Speaker B)  I'll second. </w:t>
      </w:r>
    </w:p>
    <w:p>
      <w:r>
        <w:t xml:space="preserve">28:44      (Speaker A)  Any discussion? All those in favor? Motion passed. </w:t>
      </w:r>
    </w:p>
    <w:p>
      <w:r>
        <w:t xml:space="preserve">28:53      (Speaker C)  And within the next week we'll be doing. We'll be doing the. </w:t>
      </w:r>
    </w:p>
    <w:p>
      <w:r>
        <w:t xml:space="preserve">29:05      (Speaker B)  Make sure you do the ones by Richard's house first. He sits out there and watches. He went. </w:t>
      </w:r>
    </w:p>
    <w:p>
      <w:r>
        <w:t xml:space="preserve">29:16      (Speaker A)  He knows like Santa. </w:t>
      </w:r>
    </w:p>
    <w:p>
      <w:r>
        <w:t xml:space="preserve">29:22      (Speaker B)  They are. They're kind of hidden down there. </w:t>
      </w:r>
    </w:p>
    <w:p>
      <w:r>
        <w:t xml:space="preserve">29:27      (Speaker A)  Alrighty. </w:t>
      </w:r>
    </w:p>
    <w:p>
      <w:r>
        <w:t xml:space="preserve">29:28      (Speaker B)  Okay. I think that's it. </w:t>
      </w:r>
    </w:p>
    <w:p>
      <w:r>
        <w:t xml:space="preserve">29:30      (Speaker D)  That's it for you don't have to go. </w:t>
      </w:r>
    </w:p>
    <w:p>
      <w:r>
        <w:t xml:space="preserve">29:34      (Speaker C)  I love you guys. I'll see you next time. </w:t>
      </w:r>
    </w:p>
    <w:p>
      <w:r>
        <w:t xml:space="preserve">29:36      (Speaker A)  Bye. Thank you. </w:t>
      </w:r>
    </w:p>
    <w:p>
      <w:r>
        <w:t xml:space="preserve">29:39      (Speaker D)  Thank you. </w:t>
      </w:r>
    </w:p>
    <w:p>
      <w:r>
        <w:t xml:space="preserve">29:40      (Speaker C)  I'll talk to you later. </w:t>
      </w:r>
    </w:p>
    <w:p>
      <w:r>
        <w:t xml:space="preserve">29:41      (Speaker D)  All righty. </w:t>
      </w:r>
    </w:p>
    <w:p>
      <w:r>
        <w:t xml:space="preserve">29:44      (Speaker A)  I hate to move around, but do you want to take care of the engagement proposal with Aaron? Okay. Okay. We're going to skip to staff reports. Under the attorney's report is consideration of the engagement proposal from Aaron McCormick Law to provide district council services to the district. Aaron, did you want to go through your proposal? That's included. Good evening. </w:t>
      </w:r>
    </w:p>
    <w:p>
      <w:r>
        <w:t xml:space="preserve">30:13      (Speaker E)  Sure, I'd be happy to. The engagement letter is basically in the same format as the letter that had been prepared when the board had hired me for the interim time period. The difference is that beginning April 1st of 2026, my billing rate will be $395 per hour. And I think we had talked about that when I originally met with the board. But other than that, the engagement agreement is the same the scope of representation and the document procedures. And so this would become effective April 1. Does anybody have any questions about it? </w:t>
      </w:r>
    </w:p>
    <w:p>
      <w:r>
        <w:t xml:space="preserve">31:02      (Speaker D)  Do. </w:t>
      </w:r>
    </w:p>
    <w:p>
      <w:r>
        <w:t xml:space="preserve">31:02      (Speaker B)  Do you have a list of the other billable expenses such as phone calls, email transcripts, all the other things that we currently legal for. </w:t>
      </w:r>
    </w:p>
    <w:p>
      <w:r>
        <w:t xml:space="preserve">31:19      (Speaker E)  So I typically don't bill separately for Things like postage or email transcripts or anything like that. If there is a billing that, you know, if there is billing for something that would go on the bills, then that would be itemized on the bill that I would send. For example, sometimes I'll have. If I'm recording a document, there will be recording fees. And I just bill that at whatever the rate is that I'm charged for recording a document. And the only other thing would be like mileage and tolls. If I'm driving to a board meeting, that would be something that would show </w:t>
      </w:r>
    </w:p>
    <w:p>
      <w:r>
        <w:t xml:space="preserve">31:59      (Speaker A)  up on my bill. </w:t>
      </w:r>
    </w:p>
    <w:p>
      <w:r>
        <w:t xml:space="preserve">32:01      (Speaker E)  But if it's a charge that's going to be, you know, something out of the ordinary and especially more than $250, then I. I would definitely talk to the district manager and the chair about that to, you know, make sure that everybody is not caught off guard about any expense. </w:t>
      </w:r>
    </w:p>
    <w:p>
      <w:r>
        <w:t xml:space="preserve">32:21      (Speaker B)  Perfect. A little bit different than Scott. </w:t>
      </w:r>
    </w:p>
    <w:p>
      <w:r>
        <w:t xml:space="preserve">32:25      (Speaker A)  Does anybody have any discussion? I'd ask for a motion to approve the engagement proposal from Aaron McCormick Law to provide district council services. This will in April 1, 2026, through. Through the. Through the remainder of the year at a billable rate of 395 per hour. </w:t>
      </w:r>
    </w:p>
    <w:p>
      <w:r>
        <w:t xml:space="preserve">32:49      (Speaker B)  So it'll be from April to January, not April to April? </w:t>
      </w:r>
    </w:p>
    <w:p>
      <w:r>
        <w:t xml:space="preserve">32:53      (Speaker A)  Yes. Is April through the remainder of the calendar year for 2026? </w:t>
      </w:r>
    </w:p>
    <w:p>
      <w:r>
        <w:t xml:space="preserve">32:56      (Speaker D)  Okay. I move to approve the engaging Aaron McCormick malpractice. Is the district's council at the rate describing that proposal? </w:t>
      </w:r>
    </w:p>
    <w:p>
      <w:r>
        <w:t xml:space="preserve">33:15      (Speaker A)  Do we have a second? </w:t>
      </w:r>
    </w:p>
    <w:p>
      <w:r>
        <w:t xml:space="preserve">33:16      (Speaker B)  I'll second. </w:t>
      </w:r>
    </w:p>
    <w:p>
      <w:r>
        <w:t xml:space="preserve">33:19      (Speaker A)  Any further discussion? Not. All in favor? </w:t>
      </w:r>
    </w:p>
    <w:p>
      <w:r>
        <w:t xml:space="preserve">33:23      (Speaker B)  Aye. </w:t>
      </w:r>
    </w:p>
    <w:p>
      <w:r>
        <w:t xml:space="preserve">33:26      (Speaker A)  Motion passed. </w:t>
      </w:r>
    </w:p>
    <w:p>
      <w:r>
        <w:t xml:space="preserve">33:27      (Speaker B)  Welcome aboard. </w:t>
      </w:r>
    </w:p>
    <w:p>
      <w:r>
        <w:t xml:space="preserve">33:28      (Speaker E)  Thank you. </w:t>
      </w:r>
    </w:p>
    <w:p>
      <w:r>
        <w:t xml:space="preserve">33:28      (Speaker A)  Welcome. Thank you. </w:t>
      </w:r>
    </w:p>
    <w:p>
      <w:r>
        <w:t xml:space="preserve">33:31      (Speaker E)  Well, I'm looking forward to continuing to work with you all. </w:t>
      </w:r>
    </w:p>
    <w:p>
      <w:r>
        <w:t xml:space="preserve">33:34      (Speaker B)  Thank you, Aaron. </w:t>
      </w:r>
    </w:p>
    <w:p>
      <w:r>
        <w:t xml:space="preserve">33:35      (Speaker A)  Thank you. You can probably hop off if you'd like and enjoy your evening. </w:t>
      </w:r>
    </w:p>
    <w:p>
      <w:r>
        <w:t xml:space="preserve">33:40      (Speaker E)  All right. Thanks so much. Have a good night. </w:t>
      </w:r>
    </w:p>
    <w:p>
      <w:r>
        <w:t xml:space="preserve">33:42      (Speaker A)  I'll get you engagement letter over to you. </w:t>
      </w:r>
    </w:p>
    <w:p>
      <w:r>
        <w:t xml:space="preserve">33:45      (Speaker E)  Okay, perfect. Thank you, Amanda. Thank you all. Have a good night. </w:t>
      </w:r>
    </w:p>
    <w:p>
      <w:r>
        <w:t xml:space="preserve">33:49      (Speaker B)  Bye. </w:t>
      </w:r>
    </w:p>
    <w:p>
      <w:r>
        <w:t xml:space="preserve">33:49      (Speaker A)  Bye. </w:t>
      </w:r>
    </w:p>
    <w:p>
      <w:r>
        <w:t xml:space="preserve">33:52      (Speaker B)  Now we can get back. </w:t>
      </w:r>
    </w:p>
    <w:p>
      <w:r>
        <w:t xml:space="preserve">33:53      (Speaker A)  Now we'll get back to business. </w:t>
      </w:r>
    </w:p>
    <w:p>
      <w:r>
        <w:t xml:space="preserve">33:55      (Speaker B)  Okay. </w:t>
      </w:r>
    </w:p>
    <w:p>
      <w:r>
        <w:t xml:space="preserve">33:56      (Speaker A)  All right, next item is financial reports. Included in your agenda package is the check register, your balance sheet and income statement, your special assessment receipt schedule and requisitions. We'll address the check register first since it needs approved. Do we have any questions? Concerns on the check register? </w:t>
      </w:r>
    </w:p>
    <w:p>
      <w:r>
        <w:t xml:space="preserve">34:18      (Speaker D)  Yes. Went over this on Monday. Now it's already Thursday, so. I don't know. I think I remember seeing something about some plumbing issue. Outdoor flossing maybe. What is it? </w:t>
      </w:r>
    </w:p>
    <w:p>
      <w:r>
        <w:t xml:space="preserve">34:36      (Speaker B)  Slot sink plumbing. </w:t>
      </w:r>
    </w:p>
    <w:p>
      <w:r>
        <w:t xml:space="preserve">34:42      (Speaker D)  I. I wish I would have marked it so I wouldn't forget what it was. It just didn't seem Any. Unusual for me, but it was. I thought it had to do with one of the wells, some kind of. </w:t>
      </w:r>
    </w:p>
    <w:p>
      <w:r>
        <w:t xml:space="preserve">34:59      (Speaker B)  Oh, oh, the backflow lady. That was when they fixed the. </w:t>
      </w:r>
    </w:p>
    <w:p>
      <w:r>
        <w:t xml:space="preserve">35:04      (Speaker A)  Let the record reflect the well pump now is joined. </w:t>
      </w:r>
    </w:p>
    <w:p>
      <w:r>
        <w:t xml:space="preserve">35:07      (Speaker B)  Number two well pump, which is inside. Spyglass. Yes. </w:t>
      </w:r>
    </w:p>
    <w:p>
      <w:r>
        <w:t xml:space="preserve">35:10      (Speaker A)  635. </w:t>
      </w:r>
    </w:p>
    <w:p>
      <w:r>
        <w:t xml:space="preserve">35:12      (Speaker D)  What was going on there? </w:t>
      </w:r>
    </w:p>
    <w:p>
      <w:r>
        <w:t xml:space="preserve">35:14      (Speaker B)  Little. Little nipple. </w:t>
      </w:r>
    </w:p>
    <w:p>
      <w:r>
        <w:t xml:space="preserve">35:17      (Speaker C)  Little hole in it. </w:t>
      </w:r>
    </w:p>
    <w:p>
      <w:r>
        <w:t xml:space="preserve">35:18      (Speaker B)  Yeah. Just. Just a replacement part. </w:t>
      </w:r>
    </w:p>
    <w:p>
      <w:r>
        <w:t xml:space="preserve">35:21      (Speaker D)  Okay, That would be question. I didn't see anything. I looked and didn't see anything. Look unreasonable at all. </w:t>
      </w:r>
    </w:p>
    <w:p>
      <w:r>
        <w:t xml:space="preserve">35:34      (Speaker A)  We have a motion to approve the check register. </w:t>
      </w:r>
    </w:p>
    <w:p>
      <w:r>
        <w:t xml:space="preserve">35:38      (Speaker D)  Make motion. </w:t>
      </w:r>
    </w:p>
    <w:p>
      <w:r>
        <w:t xml:space="preserve">35:43      (Speaker A)  Any discussion. </w:t>
      </w:r>
    </w:p>
    <w:p>
      <w:r>
        <w:t xml:space="preserve">35:44      (Speaker B)  The. The. The only thing is, if you go through the check register, you'll see that there is a charge for James Tropi. We actually finally got an address for her. We sent her her plaque. Have you heard anything? </w:t>
      </w:r>
    </w:p>
    <w:p>
      <w:r>
        <w:t xml:space="preserve">36:08      (Speaker A)  Jane? </w:t>
      </w:r>
    </w:p>
    <w:p>
      <w:r>
        <w:t xml:space="preserve">36:09      (Speaker B)  Yeah, Jane Tangley. </w:t>
      </w:r>
    </w:p>
    <w:p>
      <w:r>
        <w:t xml:space="preserve">36:10      (Speaker A)  Oh, I didn't know you said Jane. </w:t>
      </w:r>
    </w:p>
    <w:p>
      <w:r>
        <w:t xml:space="preserve">36:12      (Speaker B)  I said Jane. </w:t>
      </w:r>
    </w:p>
    <w:p>
      <w:r>
        <w:t xml:space="preserve">36:13      (Speaker A)  Did I hear it? </w:t>
      </w:r>
    </w:p>
    <w:p>
      <w:r>
        <w:t xml:space="preserve">36:13      (Speaker B)  Didn't I say Jane? Okay, what did I say? </w:t>
      </w:r>
    </w:p>
    <w:p>
      <w:r>
        <w:t xml:space="preserve">36:17      (Speaker A)  Something was different. I'd have to replay the recording. I did get a deliver, but I haven't heard from her. Yep. Return to seat. Signed. Yep. So she got it. </w:t>
      </w:r>
    </w:p>
    <w:p>
      <w:r>
        <w:t xml:space="preserve">36:32      (Speaker B)  Yep, she got it. </w:t>
      </w:r>
    </w:p>
    <w:p>
      <w:r>
        <w:t xml:space="preserve">36:33      (Speaker A)  It's probably sitting on her mantle or something, you know, Probably. </w:t>
      </w:r>
    </w:p>
    <w:p>
      <w:r>
        <w:t xml:space="preserve">36:38      (Speaker B)  But, yeah, she still has half a house full here, I think. </w:t>
      </w:r>
    </w:p>
    <w:p>
      <w:r>
        <w:t xml:space="preserve">36:43      (Speaker A)  Yeah. </w:t>
      </w:r>
    </w:p>
    <w:p>
      <w:r>
        <w:t xml:space="preserve">36:44      (Speaker B)  She hasn't even completely moved out of this yet, I don't think. But anyway, I. I just. In case somebody saw it and they were like, oh, who we giving trophies to? That. That's what that's all about. </w:t>
      </w:r>
    </w:p>
    <w:p>
      <w:r>
        <w:t xml:space="preserve">36:55      (Speaker A)  All in favor? </w:t>
      </w:r>
    </w:p>
    <w:p>
      <w:r>
        <w:t xml:space="preserve">36:57      (Speaker D)  Aye. </w:t>
      </w:r>
    </w:p>
    <w:p>
      <w:r>
        <w:t xml:space="preserve">36:58      (Speaker A)  Motion passed. Thank you. Okay. Next is the ratification of requisitions, numbers 56 through 60. We don't have any questions. I'd ask for a motion to ratify the requisitions. </w:t>
      </w:r>
    </w:p>
    <w:p>
      <w:r>
        <w:t xml:space="preserve">37:21      (Speaker D)  What page are we finding those on? Yeah, well, </w:t>
      </w:r>
    </w:p>
    <w:p>
      <w:r>
        <w:t xml:space="preserve">37:28      (Speaker B)  it's an awful lot of bills here. </w:t>
      </w:r>
    </w:p>
    <w:p>
      <w:r>
        <w:t xml:space="preserve">37:30      (Speaker A)  I know who did it. </w:t>
      </w:r>
    </w:p>
    <w:p>
      <w:r>
        <w:t xml:space="preserve">37:34      (Speaker B)  I did. </w:t>
      </w:r>
    </w:p>
    <w:p>
      <w:r>
        <w:t xml:space="preserve">37:35      (Speaker A)  I did it. Exactly. </w:t>
      </w:r>
    </w:p>
    <w:p>
      <w:r>
        <w:t xml:space="preserve">37:38      (Speaker B)  I'm gonna pray I had nothing to do with it. </w:t>
      </w:r>
    </w:p>
    <w:p>
      <w:r>
        <w:t xml:space="preserve">37:44      (Speaker A)  Trying to get there. </w:t>
      </w:r>
    </w:p>
    <w:p>
      <w:r>
        <w:t xml:space="preserve">37:46      (Speaker B)  Yeah, I'm just about there. </w:t>
      </w:r>
    </w:p>
    <w:p>
      <w:r>
        <w:t xml:space="preserve">37:49      (Speaker D)  Requisition. </w:t>
      </w:r>
    </w:p>
    <w:p>
      <w:r>
        <w:t xml:space="preserve">37:52      (Speaker B)  Requisition. </w:t>
      </w:r>
    </w:p>
    <w:p>
      <w:r>
        <w:t xml:space="preserve">37:55      (Speaker D)  Yep. </w:t>
      </w:r>
    </w:p>
    <w:p>
      <w:r>
        <w:t xml:space="preserve">37:56      (Speaker C)  I think I found them. No, not yet. </w:t>
      </w:r>
    </w:p>
    <w:p>
      <w:r>
        <w:t xml:space="preserve">37:59      (Speaker B)  No, here it is. 167. Oh, that. I see that. </w:t>
      </w:r>
    </w:p>
    <w:p>
      <w:r>
        <w:t xml:space="preserve">38:02      (Speaker D)  That goes to. Oh, MHD is in there. </w:t>
      </w:r>
    </w:p>
    <w:p>
      <w:r>
        <w:t xml:space="preserve">38:08      (Speaker A)  Yeah, </w:t>
      </w:r>
    </w:p>
    <w:p>
      <w:r>
        <w:t xml:space="preserve">38:13      (Speaker D)  We're just. We're taking care of the camera for the river dock. Correct. </w:t>
      </w:r>
    </w:p>
    <w:p>
      <w:r>
        <w:t xml:space="preserve">38:17      (Speaker B)  River dock. And the other. And the other dock. Yeah, the pond dock. </w:t>
      </w:r>
    </w:p>
    <w:p>
      <w:r>
        <w:t xml:space="preserve">38:22      (Speaker D)  Okay. And that's. That's coming out of bond money. </w:t>
      </w:r>
    </w:p>
    <w:p>
      <w:r>
        <w:t xml:space="preserve">38:28      (Speaker C)  Correct. </w:t>
      </w:r>
    </w:p>
    <w:p>
      <w:r>
        <w:t xml:space="preserve">38:31      (Speaker B)  And then the river dock camera is on hold. And I'll talk a minute about it. Right now. The river dock is currently under construction. The old dock. If nobody's been down there is vanished. It's gone. They came in with a barge. They took it all down, which kind of is. It's very unsafe. It's just a straight downhill now. Hopefully we don't have kids playing down there until they at least get the new dark built. But I just wanted to let everybody know that it's in the makings. And Monday they're going to start putting the new pilings in or totem poles or whatever anybody else wants to call them from the north. They're the. The pilings. </w:t>
      </w:r>
    </w:p>
    <w:p>
      <w:r>
        <w:t xml:space="preserve">39:34      (Speaker D)  All these requisitions basically are from the barn fund, right? </w:t>
      </w:r>
    </w:p>
    <w:p>
      <w:r>
        <w:t xml:space="preserve">39:39      (Speaker B)  Correct. </w:t>
      </w:r>
    </w:p>
    <w:p>
      <w:r>
        <w:t xml:space="preserve">39:40      (Speaker A)  Correct. </w:t>
      </w:r>
    </w:p>
    <w:p>
      <w:r>
        <w:t xml:space="preserve">39:41      (Speaker D)  Like walking a walk path across to the wet line or semi wetland. </w:t>
      </w:r>
    </w:p>
    <w:p>
      <w:r>
        <w:t xml:space="preserve">39:46      (Speaker A)  Okay. Okay. Do we have a second? </w:t>
      </w:r>
    </w:p>
    <w:p>
      <w:r>
        <w:t xml:space="preserve">39:51      (Speaker C)  I'll second it. </w:t>
      </w:r>
    </w:p>
    <w:p>
      <w:r>
        <w:t xml:space="preserve">39:53      (Speaker A)  All those in favor? </w:t>
      </w:r>
    </w:p>
    <w:p>
      <w:r>
        <w:t xml:space="preserve">39:55      (Speaker D)  Aye. </w:t>
      </w:r>
    </w:p>
    <w:p>
      <w:r>
        <w:t xml:space="preserve">39:56      (Speaker A)  Motion passed. All right. Included in your agenda package is a copy of the minutes from your January 8, 2026 meeting. Do I have a motion to approve? Do we have a second? Any discussion? All those in favor? Motion passed. All right, Next item is ratification of the ground associates fiscal year 2025 audit engagement letter. This is just something that we have to have. It's kind of a formality. Every year that we sign the engagement letter, make sure it reflects in your budget with the same amount. I had Steve sign this. And so we got it over to the auditor so they could begin the audit process. So I would just ask for a motion to ratify. </w:t>
      </w:r>
    </w:p>
    <w:p>
      <w:r>
        <w:t xml:space="preserve">40:53      (Speaker B)  Make a motion to ratify. </w:t>
      </w:r>
    </w:p>
    <w:p>
      <w:r>
        <w:t xml:space="preserve">40:55      (Speaker A)  Second. Yay. All those in favor? Motion passed. Okay. And then we are on to. Already done. The attorney report. Do we have anything to report for the engineer? </w:t>
      </w:r>
    </w:p>
    <w:p>
      <w:r>
        <w:t xml:space="preserve">41:19      (Speaker B)  No, no. </w:t>
      </w:r>
    </w:p>
    <w:p>
      <w:r>
        <w:t xml:space="preserve">41:21      (Speaker A)  Aquatics manager. Do you want to keep that aquatics manager on the report that item. Do we only want it on there? If we need it on there, </w:t>
      </w:r>
    </w:p>
    <w:p>
      <w:r>
        <w:t xml:space="preserve">41:33      (Speaker B)  I'd like to keep it on that. Okay. One of these days I'll get him to show up at a meeting. One of these days. </w:t>
      </w:r>
    </w:p>
    <w:p>
      <w:r>
        <w:t xml:space="preserve">41:45      (Speaker A)  Next item is field manager. </w:t>
      </w:r>
    </w:p>
    <w:p>
      <w:r>
        <w:t xml:space="preserve">41:48      (Speaker B)  Okay. Kind of. Kind of run through some stuff real quick. Kind of. Seeing as it's been freezing cold the past couple weeks, Craig and I have basically been working on some paperwork, been working on some indoor stuff and some. Some issues that needed to be dealt with. We now have a new towing company. I don't know if anybody noticed, but we now have new towing signs in the parking lot. The old. The old company was no longer around, so we needed a new towing company. We called around to a bunch and this towing company, Target, </w:t>
      </w:r>
    </w:p>
    <w:p>
      <w:r>
        <w:t xml:space="preserve">42:45      (Speaker D)  agreed. </w:t>
      </w:r>
    </w:p>
    <w:p>
      <w:r>
        <w:t xml:space="preserve">42:46      (Speaker B)  Agreed to use to take care of our amenity center. He did make it very clear that they're they're not allowed tow anything that's on a public road unless the police are involved. I said no. Right. Right now we just need somebody to take care of any common grounds in the neighborhood. And if there is any kind of an emergency where the police need you, then we'll get you involved with that as well. I don't know if anybody has been down Yukon Cliff, but the right of way is in leading to the new dock. Well, I will say one third of it is in there. Will. There will be another section that will go across the backyards. And then there will be a section of black fence that will be between the two residences to the right of the right of way on Cumberland. But it's marked. The signs are in. </w:t>
      </w:r>
    </w:p>
    <w:p>
      <w:r>
        <w:t xml:space="preserve">44:03      (Speaker D)  We. </w:t>
      </w:r>
    </w:p>
    <w:p>
      <w:r>
        <w:t xml:space="preserve">44:04      (Speaker B)  We now have. People in Riverbend should have no reason not to know that we actually have a river dock now. Hard to believe, but the gentleman to the left of the right of way on Yukon, the police officer, he didn't even know he had a dog. And he was like shocked. And he lives. It's his. It's in his backyard, basically. So I. I think it'll be eye opening for people when they see the signs that they can get to the new dock from Riverbend as well as through Spyglass. Let's see. Dave already talked about the winter cleanup with lmp. We've been working close with Dave trying to get a bunch of stuff cleaned up while the grass isn't growing, the bushes aren't growing, nothing's growing. So we figured it was a good time to get things cleaned up, which. Which we did. And. </w:t>
      </w:r>
    </w:p>
    <w:p>
      <w:r>
        <w:t xml:space="preserve">45:16      (Speaker A)  Whoa. </w:t>
      </w:r>
    </w:p>
    <w:p>
      <w:r>
        <w:t xml:space="preserve">45:17      (Speaker B)  Nothing. We haven't heard the three greats in the ditch. They're done, they're passed. We finally were able to. Swift Mud was able to sign us off on their inspection. And we have not heard anything from the county as of yet, which, hey, who knows, Maybe we might. </w:t>
      </w:r>
    </w:p>
    <w:p>
      <w:r>
        <w:t xml:space="preserve">45:44      (Speaker A)  I think that's the accident. </w:t>
      </w:r>
    </w:p>
    <w:p>
      <w:r>
        <w:t xml:space="preserve">45:47      (Speaker B)  We did have an accident out front on River Brier. I mean on. I'm sorry, on 21st Street. We were approached by a private investigator. Craig and I went through the video. We actually have the whole accident right on our Riverbend cameras that work so well right now. And he was very grateful. And before we gave any copies or anything like that out to this individual, I did check with legal to make sure that we're not liable for anything. And they signed a letter saying that this video will only be used for this one particular incident and nothing else. So super excited that finally, after many, many, many years, our cameras worked. When we needed them to work. </w:t>
      </w:r>
    </w:p>
    <w:p>
      <w:r>
        <w:t xml:space="preserve">46:58      (Speaker D)  Yeah. </w:t>
      </w:r>
    </w:p>
    <w:p>
      <w:r>
        <w:t xml:space="preserve">46:59      (Speaker A)  And they are going to reimburse us. </w:t>
      </w:r>
    </w:p>
    <w:p>
      <w:r>
        <w:t xml:space="preserve">47:02      (Speaker B)  They are going to reimburse us for Craig's and my time as well as Aaron's time. And there was one of the, and </w:t>
      </w:r>
    </w:p>
    <w:p>
      <w:r>
        <w:t xml:space="preserve">47:15      (Speaker A)  the USB drive and the, and the flash drive. </w:t>
      </w:r>
    </w:p>
    <w:p>
      <w:r>
        <w:t xml:space="preserve">47:21      (Speaker B)  What else? Thank you. That, that's really, there's really not a lot else happening. We're at the tail end of our bond project. The river dock is the final piece to the puzzle and I can tell you I know two people that will be really happy when the bond project is over and we can finally go back to doing what we were hired to do. Paperwork is not my, it's just not me. It just drives me crazy to be sitting in a chair and doing paperwork. I would much rather be out moving around getting my hands dirty. But this has been a huge learning experience. Has taught us both a lot. Some good, some bad. And it's been, it's been fun. It's been, it really has. It's been a great learning experience. It really has. You know, $2 million is a lot of money and we took it personally like it was our own money. We tried to you know, find contractors and search for the. Not the cheapest way to do things but the most efficient way to do things and most of the time we were successful. So that's it. </w:t>
      </w:r>
    </w:p>
    <w:p>
      <w:r>
        <w:t xml:space="preserve">48:57      (Speaker A)  Great job. </w:t>
      </w:r>
    </w:p>
    <w:p>
      <w:r>
        <w:t xml:space="preserve">48:57      (Speaker B)  That's all I got. </w:t>
      </w:r>
    </w:p>
    <w:p>
      <w:r>
        <w:t xml:space="preserve">49:04      (Speaker D)  I've been impressed because frankly Speed and see originally contracted with the pool construction company I think to. To do certain landscaping out back and there were several other projects that they decided hey we could do this better working you know, within a different company etc and that all has to be worked out. That's the, you know, can we get out of this part of the contract and save this much money? You know all has to be bargain and that takes a lot of time, a lot of effort. I'm glad they did it. </w:t>
      </w:r>
    </w:p>
    <w:p>
      <w:r>
        <w:t xml:space="preserve">49:43      (Speaker A)  Yeah, you guys are great. </w:t>
      </w:r>
    </w:p>
    <w:p>
      <w:r>
        <w:t xml:space="preserve">49:46      (Speaker D)  Do we have any issues? </w:t>
      </w:r>
    </w:p>
    <w:p>
      <w:r>
        <w:t xml:space="preserve">49:50      (Speaker B)  All issues. All minor tweaks and stuff like that are completely done. Executive pools is all done here unless we have a two year warranty. Unless something know comes up. Yeah, I have my speed dial. </w:t>
      </w:r>
    </w:p>
    <w:p>
      <w:r>
        <w:t xml:space="preserve">50:16      (Speaker A)  The only thing I was going to mention is that Steve reached out to me to see so you know we set up the square to take payments for rentals and key fobs or access cards to see if unfortunately we've lost a valuable asset to, to our rental program where Telma was taken. You know going above beyond to help the district with rentals. And so now that she has stepped away we're having to figure out a different avenue for rentals. So I. Today I set up on the CDD's website a form that people can go on to fill out the form. The form will come to me if they want to rent the facility. It has on their, you know, days, times, all that. And then I'm working with the website hosting company. I'm trying to figure out. I'm working through it right now, but there's a. There's a way. There's a way that either they send me their email and I get it and I email them the link or he said a payment link can be added to the event using the new event link feature that was added today. A new. Also a payment link can be added to the site template so that it appears in the right column of all pages. We can create a graphic like we did for a different district. We created like kind of a whole events kind of page with pictures of the amenity center and stuff like that. Because this other district that uses him. Hi, come on. In this other district that we use in the community access for in Northport, they are trying to promote the rental of their club room to non residents for like meetings. I mean, they. Not just meetings, but they like to try to offer CDD meetings or HOA meetings, whatever, as an extra income to the district. And so they were asking me how they can, you know, promote the page a little bit more. So I put like a header on the top and was like. And I'll do that with here, like book your next event at Riverbend. They click on that, they go there and then I'll figure out whether they pay on that site or I email them a link. But that's all something that, you know, is going to work really good. Yeah. And then I'll add the event to the website. </w:t>
      </w:r>
    </w:p>
    <w:p>
      <w:r>
        <w:t xml:space="preserve">52:46      (Speaker D)  Okay. </w:t>
      </w:r>
    </w:p>
    <w:p>
      <w:r>
        <w:t xml:space="preserve">52:46      (Speaker A)  And then of course, I'll email you guys over maybe a calendar showing, you know, the end of every month showing everything. So that's what I'm working on. </w:t>
      </w:r>
    </w:p>
    <w:p>
      <w:r>
        <w:t xml:space="preserve">52:55      (Speaker B)  Okay. </w:t>
      </w:r>
    </w:p>
    <w:p>
      <w:r>
        <w:t xml:space="preserve">52:56      (Speaker A)  Currently. </w:t>
      </w:r>
    </w:p>
    <w:p>
      <w:r>
        <w:t xml:space="preserve">52:56      (Speaker B)  Perfect. </w:t>
      </w:r>
    </w:p>
    <w:p>
      <w:r>
        <w:t xml:space="preserve">52:57      (Speaker D)  Thank you. </w:t>
      </w:r>
    </w:p>
    <w:p>
      <w:r>
        <w:t xml:space="preserve">52:58      (Speaker A)  Yep. </w:t>
      </w:r>
    </w:p>
    <w:p>
      <w:r>
        <w:t xml:space="preserve">52:59      (Speaker D)  Yeah. </w:t>
      </w:r>
    </w:p>
    <w:p>
      <w:r>
        <w:t xml:space="preserve">53:00      (Speaker A)  All right, let's see where we are. </w:t>
      </w:r>
    </w:p>
    <w:p>
      <w:r>
        <w:t xml:space="preserve">53:03      (Speaker C)  Riverbend. </w:t>
      </w:r>
    </w:p>
    <w:p>
      <w:r>
        <w:t xml:space="preserve">53:04      (Speaker A)  Oh, I did want to mention again that qualifying period for seats Chanel, seat three, Martha, seat two and Jean, seat one. The qualifying periods in June. So you'll need to. If you want to re up your seat, you just go to the supervisor of elections and fill out your forms that you need to form to. To fill out and then they'll be added to the ballot. If you run and no one runs against you, you automatically get the seat Someone runs against you, then residents of Riverbend CDD will, you know, vote. And then whoever gets the most vote wins. Yep. Okay. And then we will go back to our agenda, which I can't find now. Okay, Here we go. All right. I think that's it. The next schedule board meeting is March 12, 2026 at 6:00pm at this amenity center. Did you have any public comments before we adjourned? Okay. Any other public comments? Sure. </w:t>
      </w:r>
    </w:p>
    <w:p>
      <w:r>
        <w:t xml:space="preserve">54:20      (Speaker D)  It pertains to that spigot for the dock. Will there be a shut off for the water that's located closer to the amenity center? </w:t>
      </w:r>
    </w:p>
    <w:p>
      <w:r>
        <w:t xml:space="preserve">54:32      (Speaker A)  Because I just see kids putting it </w:t>
      </w:r>
    </w:p>
    <w:p>
      <w:r>
        <w:t xml:space="preserve">54:35      (Speaker D)  on at night and leaving it on. It'll be locked. </w:t>
      </w:r>
    </w:p>
    <w:p>
      <w:r>
        <w:t xml:space="preserve">54:39      (Speaker A)  Okay. </w:t>
      </w:r>
    </w:p>
    <w:p>
      <w:r>
        <w:t xml:space="preserve">54:39      (Speaker D)  That's what I mean. </w:t>
      </w:r>
    </w:p>
    <w:p>
      <w:r>
        <w:t xml:space="preserve">54:41      (Speaker A)  You see where I was going with this? Yeah. Anything okay with that? I'd ask for a motion to adjourn the meeting. </w:t>
      </w:r>
    </w:p>
    <w:p>
      <w:r>
        <w:t xml:space="preserve">54:54      (Speaker B)  Questions? </w:t>
      </w:r>
    </w:p>
    <w:p>
      <w:r>
        <w:t xml:space="preserve">54:56      (Speaker D)  No. </w:t>
      </w:r>
    </w:p>
    <w:p>
      <w:r>
        <w:t xml:space="preserve">54:57      (Speaker B)  No supervisors. </w:t>
      </w:r>
    </w:p>
    <w:p>
      <w:r>
        <w:t xml:space="preserve">54:58      (Speaker A)  Well, remember, we added it to the top of the agenda. Remember, like a few months ago, I </w:t>
      </w:r>
    </w:p>
    <w:p>
      <w:r>
        <w:t xml:space="preserve">55:03      (Speaker B)  thought we were still. We decided that we were going to have it at the beginning and the end, so. </w:t>
      </w:r>
    </w:p>
    <w:p>
      <w:r>
        <w:t xml:space="preserve">55:07      (Speaker A)  Oh, no, you guys, at the beginning. You guys had made the decision about two or three months back. And I forgot to tell you that the last meeting. So we added it only to the top of the agenda. But we can add it at the end. </w:t>
      </w:r>
    </w:p>
    <w:p>
      <w:r>
        <w:t xml:space="preserve">55:22      (Speaker B)  The supervisor's request at the beginning of the meeting aren't just about agenda. The agenda. </w:t>
      </w:r>
    </w:p>
    <w:p>
      <w:r>
        <w:t xml:space="preserve">55:29      (Speaker A)  No, everything. Exactly. Only the audience comments at the beginning is. Well, you guys only have audience comments at the top too, right? Yeah. So both are about anything. </w:t>
      </w:r>
    </w:p>
    <w:p>
      <w:r>
        <w:t xml:space="preserve">55:40      (Speaker B)  So both will be about anything, not just what the agenda is. Yep. </w:t>
      </w:r>
    </w:p>
    <w:p>
      <w:r>
        <w:t xml:space="preserve">55:44      (Speaker D)  Okay. </w:t>
      </w:r>
    </w:p>
    <w:p>
      <w:r>
        <w:t xml:space="preserve">55:45      (Speaker A)  Unless you want to add another one there. </w:t>
      </w:r>
    </w:p>
    <w:p>
      <w:r>
        <w:t xml:space="preserve">55:47      (Speaker B)  No, no, no. That's fine. That's fine. </w:t>
      </w:r>
    </w:p>
    <w:p>
      <w:r>
        <w:t xml:space="preserve">55:49      (Speaker A)  I think there was some. Yeah. Let's clarify. Does anybody have anything else to comment from the board? No. So we're just doing it at the beginning. Yep. Do we have a motion to adjourn the meeting? </w:t>
      </w:r>
    </w:p>
    <w:p>
      <w:r>
        <w:t xml:space="preserve">56:07      (Speaker B)  I'll make a motion to adjourn. </w:t>
      </w:r>
    </w:p>
    <w:p>
      <w:r>
        <w:t xml:space="preserve">56:10      (Speaker A)  Second. All those in favor? </w:t>
      </w:r>
    </w:p>
    <w:p>
      <w:r>
        <w:t xml:space="preserve">56:14      (Speaker B)  Aye. </w:t>
      </w:r>
    </w:p>
    <w:p>
      <w:r>
        <w:t xml:space="preserve">56:15      (Speaker A)  Motion pass. Meeting adjourned at 6.56pm. Pretty good. It was pretty good. I don't know if it's a record, </w:t>
      </w:r>
    </w:p>
    <w:p>
      <w:r>
        <w:t xml:space="preserve">56:26      (Speaker B)  but it's pretty good. Keep it under an hour. That's perfect. Like I said, we're at the.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