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PC_041526_Recording.m4a</w:t>
      </w:r>
      <w:r>
        <w:rPr>
          <w:b/>
          <w:color w:val="FF0000"/>
        </w:rPr>
        <w:br/>
        <w:tab/>
        <w:tab/>
        <w:tab/>
        <w:tab/>
        <w:t xml:space="preserve"> 49972813</w:t>
        <w:br/>
        <w:br/>
        <w:br/>
      </w:r>
    </w:p>
    <w:p>
      <w:r>
        <w:t>DATE AUDIO FILE SUBMITTED TO THE GAT SYSTEM:</w:t>
      </w:r>
      <w:r>
        <w:rPr>
          <w:b/>
          <w:color w:val="FF0000"/>
        </w:rPr>
        <w:br/>
        <w:tab/>
        <w:tab/>
        <w:tab/>
        <w:tab/>
        <w:t xml:space="preserve"> April 20, 2026 at 02:21 PM</w:t>
        <w:br/>
        <w:br/>
        <w:br/>
      </w:r>
    </w:p>
    <w:p>
      <w:r>
        <w:t>DATE AUDIO FILE COMPLETED BY THE GAT SYSTEM:</w:t>
      </w:r>
      <w:r>
        <w:rPr>
          <w:b/>
          <w:color w:val="FF0000"/>
        </w:rPr>
        <w:br/>
        <w:tab/>
        <w:tab/>
        <w:tab/>
        <w:tab/>
        <w:t xml:space="preserve"> April 20, 2026 at 02:22 PM</w:t>
      </w:r>
      <w:r>
        <w:rPr>
          <w:b/>
          <w:color w:val="FF0000"/>
        </w:rPr>
        <w:br/>
        <w:tab/>
        <w:tab/>
        <w:tab/>
        <w:tab/>
        <w:t xml:space="preserve"> 01:08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00:00      (Speaker A)  This. </w:t>
      </w:r>
    </w:p>
    <w:p>
      <w:r>
        <w:t xml:space="preserve">00:09      (Speaker B)  That's right up to the. I better get out of the way. </w:t>
      </w:r>
    </w:p>
    <w:p>
      <w:r>
        <w:t xml:space="preserve">00:14      (Speaker C)  You guys are right here. You're on the record. </w:t>
      </w:r>
    </w:p>
    <w:p>
      <w:r>
        <w:t xml:space="preserve">00:17      (Speaker B)  Now, </w:t>
      </w:r>
    </w:p>
    <w:p>
      <w:r>
        <w:t xml:space="preserve">00:54      (Speaker D)  On the other corner, there's a lively necklace. They used to mow all. Wow. Now it's all. None of this. </w:t>
      </w:r>
    </w:p>
    <w:p>
      <w:r>
        <w:t xml:space="preserve">01:02      (Speaker E)  Let's. </w:t>
      </w:r>
    </w:p>
    <w:p>
      <w:r>
        <w:t xml:space="preserve">01:09      (Speaker D)  I mean, part of me says that's more wildlife habitat. And it's not necessarily pl. Okay, now, Trisha, is Bob coming today? </w:t>
      </w:r>
    </w:p>
    <w:p>
      <w:r>
        <w:t xml:space="preserve">01:24      (Speaker C)  He may be a little labor. May not be able to. Dental emergency. </w:t>
      </w:r>
    </w:p>
    <w:p>
      <w:r>
        <w:t xml:space="preserve">01:29      (Speaker D)  Okay, trade places. Tony, scoot on down. Maybe later. Not here at all. </w:t>
      </w:r>
    </w:p>
    <w:p>
      <w:r>
        <w:t xml:space="preserve">01:40      (Speaker C)  He thinks he'll be here. </w:t>
      </w:r>
    </w:p>
    <w:p>
      <w:r>
        <w:t xml:space="preserve">01:41      (Speaker E)  Okay, </w:t>
      </w:r>
    </w:p>
    <w:p>
      <w:r>
        <w:t xml:space="preserve">01:45      (Speaker C)  but you know how those things go. Mr. Chairman, are you ready for me to call the meeting to order? All right. Good afternoon. We're calling to order Poinciana Community Development District Board of Supervisors meeting. It is Wednesday, April 15, 2026. It is 12:02pm and we are at the Gator Room at Village Drive in Solavita. </w:t>
      </w:r>
    </w:p>
    <w:p>
      <w:r>
        <w:t xml:space="preserve">02:09      (Speaker F)  Those who were </w:t>
      </w:r>
    </w:p>
    <w:p>
      <w:r>
        <w:t xml:space="preserve">02:12      (Speaker C)  actually, we do roll call first. The first item on the agenda is roll call for the purpose of voice recognition software. If board members can kindly introduce yourselves, stating your first and last name and note that you're present. For the record, we can start at the end. </w:t>
      </w:r>
    </w:p>
    <w:p>
      <w:r>
        <w:t xml:space="preserve">02:26      (Speaker A)  Anita Nelson. Present. </w:t>
      </w:r>
    </w:p>
    <w:p>
      <w:r>
        <w:t xml:space="preserve">02:29      (Speaker D)  John Cameron. Present. Rick McKelvey. Present. </w:t>
      </w:r>
    </w:p>
    <w:p>
      <w:r>
        <w:t xml:space="preserve">02:33      (Speaker E)  Tony Reed. </w:t>
      </w:r>
    </w:p>
    <w:p>
      <w:r>
        <w:t xml:space="preserve">02:34      (Speaker D)  Present. </w:t>
      </w:r>
    </w:p>
    <w:p>
      <w:r>
        <w:t xml:space="preserve">02:35      (Speaker C)  Let the record show we have four board members in attendance and we do have a quorum. Those who are physically able, if you could kindly stand and join in for the Pledge of Allegiance. I pledge allegiance to the dates of </w:t>
      </w:r>
    </w:p>
    <w:p>
      <w:r>
        <w:t xml:space="preserve">02:51      (Speaker A)  and to the Republic, which stands one nation under God, indivisible. </w:t>
      </w:r>
    </w:p>
    <w:p>
      <w:r>
        <w:t xml:space="preserve">03:01      (Speaker D)  Good morning. The first official thing on our agenda is the public comment period on agenda items. Anybody would like to come up and meet your name and address and then speak specifically on the agenda item. We have a later public comment period at the end on anything you'd like to talk about related to the cdd. Anybody going once. Anybody on Zoom? </w:t>
      </w:r>
    </w:p>
    <w:p>
      <w:r>
        <w:t xml:space="preserve">03:26      (Speaker C)  If there's anyone attending on Zoom and you would like to make a comment, use the raise hand function and we will enable your audio controls. Mr. Chairman, I do not see any hands raised. So we can close the public comment. </w:t>
      </w:r>
    </w:p>
    <w:p>
      <w:r>
        <w:t xml:space="preserve">03:40      (Speaker D)  Close that and we'll move on to approval of the Minutes of the March 18 Board of Supervisors meeting. Anyone have any additions or corrections? I just have one on the eighth order. It references a Mr. Davison. It should be john bowman. B o w m a n. Instead of Mr. Davidson. That dealt with the person bringing in the picture of the lady cutting down the transforming arteries. It was Josh Bowman. Anybody have anything else? No. Take a motion to approve as amended. I'll move it. Second. Second. Tony. All in favor? </w:t>
      </w:r>
    </w:p>
    <w:p>
      <w:r>
        <w:t xml:space="preserve">04:26      (Speaker A)  Aye. </w:t>
      </w:r>
    </w:p>
    <w:p>
      <w:r>
        <w:t xml:space="preserve">04:27      (Speaker D)  Okay, Next. On page 29, Trisha's help. He's putting all of our agenda items. Page number to help is consideration. Resolution 2026 related to general election and notice. </w:t>
      </w:r>
    </w:p>
    <w:p>
      <w:r>
        <w:t xml:space="preserve">04:44      (Speaker C)  Yes. Mr. Chairman, would you like for me to introduce this item? </w:t>
      </w:r>
    </w:p>
    <w:p>
      <w:r>
        <w:t xml:space="preserve">04:48      (Speaker A)  All right. </w:t>
      </w:r>
    </w:p>
    <w:p>
      <w:r>
        <w:t xml:space="preserve">04:48      (Speaker C)  Board members. Resolution 20202 is a statutory process. Poinciana Community Development District is fully in the general election process, so this does not represent any policy change. This is provided in order to administer the election process directing the Polk County Supervisor of Elections. And this will ensure the district is in compliance with Chapter 190 and standardizes the election procedures. We have three seats that expire in November 2026. We have seat one with current board member Tony Reed. We have seat two with current board member Anita Nelson. And we have seat 3 with current board member John Cameron. The supervisor of Elections office has a qualifying period for candidates who are interested in running for this seat. We are required to announce the qualifying period on the record. The qualifying period is June 8th through 12th, 2026. Those who are interested must be qualified electors, a qualified elector being at least 18 years of age, a US citizen, a resident of the state of Florida who lives within the Poinciana CDD boundaries and is registered to vote with Polk Election Board members. Included as an exhibit to the resolution is a form of the notice that will be published in accordance with Florida statute in a newspaper of general circulation in Polk County. This is an administration process, and staff does recommend approval. </w:t>
      </w:r>
    </w:p>
    <w:p>
      <w:r>
        <w:t xml:space="preserve">06:23      (Speaker D)  I have a motion to approve. </w:t>
      </w:r>
    </w:p>
    <w:p>
      <w:r>
        <w:t xml:space="preserve">06:25      (Speaker E)  I'll make a motion. </w:t>
      </w:r>
    </w:p>
    <w:p>
      <w:r>
        <w:t xml:space="preserve">06:26      (Speaker A)  I'll second. </w:t>
      </w:r>
    </w:p>
    <w:p>
      <w:r>
        <w:t xml:space="preserve">06:27      (Speaker D)  Motion by Tony. Second by Anita. Any comments? I've got a question in there. It talks about we're responsible for the proportionate cost of the election. What have we paid in the past? </w:t>
      </w:r>
    </w:p>
    <w:p>
      <w:r>
        <w:t xml:space="preserve">06:39      (Speaker C)  We have not been. Yeah. We have not been billed in the past. They have the statutory authority to. </w:t>
      </w:r>
    </w:p>
    <w:p>
      <w:r>
        <w:t xml:space="preserve">06:46      (Speaker B)  Yes. To do that. </w:t>
      </w:r>
    </w:p>
    <w:p>
      <w:r>
        <w:t xml:space="preserve">06:47      (Speaker D)  Okay. All in favor? </w:t>
      </w:r>
    </w:p>
    <w:p>
      <w:r>
        <w:t xml:space="preserve">06:51      (Speaker B)  Okay. </w:t>
      </w:r>
    </w:p>
    <w:p>
      <w:r>
        <w:t xml:space="preserve">06:53      (Speaker D)  Motion carries. Next on page 33 is consideration a proposal for preferred fishing location and sign. Instant relations Bill gonna handle? </w:t>
      </w:r>
    </w:p>
    <w:p>
      <w:r>
        <w:t xml:space="preserve">07:08      (Speaker B)  Yeah. </w:t>
      </w:r>
    </w:p>
    <w:p>
      <w:r>
        <w:t xml:space="preserve">07:08      (Speaker C)  Yeah. </w:t>
      </w:r>
    </w:p>
    <w:p>
      <w:r>
        <w:t xml:space="preserve">07:08      (Speaker E)  Okay. He's getting ready. </w:t>
      </w:r>
    </w:p>
    <w:p>
      <w:r>
        <w:t xml:space="preserve">07:10      (Speaker D)  I see him. </w:t>
      </w:r>
    </w:p>
    <w:p>
      <w:r>
        <w:t xml:space="preserve">07:14      (Speaker A)  Okay. </w:t>
      </w:r>
    </w:p>
    <w:p>
      <w:r>
        <w:t xml:space="preserve">07:16      (Speaker G)  Just so the board can have a visual of the mocks, if you want to go on page 77 and 78, I have a picture of the mock of the proposed fishing sign policy signs and the existing beware of alligator signs. And then the proposal is to install the 21 custom signs for the fishing policy signs. And then we did. </w:t>
      </w:r>
    </w:p>
    <w:p>
      <w:r>
        <w:t xml:space="preserve">07:51      (Speaker E)  Do we. </w:t>
      </w:r>
    </w:p>
    <w:p>
      <w:r>
        <w:t xml:space="preserve">07:51      (Speaker G)  I did review all of the proposed sites for the allowable fishing. There were 11 of them that were missing </w:t>
      </w:r>
    </w:p>
    <w:p>
      <w:r>
        <w:t xml:space="preserve">08:00      (Speaker H)  the. </w:t>
      </w:r>
    </w:p>
    <w:p>
      <w:r>
        <w:t xml:space="preserve">08:00      (Speaker G)  The post 10 missing alligator signs. And then we have, including in the Pricing is the 21 custom fishing policy signs. So in total, we'd be installing all the sign. All of the. The ponds will have their signs, their post and the fishing policy signs installed. And it comes out to 4356.81. </w:t>
      </w:r>
    </w:p>
    <w:p>
      <w:r>
        <w:t xml:space="preserve">08:27      (Speaker D)  The QR code works great. </w:t>
      </w:r>
    </w:p>
    <w:p>
      <w:r>
        <w:t xml:space="preserve">08:28      (Speaker C)  Yes, it does. </w:t>
      </w:r>
    </w:p>
    <w:p>
      <w:r>
        <w:t xml:space="preserve">08:30      (Speaker A)  I tried it too. </w:t>
      </w:r>
    </w:p>
    <w:p>
      <w:r>
        <w:t xml:space="preserve">08:31      (Speaker C)  Yeah, we all tried it. Yeah. </w:t>
      </w:r>
    </w:p>
    <w:p>
      <w:r>
        <w:t xml:space="preserve">08:37      (Speaker D)  So we'll be replacing some of those signs that are already on there with this one. Correct. </w:t>
      </w:r>
    </w:p>
    <w:p>
      <w:r>
        <w:t xml:space="preserve">08:41      (Speaker G)  There's some of them that don't have the signs. They have different type of signs. Like for instance, a. The one that's by the softball field that has a different sign than the current sign that we've installed in the past, which is the one that has the beware of alligators and snakes do not feed wildlife. It's more of a sign that's. That dovetails with the fishing policies. The. That one that I'm referencing, it just says beware of alligator. </w:t>
      </w:r>
    </w:p>
    <w:p>
      <w:r>
        <w:t xml:space="preserve">09:07      (Speaker B)  That's it. </w:t>
      </w:r>
    </w:p>
    <w:p>
      <w:r>
        <w:t xml:space="preserve">09:08      (Speaker A)  So. </w:t>
      </w:r>
    </w:p>
    <w:p>
      <w:r>
        <w:t xml:space="preserve">09:09      (Speaker C)  So each signpost will have two signs, One pertinent to the fishing policies and one pertinent to alligator warning. </w:t>
      </w:r>
    </w:p>
    <w:p>
      <w:r>
        <w:t xml:space="preserve">09:15      (Speaker B)  Correct. </w:t>
      </w:r>
    </w:p>
    <w:p>
      <w:r>
        <w:t xml:space="preserve">09:16      (Speaker G)  And the way I would want to kind of have it is the fishing policy on top and then the beware of alligator sign in the bottom. Just because the sign is a bit more wider. </w:t>
      </w:r>
    </w:p>
    <w:p>
      <w:r>
        <w:t xml:space="preserve">09:22      (Speaker E)  Okay. </w:t>
      </w:r>
    </w:p>
    <w:p>
      <w:r>
        <w:t xml:space="preserve">09:23      (Speaker D)  I went to the fishing club meeting yesterday and they showed that sign and you know, people were trying it with their phone and they like the idea. </w:t>
      </w:r>
    </w:p>
    <w:p>
      <w:r>
        <w:t xml:space="preserve">09:33      (Speaker G)  That's good. </w:t>
      </w:r>
    </w:p>
    <w:p>
      <w:r>
        <w:t xml:space="preserve">09:36      (Speaker D)  Any other questions or comments? No. Yes. We need a motion to approve. </w:t>
      </w:r>
    </w:p>
    <w:p>
      <w:r>
        <w:t xml:space="preserve">09:41      (Speaker B)  That's right. </w:t>
      </w:r>
    </w:p>
    <w:p>
      <w:r>
        <w:t xml:space="preserve">09:41      (Speaker D)  I move we approve this expenditure. </w:t>
      </w:r>
    </w:p>
    <w:p>
      <w:r>
        <w:t xml:space="preserve">09:44      (Speaker A)  I'll second it. </w:t>
      </w:r>
    </w:p>
    <w:p>
      <w:r>
        <w:t xml:space="preserve">09:45      (Speaker D)  Or motion my rook. Second by Anita. </w:t>
      </w:r>
    </w:p>
    <w:p>
      <w:r>
        <w:t xml:space="preserve">09:48      (Speaker E)  Any comments or questions? </w:t>
      </w:r>
    </w:p>
    <w:p>
      <w:r>
        <w:t xml:space="preserve">09:49      (Speaker D)  All in favor? </w:t>
      </w:r>
    </w:p>
    <w:p>
      <w:r>
        <w:t xml:space="preserve">09:50      (Speaker A)  Aye. </w:t>
      </w:r>
    </w:p>
    <w:p>
      <w:r>
        <w:t xml:space="preserve">09:51      (Speaker D)  Opposed? Okay, thank you. Number seven on page 35, review of the notice to 923 Umbria Drive regarding improper dumping into the storm water pond. I think Kathy. Is she on? </w:t>
      </w:r>
    </w:p>
    <w:p>
      <w:r>
        <w:t xml:space="preserve">10:09      (Speaker C)  Yes, Kathy is attending on Zoom. </w:t>
      </w:r>
    </w:p>
    <w:p>
      <w:r>
        <w:t xml:space="preserve">10:12      (Speaker D)  I am here background on this while she's coming up. </w:t>
      </w:r>
    </w:p>
    <w:p>
      <w:r>
        <w:t xml:space="preserve">10:16      (Speaker B)  So who's there? </w:t>
      </w:r>
    </w:p>
    <w:p>
      <w:r>
        <w:t xml:space="preserve">10:18      (Speaker D)  We. We had a. Actually start out on next door. Somebody posted a video of somebody dumping some ashes from their barbecue. It barbecue grill into the pond. Took them several trips down there to do it. Apparently they've been doing it about every two weeks. They had a big barbecue and they dump all the ashes. So made staff aware of that and then staff kind of took it from there. And I'll let Tricia and Kathy kind of proceed from that. </w:t>
      </w:r>
    </w:p>
    <w:p>
      <w:r>
        <w:t xml:space="preserve">10:49      (Speaker C)  Yeah, I'll just mention the highlights of the letter. Board members on page 35, you see the letter that was dated March 30th and was provided via USPS Postal Service to the property owners. And it just simply advises them it's not proper to dispose of ashes in the stormwater pond. Kathy, did you want to mention any impact or any concerns that you would have from a maintenance side regarding the ashes that were dumped or, you know, on. On a scale of the types of substances that go into the pond, perhaps this was not as deleterious as, you know, some. </w:t>
      </w:r>
    </w:p>
    <w:p>
      <w:r>
        <w:t xml:space="preserve">11:29      (Speaker F)  I guess just a few things I want to make. Make it clear to the board and to residents that, you know, we are not to dump into the stormwater ponds. They are. They are permitted through the environmental resource permit process under chapter. I think it's 373 and trash or anything we put into these ponds, you know, over time obstructs flood control, conveyance and, you know, other operations. You know, there. There may be legal basis to actually issue fines, but that probably is not through the cdd. The South Florida Water Management District can permit enforcement of problems with dumping. And, you know, again, I think we've done the right thing by documenting this violation and sending the letter. We can continue to monitor this and if it continues, notify agencies that it is happening and, you know, the agencies can support us in. In that violation essentially, or defer it to fdep. But at this point, I just. I guess I want to emphasize that this is not allowed and is not permitted under our existing ERP permits for the stormwater management pond. </w:t>
      </w:r>
    </w:p>
    <w:p>
      <w:r>
        <w:t xml:space="preserve">13:00      (Speaker D)  Any questions from the board members? </w:t>
      </w:r>
    </w:p>
    <w:p>
      <w:r>
        <w:t xml:space="preserve">13:02      (Speaker E)  Any feedback? </w:t>
      </w:r>
    </w:p>
    <w:p>
      <w:r>
        <w:t xml:space="preserve">13:04      (Speaker D)  No feedback. </w:t>
      </w:r>
    </w:p>
    <w:p>
      <w:r>
        <w:t xml:space="preserve">13:05      (Speaker B)  No feedback. </w:t>
      </w:r>
    </w:p>
    <w:p>
      <w:r>
        <w:t xml:space="preserve">13:06      (Speaker D)  The neighbor that posted this and then another neighbor came into the administration office and also had a video. She didn't want her name out there, but I've requested both of them that, you know, if they see it again, to please document it and let our staff know about it so we can follow up on that. That's been happening for several years. It was reported to the previous HOA management and nothing was forward. Of course, at that time. It could have been. The pond may have been owned by the developer. I'm not sure when we got that particular pond. 2023. 2023. Okay. So it could have been. Well, could have been after 2023. Yeah, we should have been notified, but apparently we weren't. So. Thank you for sending this out. Any other questions or comments for. Thank you for jumping right on that, Trish. Appreciate that. That letter went out like same day we notified you guys about it. </w:t>
      </w:r>
    </w:p>
    <w:p>
      <w:r>
        <w:t xml:space="preserve">14:04      (Speaker C)  Thankfully, I was not attending meetings at the Time. </w:t>
      </w:r>
    </w:p>
    <w:p>
      <w:r>
        <w:t xml:space="preserve">14:10      (Speaker D)  Number eight is a handout consideration of the proposal for removal of fire flags and installation of littoral planting on. On the agent. </w:t>
      </w:r>
    </w:p>
    <w:p>
      <w:r>
        <w:t xml:space="preserve">14:29      (Speaker G)  So if you go on page 77, you'll have a visual of what we did on. I think I got my numbers mixed. I think what we did was D9 and what we're proposing is for D8. So my apologies for that. But what we completed on D9 was the removal of the fire flags and installation of a littoral mix. Doug, Potato. Spike. </w:t>
      </w:r>
    </w:p>
    <w:p>
      <w:r>
        <w:t xml:space="preserve">14:48      (Speaker D)  Spike. </w:t>
      </w:r>
    </w:p>
    <w:p>
      <w:r>
        <w:t xml:space="preserve">14:48      (Speaker G)  Rochan, Prickleweed. I did have the chairman reach out to me requesting a proposal to basically replicate the same project on the 8th. So it would require. It's the same scope of work which is removal of the fire flags and installation of the. Of the littoral mix. Now, you have in front of you the proposal for that. </w:t>
      </w:r>
    </w:p>
    <w:p>
      <w:r>
        <w:t xml:space="preserve">15:10      (Speaker D)  If you've. </w:t>
      </w:r>
    </w:p>
    <w:p>
      <w:r>
        <w:t xml:space="preserve">15:10      (Speaker G)  On the last page of that hard copy proposal, it's a price of $7,330 for the removal all the existing fire flags and replacement of those of the spots where those fire flags were installed with the littoral mix. </w:t>
      </w:r>
    </w:p>
    <w:p>
      <w:r>
        <w:t xml:space="preserve">15:24      (Speaker D)  How does that compare with the price on D9? </w:t>
      </w:r>
    </w:p>
    <w:p>
      <w:r>
        <w:t xml:space="preserve">15:28      (Speaker G)  I have to look at the pricing. It's pretty similar. The acreage is about the same. From what I. When I spoke to the account manager that had this proposal made for us, you said the acreage was about the same. The amount of. Of fire flags are the same. They're about the same size. So it's not entirely different. It's. They're very, very similar. </w:t>
      </w:r>
    </w:p>
    <w:p>
      <w:r>
        <w:t xml:space="preserve">15:54      (Speaker A)  Joel, I have a question. I know we've asked you this before. </w:t>
      </w:r>
    </w:p>
    <w:p>
      <w:r>
        <w:t xml:space="preserve">15:57      (Speaker C)  Yeah. </w:t>
      </w:r>
    </w:p>
    <w:p>
      <w:r>
        <w:t xml:space="preserve">15:57      (Speaker A)  But it seems like because I live right on D9. It seems like ever since the fireflies were removed, the ninjas have gotten worse. </w:t>
      </w:r>
    </w:p>
    <w:p>
      <w:r>
        <w:t xml:space="preserve">16:06      (Speaker D)  Yeah. </w:t>
      </w:r>
    </w:p>
    <w:p>
      <w:r>
        <w:t xml:space="preserve">16:07      (Speaker A)  And is there a correlation there? Because you didn't seem to think there was. </w:t>
      </w:r>
    </w:p>
    <w:p>
      <w:r>
        <w:t xml:space="preserve">16:13      (Speaker D)  But it really. </w:t>
      </w:r>
    </w:p>
    <w:p>
      <w:r>
        <w:t xml:space="preserve">16:14      (Speaker G)  There's a bit of. On the chain of pawns. I know. At the last meeting. At the last meeting, I received several calls. In between the time of the second to last meeting and the last meeting. We have gotten several Mitch companies. </w:t>
      </w:r>
    </w:p>
    <w:p>
      <w:r>
        <w:t xml:space="preserve">16:29      (Speaker D)  But I. </w:t>
      </w:r>
    </w:p>
    <w:p>
      <w:r>
        <w:t xml:space="preserve">16:30      (Speaker C)  And we have a midge expert in the room. </w:t>
      </w:r>
    </w:p>
    <w:p>
      <w:r>
        <w:t xml:space="preserve">16:35      (Speaker D)  Would you like to address that? </w:t>
      </w:r>
    </w:p>
    <w:p>
      <w:r>
        <w:t xml:space="preserve">16:38      (Speaker C)  Disturbing the soil during plant removal could </w:t>
      </w:r>
    </w:p>
    <w:p>
      <w:r>
        <w:t xml:space="preserve">16:41      (Speaker A)  have caused the fire flags on D9. The midges have gotten worse. </w:t>
      </w:r>
    </w:p>
    <w:p>
      <w:r>
        <w:t xml:space="preserve">16:49      (Speaker G)  It's not big littoral flag that has like the spheres at the end. </w:t>
      </w:r>
    </w:p>
    <w:p>
      <w:r>
        <w:t xml:space="preserve">16:54      (Speaker A)  Oh, yeah. </w:t>
      </w:r>
    </w:p>
    <w:p>
      <w:r>
        <w:t xml:space="preserve">16:54      (Speaker E)  Okay. </w:t>
      </w:r>
    </w:p>
    <w:p>
      <w:r>
        <w:t xml:space="preserve">16:58      (Speaker B)  Directly. Directly, no. But indirectly, yes. Indirectly. When you don't have the littoral plants, then you know, the rest takes a run off from, you know, whatever you treat for your Grass and stuff like that runs into the pond. And when you have veggies, yes, you do have the kind of worms around the sludge. </w:t>
      </w:r>
    </w:p>
    <w:p>
      <w:r>
        <w:t xml:space="preserve">17:17      (Speaker C)  So it's like. </w:t>
      </w:r>
    </w:p>
    <w:p>
      <w:r>
        <w:t xml:space="preserve">17:17      (Speaker B)  I don't think it'd be an immediate increase except maybe just disturb some that they were resting in here because they like to rest and stuff. And so also we find that when you have a climb reducing there's no grass, there's no bushes, there's no anything. The next nearest thing is your house for them to rest on. So, you know, you remove a resting place besides, you know, just the ground. And I could see where you could see an increase of them flying around. </w:t>
      </w:r>
    </w:p>
    <w:p>
      <w:r>
        <w:t xml:space="preserve">17:40      (Speaker C)  They were there. </w:t>
      </w:r>
    </w:p>
    <w:p>
      <w:r>
        <w:t xml:space="preserve">17:41      (Speaker B)  They just weren't on your house. </w:t>
      </w:r>
    </w:p>
    <w:p>
      <w:r>
        <w:t xml:space="preserve">17:42      (Speaker A)  Right. Well, they're always there because so we've </w:t>
      </w:r>
    </w:p>
    <w:p>
      <w:r>
        <w:t xml:space="preserve">17:46      (Speaker B)  been dealing long term when you don't have those grasses there to soak up the extra, you know, runoff or anything that goes to the pond, then that long term can also. Okay. </w:t>
      </w:r>
    </w:p>
    <w:p>
      <w:r>
        <w:t xml:space="preserve">17:56      (Speaker A)  But that once the new littorals start to grow, it'll help because they're still </w:t>
      </w:r>
    </w:p>
    <w:p>
      <w:r>
        <w:t xml:space="preserve">18:01      (Speaker D)  not doing some of our. Believe me. </w:t>
      </w:r>
    </w:p>
    <w:p>
      <w:r>
        <w:t xml:space="preserve">18:03      (Speaker A)  Yeah, they are. </w:t>
      </w:r>
    </w:p>
    <w:p>
      <w:r>
        <w:t xml:space="preserve">18:05      (Speaker C)  Yeah. </w:t>
      </w:r>
    </w:p>
    <w:p>
      <w:r>
        <w:t xml:space="preserve">18:05      (Speaker D)  Yeah. </w:t>
      </w:r>
    </w:p>
    <w:p>
      <w:r>
        <w:t xml:space="preserve">18:06      (Speaker G)  I'm happy with the way that they are considering that we did it within two months, month and a half ago. </w:t>
      </w:r>
    </w:p>
    <w:p>
      <w:r>
        <w:t xml:space="preserve">18:12      (Speaker A)  Yeah. </w:t>
      </w:r>
    </w:p>
    <w:p>
      <w:r>
        <w:t xml:space="preserve">18:12      (Speaker D)  So this is the adage of every solution caused a new set of problems. This problem sounds like more temporary. </w:t>
      </w:r>
    </w:p>
    <w:p>
      <w:r>
        <w:t xml:space="preserve">18:20      (Speaker G)  Yeah. Yeah. </w:t>
      </w:r>
    </w:p>
    <w:p>
      <w:r>
        <w:t xml:space="preserve">18:22      (Speaker A)  I have to tell you though, the spray is working on our. My screen, my husband, you know. Yeah, it is. It's the stuff that I fell on. But yeah, it works. </w:t>
      </w:r>
    </w:p>
    <w:p>
      <w:r>
        <w:t xml:space="preserve">18:32      (Speaker C)  It keeps it. </w:t>
      </w:r>
    </w:p>
    <w:p>
      <w:r>
        <w:t xml:space="preserve">18:33      (Speaker D)  So I have. I have. I have a concern in that the fireflies are coming back on D9 in some locations. </w:t>
      </w:r>
    </w:p>
    <w:p>
      <w:r>
        <w:t xml:space="preserve">18:40      (Speaker G)  Yes, I will. I am meeting the new account manager for solitude next week. The Short Haven ponds are one of the funds that I plan on walking with her more on the algae issue. But we can also kind of take a look at the Shore Haven park pond and address any type of littorals that were. I mean, not littorals, fireflies that were left behind and have them removed and scheduled especially for. If the board chooses to move forward with this proposal. I think they can do it at the same time. And if not, they still have to come back and remove them because they already paid a compliment to the fishing club. </w:t>
      </w:r>
    </w:p>
    <w:p>
      <w:r>
        <w:t xml:space="preserve">19:21      (Speaker D)  I was alerted to this issue by the fishing left member last night attended their bear legs are coming back on part of the fund. </w:t>
      </w:r>
    </w:p>
    <w:p>
      <w:r>
        <w:t xml:space="preserve">19:30      (Speaker H)  Did you mention a spray that you use on gin </w:t>
      </w:r>
    </w:p>
    <w:p>
      <w:r>
        <w:t xml:space="preserve">19:35      (Speaker C)  members? Do we want to open up? </w:t>
      </w:r>
    </w:p>
    <w:p>
      <w:r>
        <w:t xml:space="preserve">19:40      (Speaker H)  But I was going to ask you. What was that? So that other. </w:t>
      </w:r>
    </w:p>
    <w:p>
      <w:r>
        <w:t xml:space="preserve">19:44      (Speaker D)  All right, thank you. And so do we need a motion, I guess to approve? </w:t>
      </w:r>
    </w:p>
    <w:p>
      <w:r>
        <w:t xml:space="preserve">19:52      (Speaker C)  So, yeah, if the board wants to approve the proposal, the total cost is $7,330. It would be solitude your incumbent service provider. Any approval by the board would be subject to the form of agreement being approved by district council. </w:t>
      </w:r>
    </w:p>
    <w:p>
      <w:r>
        <w:t xml:space="preserve">20:07      (Speaker D)  I would like for a restriction that includes a removal of the fireplace plants that are still in D9. Absolutely no cost to us. </w:t>
      </w:r>
    </w:p>
    <w:p>
      <w:r>
        <w:t xml:space="preserve">20:17      (Speaker B)  Yeah. </w:t>
      </w:r>
    </w:p>
    <w:p>
      <w:r>
        <w:t xml:space="preserve">20:18      (Speaker E)  This is the extent of the fire flag issues installed by the vendor developer. </w:t>
      </w:r>
    </w:p>
    <w:p>
      <w:r>
        <w:t xml:space="preserve">20:24      (Speaker D)  Yeah. </w:t>
      </w:r>
    </w:p>
    <w:p>
      <w:r>
        <w:t xml:space="preserve">20:25      (Speaker E)  Not. We're not duplicating that anywhere else in our product. </w:t>
      </w:r>
    </w:p>
    <w:p>
      <w:r>
        <w:t xml:space="preserve">20:28      (Speaker G)  No, I know it's not just my recommendation, but also your previous field manager's recommendation, Clayton Smith does not recommend putting fire flags as a form of littorals just because of how the length, the height of it, the complaints that, that a lot of the residents seem to always bring to our attention. I mean, despite the littoral mix that we have, it does the same job. And they don't grow more than three to four feet tall in its blooming season, whereas the fireflies grow six feet higher. Yeah. </w:t>
      </w:r>
    </w:p>
    <w:p>
      <w:r>
        <w:t xml:space="preserve">21:02      (Speaker C)  Supervisor Reed, were you inquiring if there's any other locations that exist where that condition of fire flag exists? Yeah. Is there any other places where fire. </w:t>
      </w:r>
    </w:p>
    <w:p>
      <w:r>
        <w:t xml:space="preserve">21:10      (Speaker G)  Shore Haven. Those chains of ponds on Shore Haven are the only ones I've ever seen. </w:t>
      </w:r>
    </w:p>
    <w:p>
      <w:r>
        <w:t xml:space="preserve">21:15      (Speaker D)  Fire flags. </w:t>
      </w:r>
    </w:p>
    <w:p>
      <w:r>
        <w:t xml:space="preserve">21:20      (Speaker E)  Comment, though one of the things, when you have the total planets along the edge of the pond, like the firefly that did exist. </w:t>
      </w:r>
    </w:p>
    <w:p>
      <w:r>
        <w:t xml:space="preserve">21:28      (Speaker D)  Yeah, that's a perfect habitat. </w:t>
      </w:r>
    </w:p>
    <w:p>
      <w:r>
        <w:t xml:space="preserve">21:32      (Speaker E)  Dragonfly dragonflies eat your midges and mosquitoes and things. So we disturbed that habitat. Probably all the dragonflies flew away. So we need to get our Toros back in there in order to re establish the natural, you know, predators for the midges. That's probably one of the things that contributed to the infestation. You saw, </w:t>
      </w:r>
    </w:p>
    <w:p>
      <w:r>
        <w:t xml:space="preserve">22:02      (Speaker D)  we're doing very well on B9, </w:t>
      </w:r>
    </w:p>
    <w:p>
      <w:r>
        <w:t xml:space="preserve">22:06      (Speaker C)  the Dragon Prize. </w:t>
      </w:r>
    </w:p>
    <w:p>
      <w:r>
        <w:t xml:space="preserve">22:23      (Speaker D)  Do we have a any other comments or questions on that? We have a motion to approve the proposal as presented. Okay, I need to move Tony found comments. Any further comments or questions? All in favor? </w:t>
      </w:r>
    </w:p>
    <w:p>
      <w:r>
        <w:t xml:space="preserve">22:46      (Speaker G)  I thought I already did it. </w:t>
      </w:r>
    </w:p>
    <w:p>
      <w:r>
        <w:t xml:space="preserve">22:47      (Speaker D)  Okay, we had done a motion. </w:t>
      </w:r>
    </w:p>
    <w:p>
      <w:r>
        <w:t xml:space="preserve">22:50      (Speaker E)  Good job. </w:t>
      </w:r>
    </w:p>
    <w:p>
      <w:r>
        <w:t xml:space="preserve">22:51      (Speaker D)  So next one is, I might add, on that. I, I, I, I thought we'd approved the contract on both D8 and D9. And Joel set me straight. I guess I had a. I'd slept a couple nights since then. He said we just did D9 and that's why this is on today. I asked why there was fireflies and while they were still there on D8 because we didn't have a contract number nine consideration both over installation of additional littoral plannings on palms B1, A9 and C4. Yeah. </w:t>
      </w:r>
    </w:p>
    <w:p>
      <w:r>
        <w:t xml:space="preserve">23:26      (Speaker G)  So if you go on page 76, you'll get a visual of the three ponds in consideration for additional littorals or just littoral installation. </w:t>
      </w:r>
    </w:p>
    <w:p>
      <w:r>
        <w:t xml:space="preserve">23:37      (Speaker D)  Just pull up the. One </w:t>
      </w:r>
    </w:p>
    <w:p>
      <w:r>
        <w:t xml:space="preserve">23:46      (Speaker G)  and then on page 39 is the actual proposal for all three of those sites that have littoral plantings. Again, that's your littoral mix of spike rush, spike brush, duck, potato and prickleweed. With the exception of a 9. A 9. We are proposing to put a thick. A thick planning of spike rush. And I'll explain the recommendation on that. So B9. B1 is. We had a two meetings ago. There was a approval. Approval of clam stocking as well as the gambuja fish and the shrimp with the caveat that we needed more littorals to just provide a habitat for them. Again, that's your. Your regular littoral mix of the spike brush, the potato and prickleweed with A nine. Like I said, we are recommending to put spike rush on the backside of the bank on the west portion. I'm sorry, the east portion of that pond. In our initial review, we. We seen that there's some shelving that's occurring on there. It was something we've been monitoring for a year. I brought it to the board's attention in the November meeting in 2020. </w:t>
      </w:r>
    </w:p>
    <w:p>
      <w:r>
        <w:t xml:space="preserve">25:00      (Speaker D)  2025. </w:t>
      </w:r>
    </w:p>
    <w:p>
      <w:r>
        <w:t xml:space="preserve">25:02      (Speaker G)  Something that we've been monitoring for a year up to that point. And you know, we're just recommending to put some spike brush in there to alleviate the water that's creating that shelving from further worsening. And then the 8. The C2, the C2 littorals is. We're putting that because we've been getting a lot of Mitch complaints in. In that pond. So the littorals are just going to help us create the habitat for any existing fish that the board may consider in a future meeting. </w:t>
      </w:r>
    </w:p>
    <w:p>
      <w:r>
        <w:t xml:space="preserve">25:37      (Speaker C)  And board members, you'll see on page 45 of the agenda packet is the total cost of 5600. </w:t>
      </w:r>
    </w:p>
    <w:p>
      <w:r>
        <w:t xml:space="preserve">25:49      (Speaker E)  In addition to protecting the fish, the </w:t>
      </w:r>
    </w:p>
    <w:p>
      <w:r>
        <w:t xml:space="preserve">25:52      (Speaker D)  does provide the habitat for </w:t>
      </w:r>
    </w:p>
    <w:p>
      <w:r>
        <w:t xml:space="preserve">25:56      (Speaker E)  magnifies. </w:t>
      </w:r>
    </w:p>
    <w:p>
      <w:r>
        <w:t xml:space="preserve">25:57      (Speaker D)  Correct. </w:t>
      </w:r>
    </w:p>
    <w:p>
      <w:r>
        <w:t xml:space="preserve">25:58      (Speaker E)  Which is a natural mechanism for us </w:t>
      </w:r>
    </w:p>
    <w:p>
      <w:r>
        <w:t xml:space="preserve">25:59      (Speaker D)  to help control ninjas. </w:t>
      </w:r>
    </w:p>
    <w:p>
      <w:r>
        <w:t xml:space="preserve">26:01      (Speaker E)  So I fully support. </w:t>
      </w:r>
    </w:p>
    <w:p>
      <w:r>
        <w:t xml:space="preserve">26:03      (Speaker B)  Yeah, </w:t>
      </w:r>
    </w:p>
    <w:p>
      <w:r>
        <w:t xml:space="preserve">26:06      (Speaker C)  right. And I know the board members are fully aware of this, but for the benefit of members of the public, the littoral plantings also stabilize the shoreline, deterring erosion, helps prevent future maintenance expenses when it comes to shoreline restoration, which can be quite expensive. So those plants help to stabilize the bank. They also assist with filtering out pollutants. So when you have that fertilizer running into the pond, they uptake that fertilizer and assist with deterring algae and undesirable plant growth. So there's some really good reasons to consider these beneficial plantings around the pond perimeter. </w:t>
      </w:r>
    </w:p>
    <w:p>
      <w:r>
        <w:t xml:space="preserve">26:46      (Speaker D)  So do I have a motion? Okay, Tony, I'll second on nita. All in favor? </w:t>
      </w:r>
    </w:p>
    <w:p>
      <w:r>
        <w:t xml:space="preserve">26:53      (Speaker B)  Aye. </w:t>
      </w:r>
    </w:p>
    <w:p>
      <w:r>
        <w:t xml:space="preserve">26:55      (Speaker D)  Motion carries. </w:t>
      </w:r>
    </w:p>
    <w:p>
      <w:r>
        <w:t xml:space="preserve">26:57      (Speaker E)  That was number nine. </w:t>
      </w:r>
    </w:p>
    <w:p>
      <w:r>
        <w:t xml:space="preserve">26:58      (Speaker D)  Number ten. We're moving along. Consideration proposal for one time service of landscaping bid on CE own corner via Toledo Court. Yeah, so Paula, for the record, Supervisor Barty has arrived. Thank you, mom. </w:t>
      </w:r>
    </w:p>
    <w:p>
      <w:r>
        <w:t xml:space="preserve">27:17      (Speaker C)  He might not be able to laugh with his fragile. </w:t>
      </w:r>
    </w:p>
    <w:p>
      <w:r>
        <w:t xml:space="preserve">27:26      (Speaker G)  Yeah, so I. I just got these proposals literally 15 minutes before the meeting. So my apologies for not having this printed out for you, but basically we're looking at a one time service. One time service for the landscaping bed on the CDD own corner of via Toledo Court. I believe I have a picture of that for the board's reference on page 75. Yep. Page 70. </w:t>
      </w:r>
    </w:p>
    <w:p>
      <w:r>
        <w:t xml:space="preserve">28:01      (Speaker D)  If the board recalls several months ago there have been complaints from that homeowner that those plantings were very tall and he couldn't see the pond even though they were, they were that level when he purchased the house floor lawn did a trimming force for free that day. And the concern was once it got done, it was going to be request to do it over and over again. Yeah, and that sounds like that's what's happened again. Part of that part of that land where that is is Avatar land and part of it is CDD land. So the planting plants are on both parcels. So as of May 20th, I guess part of that will be HOA property, part of CBD. So. </w:t>
      </w:r>
    </w:p>
    <w:p>
      <w:r>
        <w:t xml:space="preserve">28:41      (Speaker C)  Yeah, and I don't know, Mr. Chairman, if you would like to me to walk the board through some different options that are. So as board members know, in areas where there's landscape improvement, we do have an agreement with the homeowners association that on CDD tracks where there's improved landscape, irrigation beds, et cetera, that the HOA continues to maintain those landscape improvements as they have done for 20 years. This area was not included on that agreement. So one thing the board may want to consider is if you want to amend that agreement by adding this area if the association is willing to take over routine maintenance in order to give the board options. Joel reached out to your incumbent service provider, Floraline Floralon to get a cost for a one time cleanup in case the board wants to authorize a one time cleanup now to Buy some time while we determine if the HOA is willing to amend that agreement, understanding that they have some front burner issues and this may be a lower priority for them to resolve. And the other option, of course, is if the board wants to add this to the Floralon annual maintenance agreement as an area that serviced. And to be clear, the area that the CDD would service is just the CDD tract. </w:t>
      </w:r>
    </w:p>
    <w:p>
      <w:r>
        <w:t xml:space="preserve">30:02      (Speaker D)  Do we know as Floraln is part of their contract with the developer? Have they been maintaining part of that? </w:t>
      </w:r>
    </w:p>
    <w:p>
      <w:r>
        <w:t xml:space="preserve">30:09      (Speaker C)  Now, I'm not aware of the agreement between Floralawn and the developer, but perhaps Joel is. </w:t>
      </w:r>
    </w:p>
    <w:p>
      <w:r>
        <w:t xml:space="preserve">30:18      (Speaker D)  When the HOA takes over on May 20, they have the option of. And I don't know exactly what's going to happen while I kind of do the Main. Keeping the 401 contract on the club properties or rolling that into the HOA contract with Juniper. So if it's already being. It's already in the 401 contract. Then the HOA takes over. It seemed to me the document would roll over. Maybe that's something we can find out. So what's the cost of the one time? </w:t>
      </w:r>
    </w:p>
    <w:p>
      <w:r>
        <w:t xml:space="preserve">30:47      (Speaker G)  $830.77. That includes trimming the palm trees, the hedges and spraying the wheat beds. </w:t>
      </w:r>
    </w:p>
    <w:p>
      <w:r>
        <w:t xml:space="preserve">30:56      (Speaker C)  That's for trimming the one time. Trimming the palms, hedges, both located. </w:t>
      </w:r>
    </w:p>
    <w:p>
      <w:r>
        <w:t xml:space="preserve">31:01      (Speaker D)  No, no, no. </w:t>
      </w:r>
    </w:p>
    <w:p>
      <w:r>
        <w:t xml:space="preserve">31:02      (Speaker G)  It's just this one. </w:t>
      </w:r>
    </w:p>
    <w:p>
      <w:r>
        <w:t xml:space="preserve">31:02      (Speaker A)  We have two proposals here. Are they the same one? </w:t>
      </w:r>
    </w:p>
    <w:p>
      <w:r>
        <w:t xml:space="preserve">31:06      (Speaker C)  One is one time service and then the cost to add it to the agreement. Just to give the board options to decide what you want to do. If you want to consider adding this to your agreement with the HOA from 130. </w:t>
      </w:r>
    </w:p>
    <w:p>
      <w:r>
        <w:t xml:space="preserve">31:20      (Speaker D)  Yeah. What's the adding it to the agreement. </w:t>
      </w:r>
    </w:p>
    <w:p>
      <w:r>
        <w:t xml:space="preserve">31:23      (Speaker G)  $2,196. </w:t>
      </w:r>
    </w:p>
    <w:p>
      <w:r>
        <w:t xml:space="preserve">31:28      (Speaker D)  They do that weekly or monthly? </w:t>
      </w:r>
    </w:p>
    <w:p>
      <w:r>
        <w:t xml:space="preserve">31:30      (Speaker G)  From what I'm seeing here, it's three times a year. </w:t>
      </w:r>
    </w:p>
    <w:p>
      <w:r>
        <w:t xml:space="preserve">31:32      (Speaker D)  They'll put. </w:t>
      </w:r>
    </w:p>
    <w:p>
      <w:r>
        <w:t xml:space="preserve">31:32      (Speaker G)  They'll trim the palm trees, remove any broken limbs as needed, trim the bushes once a month to the proper height and then keep the beds free from weeds and debris. </w:t>
      </w:r>
    </w:p>
    <w:p>
      <w:r>
        <w:t xml:space="preserve">31:46      (Speaker D)  Have you looked at the area that. </w:t>
      </w:r>
    </w:p>
    <w:p>
      <w:r>
        <w:t xml:space="preserve">31:49      (Speaker G)  That picture on 75? </w:t>
      </w:r>
    </w:p>
    <w:p>
      <w:r>
        <w:t xml:space="preserve">31:51      (Speaker A)  Yeah. </w:t>
      </w:r>
    </w:p>
    <w:p>
      <w:r>
        <w:t xml:space="preserve">31:52      (Speaker H)  Yeah. </w:t>
      </w:r>
    </w:p>
    <w:p>
      <w:r>
        <w:t xml:space="preserve">31:52      (Speaker E)  That doesn't. </w:t>
      </w:r>
    </w:p>
    <w:p>
      <w:r>
        <w:t xml:space="preserve">31:53      (Speaker D)  Doesn't look that bad to me. </w:t>
      </w:r>
    </w:p>
    <w:p>
      <w:r>
        <w:t xml:space="preserve">31:54      (Speaker E)  Justice. I mean, I need to go see it personally. </w:t>
      </w:r>
    </w:p>
    <w:p>
      <w:r>
        <w:t xml:space="preserve">31:57      (Speaker G)  Yeah. </w:t>
      </w:r>
    </w:p>
    <w:p>
      <w:r>
        <w:t xml:space="preserve">31:59      (Speaker E)  Not an advocate of increasing our work scope. It's been there. And stabilize the bank or whatever you </w:t>
      </w:r>
    </w:p>
    <w:p>
      <w:r>
        <w:t xml:space="preserve">32:07      (Speaker D)  want to call it. Sure. </w:t>
      </w:r>
    </w:p>
    <w:p>
      <w:r>
        <w:t xml:space="preserve">32:08      (Speaker E)  There's no real need for us to </w:t>
      </w:r>
    </w:p>
    <w:p>
      <w:r>
        <w:t xml:space="preserve">32:11      (Speaker D)  start unifying areas like that. Yeah. </w:t>
      </w:r>
    </w:p>
    <w:p>
      <w:r>
        <w:t xml:space="preserve">32:14      (Speaker E)  It's natural. You should leave it there. </w:t>
      </w:r>
    </w:p>
    <w:p>
      <w:r>
        <w:t xml:space="preserve">32:17      (Speaker D)  Yeah. I'm not in favor of doing anything right now until we can explore what the HOA is going to do when they take that over? That'd be my. The remainder of the board wants to do something for that. I agree with Tony that I don't see any need to do anything right now. </w:t>
      </w:r>
    </w:p>
    <w:p>
      <w:r>
        <w:t xml:space="preserve">32:33      (Speaker B)  Yeah. </w:t>
      </w:r>
    </w:p>
    <w:p>
      <w:r>
        <w:t xml:space="preserve">32:34      (Speaker D)  I'm predicted this would happen once we get here, so we're going to differ. </w:t>
      </w:r>
    </w:p>
    <w:p>
      <w:r>
        <w:t xml:space="preserve">32:38      (Speaker C)  This. Would board members want for CDD staff to bring it to the attention of the HOA manager that this area needs maintenance and just see what the response is, or no action whatsoever? </w:t>
      </w:r>
    </w:p>
    <w:p>
      <w:r>
        <w:t xml:space="preserve">32:49      (Speaker E)  Just. This is a question for Kathy relative to this. When we accepted ponds, all along, for years we had the assumption it was a pond and each pond is permit. Now, is this area part of the permitted property or is it independent and separate? Not clear on that. </w:t>
      </w:r>
    </w:p>
    <w:p>
      <w:r>
        <w:t xml:space="preserve">33:11      (Speaker B)  Yeah. </w:t>
      </w:r>
    </w:p>
    <w:p>
      <w:r>
        <w:t xml:space="preserve">33:12      (Speaker F)  Yeah. I mean, it's hard to tell from the graphic. It looks like it's part of the CDD tract. And, you know, in. In those track lines really kind of define where the extent of the permit are. Now, the. The landscape that we're talking about was not part of the permit. That was an enhancement for, you know, visual. It looks like that was planted after the fact. Again, you're not violating permits necessarily by trimming that. I guess my only caution would be, you know, we've had other areas where residents have trimmed because they can't see. I think we should just make sure we're consistent so we don't wind up in a problem that residents take the matters into their own hands. </w:t>
      </w:r>
    </w:p>
    <w:p>
      <w:r>
        <w:t xml:space="preserve">33:59      (Speaker E)  Right. But on the other hand, we don't want to start maintaining for beautification purposes, all kinds of traps. My focus was the permit. </w:t>
      </w:r>
    </w:p>
    <w:p>
      <w:r>
        <w:t xml:space="preserve">34:08      (Speaker F)  Yeah. </w:t>
      </w:r>
    </w:p>
    <w:p>
      <w:r>
        <w:t xml:space="preserve">34:09      (Speaker C)  And that's why. Yeah. That's why we do have that agreement with the association for Maintaining Improved Landscape. Yeah. </w:t>
      </w:r>
    </w:p>
    <w:p>
      <w:r>
        <w:t xml:space="preserve">34:16      (Speaker D)  Now, if you look at that picture in the upper left hand corner and make it bigger, it's got a circle around it. You'll see the CDD line ends kind of in the middle, and then there's a little small thin area that's developer, and then behind that is the property owner. So that little thin line is developer, soon to be HOA land. And then behind that, it's our land. So part of the shrubs are on developer property, part of our. On ours. But again, we didn't plan. They were planned by the developer when the developer owns that pond. So. </w:t>
      </w:r>
    </w:p>
    <w:p>
      <w:r>
        <w:t xml:space="preserve">34:55      (Speaker E)  Yeah. Now, sections like this, we know </w:t>
      </w:r>
    </w:p>
    <w:p>
      <w:r>
        <w:t xml:space="preserve">35:00      (Speaker H)  you </w:t>
      </w:r>
    </w:p>
    <w:p>
      <w:r>
        <w:t xml:space="preserve">35:00      (Speaker E)  classify things as conservation land, wetlands and all kinds of things that's covered usually in the permitting process. So this is on our land covered by a permit. Generally, we're not allowed to do anything to Conservation or wetland areas by restriction. So that's why it's a relevant question and to keep us out of trouble, then we start doing this. But if this occurs, we are liable to get, with over £100 in solivia, requests to beautify everybody's backyard tree area, so forth. That's what I want to prevent. I don't want us to get involved </w:t>
      </w:r>
    </w:p>
    <w:p>
      <w:r>
        <w:t xml:space="preserve">35:41      (Speaker D)  in that if we can help it. </w:t>
      </w:r>
    </w:p>
    <w:p>
      <w:r>
        <w:t xml:space="preserve">35:44      (Speaker C)  So, Kathy, I'm not sure that Supervisor Reed heard when you addressed the permissible maintenance. Yeah. </w:t>
      </w:r>
    </w:p>
    <w:p>
      <w:r>
        <w:t xml:space="preserve">35:52      (Speaker F)  And so again, this. This is not a. This is a pond berm which you can put plantings on. And. And there are, you know, cypress trees and other things. This is a landscape enhancement on a pond berm that is within the CDD tract. So, again, I don't. There's no issue with maintaining these things from a permit standpoint. It's just a matter of who. Who would take that on, take responsibility. </w:t>
      </w:r>
    </w:p>
    <w:p>
      <w:r>
        <w:t xml:space="preserve">36:22      (Speaker E)  But we didn't. We didn't plan it. We didn't authorize it in the pattern. So the question becomes, what's our responsibility to the community as far as controlling cause? </w:t>
      </w:r>
    </w:p>
    <w:p>
      <w:r>
        <w:t xml:space="preserve">36:35      (Speaker C)  And again, that we. We do have that precedent of, you know, letting the HOA maintain the improved landscape, areas like that. </w:t>
      </w:r>
    </w:p>
    <w:p>
      <w:r>
        <w:t xml:space="preserve">36:42      (Speaker D)  I think the cleanest thing, because we're going to have a lot of additions to our licensing agreement with the. All the parcels, the developers turning over the hoa. So that's probably just be one. And I believe west is also in the process of doing a. They're talking about. </w:t>
      </w:r>
    </w:p>
    <w:p>
      <w:r>
        <w:t xml:space="preserve">36:57      (Speaker C)  Yeah, they've opened up the lines of communication. </w:t>
      </w:r>
    </w:p>
    <w:p>
      <w:r>
        <w:t xml:space="preserve">37:00      (Speaker D)  It'd be something consistent with what we've done and what the other CDD is doing as well. So what is it the position that </w:t>
      </w:r>
    </w:p>
    <w:p>
      <w:r>
        <w:t xml:space="preserve">37:08      (Speaker C)  will just defer this and monitor it? </w:t>
      </w:r>
    </w:p>
    <w:p>
      <w:r>
        <w:t xml:space="preserve">37:14      (Speaker D)  Bob, you have anything to add? Welcome. </w:t>
      </w:r>
    </w:p>
    <w:p>
      <w:r>
        <w:t xml:space="preserve">37:16      (Speaker E)  Thank you. </w:t>
      </w:r>
    </w:p>
    <w:p>
      <w:r>
        <w:t xml:space="preserve">37:19      (Speaker D)  Okay, so we're now to. All the way down to 12. That was 10 and 11 staff reports. Yeah, not too much this month. We did hear back from Tyler Morrison. They received our revised license agreement. We have not received any updates since. So I will follow up with them and see if we could get that wrapped up. Otherwise, just an update on the wetlands Senate bill. It did fail in committee, and then the counterpart in the House also failed. So as of now, that's off the table. Yeah, that's okay. That's all I for this month. Unless you have any questions for me, more information on the licensing agreement. I think they sent us the license agreement. It looked like no changes or very minimal changes. Thank you. For the attorneys to have looked that over and There were many changes that they did not agree with, and so it was sent back. This started in September. It's been a while, not six and a half months into an agreement to allow us to paint stripes. </w:t>
      </w:r>
    </w:p>
    <w:p>
      <w:r>
        <w:t xml:space="preserve">38:26      (Speaker B)  That's right. </w:t>
      </w:r>
    </w:p>
    <w:p>
      <w:r>
        <w:t xml:space="preserve">38:26      (Speaker D)  On the tunnel. </w:t>
      </w:r>
    </w:p>
    <w:p>
      <w:r>
        <w:t xml:space="preserve">38:27      (Speaker A)  That's right. </w:t>
      </w:r>
    </w:p>
    <w:p>
      <w:r>
        <w:t xml:space="preserve">38:30      (Speaker D)  And our attorneys are protecting it. They won't let us paint on the developer property. They'll appreciate you following up. I'll follow up again with Heather Morrison and see if I can get anything. But it took six months to get what we got. That was wrong, so maybe it didn't take us another six months. And that is not a parcel that's being turned over to the hoa. So it's not one that we can work with. The hoa, because that's golf course properties. Thank you, engineer. Kathy, you have anything to add? </w:t>
      </w:r>
    </w:p>
    <w:p>
      <w:r>
        <w:t xml:space="preserve">39:04      (Speaker F)  I appreciate you letting me join by Zoom today, but I have nothing else to add. </w:t>
      </w:r>
    </w:p>
    <w:p>
      <w:r>
        <w:t xml:space="preserve">39:10      (Speaker D)  Thank you. </w:t>
      </w:r>
    </w:p>
    <w:p>
      <w:r>
        <w:t xml:space="preserve">39:11      (Speaker F)  Thanks. </w:t>
      </w:r>
    </w:p>
    <w:p>
      <w:r>
        <w:t xml:space="preserve">39:13      (Speaker E)  I do have a question for Kathy. One of our open items from a previous meeting was I was interested in understanding the water quality that is being sent to us for our reclaimed water system sprinklers. You were going to cavity. You were going to look into the nutrient loading of what they're sending us. So we have something to find. </w:t>
      </w:r>
    </w:p>
    <w:p>
      <w:r>
        <w:t xml:space="preserve">39:35      (Speaker F)  Thank you for the reminder. I have not. But now that I'm sitting at my desk here, I will be able to reach out to toho. I'll take care of that. </w:t>
      </w:r>
    </w:p>
    <w:p>
      <w:r>
        <w:t xml:space="preserve">39:42      (Speaker H)  Yeah. </w:t>
      </w:r>
    </w:p>
    <w:p>
      <w:r>
        <w:t xml:space="preserve">39:42      (Speaker E)  Appreciate it. </w:t>
      </w:r>
    </w:p>
    <w:p>
      <w:r>
        <w:t xml:space="preserve">39:47      (Speaker D)  District Manager. </w:t>
      </w:r>
    </w:p>
    <w:p>
      <w:r>
        <w:t xml:space="preserve">39:48      (Speaker A)  Yeah. </w:t>
      </w:r>
    </w:p>
    <w:p>
      <w:r>
        <w:t xml:space="preserve">39:49      (Speaker C)  Good afternoon, board members. On page 53 of your agenda packet is the action items list. Many of these items have been touched on throughout the course of today's meeting. We have some monitoring items or some items that are on hold. I don't have anything to bring to the board's attention, but I am happy to enhance any information should the board like to discuss any of these items. They were all included in the agenda packet published seven days in advance of the meeting. If there's no discussion, we'll move on to the check register. Board members, on page 55 of your agenda packet is your check register from March 10 to April 4, 2026. </w:t>
      </w:r>
    </w:p>
    <w:p>
      <w:r>
        <w:t xml:space="preserve">40:32      (Speaker D)  I just. </w:t>
      </w:r>
    </w:p>
    <w:p>
      <w:r>
        <w:t xml:space="preserve">40:32      (Speaker C)  Is there a technical. </w:t>
      </w:r>
    </w:p>
    <w:p>
      <w:r>
        <w:t xml:space="preserve">40:34      (Speaker D)  Okay, I hear something in my wall. You didn't know what y. </w:t>
      </w:r>
    </w:p>
    <w:p>
      <w:r>
        <w:t xml:space="preserve">40:38      (Speaker C)  Absolutely. That's important. </w:t>
      </w:r>
    </w:p>
    <w:p>
      <w:r>
        <w:t xml:space="preserve">40:42      (Speaker E)  I do want to make a comment. </w:t>
      </w:r>
    </w:p>
    <w:p>
      <w:r>
        <w:t xml:space="preserve">40:45      (Speaker C)  Oh, sure. Let's go back to the action items. </w:t>
      </w:r>
    </w:p>
    <w:p>
      <w:r>
        <w:t xml:space="preserve">40:47      (Speaker E)  What I just mentioned to Kathy was an open item that wasn't on the list. </w:t>
      </w:r>
    </w:p>
    <w:p>
      <w:r>
        <w:t xml:space="preserve">40:51      (Speaker C)  I'll. I'll add that. That was to gather the nutrient. Nutrient load from to toho. Okay, thank you. Yep. Thank you, Supervisor Reed. We Will add that </w:t>
      </w:r>
    </w:p>
    <w:p>
      <w:r>
        <w:t xml:space="preserve">41:07      (Speaker F)  and then moving </w:t>
      </w:r>
    </w:p>
    <w:p>
      <w:r>
        <w:t xml:space="preserve">41:08      (Speaker C)  to the check Register on page 55. This check register is from March 10th to April 4th, 2026. The total amount is $210,521.35. These are four items out of your general fund. The detailed check register is included right behind the summary. Happy to answer any questions. Should there be questions? If there's no questions, we would ask the board to make a motion to approve as presented. </w:t>
      </w:r>
    </w:p>
    <w:p>
      <w:r>
        <w:t xml:space="preserve">41:35      (Speaker D)  Are we coming on the ACH on page 55? </w:t>
      </w:r>
    </w:p>
    <w:p>
      <w:r>
        <w:t xml:space="preserve">41:42      (Speaker C)  I don't think there's a desire. </w:t>
      </w:r>
    </w:p>
    <w:p>
      <w:r>
        <w:t xml:space="preserve">41:43      (Speaker D)  Oh, okay. </w:t>
      </w:r>
    </w:p>
    <w:p>
      <w:r>
        <w:t xml:space="preserve">41:45      (Speaker C)  From the recipient. </w:t>
      </w:r>
    </w:p>
    <w:p>
      <w:r>
        <w:t xml:space="preserve">41:46      (Speaker D)  Okay. Yeah, there was. </w:t>
      </w:r>
    </w:p>
    <w:p>
      <w:r>
        <w:t xml:space="preserve">41:47      (Speaker B)  Okay. </w:t>
      </w:r>
    </w:p>
    <w:p>
      <w:r>
        <w:t xml:space="preserve">41:47      (Speaker A)  No. </w:t>
      </w:r>
    </w:p>
    <w:p>
      <w:r>
        <w:t xml:space="preserve">41:51      (Speaker C)  Yes. The check register does require board approval. </w:t>
      </w:r>
    </w:p>
    <w:p>
      <w:r>
        <w:t xml:space="preserve">41:56      (Speaker E)  Yes, I approve. </w:t>
      </w:r>
    </w:p>
    <w:p>
      <w:r>
        <w:t xml:space="preserve">41:57      (Speaker D)  Second. I'll second. Second on Bob. All in favor? </w:t>
      </w:r>
    </w:p>
    <w:p>
      <w:r>
        <w:t xml:space="preserve">42:03      (Speaker A)  All right. </w:t>
      </w:r>
    </w:p>
    <w:p>
      <w:r>
        <w:t xml:space="preserve">42:04      (Speaker C)  And then, board members, we also have, for informational purposes, your unaudited financials included in the agenda packet on page 61, you'll see these are unaudited financials through the end of February. On page 63, we have your combined balance sheet, identifying your unassigned balance in your general fund as well as your capital reserve fund. And then Starting on page 64, we have your adopted budget and reports year to date through the end of February on what has actually been received or spent. I don't have anything to bring to the board's attention, but I'm certainly happy to answer any questions. The board is running on par with administration expenses and running under budget with operations and maintenance expenses. </w:t>
      </w:r>
    </w:p>
    <w:p>
      <w:r>
        <w:t xml:space="preserve">42:55      (Speaker E)  Questions? </w:t>
      </w:r>
    </w:p>
    <w:p>
      <w:r>
        <w:t xml:space="preserve">42:56      (Speaker D)  Nita usually have some. </w:t>
      </w:r>
    </w:p>
    <w:p>
      <w:r>
        <w:t xml:space="preserve">42:57      (Speaker A)  No, actually. </w:t>
      </w:r>
    </w:p>
    <w:p>
      <w:r>
        <w:t xml:space="preserve">43:00      (Speaker D)  Okay, let's move on. Now we're field management. Page 73. Yeah, those are interested. </w:t>
      </w:r>
    </w:p>
    <w:p>
      <w:r>
        <w:t xml:space="preserve">43:16      (Speaker G)  So the three cypress trees that were installed on the pond edge of 812. Just wanted to provide an update on that. I was made aware by the resident earlier today that that hasn't been completed, Even though Floralon sent us a timeline of the end of the week of April 10th. We'll be following up with Floralon to see if we can get that installed prior to the end of this month in anticipation of the rainy season. I know the resident is a bit antsy to get that done prior to the rainy season. So we'll keep you updated on the completion of that project. A lot of these items we've already discussed, But I did want to just bring to the attention to touch up on some of the items that weren't discussed. So the debris cleanup, tree trimming, and the possible tree replacement for the bottle brush tree on B16. I am pending to receive a proposal to further trim that stump that was kind of left behind. They did cut through the entire the entire branch of that tree. I met with Floralon on site with that, and there can be some further trimming on that to just make it a bit more presentable. I believe if you go on page 75, you'll see what I'm talking about. Those stumps are there, and they have, like, a dotted line where we can kind of trim it a bit more into it so the tree looks a bit more presentable without. </w:t>
      </w:r>
    </w:p>
    <w:p>
      <w:r>
        <w:t xml:space="preserve">44:39      (Speaker A)  Damaging. </w:t>
      </w:r>
    </w:p>
    <w:p>
      <w:r>
        <w:t xml:space="preserve">44:39      (Speaker G)  Yeah, damaging the. Or at least. Yeah, The. Like, the health of the tree won't be compromised as an arborist. </w:t>
      </w:r>
    </w:p>
    <w:p>
      <w:r>
        <w:t xml:space="preserve">44:46      (Speaker D)  Look at that. Yeah. </w:t>
      </w:r>
    </w:p>
    <w:p>
      <w:r>
        <w:t xml:space="preserve">44:47      (Speaker G)  Yeah. So they said that the tree is fine, and if we were to cut that to look a little bit more presentable, he says that should be fine as well. That's not like a. Like an artery to just kind of use that term loosely. It's not gonna. It's not gonna kill the tree or compromise the health of the tree. But again, if we're gonna try to make it look presentable, we can kind of further go into that. That tree and kind of trim that. Trim that stump a little bit more off. </w:t>
      </w:r>
    </w:p>
    <w:p>
      <w:r>
        <w:t xml:space="preserve">45:12      (Speaker D)  Do we have a cost or a proposal to plant some others on that side where they could have been cut down? </w:t>
      </w:r>
    </w:p>
    <w:p>
      <w:r>
        <w:t xml:space="preserve">45:17      (Speaker G)  I could request that it was part </w:t>
      </w:r>
    </w:p>
    <w:p>
      <w:r>
        <w:t xml:space="preserve">45:19      (Speaker D)  of what we talked about to bill the homeowner for the cleanup, the arborist, and any new plantings that we do. Okay. </w:t>
      </w:r>
    </w:p>
    <w:p>
      <w:r>
        <w:t xml:space="preserve">45:30      (Speaker A)  We're. </w:t>
      </w:r>
    </w:p>
    <w:p>
      <w:r>
        <w:t xml:space="preserve">45:31      (Speaker C)  We are tracking expenses on this. The board may want to consider whether or not you do want to plant trees purely for aesthetic reasons on the pond bank. If the board wants to, you know, pull back from that. </w:t>
      </w:r>
    </w:p>
    <w:p>
      <w:r>
        <w:t xml:space="preserve">45:41      (Speaker B)  It's. </w:t>
      </w:r>
    </w:p>
    <w:p>
      <w:r>
        <w:t xml:space="preserve">45:42      (Speaker C)  It's completely up to the board, but we would want to be consistent in the approval. </w:t>
      </w:r>
    </w:p>
    <w:p>
      <w:r>
        <w:t xml:space="preserve">45:46      (Speaker A)  We originally did not plant it. It was planted by the. </w:t>
      </w:r>
    </w:p>
    <w:p>
      <w:r>
        <w:t xml:space="preserve">45:49      (Speaker C)  The builder. Yeah. </w:t>
      </w:r>
    </w:p>
    <w:p>
      <w:r>
        <w:t xml:space="preserve">45:51      (Speaker D)  Is the bottle brush, Kathy, does that help with the bank stabilization? Does that have any purposes other than the aesthetics? You. </w:t>
      </w:r>
    </w:p>
    <w:p>
      <w:r>
        <w:t xml:space="preserve">46:00      (Speaker F)  The bottle brush itself? No, I don't think it helps with. With much in. Of stabilization. They're more of a. You know, it's a tree, not a aquatic plant. </w:t>
      </w:r>
    </w:p>
    <w:p>
      <w:r>
        <w:t xml:space="preserve">46:15      (Speaker D)  I'm just trying to make this. Never mind. I won't say. </w:t>
      </w:r>
    </w:p>
    <w:p>
      <w:r>
        <w:t xml:space="preserve">46:20      (Speaker A)  Better not. </w:t>
      </w:r>
    </w:p>
    <w:p>
      <w:r>
        <w:t xml:space="preserve">46:22      (Speaker D)  Okay. Okay. </w:t>
      </w:r>
    </w:p>
    <w:p>
      <w:r>
        <w:t xml:space="preserve">46:28      (Speaker G)  We are also working on providing a proposal for the. For the board on. For the next month's meeting on addressing items on the engineers report that we received the following month that mean the previous month. So we will have that for the board for next month trying to tackle all of those items prior to the start of the rainy season. </w:t>
      </w:r>
    </w:p>
    <w:p>
      <w:r>
        <w:t xml:space="preserve">46:49      (Speaker C)  The. </w:t>
      </w:r>
    </w:p>
    <w:p>
      <w:r>
        <w:t xml:space="preserve">46:54      (Speaker G)  The installation of the bank plannings on E3. So I did meet with one of the board supervisors on adding some plantings. And if you go on page just to give the board a visual, page 78, you'll have kind of a view of what we're talking about. So Supervisor McKelvey and I met with Floral on. On providing some areas where we can put some bank plantings to help with a lot of those heavily eroded sites. As you can see in the bottom picture, that's one of the worst bank shelvings that we've seen. Pretty. It's pretty steep. I've almost had some close calls on the golf cart. And I know Floralon has had a couple of mowers that fell in that area. So we met with Floralon to have a proposal to put some bank plantings there. I know what was discussed was milkweed and frog fruit to put on that area. Was supposed to have that proposal for today's meeting. Didn't get that on time. But I will provide that prior to the start of next month's meeting for review. </w:t>
      </w:r>
    </w:p>
    <w:p>
      <w:r>
        <w:t xml:space="preserve">48:04      (Speaker D)  Possible cypress tree in the corner, of course. Correct. Where it's really bad. And we also talked about. We looked at the golf course wall that is there. It's really in bad shape. I don't know if we've done any follow up communication with them. But there's got to be all kinds of nutrients leaking off the golf course coming right through that wall. </w:t>
      </w:r>
    </w:p>
    <w:p>
      <w:r>
        <w:t xml:space="preserve">48:26      (Speaker C)  The board is. Or. Yeah. The board previously directed staff to send a letter. We can certainly. If the board wants to have another letter go out or perhaps from the attorney's office, you know, we can. We can either collaborate with the attorney on a escalated letter or have a notice from the attorney. It's up to the board. </w:t>
      </w:r>
    </w:p>
    <w:p>
      <w:r>
        <w:t xml:space="preserve">48:44      (Speaker D)  Would the letter develop the nutrients or the. Or the wall? </w:t>
      </w:r>
    </w:p>
    <w:p>
      <w:r>
        <w:t xml:space="preserve">48:47      (Speaker C)  The condition of the wall and the deleterious impact to the storm water system </w:t>
      </w:r>
    </w:p>
    <w:p>
      <w:r>
        <w:t xml:space="preserve">48:53      (Speaker D)  probably wouldn't help to put it in writing. </w:t>
      </w:r>
    </w:p>
    <w:p>
      <w:r>
        <w:t xml:space="preserve">48:55      (Speaker E)  Okay. </w:t>
      </w:r>
    </w:p>
    <w:p>
      <w:r>
        <w:t xml:space="preserve">48:57      (Speaker D)  I've had discussions with them multiple times about it. </w:t>
      </w:r>
    </w:p>
    <w:p>
      <w:r>
        <w:t xml:space="preserve">49:00      (Speaker A)  Yeah. </w:t>
      </w:r>
    </w:p>
    <w:p>
      <w:r>
        <w:t xml:space="preserve">49:00      (Speaker D)  I mean it's got weeds growing out of the front. </w:t>
      </w:r>
    </w:p>
    <w:p>
      <w:r>
        <w:t xml:space="preserve">49:02      (Speaker C)  Yeah. I think last time we left it that the chairman was going to be in communication verbally. But just for the sake of record keeping, we'll send another letter. </w:t>
      </w:r>
    </w:p>
    <w:p>
      <w:r>
        <w:t xml:space="preserve">49:12      (Speaker D)  I met about. About a month ago. Gentleman who's kind of the DP over that area, David Morrison. And we're talking about the bridges. And he said they shut that golf course down first two weeks of June. They take care of the bridges. He asked me about. We'll see. He asked me about the walls and I told him those were theirs. </w:t>
      </w:r>
    </w:p>
    <w:p>
      <w:r>
        <w:t xml:space="preserve">49:31      (Speaker B)  We sh. </w:t>
      </w:r>
    </w:p>
    <w:p>
      <w:r>
        <w:t xml:space="preserve">49:34      (Speaker D)  So. Oh they're going to shut it down. They're gonna shut it down. They're gonna fix it. </w:t>
      </w:r>
    </w:p>
    <w:p>
      <w:r>
        <w:t xml:space="preserve">49:37      (Speaker A)  Yeah, we'll. We shall see. They're going to shut it down, I can tell you. </w:t>
      </w:r>
    </w:p>
    <w:p>
      <w:r>
        <w:t xml:space="preserve">49:41      (Speaker D)  But. </w:t>
      </w:r>
    </w:p>
    <w:p>
      <w:r>
        <w:t xml:space="preserve">49:41      (Speaker A)  Yeah, well, they fix it. </w:t>
      </w:r>
    </w:p>
    <w:p>
      <w:r>
        <w:t xml:space="preserve">49:42      (Speaker D)  Yeah, we know what the alternative is. The alternative is they don't be shutting down the golf course. </w:t>
      </w:r>
    </w:p>
    <w:p>
      <w:r>
        <w:t xml:space="preserve">49:50      (Speaker E)  Yeah. </w:t>
      </w:r>
    </w:p>
    <w:p>
      <w:r>
        <w:t xml:space="preserve">49:51      (Speaker B)  Bridges. </w:t>
      </w:r>
    </w:p>
    <w:p>
      <w:r>
        <w:t xml:space="preserve">49:52      (Speaker D)  Okay, thank you. </w:t>
      </w:r>
    </w:p>
    <w:p>
      <w:r>
        <w:t xml:space="preserve">49:55      (Speaker G)  Okay, and then on page 80, you have your treatment log for the month of March. I do also want to note that the aquatics. Aquatics vendor did not provide us with the aquatics maintenance report for this month. They did state that they will provide this month's and next month's aquatics report or board review. I did mention to their new account manager the timeliness of these reports with the expectation of having these reports for the first, at the minimum, at the end of the week of the first month of each month. So that has been stated to them and requested. I will follow up with them on that. Just to reiterate that. That, you know, that's. That's a requirement on our end and that we need that. </w:t>
      </w:r>
    </w:p>
    <w:p>
      <w:r>
        <w:t xml:space="preserve">50:40      (Speaker D)  Is that in the contract that they have to provide the report monthly? </w:t>
      </w:r>
    </w:p>
    <w:p>
      <w:r>
        <w:t xml:space="preserve">50:44      (Speaker G)  I don't believe so. </w:t>
      </w:r>
    </w:p>
    <w:p>
      <w:r>
        <w:t xml:space="preserve">50:47      (Speaker C)  We can review, though. We'll review. </w:t>
      </w:r>
    </w:p>
    <w:p>
      <w:r>
        <w:t xml:space="preserve">50:48      (Speaker D)  I'll just say if it's in the contract, we can just withhold payment. If we can do that, yeah. </w:t>
      </w:r>
    </w:p>
    <w:p>
      <w:r>
        <w:t xml:space="preserve">50:55      (Speaker C)  We're beholden to prompt payment without curative notification, but we will review the agreement and. And point that out to the contractor. </w:t>
      </w:r>
    </w:p>
    <w:p>
      <w:r>
        <w:t xml:space="preserve">51:03      (Speaker E)  Okay, along those lines, while we're on the subject, this contract is up for renewal in October, is that correct? </w:t>
      </w:r>
    </w:p>
    <w:p>
      <w:r>
        <w:t xml:space="preserve">51:11      (Speaker G)  Yeah. September. </w:t>
      </w:r>
    </w:p>
    <w:p>
      <w:r>
        <w:t xml:space="preserve">51:12      (Speaker C)  October. </w:t>
      </w:r>
    </w:p>
    <w:p>
      <w:r>
        <w:t xml:space="preserve">51:13      (Speaker E)  Would you do us a favor? We on the board would like to see this thing well in advance to review the contracts and see if there's something we can't come up with to enhance the value of the contract. It's also appropriate for you guys to issue a letter, kind of ask them </w:t>
      </w:r>
    </w:p>
    <w:p>
      <w:r>
        <w:t xml:space="preserve">51:34      (Speaker D)  to improve their service. </w:t>
      </w:r>
    </w:p>
    <w:p>
      <w:r>
        <w:t xml:space="preserve">51:36      (Speaker E)  We can't accept excuses. Once you start that, you're going to get a lot more excuses. So let them know we can go </w:t>
      </w:r>
    </w:p>
    <w:p>
      <w:r>
        <w:t xml:space="preserve">51:43      (Speaker C)  into a more documented curative. </w:t>
      </w:r>
    </w:p>
    <w:p>
      <w:r>
        <w:t xml:space="preserve">51:45      (Speaker B)  Yeah, </w:t>
      </w:r>
    </w:p>
    <w:p>
      <w:r>
        <w:t xml:space="preserve">51:48      (Speaker G)  what. </w:t>
      </w:r>
    </w:p>
    <w:p>
      <w:r>
        <w:t xml:space="preserve">51:49      (Speaker A)  What company are we talking about? </w:t>
      </w:r>
    </w:p>
    <w:p>
      <w:r>
        <w:t xml:space="preserve">51:50      (Speaker C)  Solitude. Supervisor Reed, what month would you like to review the proposed agreement? </w:t>
      </w:r>
    </w:p>
    <w:p>
      <w:r>
        <w:t xml:space="preserve">51:58      (Speaker B)  August or. </w:t>
      </w:r>
    </w:p>
    <w:p>
      <w:r>
        <w:t xml:space="preserve">51:59      (Speaker D)  Yeah, August. </w:t>
      </w:r>
    </w:p>
    <w:p>
      <w:r>
        <w:t xml:space="preserve">52:01      (Speaker C)  Is August good for the earlier, the better? July chance to get August is probably better. </w:t>
      </w:r>
    </w:p>
    <w:p>
      <w:r>
        <w:t xml:space="preserve">52:06      (Speaker D)  Not here. Is the October a renewal period? Or is that. </w:t>
      </w:r>
    </w:p>
    <w:p>
      <w:r>
        <w:t xml:space="preserve">52:13      (Speaker C)  October 1st is the start of the renewal date. So typically they're presented in September, but </w:t>
      </w:r>
    </w:p>
    <w:p>
      <w:r>
        <w:t xml:space="preserve">52:19      (Speaker D)  we can make that renewal under the optional renewal. Or is it. Or is it time to rebid? </w:t>
      </w:r>
    </w:p>
    <w:p>
      <w:r>
        <w:t xml:space="preserve">52:24      (Speaker A)  No, I think it's rebid. </w:t>
      </w:r>
    </w:p>
    <w:p>
      <w:r>
        <w:t xml:space="preserve">52:26      (Speaker C)  This Bid. This contract does not require bidding because it does not meet the monetary threshold. The board can choose to have something competitively bid if you would like to do so. </w:t>
      </w:r>
    </w:p>
    <w:p>
      <w:r>
        <w:t xml:space="preserve">52:37      (Speaker D)  Are there other vendors out there that do this? </w:t>
      </w:r>
    </w:p>
    <w:p>
      <w:r>
        <w:t xml:space="preserve">52:40      (Speaker C)  Yes. There are other vendors that do this </w:t>
      </w:r>
    </w:p>
    <w:p>
      <w:r>
        <w:t xml:space="preserve">52:42      (Speaker D)  for you guys as well? </w:t>
      </w:r>
    </w:p>
    <w:p>
      <w:r>
        <w:t xml:space="preserve">52:43      (Speaker C)  Yes. I will say that those board members who have had long tenure on the board of Supervisors likely recall that Solitude has acquired on numerous occasions smaller service providers. </w:t>
      </w:r>
    </w:p>
    <w:p>
      <w:r>
        <w:t xml:space="preserve">53:01      (Speaker D)  Used to be excellent. Yes. </w:t>
      </w:r>
    </w:p>
    <w:p>
      <w:r>
        <w:t xml:space="preserve">53:05      (Speaker F)  Yeah. </w:t>
      </w:r>
    </w:p>
    <w:p>
      <w:r>
        <w:t xml:space="preserve">53:06      (Speaker C)  So Solitude has become the biggest player and has the most contracts because of the number of vendors that they've acquired over the years. But that's not to say there are not still competitors out there. We have good relationships with competitors, but we also hear the messaging about communicating about contract expectations and meeting the. </w:t>
      </w:r>
    </w:p>
    <w:p>
      <w:r>
        <w:t xml:space="preserve">53:32      (Speaker E)  Where they say you've never heard that before. </w:t>
      </w:r>
    </w:p>
    <w:p>
      <w:r>
        <w:t xml:space="preserve">53:36      (Speaker D)  They don't get. </w:t>
      </w:r>
    </w:p>
    <w:p>
      <w:r>
        <w:t xml:space="preserve">53:36      (Speaker E)  They don't acknowledge phone calls, emails or anything. They need a letter formally sent. </w:t>
      </w:r>
    </w:p>
    <w:p>
      <w:r>
        <w:t xml:space="preserve">53:42      (Speaker D)  We've sent non performance letters before, so if there is one we can look at, I would consider bidding this. Yeah, yeah. </w:t>
      </w:r>
    </w:p>
    <w:p>
      <w:r>
        <w:t xml:space="preserve">53:51      (Speaker C)  And we can do that. So if we bid it out, we may want to have the proposals come back in July or. Well, is July a good month for the board? </w:t>
      </w:r>
    </w:p>
    <w:p>
      <w:r>
        <w:t xml:space="preserve">54:00      (Speaker A)  Well, it's finally me. </w:t>
      </w:r>
    </w:p>
    <w:p>
      <w:r>
        <w:t xml:space="preserve">54:04      (Speaker D)  I'll be on the road. </w:t>
      </w:r>
    </w:p>
    <w:p>
      <w:r>
        <w:t xml:space="preserve">54:05      (Speaker C)  Well, we need a quorum. </w:t>
      </w:r>
    </w:p>
    <w:p>
      <w:r>
        <w:t xml:space="preserve">54:07      (Speaker D)  Yeah. We can get it. </w:t>
      </w:r>
    </w:p>
    <w:p>
      <w:r>
        <w:t xml:space="preserve">54:08      (Speaker B)  Okay. </w:t>
      </w:r>
    </w:p>
    <w:p>
      <w:r>
        <w:t xml:space="preserve">54:08      (Speaker A)  Yeah. </w:t>
      </w:r>
    </w:p>
    <w:p>
      <w:r>
        <w:t xml:space="preserve">54:09      (Speaker E)  Your experience is valuable in making content to the contract. </w:t>
      </w:r>
    </w:p>
    <w:p>
      <w:r>
        <w:t xml:space="preserve">54:13      (Speaker C)  Yeah, yeah. So to be clear. Yeah. There's direction from the board to bid out services and bring back proposals in July. Right? </w:t>
      </w:r>
    </w:p>
    <w:p>
      <w:r>
        <w:t xml:space="preserve">54:20      (Speaker E)  Yeah. </w:t>
      </w:r>
    </w:p>
    <w:p>
      <w:r>
        <w:t xml:space="preserve">54:20      (Speaker H)  Right. </w:t>
      </w:r>
    </w:p>
    <w:p>
      <w:r>
        <w:t xml:space="preserve">54:20      (Speaker C)  I just want to clearly. All right, so we'll add that to the action items, Right? </w:t>
      </w:r>
    </w:p>
    <w:p>
      <w:r>
        <w:t xml:space="preserve">54:25      (Speaker B)  Yeah. </w:t>
      </w:r>
    </w:p>
    <w:p>
      <w:r>
        <w:t xml:space="preserve">54:26      (Speaker D)  Yeah. Because I discussed with Joel before the meeting on pond P6, I was contacted about all the growth going out in the pond and you know, you're aware of it. Yeah, that's just an issue they haven't been taking care of. </w:t>
      </w:r>
    </w:p>
    <w:p>
      <w:r>
        <w:t xml:space="preserve">54:42      (Speaker G)  Yeah. There's several ponds that we've brought to the. To the vendor's attention for immediate action. It seems it's always hit or miss in my opinion, which is why I'm meeting the accountant, the new account manager on site to see if this, A lot of this can get rectified. However, the board is completely on the board's decision if they want to go out for an informal RFP on the aquatics. </w:t>
      </w:r>
    </w:p>
    <w:p>
      <w:r>
        <w:t xml:space="preserve">55:05      (Speaker B)  Is it. </w:t>
      </w:r>
    </w:p>
    <w:p>
      <w:r>
        <w:t xml:space="preserve">55:06      (Speaker C)  Yeah, it'll just be the informal non. It doesn't require public notice and a sealed bid opening. But we can still send out proposals. </w:t>
      </w:r>
    </w:p>
    <w:p>
      <w:r>
        <w:t xml:space="preserve">55:14      (Speaker E)  Correct. </w:t>
      </w:r>
    </w:p>
    <w:p>
      <w:r>
        <w:t xml:space="preserve">55:19      (Speaker D)  Proceed. Mr. Joel. </w:t>
      </w:r>
    </w:p>
    <w:p>
      <w:r>
        <w:t xml:space="preserve">55:21      (Speaker H)  Yes. </w:t>
      </w:r>
    </w:p>
    <w:p>
      <w:r>
        <w:t xml:space="preserve">55:22      (Speaker G)  You'll also find your MJ Management Service log as well as the res. The customer complaint log. If the board has any. The board has any comments. Happy to answer any questions. </w:t>
      </w:r>
    </w:p>
    <w:p>
      <w:r>
        <w:t xml:space="preserve">55:38      (Speaker D)  Looks like the majority. Complaints or midges again? </w:t>
      </w:r>
    </w:p>
    <w:p>
      <w:r>
        <w:t xml:space="preserve">55:44      (Speaker A)  Like I said, there was a bumper crop this year. </w:t>
      </w:r>
    </w:p>
    <w:p>
      <w:r>
        <w:t xml:space="preserve">55:47      (Speaker D)  Yeah. </w:t>
      </w:r>
    </w:p>
    <w:p>
      <w:r>
        <w:t xml:space="preserve">55:47      (Speaker E)  Last. Last board meeting. </w:t>
      </w:r>
    </w:p>
    <w:p>
      <w:r>
        <w:t xml:space="preserve">55:49      (Speaker D)  Yeah. Or Trish said that. </w:t>
      </w:r>
    </w:p>
    <w:p>
      <w:r>
        <w:t xml:space="preserve">55:51      (Speaker B)  Yeah. </w:t>
      </w:r>
    </w:p>
    <w:p>
      <w:r>
        <w:t xml:space="preserve">55:53      (Speaker C)  It's been across central Florida. </w:t>
      </w:r>
    </w:p>
    <w:p>
      <w:r>
        <w:t xml:space="preserve">55:56      (Speaker B)  Yeah. </w:t>
      </w:r>
    </w:p>
    <w:p>
      <w:r>
        <w:t xml:space="preserve">56:01      (Speaker D)  Anything else? Okay, let's go to supervisor requests donate. </w:t>
      </w:r>
    </w:p>
    <w:p>
      <w:r>
        <w:t xml:space="preserve">56:07      (Speaker E)  I requested eligible stand back up there and talk to us on our Pondi project which is very important. </w:t>
      </w:r>
    </w:p>
    <w:p>
      <w:r>
        <w:t xml:space="preserve">56:16      (Speaker G)  Yes. So just wanted to provide an update on that. I did request an update on the water water quality testing on B1A 10A and C69C 6B. Got in those results yet as of Monday of last week. I will request a timeline of when that. When the board expects that the. The results of that water quality test. I have reviewed some of the ponds that have the pond dying. Some of them are not up to par to supervisor Reed's point from the last meeting. Some of those ponds had already algae on it. I did request for all the algae to be completely out prior to another dose of Bondi to be applied. So I will be reviewing that next week along with the account manager. She's. She's kind of up to speed on a lot of the projects we've been taking on prior to her stepping in. But having her in person is a bit different than sending an email with a list of things that we've been working on. </w:t>
      </w:r>
    </w:p>
    <w:p>
      <w:r>
        <w:t xml:space="preserve">57:22      (Speaker D)  So solitude is one doing that waterfall. Hasn't got the results. </w:t>
      </w:r>
    </w:p>
    <w:p>
      <w:r>
        <w:t xml:space="preserve">57:26      (Speaker G)  Hasn't gotten the results back. </w:t>
      </w:r>
    </w:p>
    <w:p>
      <w:r>
        <w:t xml:space="preserve">57:28      (Speaker E)  Yeah. And that's meant by them to do that for us. </w:t>
      </w:r>
    </w:p>
    <w:p>
      <w:r>
        <w:t xml:space="preserve">57:31      (Speaker G)  Correct. At no cost. </w:t>
      </w:r>
    </w:p>
    <w:p>
      <w:r>
        <w:t xml:space="preserve">57:37      (Speaker E)  Yeah. </w:t>
      </w:r>
    </w:p>
    <w:p>
      <w:r>
        <w:t xml:space="preserve">57:38      (Speaker D)  Family. We've created a. </w:t>
      </w:r>
    </w:p>
    <w:p>
      <w:r>
        <w:t xml:space="preserve">57:40      (Speaker E)  An issue with a clock and how close to the houses they do their foggy. I requested that they fall close to the house. And I mentioned that the last time he was there he was not close to the house. He was close to the pond. And Dorit told me that it's difficult because some people don't want them close to the house. Some people do their way of rectifying this and traveling something but I still would like them close to that because that's where my issues are. </w:t>
      </w:r>
    </w:p>
    <w:p>
      <w:r>
        <w:t xml:space="preserve">58:16      (Speaker D)  Like to address them. </w:t>
      </w:r>
    </w:p>
    <w:p>
      <w:r>
        <w:t xml:space="preserve">58:17      (Speaker C)  Yeah. So you know we got. </w:t>
      </w:r>
    </w:p>
    <w:p>
      <w:r>
        <w:t xml:space="preserve">58:19      (Speaker B)  Last year there started to be a </w:t>
      </w:r>
    </w:p>
    <w:p>
      <w:r>
        <w:t xml:space="preserve">58:21      (Speaker C)  lot of complaints and I don't know </w:t>
      </w:r>
    </w:p>
    <w:p>
      <w:r>
        <w:t xml:space="preserve">58:22      (Speaker B)  if they were newer residents, but they </w:t>
      </w:r>
    </w:p>
    <w:p>
      <w:r>
        <w:t xml:space="preserve">58:23      (Speaker C)  were like we don't want you that </w:t>
      </w:r>
    </w:p>
    <w:p>
      <w:r>
        <w:t xml:space="preserve">58:24      (Speaker B)  close to our home. And so it became an issue of. Even though in the past we all, you know, I know Pete used to come a little closer and try to hit the homes. And so it became an issue where again kind of trying to Come in </w:t>
      </w:r>
    </w:p>
    <w:p>
      <w:r>
        <w:t xml:space="preserve">58:37      (Speaker C)  and out these homes to come in. We come out and, you know, we're </w:t>
      </w:r>
    </w:p>
    <w:p>
      <w:r>
        <w:t xml:space="preserve">58:39      (Speaker B)  not even looking at street addresses because we're the back of the house. And so time the board was like, hey, stay on the easement, because that is the technical CDD property. The rest of it is personal property property. And so we started trying to stick closer to the water so we had less complaints about, you know, people's property. </w:t>
      </w:r>
    </w:p>
    <w:p>
      <w:r>
        <w:t xml:space="preserve">58:59      (Speaker G)  So. </w:t>
      </w:r>
    </w:p>
    <w:p>
      <w:r>
        <w:t xml:space="preserve">59:01      (Speaker C)  And, you know, board members, I know it's a frustration, but from a legal perspective, our contract is to provide services to the CDD property and not to private property. </w:t>
      </w:r>
    </w:p>
    <w:p>
      <w:r>
        <w:t xml:space="preserve">59:13      (Speaker B)  Yeah. I mean, I could tell them, hey, drive is close to that as possible. So you're a little closer. Yeah. Just trying to, you know, minimize complaints we get for. For being too close. </w:t>
      </w:r>
    </w:p>
    <w:p>
      <w:r>
        <w:t xml:space="preserve">59:25      (Speaker E)  So if they do come close to the homeowner's property, I mean, like, we </w:t>
      </w:r>
    </w:p>
    <w:p>
      <w:r>
        <w:t xml:space="preserve">59:30      (Speaker D)  go on that property. </w:t>
      </w:r>
    </w:p>
    <w:p>
      <w:r>
        <w:t xml:space="preserve">59:31      (Speaker E)  That's an issue for some. </w:t>
      </w:r>
    </w:p>
    <w:p>
      <w:r>
        <w:t xml:space="preserve">59:34      (Speaker B)  Yes. </w:t>
      </w:r>
    </w:p>
    <w:p>
      <w:r>
        <w:t xml:space="preserve">59:35      (Speaker E)  Is or could be an account. </w:t>
      </w:r>
    </w:p>
    <w:p>
      <w:r>
        <w:t xml:space="preserve">59:38      (Speaker B)  A number of people complain. </w:t>
      </w:r>
    </w:p>
    <w:p>
      <w:r>
        <w:t xml:space="preserve">59:39      (Speaker C)  That's how it kind of. </w:t>
      </w:r>
    </w:p>
    <w:p>
      <w:r>
        <w:t xml:space="preserve">59:42      (Speaker B)  That's it. </w:t>
      </w:r>
    </w:p>
    <w:p>
      <w:r>
        <w:t xml:space="preserve">59:44      (Speaker D)  Is there another. </w:t>
      </w:r>
    </w:p>
    <w:p>
      <w:r>
        <w:t xml:space="preserve">59:45      (Speaker E)  Is there another way of. </w:t>
      </w:r>
    </w:p>
    <w:p>
      <w:r>
        <w:t xml:space="preserve">59:52      (Speaker C)  No, no. We're not getting anyone in trouble for it. </w:t>
      </w:r>
    </w:p>
    <w:p>
      <w:r>
        <w:t xml:space="preserve">59:57      (Speaker E)  That's what our plan was, to offer individual service. </w:t>
      </w:r>
    </w:p>
    <w:p>
      <w:r>
        <w:t xml:space="preserve">01:00:00   (Speaker D)  Yeah. </w:t>
      </w:r>
    </w:p>
    <w:p>
      <w:r>
        <w:t xml:space="preserve">01:00:03   (Speaker E)  And pay for it with people doing that, obviously. </w:t>
      </w:r>
    </w:p>
    <w:p>
      <w:r>
        <w:t xml:space="preserve">01:00:06   (Speaker C)  Yeah, that's right. We do. We did post on the CDD website an opportunity for people to link to that information if they would service on their private property. They can contact. </w:t>
      </w:r>
    </w:p>
    <w:p>
      <w:r>
        <w:t xml:space="preserve">01:00:17   (Speaker G)  Yes. Clark, that's not just the back, but it's also </w:t>
      </w:r>
    </w:p>
    <w:p>
      <w:r>
        <w:t xml:space="preserve">01:00:22   (Speaker E)  your house for certain amount </w:t>
      </w:r>
    </w:p>
    <w:p>
      <w:r>
        <w:t xml:space="preserve">01:00:23   (Speaker G)  of money, </w:t>
      </w:r>
    </w:p>
    <w:p>
      <w:r>
        <w:t xml:space="preserve">01:00:26   (Speaker C)  whatever the resident midges last </w:t>
      </w:r>
    </w:p>
    <w:p>
      <w:r>
        <w:t xml:space="preserve">01:00:28   (Speaker E)  three days or so. Depends on the infestation on that is </w:t>
      </w:r>
    </w:p>
    <w:p>
      <w:r>
        <w:t xml:space="preserve">01:00:31   (Speaker D)  they die out until they come out again, until another bag comes out. </w:t>
      </w:r>
    </w:p>
    <w:p>
      <w:r>
        <w:t xml:space="preserve">01:00:40   (Speaker E)  But put your plans back in. Okay, so that'll help. What I'm hearing is then, even though we can request them, they can come closer. They're still gonna stay on CDD property. </w:t>
      </w:r>
    </w:p>
    <w:p>
      <w:r>
        <w:t xml:space="preserve">01:00:55   (Speaker D)  Yeah, that's the safest way to handle it. </w:t>
      </w:r>
    </w:p>
    <w:p>
      <w:r>
        <w:t xml:space="preserve">01:00:57   (Speaker B)  Okay. </w:t>
      </w:r>
    </w:p>
    <w:p>
      <w:r>
        <w:t xml:space="preserve">01:00:59   (Speaker E)  Wanted to clarify it, Rick. </w:t>
      </w:r>
    </w:p>
    <w:p>
      <w:r>
        <w:t xml:space="preserve">01:01:03   (Speaker D)  You probably saw these little business cards that this was an idea we had last month to come up with these on the ideas that we can give community members that live on ponds and also members of the fishing club and so forth last night. They're very willing to help get our eyes out in the ponds, because I'm in. </w:t>
      </w:r>
    </w:p>
    <w:p>
      <w:r>
        <w:t xml:space="preserve">01:01:25   (Speaker C)  That's a great question. I did. I did take a picture of the card and emailed it to her so that she was aware somebody said they got her card. What they were. They were referring to. Yes. Yes. That's an excellent question. </w:t>
      </w:r>
    </w:p>
    <w:p>
      <w:r>
        <w:t xml:space="preserve">01:01:37   (Speaker D)  We have more of These here that I can give to the fish. </w:t>
      </w:r>
    </w:p>
    <w:p>
      <w:r>
        <w:t xml:space="preserve">01:01:40   (Speaker C)  Yes, I have. We ordered 200. It was a cost of $65. Yeah. However many you would like. There's a couple of stacks on the table when you check in, but if you need more than that, I will. However many you'd like. </w:t>
      </w:r>
    </w:p>
    <w:p>
      <w:r>
        <w:t xml:space="preserve">01:01:58   (Speaker D)  Thank you. </w:t>
      </w:r>
    </w:p>
    <w:p>
      <w:r>
        <w:t xml:space="preserve">01:02:01   (Speaker A)  Good. </w:t>
      </w:r>
    </w:p>
    <w:p>
      <w:r>
        <w:t xml:space="preserve">01:02:02   (Speaker D)  And believe it or not, I don't have anything. Next on the agenda is business, or should it come for us? </w:t>
      </w:r>
    </w:p>
    <w:p>
      <w:r>
        <w:t xml:space="preserve">01:02:11   (Speaker C)  No other business. Thank you for pointing out about the communication cards. Regarding CDD maintenance matters, one of our </w:t>
      </w:r>
    </w:p>
    <w:p>
      <w:r>
        <w:t xml:space="preserve">01:02:18   (Speaker D)  goals is to increase communication. Next is general audience comments on any issue. </w:t>
      </w:r>
    </w:p>
    <w:p>
      <w:r>
        <w:t xml:space="preserve">01:02:29   (Speaker H)  Oh, I do, but I'm glad I'm not a resident. But I'll let the residents go. </w:t>
      </w:r>
    </w:p>
    <w:p>
      <w:r>
        <w:t xml:space="preserve">01:02:32   (Speaker E)  Okay. </w:t>
      </w:r>
    </w:p>
    <w:p>
      <w:r>
        <w:t xml:space="preserve">01:02:34   (Speaker D)  Is your name and address, please? </w:t>
      </w:r>
    </w:p>
    <w:p>
      <w:r>
        <w:t xml:space="preserve">01:02:37   (Speaker B)  Moran. 417 Grand Canal Drive. Okay, now I speak. </w:t>
      </w:r>
    </w:p>
    <w:p>
      <w:r>
        <w:t xml:space="preserve">01:02:47   (Speaker D)  Yes, ma'. Am. Right ahead. </w:t>
      </w:r>
    </w:p>
    <w:p>
      <w:r>
        <w:t xml:space="preserve">01:02:49   (Speaker B)  All right. I want to give kudos to Joe for trying to help me out, but so far, he's always answered his phone, which a lot of people don't do. And I don't have CD land anymore. You don't have land? Back at my house, it's all gone. I have a Joe knows Shelby. A Shelby. And I've been dealing with this since2020. I had Joe come out at that time, and it was. We'll take a look at it. We'll keep an eye on it. An eye doesn't do things land way. I'm very upset because I feel like my lanai is going down a little bit. And you can read what I wrote down. When Joe was there in 2004, he suggested that something should be done. And nothing's been done, Not a damn thing. And he promises me, which he thinks he can get it done, and it don't get done. </w:t>
      </w:r>
    </w:p>
    <w:p>
      <w:r>
        <w:t xml:space="preserve">01:04:00   (Speaker A)  Can I ask you a question? </w:t>
      </w:r>
    </w:p>
    <w:p>
      <w:r>
        <w:t xml:space="preserve">01:04:02   (Speaker C)  Yes, ma'. </w:t>
      </w:r>
    </w:p>
    <w:p>
      <w:r>
        <w:t xml:space="preserve">01:04:02   (Speaker D)  Am. </w:t>
      </w:r>
    </w:p>
    <w:p>
      <w:r>
        <w:t xml:space="preserve">01:04:02   (Speaker A)  What is it that you want done? </w:t>
      </w:r>
    </w:p>
    <w:p>
      <w:r>
        <w:t xml:space="preserve">01:04:04   (Speaker C)  I don't know, Joe. </w:t>
      </w:r>
    </w:p>
    <w:p>
      <w:r>
        <w:t xml:space="preserve">01:04:05   (Speaker B)  I've lost five feet of land. </w:t>
      </w:r>
    </w:p>
    <w:p>
      <w:r>
        <w:t xml:space="preserve">01:04:07   (Speaker C)  So Kathy's still on the line if we want input from the discount engineer. </w:t>
      </w:r>
    </w:p>
    <w:p>
      <w:r>
        <w:t xml:space="preserve">01:04:11   (Speaker G)  Yeah, well, I'll just kind of fill in the gaps. So I looked at the. I looked at the. At the. At the previous call logs, just to kind of get some history on this. So I actually saw Ms. Moran called in 2023, but this was before I. I moved up to central Florida. So Clayton Smith is actually well aware of Ms. Moran's calls regarding the shelving that's occurring behind the CDD track behind her home. When Ms. Moran first reached out to me in 2024, I did take a look at it. I did. There is some shelving that is in there. </w:t>
      </w:r>
    </w:p>
    <w:p>
      <w:r>
        <w:t xml:space="preserve">01:04:48   (Speaker D)  I. </w:t>
      </w:r>
    </w:p>
    <w:p>
      <w:r>
        <w:t xml:space="preserve">01:04:48   (Speaker G)  What I told her at the time was we'll monitor it because she was telling me that this was something that has occurred prior to me being in Central Florida. So I couldn't. What I told her at the time was I can't, I can't confirm what you're telling me, nor can I deny it because I didn't live in Central Florida in 2022 or 2023. So what I did tell her was out monitor it throughout this entire season to see if it has worsened. I also did state to Ms. Moran that prior to, prior to erosion going onto her land, it has to go through CDD trapped first. So if there, if the claim is that there's she's losing land on her property line, it has had to eroded all of the CDD property line, all of the CDD trapped first. So I did, I did state that to her on, on several occasions. I did monitor it throughout 2024. I brought it to the board's attention in November. I so backtrack. I did start monitoring at the beginning of 2024. All throughout that year kind of gave it a. Another monitoring, brought it to the board's attention in November of 25, which is the proposal that you guys just approved for the spike rush. Is my recommendation to kind of give us support to that, to that shelving and that bank. If we go thick shell spike brush, I believe that's going to be adequate for any more erosion to happen in that area. And that's kind of my update on that. I don't know if Kathy would want to add something to that. </w:t>
      </w:r>
    </w:p>
    <w:p>
      <w:r>
        <w:t xml:space="preserve">01:06:22   (Speaker F)  Yeah, I mean, I can add. I'm able to pull up earth and the property appraiser. So the erosion has not happened on the resident's property. You know, we're talking about the edge of the pond bank, which Joel, I think covered appropriately and the planting enhancements that the board is talking about, I think, you know, negate the issue. </w:t>
      </w:r>
    </w:p>
    <w:p>
      <w:r>
        <w:t xml:space="preserve">01:06:53   (Speaker E)  Do you know at this point, Kathy, how close it is to the, to the resident's property line? </w:t>
      </w:r>
    </w:p>
    <w:p>
      <w:r>
        <w:t xml:space="preserve">01:06:59   (Speaker F)  I will tell you this. It's hard to measure. And you know, the property appraiser and Google Earth are, you know, set up so you can't do precise measurement. There is a resident on either side of this home, if it's 417 Grand Canal Drive, both in similar, you know, distance. So it's not that one is any more than the other. If you are able to on Google Earth. I've kind of gone back and you know, observed over the last Few years. There's a time scale you can put to it. Again, high level. Looking at this from bird's eye, doesn't look like it's changed substantially over the last few years. But again, you know, my perspective is certainly different than, you know, being boots on the ground. But if there is erosion there, the right remedy is, you know, plantings on the. The pond edge. </w:t>
      </w:r>
    </w:p>
    <w:p>
      <w:r>
        <w:t xml:space="preserve">01:07:56   (Speaker C)  Okay. </w:t>
      </w:r>
    </w:p>
    <w:p>
      <w:r>
        <w:t xml:space="preserve">01:07:56   (Speaker B)  I've got. I had a survey done when I wanted to put on it extend my roof over my lanai. And I think it was a CDD that charged me $500 because I was going to put a ladder maybe on their land which was so far away. </w:t>
      </w:r>
    </w:p>
    <w:p>
      <w:r>
        <w:t xml:space="preserve">01:08:13   (Speaker C)  So I do maybe the HOA had an ACC fee, whatever that is. </w:t>
      </w:r>
    </w:p>
    <w:p>
      <w:r>
        <w:t xml:space="preserve">01:08:20   (Speaker B)  That was nice. Yeah. So I do have surveys of the land, but it is now and what it was, I guess from my buying when I bought. </w:t>
      </w:r>
    </w:p>
    <w:p>
      <w:r>
        <w:t xml:space="preserve">01:08:34   (Speaker F)  Well, again, your, Your lot, if, if it is what you probably surveyed. Again, your lot is adjacent to CDD property. But you know, again, it's. It's not. You do not own beyond the pond bank. And the, the top of the pond bank is essentially the property line between CDD and residence. And that area is well intact. You know, if I had to guess, it's. Boy, it's hard to measure. I'm trying to find another reference point, but. </w:t>
      </w:r>
    </w:p>
    <w:p>
      <w:r>
        <w:t xml:space="preserve">01:09:14   (Speaker C)  Yeah, go ahead. </w:t>
      </w:r>
    </w:p>
    <w:p>
      <w:r>
        <w:t xml:space="preserve">01:09:17   (Speaker B)  Yeah. You see him, Joe? </w:t>
      </w:r>
    </w:p>
    <w:p>
      <w:r>
        <w:t xml:space="preserve">01:09:20   (Speaker E)  Did you. </w:t>
      </w:r>
    </w:p>
    <w:p>
      <w:r>
        <w:t xml:space="preserve">01:09:21   (Speaker G)  I have marker survey markers. </w:t>
      </w:r>
    </w:p>
    <w:p>
      <w:r>
        <w:t xml:space="preserve">01:09:23   (Speaker D)  I know. </w:t>
      </w:r>
    </w:p>
    <w:p>
      <w:r>
        <w:t xml:space="preserve">01:09:23   (Speaker G)  I usually the survey markers are very clear. I haven't seen it. I mean, that's. This. You live in Venezia. I'm sorry, I'm not sure if that's one of the older parts of Solo Vita. </w:t>
      </w:r>
    </w:p>
    <w:p>
      <w:r>
        <w:t xml:space="preserve">01:09:36   (Speaker A)  It is. </w:t>
      </w:r>
    </w:p>
    <w:p>
      <w:r>
        <w:t xml:space="preserve">01:09:36   (Speaker G)  So it's, It's. I wouldn't imagine that the markers are there. </w:t>
      </w:r>
    </w:p>
    <w:p>
      <w:r>
        <w:t xml:space="preserve">01:09:40   (Speaker B)  Maybe not. </w:t>
      </w:r>
    </w:p>
    <w:p>
      <w:r>
        <w:t xml:space="preserve">01:09:41   (Speaker G)  Maybe not. </w:t>
      </w:r>
    </w:p>
    <w:p>
      <w:r>
        <w:t xml:space="preserve">01:09:42   (Speaker B)  I just know that I'm at the end of the canal and when the wind blows, it gets me. And that's why it blows. </w:t>
      </w:r>
    </w:p>
    <w:p>
      <w:r>
        <w:t xml:space="preserve">01:09:48   (Speaker D)  Yeah. </w:t>
      </w:r>
    </w:p>
    <w:p>
      <w:r>
        <w:t xml:space="preserve">01:09:50   (Speaker B)  And it was always, well, we'll wait until the rainy season's over. Well, that was two years ago. Now we're having another rainy season. I think it needs to be taken care of. </w:t>
      </w:r>
    </w:p>
    <w:p>
      <w:r>
        <w:t xml:space="preserve">01:10:01   (Speaker G)  Yeah, we. So we just. The board just approved to add that spike rush that I was mentioning to you the last time we spoke. So. </w:t>
      </w:r>
    </w:p>
    <w:p>
      <w:r>
        <w:t xml:space="preserve">01:10:08   (Speaker B)  And that's the district been two years fighting this. </w:t>
      </w:r>
    </w:p>
    <w:p>
      <w:r>
        <w:t xml:space="preserve">01:10:14   (Speaker A)  I have to tell you, I've been on the board for two years. I don't remember anything coming before us on that joey for that address. </w:t>
      </w:r>
    </w:p>
    <w:p>
      <w:r>
        <w:t xml:space="preserve">01:10:21   (Speaker B)  And it's got to be lord meeting this correct. </w:t>
      </w:r>
    </w:p>
    <w:p>
      <w:r>
        <w:t xml:space="preserve">01:10:24   (Speaker G)  I, I can't plant spike brush. I, I can't he doesn't have the author. Yeah, I don't have those words. </w:t>
      </w:r>
    </w:p>
    <w:p>
      <w:r>
        <w:t xml:space="preserve">01:10:29   (Speaker D)  Give it to him. </w:t>
      </w:r>
    </w:p>
    <w:p>
      <w:r>
        <w:t xml:space="preserve">01:10:30   (Speaker B)  So. </w:t>
      </w:r>
    </w:p>
    <w:p>
      <w:r>
        <w:t xml:space="preserve">01:10:31   (Speaker G)  But it just got approved and it's going to be planted. And I could provide. I could provide dates of when that planting happens to both the resident and the bottom board, monitor it, put it as an action items list and just monitor it from, you know, for the entire year. </w:t>
      </w:r>
    </w:p>
    <w:p>
      <w:r>
        <w:t xml:space="preserve">01:10:44   (Speaker A)  Could you get your surveys to Joel so he could let Kathy take a look at them? </w:t>
      </w:r>
    </w:p>
    <w:p>
      <w:r>
        <w:t xml:space="preserve">01:10:50   (Speaker B)  Just. </w:t>
      </w:r>
    </w:p>
    <w:p>
      <w:r>
        <w:t xml:space="preserve">01:10:53   (Speaker A)  I mean, would it be worth it? </w:t>
      </w:r>
    </w:p>
    <w:p>
      <w:r>
        <w:t xml:space="preserve">01:10:55   (Speaker B)  I've hired a Joel a lot. </w:t>
      </w:r>
    </w:p>
    <w:p>
      <w:r>
        <w:t xml:space="preserve">01:10:57   (Speaker G)  Yeah, yeah, that's fine. </w:t>
      </w:r>
    </w:p>
    <w:p>
      <w:r>
        <w:t xml:space="preserve">01:10:59   (Speaker A)  He's used to it. </w:t>
      </w:r>
    </w:p>
    <w:p>
      <w:r>
        <w:t xml:space="preserve">01:10:59   (Speaker G)  That's fine. </w:t>
      </w:r>
    </w:p>
    <w:p>
      <w:r>
        <w:t xml:space="preserve">01:11:00   (Speaker C)  But he always takes it, so. </w:t>
      </w:r>
    </w:p>
    <w:p>
      <w:r>
        <w:t xml:space="preserve">01:11:02   (Speaker B)  I appreciate it, but. </w:t>
      </w:r>
    </w:p>
    <w:p>
      <w:r>
        <w:t xml:space="preserve">01:11:04   (Speaker D)  Sounds like we've got a solution. We see if the monitor to see if it works. </w:t>
      </w:r>
    </w:p>
    <w:p>
      <w:r>
        <w:t xml:space="preserve">01:11:09   (Speaker B)  What about the grass being thrown into those ponds by the. </w:t>
      </w:r>
    </w:p>
    <w:p>
      <w:r>
        <w:t xml:space="preserve">01:11:13   (Speaker D)  By the lower people or. </w:t>
      </w:r>
    </w:p>
    <w:p>
      <w:r>
        <w:t xml:space="preserve">01:11:16   (Speaker B)  Yeah, by the mower people. </w:t>
      </w:r>
    </w:p>
    <w:p>
      <w:r>
        <w:t xml:space="preserve">01:11:17   (Speaker D)  They're not supposed to be doing that. </w:t>
      </w:r>
    </w:p>
    <w:p>
      <w:r>
        <w:t xml:space="preserve">01:11:21   (Speaker B)  The algae is really bad. </w:t>
      </w:r>
    </w:p>
    <w:p>
      <w:r>
        <w:t xml:space="preserve">01:11:23   (Speaker G)  Yes. A nine is one of the ones that I'm meeting with the. With the account manager for solitude. That's one of the problem ponds that I'm having this year, along with the shore haven ponds and P6 that I was. We were discussing earlier. </w:t>
      </w:r>
    </w:p>
    <w:p>
      <w:r>
        <w:t xml:space="preserve">01:11:39   (Speaker E)  Sounds like you got to talk to Juniper, too. </w:t>
      </w:r>
    </w:p>
    <w:p>
      <w:r>
        <w:t xml:space="preserve">01:11:46   (Speaker D)  Oh, if they're mowing the banks, it'd be floral. </w:t>
      </w:r>
    </w:p>
    <w:p>
      <w:r>
        <w:t xml:space="preserve">01:11:52   (Speaker G)  Yeah. </w:t>
      </w:r>
    </w:p>
    <w:p>
      <w:r>
        <w:t xml:space="preserve">01:11:56   (Speaker B)  And I live in Benicia. </w:t>
      </w:r>
    </w:p>
    <w:p>
      <w:r>
        <w:t xml:space="preserve">01:11:57   (Speaker D)  Right. </w:t>
      </w:r>
    </w:p>
    <w:p>
      <w:r>
        <w:t xml:space="preserve">01:11:58   (Speaker E)  I don't live. </w:t>
      </w:r>
    </w:p>
    <w:p>
      <w:r>
        <w:t xml:space="preserve">01:12:08   (Speaker B)  But I thank you for listening to me. </w:t>
      </w:r>
    </w:p>
    <w:p>
      <w:r>
        <w:t xml:space="preserve">01:12:10   (Speaker D)  Thank you. </w:t>
      </w:r>
    </w:p>
    <w:p>
      <w:r>
        <w:t xml:space="preserve">01:12:11   (Speaker E)  What the extent of this planting is going to be? I mean, just. Just my. Ms. Moran's house. </w:t>
      </w:r>
    </w:p>
    <w:p>
      <w:r>
        <w:t xml:space="preserve">01:12:17   (Speaker G)  Yeah. Yeah. So if you look at page 77, I think it's seven. </w:t>
      </w:r>
    </w:p>
    <w:p>
      <w:r>
        <w:t xml:space="preserve">01:12:27   (Speaker E)  So I have. </w:t>
      </w:r>
    </w:p>
    <w:p>
      <w:r>
        <w:t xml:space="preserve">01:12:29   (Speaker D)  Yeah. Okay. </w:t>
      </w:r>
    </w:p>
    <w:p>
      <w:r>
        <w:t xml:space="preserve">01:12:31   (Speaker G)  So I. There's. There's a highlighted area that's only on the. On the east side. </w:t>
      </w:r>
    </w:p>
    <w:p>
      <w:r>
        <w:t xml:space="preserve">01:12:36   (Speaker A)  Her. </w:t>
      </w:r>
    </w:p>
    <w:p>
      <w:r>
        <w:t xml:space="preserve">01:12:37   (Speaker G)  Her home is located right on that east side. </w:t>
      </w:r>
    </w:p>
    <w:p>
      <w:r>
        <w:t xml:space="preserve">01:12:39   (Speaker A)  76 or 76. </w:t>
      </w:r>
    </w:p>
    <w:p>
      <w:r>
        <w:t xml:space="preserve">01:12:41   (Speaker E)  Yeah. </w:t>
      </w:r>
    </w:p>
    <w:p>
      <w:r>
        <w:t xml:space="preserve">01:12:42   (Speaker G)  So all of the spike rush is going to go around that east side and. And I've requested for it to be a thick rope. </w:t>
      </w:r>
    </w:p>
    <w:p>
      <w:r>
        <w:t xml:space="preserve">01:12:51   (Speaker B)  You said something, Joe, about in between my houses where there's actually a drain situation coming down? </w:t>
      </w:r>
    </w:p>
    <w:p>
      <w:r>
        <w:t xml:space="preserve">01:12:59   (Speaker G)  I have to take a look at it. I'm not, for the life of me, I'm never calling. But that's. But I'll take a look at it the next time I'm on site. </w:t>
      </w:r>
    </w:p>
    <w:p>
      <w:r>
        <w:t xml:space="preserve">01:13:11   (Speaker H)  So the drain thing you're talking about is between. </w:t>
      </w:r>
    </w:p>
    <w:p>
      <w:r>
        <w:t xml:space="preserve">01:13:13   (Speaker D)  Is it between properties? </w:t>
      </w:r>
    </w:p>
    <w:p>
      <w:r>
        <w:t xml:space="preserve">01:13:14   (Speaker B)  Yes. </w:t>
      </w:r>
    </w:p>
    <w:p>
      <w:r>
        <w:t xml:space="preserve">01:13:17   (Speaker D)  When it's over, have you come look at this map and you can point out where your house is. </w:t>
      </w:r>
    </w:p>
    <w:p>
      <w:r>
        <w:t xml:space="preserve">01:13:21   (Speaker E)  Okay. </w:t>
      </w:r>
    </w:p>
    <w:p>
      <w:r>
        <w:t xml:space="preserve">01:13:21   (Speaker D)  Anybody else in the back? Any comments? Mr. Dorn? </w:t>
      </w:r>
    </w:p>
    <w:p>
      <w:r>
        <w:t xml:space="preserve">01:13:26   (Speaker H)  My name is Kath Dorn. I'm from the CBDW. I am just here as an observer, but I do have a few questions about some things that were said. So when they were talking about dropping ashes. Not allowed. I agree with that. One of the things that my concern is I see a lot of people cleaning their driveways and you know, are we monitoring the chemicals that are using for the driveways that end up in the ponds? And I don't know if that's something that we can ever can do because it is their driveway that is a private property. But it eventually ends up in the ponds. Just the same as I could see somebody. I mean, again, I'm an extremist. So somebody throws ashes out into their cul de factor, pushes it down to the. Into the road, eventually that ends up in the pond. So I'm not saying that's good either. I'm just saying I don't know how as a storm detention pond, I mean, there's a lot of chemicals that goes into these ponds. That's the purpose of them, you know, And I don't know, </w:t>
      </w:r>
    </w:p>
    <w:p>
      <w:r>
        <w:t xml:space="preserve">01:14:46   (Speaker D)  you know, </w:t>
      </w:r>
    </w:p>
    <w:p>
      <w:r>
        <w:t xml:space="preserve">01:14:48   (Speaker G)  how </w:t>
      </w:r>
    </w:p>
    <w:p>
      <w:r>
        <w:t xml:space="preserve">01:14:48   (Speaker H)  you, how you'd ever regulate that. But Ash. Yes. I mean, I agree with. You shouldn't be dumping that stuff in the pond. There shouldn't be anybody dumping stuff in the pond. But I don't know about your own property and how it ends up in the ponds. So it may be something that is not resolvable, but it's just a comment. So you mentioned a spray for midges. Now, is that something. </w:t>
      </w:r>
    </w:p>
    <w:p>
      <w:r>
        <w:t xml:space="preserve">01:15:16   (Speaker A)  It's not a spray for midges. </w:t>
      </w:r>
    </w:p>
    <w:p>
      <w:r>
        <w:t xml:space="preserve">01:15:18   (Speaker H)  It is not. Or is. </w:t>
      </w:r>
    </w:p>
    <w:p>
      <w:r>
        <w:t xml:space="preserve">01:15:19   (Speaker A)  It is not. What happened is the midges were so bad, okay. That my husband took this natural spray that I bought, okay. And unfortunately sprayed it on the floor and then fell and fractured my elbow. </w:t>
      </w:r>
    </w:p>
    <w:p>
      <w:r>
        <w:t xml:space="preserve">01:15:33   (Speaker B)  That's what. </w:t>
      </w:r>
    </w:p>
    <w:p>
      <w:r>
        <w:t xml:space="preserve">01:15:33   (Speaker E)  I was joking. </w:t>
      </w:r>
    </w:p>
    <w:p>
      <w:r>
        <w:t xml:space="preserve">01:15:34   (Speaker H)  Maybe he planned that. </w:t>
      </w:r>
    </w:p>
    <w:p>
      <w:r>
        <w:t xml:space="preserve">01:15:36   (Speaker A)  So anyway, he took that spray, he sprayed the screens. He sprayed the screens at the front of my house. </w:t>
      </w:r>
    </w:p>
    <w:p>
      <w:r>
        <w:t xml:space="preserve">01:15:42   (Speaker D)  Yes. </w:t>
      </w:r>
    </w:p>
    <w:p>
      <w:r>
        <w:t xml:space="preserve">01:15:43   (Speaker A)  And it kills the midges on contact. </w:t>
      </w:r>
    </w:p>
    <w:p>
      <w:r>
        <w:t xml:space="preserve">01:15:46   (Speaker D)  Okay. </w:t>
      </w:r>
    </w:p>
    <w:p>
      <w:r>
        <w:t xml:space="preserve">01:15:47   (Speaker A)  Now, and that worked great. But then I had to clean my screens. </w:t>
      </w:r>
    </w:p>
    <w:p>
      <w:r>
        <w:t xml:space="preserve">01:15:50   (Speaker H)  But is that something that. Not you as a board, but you as an individual would recommend? </w:t>
      </w:r>
    </w:p>
    <w:p>
      <w:r>
        <w:t xml:space="preserve">01:15:56   (Speaker A)  I would, yes. It worked perfectly. </w:t>
      </w:r>
    </w:p>
    <w:p>
      <w:r>
        <w:t xml:space="preserve">01:15:59   (Speaker H)  So can you say what that product is? </w:t>
      </w:r>
    </w:p>
    <w:p>
      <w:r>
        <w:t xml:space="preserve">01:16:01   (Speaker A)  Sure. Stem. Can you buy it at Walmart? </w:t>
      </w:r>
    </w:p>
    <w:p>
      <w:r>
        <w:t xml:space="preserve">01:16:05   (Speaker H)  You can buy it at Walmart. </w:t>
      </w:r>
    </w:p>
    <w:p>
      <w:r>
        <w:t xml:space="preserve">01:16:06   (Speaker A)  S T N S T M S T M. Okay. Yes. It's all natural ingredients, all oils and stuff like that. And what he did is he sprayed the screens, but of course, afterwards you have to clean it because all the midges are stuck screens. </w:t>
      </w:r>
    </w:p>
    <w:p>
      <w:r>
        <w:t xml:space="preserve">01:16:26   (Speaker H)  Yeah, I was stuck. Could you can you hose it off? </w:t>
      </w:r>
    </w:p>
    <w:p>
      <w:r>
        <w:t xml:space="preserve">01:16:28   (Speaker C)  Yeah. </w:t>
      </w:r>
    </w:p>
    <w:p>
      <w:r>
        <w:t xml:space="preserve">01:16:29   (Speaker H)  Okay. </w:t>
      </w:r>
    </w:p>
    <w:p>
      <w:r>
        <w:t xml:space="preserve">01:16:29   (Speaker E)  Okay, that's great. It kills. </w:t>
      </w:r>
    </w:p>
    <w:p>
      <w:r>
        <w:t xml:space="preserve">01:16:33   (Speaker D)  And it's the last one. </w:t>
      </w:r>
    </w:p>
    <w:p>
      <w:r>
        <w:t xml:space="preserve">01:16:36   (Speaker H)  It might help a lot of people. As far as having midges, you know, it is. It is more of a. I think it's more of a nuisance, you know, and that people say, well, it's all over my screens. It's like, well, can I get rid of it? </w:t>
      </w:r>
    </w:p>
    <w:p>
      <w:r>
        <w:t xml:space="preserve">01:16:48   (Speaker C)  Yeah. </w:t>
      </w:r>
    </w:p>
    <w:p>
      <w:r>
        <w:t xml:space="preserve">01:16:48   (Speaker D)  How do I get rid of it? </w:t>
      </w:r>
    </w:p>
    <w:p>
      <w:r>
        <w:t xml:space="preserve">01:16:50   (Speaker H)  So one of the things I have to ask is, Tony, you mentioned something about beautification versus. And my question is maintenance. So I have a hard time distinguishing sometimes what is, what is beautification and what is maintenance. So my. My example would be if we had a hurricane come through here and it knocked down several trees. Even on CDD property. It's natural. It just was a hurricane. It's a natural event. Knock the tree down, some CDD property. </w:t>
      </w:r>
    </w:p>
    <w:p>
      <w:r>
        <w:t xml:space="preserve">01:17:33   (Speaker D)  We don't have to clean it up. </w:t>
      </w:r>
    </w:p>
    <w:p>
      <w:r>
        <w:t xml:space="preserve">01:17:35   (Speaker H)  But it's a nuisance. No, no, you don't have to clean it up. </w:t>
      </w:r>
    </w:p>
    <w:p>
      <w:r>
        <w:t xml:space="preserve">01:17:38   (Speaker A)  It's natural. </w:t>
      </w:r>
    </w:p>
    <w:p>
      <w:r>
        <w:t xml:space="preserve">01:17:41   (Speaker H)  See, I'm trying to get. I'm trying to pin something here about when you said beautification versus correct. </w:t>
      </w:r>
    </w:p>
    <w:p>
      <w:r>
        <w:t xml:space="preserve">01:17:48   (Speaker D)  Okay. </w:t>
      </w:r>
    </w:p>
    <w:p>
      <w:r>
        <w:t xml:space="preserve">01:17:48   (Speaker H)  But they kind of go hand in hand. I, I believe that you do not want your pond to look ugly. And I don't want. I mean, I don't live near a pond, but I sure wouldn't want it to look ugly. So I. I think that, that beautification </w:t>
      </w:r>
    </w:p>
    <w:p>
      <w:r>
        <w:t xml:space="preserve">01:18:06   (Speaker D)  and maintenance, </w:t>
      </w:r>
    </w:p>
    <w:p>
      <w:r>
        <w:t xml:space="preserve">01:18:09   (Speaker H)  it's a tough. It's a tough thing. </w:t>
      </w:r>
    </w:p>
    <w:p>
      <w:r>
        <w:t xml:space="preserve">01:18:11   (Speaker E)  Terms are not interchangeable. </w:t>
      </w:r>
    </w:p>
    <w:p>
      <w:r>
        <w:t xml:space="preserve">01:18:13   (Speaker H)  They are not. </w:t>
      </w:r>
    </w:p>
    <w:p>
      <w:r>
        <w:t xml:space="preserve">01:18:13   (Speaker E)  They are not. You can't just keep focusing and saying they're overlap. </w:t>
      </w:r>
    </w:p>
    <w:p>
      <w:r>
        <w:t xml:space="preserve">01:18:19   (Speaker H)  Then what is beautification and what is maintenance? </w:t>
      </w:r>
    </w:p>
    <w:p>
      <w:r>
        <w:t xml:space="preserve">01:18:22   (Speaker E)  Then if somebody asks him that doesn't. </w:t>
      </w:r>
    </w:p>
    <w:p>
      <w:r>
        <w:t xml:space="preserve">01:18:26   (Speaker H)  Look, no, no, </w:t>
      </w:r>
    </w:p>
    <w:p>
      <w:r>
        <w:t xml:space="preserve">01:18:29   (Speaker D)  no. </w:t>
      </w:r>
    </w:p>
    <w:p>
      <w:r>
        <w:t xml:space="preserve">01:18:29   (Speaker H)  I'm asking you because you're the one to mention about beautification versus maintenance. You said beautification. We're not here to have these ponds be beautified. Only maintain that. I'm trying to hear it. </w:t>
      </w:r>
    </w:p>
    <w:p>
      <w:r>
        <w:t xml:space="preserve">01:18:43   (Speaker E)  You just said. </w:t>
      </w:r>
    </w:p>
    <w:p>
      <w:r>
        <w:t xml:space="preserve">01:18:44   (Speaker D)  Let me interject here. This is getting into a one. One to one person. Why don't you two talk about this outside of the meeting? Okay, yeah, that's fine. </w:t>
      </w:r>
    </w:p>
    <w:p>
      <w:r>
        <w:t xml:space="preserve">01:18:54   (Speaker A)  That's fine. </w:t>
      </w:r>
    </w:p>
    <w:p>
      <w:r>
        <w:t xml:space="preserve">01:18:55   (Speaker D)  But. </w:t>
      </w:r>
    </w:p>
    <w:p>
      <w:r>
        <w:t xml:space="preserve">01:18:55   (Speaker H)  But the problem is I. I don't see the rest of the board saying anything to the difference. So to me, that is. That is being. Not by silence. It is saying, okay, that's okay. </w:t>
      </w:r>
    </w:p>
    <w:p>
      <w:r>
        <w:t xml:space="preserve">01:19:09   (Speaker D)  What does your board say about it? </w:t>
      </w:r>
    </w:p>
    <w:p>
      <w:r>
        <w:t xml:space="preserve">01:19:11   (Speaker H)  I don't have. I have not mentioned that to my board yet. </w:t>
      </w:r>
    </w:p>
    <w:p>
      <w:r>
        <w:t xml:space="preserve">01:19:14   (Speaker D)  Why do you come here? </w:t>
      </w:r>
    </w:p>
    <w:p>
      <w:r>
        <w:t xml:space="preserve">01:19:15   (Speaker H)  No. </w:t>
      </w:r>
    </w:p>
    <w:p>
      <w:r>
        <w:t xml:space="preserve">01:19:16   (Speaker C)  Why? </w:t>
      </w:r>
    </w:p>
    <w:p>
      <w:r>
        <w:t xml:space="preserve">01:19:16   (Speaker H)  Because it was mentioned that's all. No, no, no. </w:t>
      </w:r>
    </w:p>
    <w:p>
      <w:r>
        <w:t xml:space="preserve">01:19:20   (Speaker D)  I think what we said was that we're waiting clarification on who owns what. Once this property thing gets resolved, then you can worry about stuff again. </w:t>
      </w:r>
    </w:p>
    <w:p>
      <w:r>
        <w:t xml:space="preserve">01:19:30   (Speaker H)  Okay, thank you. </w:t>
      </w:r>
    </w:p>
    <w:p>
      <w:r>
        <w:t xml:space="preserve">01:19:32   (Speaker D)  Joint ownership. </w:t>
      </w:r>
    </w:p>
    <w:p>
      <w:r>
        <w:t xml:space="preserve">01:19:33   (Speaker B)  So. </w:t>
      </w:r>
    </w:p>
    <w:p>
      <w:r>
        <w:t xml:space="preserve">01:19:34   (Speaker E)  All right. All right. </w:t>
      </w:r>
    </w:p>
    <w:p>
      <w:r>
        <w:t xml:space="preserve">01:19:36   (Speaker C)  So. </w:t>
      </w:r>
    </w:p>
    <w:p>
      <w:r>
        <w:t xml:space="preserve">01:19:36   (Speaker H)  Yeah. </w:t>
      </w:r>
    </w:p>
    <w:p>
      <w:r>
        <w:t xml:space="preserve">01:19:37   (Speaker D)  Anybody else </w:t>
      </w:r>
    </w:p>
    <w:p>
      <w:r>
        <w:t xml:space="preserve">01:19:40   (Speaker H)  buy one more? Thank you. </w:t>
      </w:r>
    </w:p>
    <w:p>
      <w:r>
        <w:t xml:space="preserve">01:19:42   (Speaker E)  Did you say solution or what was </w:t>
      </w:r>
    </w:p>
    <w:p>
      <w:r>
        <w:t xml:space="preserve">01:19:44   (Speaker H)  the name of that. That contract was. </w:t>
      </w:r>
    </w:p>
    <w:p>
      <w:r>
        <w:t xml:space="preserve">01:19:46   (Speaker D)  It was solitude. Solitude. </w:t>
      </w:r>
    </w:p>
    <w:p>
      <w:r>
        <w:t xml:space="preserve">01:19:50   (Speaker E)  Okay. </w:t>
      </w:r>
    </w:p>
    <w:p>
      <w:r>
        <w:t xml:space="preserve">01:19:50   (Speaker D)  You guys contract with him as well, right? </w:t>
      </w:r>
    </w:p>
    <w:p>
      <w:r>
        <w:t xml:space="preserve">01:19:52   (Speaker H)  And that's. That's why I'm writing down. </w:t>
      </w:r>
    </w:p>
    <w:p>
      <w:r>
        <w:t xml:space="preserve">01:19:55   (Speaker D)  Okay. </w:t>
      </w:r>
    </w:p>
    <w:p>
      <w:r>
        <w:t xml:space="preserve">01:19:55   (Speaker H)  You're saying the. The contract is up in September. </w:t>
      </w:r>
    </w:p>
    <w:p>
      <w:r>
        <w:t xml:space="preserve">01:19:59   (Speaker D)  Ours is November, yours is October. It would usually run through the fiscal year. </w:t>
      </w:r>
    </w:p>
    <w:p>
      <w:r>
        <w:t xml:space="preserve">01:20:04   (Speaker E)  We'll have to confirm it. </w:t>
      </w:r>
    </w:p>
    <w:p>
      <w:r>
        <w:t xml:space="preserve">01:20:05   (Speaker D)  I think it should be September. Yeah, September 30th. </w:t>
      </w:r>
    </w:p>
    <w:p>
      <w:r>
        <w:t xml:space="preserve">01:20:09   (Speaker C)  September 30th. </w:t>
      </w:r>
    </w:p>
    <w:p>
      <w:r>
        <w:t xml:space="preserve">01:20:10   (Speaker A)  Our fiscal year runs October 1st. </w:t>
      </w:r>
    </w:p>
    <w:p>
      <w:r>
        <w:t xml:space="preserve">01:20:12   (Speaker H)  Okay. </w:t>
      </w:r>
    </w:p>
    <w:p>
      <w:r>
        <w:t xml:space="preserve">01:20:14   (Speaker D)  Yeah. </w:t>
      </w:r>
    </w:p>
    <w:p>
      <w:r>
        <w:t xml:space="preserve">01:20:14   (Speaker H)  That's all I have. </w:t>
      </w:r>
    </w:p>
    <w:p>
      <w:r>
        <w:t xml:space="preserve">01:20:15   (Speaker D)  Okay. Anybody else? I forgot to mention this fishing club meeting last night. They've been researching the history of fishing club and it's been in since 2003. So they've been our funds on this time since 2000. So it has a long history. It's nice to me that we're all in S page now working together. Anything else if not. </w:t>
      </w:r>
    </w:p>
    <w:p>
      <w:r>
        <w:t xml:space="preserve">01:20:39   (Speaker E)  So everything we should do, we speed like four or five kids fishing in the pond. </w:t>
      </w:r>
    </w:p>
    <w:p>
      <w:r>
        <w:t xml:space="preserve">01:20:46   (Speaker D)  But the new policy they have to have an adult with. Yeah. So this came up at the fishing club meeting last night in terms of if they see someone doing something that violates the policy, what should they as residents do about it? And if they knew about kids coming in from road in the depositor next to the road. </w:t>
      </w:r>
    </w:p>
    <w:p>
      <w:r>
        <w:t xml:space="preserve">01:21:07   (Speaker E)  Yeah, I mean. </w:t>
      </w:r>
    </w:p>
    <w:p>
      <w:r>
        <w:t xml:space="preserve">01:21:08   (Speaker D)  I mean should they report it to somebody? Should they confront the person? So that's a case where there can be the eyes, but should they be the enforcers? It's something we need to think about. I think now that our policy is in fact security can be called. Okay, well. Well, that's. That's the next. That was the next. </w:t>
      </w:r>
    </w:p>
    <w:p>
      <w:r>
        <w:t xml:space="preserve">01:21:36   (Speaker A)  Yeah. Supposed to notify the HOA because they've </w:t>
      </w:r>
    </w:p>
    <w:p>
      <w:r>
        <w:t xml:space="preserve">01:21:39   (Speaker D)  got a meeting with security. </w:t>
      </w:r>
    </w:p>
    <w:p>
      <w:r>
        <w:t xml:space="preserve">01:21:42   (Speaker E)  We haven't gone that route yet to go security. </w:t>
      </w:r>
    </w:p>
    <w:p>
      <w:r>
        <w:t xml:space="preserve">01:21:45   (Speaker D)  That's next on our agenda. We couldn't do anything until the. This was approved. </w:t>
      </w:r>
    </w:p>
    <w:p>
      <w:r>
        <w:t xml:space="preserve">01:21:51   (Speaker E)  So keep your mouth shut right now. </w:t>
      </w:r>
    </w:p>
    <w:p>
      <w:r>
        <w:t xml:space="preserve">01:21:53   (Speaker D)  Yeah. </w:t>
      </w:r>
    </w:p>
    <w:p>
      <w:r>
        <w:t xml:space="preserve">01:21:53   (Speaker E)  It's not the. Nothing happened. I mean I was going to stop and go over and ask them, you know, the questions. Decided didn't know what to do after </w:t>
      </w:r>
    </w:p>
    <w:p>
      <w:r>
        <w:t xml:space="preserve">01:22:04   (Speaker D)  that, so I didn't because. Any reason you couldn't say what are you doing here? Are you. You visiting your grandparents or. Well, even then they're supposed to be with adult. </w:t>
      </w:r>
    </w:p>
    <w:p>
      <w:r>
        <w:t xml:space="preserve">01:22:16   (Speaker E)  Yeah. </w:t>
      </w:r>
    </w:p>
    <w:p>
      <w:r>
        <w:t xml:space="preserve">01:22:18   (Speaker B)  Okay. </w:t>
      </w:r>
    </w:p>
    <w:p>
      <w:r>
        <w:t xml:space="preserve">01:22:20   (Speaker D)  Anything else? Next week. </w:t>
      </w:r>
    </w:p>
    <w:p>
      <w:r>
        <w:t xml:space="preserve">01:22:22   (Speaker B)  This is his first. </w:t>
      </w:r>
    </w:p>
    <w:p>
      <w:r>
        <w:t xml:space="preserve">01:22:25   (Speaker D)  Well, you know. </w:t>
      </w:r>
    </w:p>
    <w:p>
      <w:r>
        <w:t xml:space="preserve">01:22:26   (Speaker H)  I know. </w:t>
      </w:r>
    </w:p>
    <w:p>
      <w:r>
        <w:t xml:space="preserve">01:22:26   (Speaker D)  This next meeting is scheduled for May 20th in this room at noon. Make a motion to adjourn. I move we adjourn. Direct second. Tony. Yeah. Thank you very much. Almost got a little over an hour. </w:t>
      </w:r>
    </w:p>
    <w:p>
      <w:r>
        <w:t xml:space="preserve">01:22:44   (Speaker E)  Robert. Answer to your question, yes. </w:t>
      </w:r>
    </w:p>
    <w:p>
      <w:r>
        <w:t xml:space="preserve">01:22:47   (Speaker F)  All right. </w:t>
      </w:r>
    </w:p>
    <w:p>
      <w:r>
        <w:t xml:space="preserve">01:22:47   (Speaker A)  Have a good day. </w:t>
      </w:r>
    </w:p>
    <w:p>
      <w:r>
        <w:t xml:space="preserve">01:22:48   (Speaker C)  Thanks, Kathy. Have a great day. </w:t>
      </w:r>
    </w:p>
    <w:p>
      <w:r>
        <w:t xml:space="preserve">01:22:54   (Speaker H)  Nobody wants to see. </w:t>
      </w:r>
    </w:p>
    <w:p>
      <w:r>
        <w:t xml:space="preserve">01:23:00   (Speaker E)  That's right. </w:t>
      </w:r>
    </w:p>
    <w:p>
      <w:r>
        <w:t xml:space="preserve">01:23:06   (Speaker D)  Well, okay. </w:t>
      </w:r>
    </w:p>
    <w:p>
      <w:r>
        <w:t xml:space="preserve">01:23:08   (Speaker G)  Right. </w:t>
      </w:r>
    </w:p>
    <w:p>
      <w:r>
        <w:t xml:space="preserve">01:23:08   (Speaker H)  You're right. </w:t>
      </w:r>
    </w:p>
    <w:p>
      <w:r>
        <w:t xml:space="preserve">01:23:12   (Speaker E)  I will. </w:t>
      </w:r>
    </w:p>
    <w:p>
      <w:r>
        <w:t xml:space="preserve">01:23:12   (Speaker G)  Yes. </w:t>
      </w:r>
    </w:p>
    <w:p>
      <w:r>
        <w:t xml:space="preserve">01:23:13   (Speaker E)  On the same hand. </w:t>
      </w:r>
    </w:p>
    <w:p>
      <w:r>
        <w:t xml:space="preserve">01:23:13   (Speaker D)  Okay. </w:t>
      </w:r>
    </w:p>
    <w:p>
      <w:r>
        <w:t xml:space="preserve">01:23:18   (Speaker E)  I apologize. </w:t>
      </w:r>
    </w:p>
    <w:p>
      <w:r>
        <w:t xml:space="preserve">01:23:41   (Speaker C)  Attending. Michael, if you can confirm that you're a live attendee or if you're an AI note taking agent, please. </w:t>
      </w:r>
    </w:p>
    <w:p>
      <w:r>
        <w:t xml:space="preserve">01:23:51   (Speaker D)  Right. </w:t>
      </w:r>
    </w:p>
    <w:p>
      <w:r>
        <w:t xml:space="preserve">01:23:55   (Speaker B)  All right, thank you. </w:t>
      </w:r>
    </w:p>
    <w:p>
      <w:r>
        <w:t xml:space="preserve">01:23:56   (Speaker C)  We're signing off. </w:t>
      </w:r>
    </w:p>
    <w:p>
      <w:r>
        <w:t xml:space="preserve">01:23:57   (Speaker A)  Zoom. </w:t>
      </w:r>
    </w:p>
    <w:p>
      <w:r>
        <w:t xml:space="preserve">01:24:02   (Speaker D)  Oh, that lay left. I was going to ask for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