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Mirada_7-7-26.m4a</w:t>
      </w:r>
      <w:r>
        <w:rPr>
          <w:b/>
          <w:color w:val="FF0000"/>
        </w:rPr>
        <w:br/>
        <w:tab/>
        <w:tab/>
        <w:tab/>
        <w:tab/>
        <w:t xml:space="preserve"> 124477492</w:t>
        <w:br/>
        <w:br/>
        <w:br/>
      </w:r>
    </w:p>
    <w:p>
      <w:r>
        <w:t>DATE AUDIO FILE SUBMITTED TO THE GAT SYSTEM:</w:t>
      </w:r>
      <w:r>
        <w:rPr>
          <w:b/>
          <w:color w:val="FF0000"/>
        </w:rPr>
        <w:br/>
        <w:tab/>
        <w:tab/>
        <w:tab/>
        <w:tab/>
        <w:t xml:space="preserve"> July 24, 2026 at 03:14 PM</w:t>
        <w:br/>
        <w:br/>
        <w:br/>
      </w:r>
    </w:p>
    <w:p>
      <w:r>
        <w:t>DATE AUDIO FILE COMPLETED BY THE GAT SYSTEM:</w:t>
      </w:r>
      <w:r>
        <w:rPr>
          <w:b/>
          <w:color w:val="FF0000"/>
        </w:rPr>
        <w:br/>
        <w:tab/>
        <w:tab/>
        <w:tab/>
        <w:tab/>
        <w:t xml:space="preserve"> July 24, 2026 at 03:17 PM</w:t>
      </w:r>
      <w:r>
        <w:rPr>
          <w:b/>
          <w:color w:val="FF0000"/>
        </w:rPr>
        <w:br/>
        <w:tab/>
        <w:tab/>
        <w:tab/>
        <w:tab/>
        <w:t xml:space="preserve"> 02:42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00:00      (Speaker A)  Sa. </w:t>
      </w:r>
    </w:p>
    <w:p>
      <w:r>
        <w:t xml:space="preserve">09:18      (Speaker B)  Hey, Shannon, how are you? Shannon, could you hear us? </w:t>
      </w:r>
    </w:p>
    <w:p>
      <w:r>
        <w:t xml:space="preserve">09:31      (Speaker C)  Hi, Jason, this is Greg. I can hear you. </w:t>
      </w:r>
    </w:p>
    <w:p>
      <w:r>
        <w:t xml:space="preserve">09:34      (Speaker B)  Right, Excellent. Okay, so Shannon, just being nice and quiet over there. </w:t>
      </w:r>
    </w:p>
    <w:p>
      <w:r>
        <w:t xml:space="preserve">09:40      (Speaker D)  All right. </w:t>
      </w:r>
    </w:p>
    <w:p>
      <w:r>
        <w:t xml:space="preserve">09:42      (Speaker B)  So with that I'd like to get started here. I'd like to call order to the Marada Community Development District. Meeting date is July 7th. Time is 6:01. First item on the agenda is RollCore starting to sell for transcription purposes. Move to my right. Jason Grew, gms. </w:t>
      </w:r>
    </w:p>
    <w:p>
      <w:r>
        <w:t xml:space="preserve">09:57      (Speaker C)  John Ford, down through Matt Azriel, gms. </w:t>
      </w:r>
    </w:p>
    <w:p>
      <w:r>
        <w:t xml:space="preserve">10:05      (Speaker E)  Correct. </w:t>
      </w:r>
    </w:p>
    <w:p>
      <w:r>
        <w:t xml:space="preserve">10:06      (Speaker F)  And then Basilico Stack at Stanton. </w:t>
      </w:r>
    </w:p>
    <w:p>
      <w:r>
        <w:t xml:space="preserve">10:08      (Speaker B)  All right, and then also staff members. </w:t>
      </w:r>
    </w:p>
    <w:p>
      <w:r>
        <w:t xml:space="preserve">10:10      (Speaker C)  We got Mark Manti, Cardinal Landscaping. Michael Mantak, Cardinal Landscaping. </w:t>
      </w:r>
    </w:p>
    <w:p>
      <w:r>
        <w:t xml:space="preserve">10:15      (Speaker G)  Kevin Ransberger, Steadfast Environmental. </w:t>
      </w:r>
    </w:p>
    <w:p>
      <w:r>
        <w:t xml:space="preserve">10:17      (Speaker C)  Alrighty. </w:t>
      </w:r>
    </w:p>
    <w:p>
      <w:r>
        <w:t xml:space="preserve">10:17      (Speaker E)  Excellent. </w:t>
      </w:r>
    </w:p>
    <w:p>
      <w:r>
        <w:t xml:space="preserve">10:18      (Speaker B)  So we do have a quorum to conduct this meeting. I see. Shannon, you're also on the line. Correct. You're muted right now, so that's why I can see you speaking. </w:t>
      </w:r>
    </w:p>
    <w:p>
      <w:r>
        <w:t xml:space="preserve">10:28      (Speaker H)  But. </w:t>
      </w:r>
    </w:p>
    <w:p>
      <w:r>
        <w:t xml:space="preserve">10:29      (Speaker B)  And I'm going to make you a co host so you can mute and unmute yourself as you need to. </w:t>
      </w:r>
    </w:p>
    <w:p>
      <w:r>
        <w:t xml:space="preserve">10:32      (Speaker E)  Okay. </w:t>
      </w:r>
    </w:p>
    <w:p>
      <w:r>
        <w:t xml:space="preserve">10:35      (Speaker B)  You're still muted, but I. I can see the thumbs up, but he's often. </w:t>
      </w:r>
    </w:p>
    <w:p>
      <w:r>
        <w:t xml:space="preserve">10:42      (Speaker I)  Okay. </w:t>
      </w:r>
    </w:p>
    <w:p>
      <w:r>
        <w:t xml:space="preserve">10:45      (Speaker B)  Moving into supervisors requests, audience comments. Just so all the audience members, this is not a Q and A, but we allow residents to speak for three minutes. Obviously we do have other outside vendors here, so I want to be mindful of their time that are going to be presenting this evening. And we also have other staff members with their reports. Do we have any audience comments related to agenda items? </w:t>
      </w:r>
    </w:p>
    <w:p>
      <w:r>
        <w:t xml:space="preserve">11:12      (Speaker E)  Yes, sir. </w:t>
      </w:r>
    </w:p>
    <w:p>
      <w:r>
        <w:t xml:space="preserve">11:12      (Speaker J)  Maybe. </w:t>
      </w:r>
    </w:p>
    <w:p>
      <w:r>
        <w:t xml:space="preserve">11:13      (Speaker B)  Name and address for the. For the record, please, sir. </w:t>
      </w:r>
    </w:p>
    <w:p>
      <w:r>
        <w:t xml:space="preserve">11:15      (Speaker K)  Okay. </w:t>
      </w:r>
    </w:p>
    <w:p>
      <w:r>
        <w:t xml:space="preserve">11:15      (Speaker C)  My name is Ira Shecker. 31408 Cannon Rush Drive. Got two questions about things on the agenda. First one may be a real quick one. I saw the financial report talking about special assessment receipts and I saw that there was something about that last month for the meeting is. Is that assessments that will be going out to the residents or is that stuff that you're set, you're. You're getting from somebody? Just want to know if we've got something coming our way that we need </w:t>
      </w:r>
    </w:p>
    <w:p>
      <w:r>
        <w:t xml:space="preserve">11:58      (Speaker B)  to standard report you receive every month. That's what that is another financial document. It's financial report you receive every single month from gms. </w:t>
      </w:r>
    </w:p>
    <w:p>
      <w:r>
        <w:t xml:space="preserve">12:08      (Speaker E)  There's nothing coming out to you? </w:t>
      </w:r>
    </w:p>
    <w:p>
      <w:r>
        <w:t xml:space="preserve">12:10      (Speaker K)  No, no. </w:t>
      </w:r>
    </w:p>
    <w:p>
      <w:r>
        <w:t xml:space="preserve">12:10      (Speaker E)  This is a recap of where we stand on what has been sent out. </w:t>
      </w:r>
    </w:p>
    <w:p>
      <w:r>
        <w:t xml:space="preserve">12:14      (Speaker C)  That's what. Yeah. </w:t>
      </w:r>
    </w:p>
    <w:p>
      <w:r>
        <w:t xml:space="preserve">12:15      (Speaker L)  Okay. </w:t>
      </w:r>
    </w:p>
    <w:p>
      <w:r>
        <w:t xml:space="preserve">12:16      (Speaker C)  The other one actually is Landscape or the Engineer. This came about because on the main page, other than the cdd, when I went to download the agenda, it was talking about a depression by on 27 and I went down a rabbit hole and looked up all the details about that from the website there. And it's talking about the US Recommending additional geotechnical testing of the area. And that was as of September of last year. And they're testing at that point suggested they were deeper geologic anomalies. And I'm just wondering where that stands. Is it testing that's going to be done or is that something that's considered a closed issue? </w:t>
      </w:r>
    </w:p>
    <w:p>
      <w:r>
        <w:t xml:space="preserve">13:11      (Speaker B)  Closed issue and it's being repaired. </w:t>
      </w:r>
    </w:p>
    <w:p>
      <w:r>
        <w:t xml:space="preserve">13:15      (Speaker C)  All right. Nothing? Nope. All righty. </w:t>
      </w:r>
    </w:p>
    <w:p>
      <w:r>
        <w:t xml:space="preserve">13:21      (Speaker B)  Any other audience comments? Yes, sir. </w:t>
      </w:r>
    </w:p>
    <w:p>
      <w:r>
        <w:t xml:space="preserve">13:24      (Speaker C)  Mike Faith 10408 echo.blue I've got just </w:t>
      </w:r>
    </w:p>
    <w:p>
      <w:r>
        <w:t xml:space="preserve">13:29      (Speaker F)  a comment on the Marauder CDD field management action. </w:t>
      </w:r>
    </w:p>
    <w:p>
      <w:r>
        <w:t xml:space="preserve">13:32      (Speaker C)  Nor like a request this has to </w:t>
      </w:r>
    </w:p>
    <w:p>
      <w:r>
        <w:t xml:space="preserve">13:34      (Speaker E)  do with the font signage. Just to make you aware, I went </w:t>
      </w:r>
    </w:p>
    <w:p>
      <w:r>
        <w:t xml:space="preserve">13:39      (Speaker C)  by, I drove by the the tot lot last week. </w:t>
      </w:r>
    </w:p>
    <w:p>
      <w:r>
        <w:t xml:space="preserve">13:43      (Speaker E)  There was a guy who pulled up </w:t>
      </w:r>
    </w:p>
    <w:p>
      <w:r>
        <w:t xml:space="preserve">13:45      (Speaker F)  his car and was using the lot </w:t>
      </w:r>
    </w:p>
    <w:p>
      <w:r>
        <w:t xml:space="preserve">13:47      (Speaker E)  for his personal dog park. He was on the phone. The dog was taking a dump on </w:t>
      </w:r>
    </w:p>
    <w:p>
      <w:r>
        <w:t xml:space="preserve">13:53      (Speaker F)  along the back fence. </w:t>
      </w:r>
    </w:p>
    <w:p>
      <w:r>
        <w:t xml:space="preserve">13:54      (Speaker E)  I don't know if you can put </w:t>
      </w:r>
    </w:p>
    <w:p>
      <w:r>
        <w:t xml:space="preserve">13:55      (Speaker F)  up a no dough allowed sign while </w:t>
      </w:r>
    </w:p>
    <w:p>
      <w:r>
        <w:t xml:space="preserve">13:58      (Speaker E)  you're at Lake Socks. </w:t>
      </w:r>
    </w:p>
    <w:p>
      <w:r>
        <w:t xml:space="preserve">14:02      (Speaker F)  I mean there might. It might, it might be narrow already, but. </w:t>
      </w:r>
    </w:p>
    <w:p>
      <w:r>
        <w:t xml:space="preserve">14:06      (Speaker C)  But we can double check. </w:t>
      </w:r>
    </w:p>
    <w:p>
      <w:r>
        <w:t xml:space="preserve">14:07      (Speaker F)  Maybe we need a finger. </w:t>
      </w:r>
    </w:p>
    <w:p>
      <w:r>
        <w:t xml:space="preserve">14:08      (Speaker A)  Isn't that like the holes of the top lot? Yeah, it's gotta be in there. </w:t>
      </w:r>
    </w:p>
    <w:p>
      <w:r>
        <w:t xml:space="preserve">14:13      (Speaker F)  It looked out inside the top lot </w:t>
      </w:r>
    </w:p>
    <w:p>
      <w:r>
        <w:t xml:space="preserve">14:15      (Speaker C)  or outside the top lot? </w:t>
      </w:r>
    </w:p>
    <w:p>
      <w:r>
        <w:t xml:space="preserve">14:16      (Speaker E)  It was inside the fence. </w:t>
      </w:r>
    </w:p>
    <w:p>
      <w:r>
        <w:t xml:space="preserve">14:28      (Speaker C)  All right. Thank you. </w:t>
      </w:r>
    </w:p>
    <w:p>
      <w:r>
        <w:t xml:space="preserve">14:31      (Speaker G)  Any. </w:t>
      </w:r>
    </w:p>
    <w:p>
      <w:r>
        <w:t xml:space="preserve">14:31      (Speaker B)  Do we have any other audience comments? </w:t>
      </w:r>
    </w:p>
    <w:p>
      <w:r>
        <w:t xml:space="preserve">14:35      (Speaker E)  Yes. </w:t>
      </w:r>
    </w:p>
    <w:p>
      <w:r>
        <w:t xml:space="preserve">14:39      (Speaker M)  At a previous CDD meeting, it was explicitly discussed that GMS management would be on site when the marketing signs were removed. The marketing signs were removed this past week. However, nobody from GMS was on site to oversee the removal of these signs. We cannot get Mentor to complete the basic infrastructure, let alone any damages that the district incurs as a result of their impeccable craftsmanship. Since there was no member of GMS on site, how can we effectively say one way or another if property was or was not damaged? The residents and the board deserve an explanation as to why GMS did not oversee this work. I went back and looked at my records and I began my initial complaint with marketing signs impeding the view of traffic at the corner of June Briarleaf and Sutterfall on 2-26-25. I received an email this afternoon that code enforcement came through for a compliance check and closed this complaint. And I've been working on having all the marketing signs removed for a year and a half to help unify my community and the safety. Because telephone poles are not safe. Metro is still dragging their feet on the turnover port cause litigation to be involved in the $300,000 missing assessments, litigation for the June wire loop gate that was never completed. Countless issues with detention ponds and fountain repairs that were scheduled to be finished around the January time frame and show zero movement. </w:t>
      </w:r>
    </w:p>
    <w:p>
      <w:r>
        <w:t xml:space="preserve">15:56      (Speaker A)  Except for today. </w:t>
      </w:r>
    </w:p>
    <w:p>
      <w:r>
        <w:t xml:space="preserve">15:57      (Speaker M)  There was a dude in the big fountain. </w:t>
      </w:r>
    </w:p>
    <w:p>
      <w:r>
        <w:t xml:space="preserve">15:59      (Speaker A)  Convenient meeting day. </w:t>
      </w:r>
    </w:p>
    <w:p>
      <w:r>
        <w:t xml:space="preserve">16:01      (Speaker M)  I'm asking that the board refuse to go into any agreement with Metro until they start delivering on their delinquencies. And I would also hope that the board would reject any sort of marketing sign agreement. </w:t>
      </w:r>
    </w:p>
    <w:p>
      <w:r>
        <w:t xml:space="preserve">16:16      (Speaker N)  All right. </w:t>
      </w:r>
    </w:p>
    <w:p>
      <w:r>
        <w:t xml:space="preserve">16:17      (Speaker C)  Anything else? </w:t>
      </w:r>
    </w:p>
    <w:p>
      <w:r>
        <w:t xml:space="preserve">16:21      (Speaker B)  All righty. Any more audience comments? I'm going to go to the Zoom. We have one other member other than Shannon. Do you have anything to add at this time, </w:t>
      </w:r>
    </w:p>
    <w:p>
      <w:r>
        <w:t xml:space="preserve">16:38      (Speaker D)  Jason? </w:t>
      </w:r>
    </w:p>
    <w:p>
      <w:r>
        <w:t xml:space="preserve">16:38      (Speaker I)  I just want to confirm you can hear me. </w:t>
      </w:r>
    </w:p>
    <w:p>
      <w:r>
        <w:t xml:space="preserve">16:40      (Speaker C)  Yep, we can hear you. </w:t>
      </w:r>
    </w:p>
    <w:p>
      <w:r>
        <w:t xml:space="preserve">16:42      (Speaker B)  We got you. </w:t>
      </w:r>
    </w:p>
    <w:p>
      <w:r>
        <w:t xml:space="preserve">16:44      (Speaker C)  Perfect. Excellent. Thank you very much. </w:t>
      </w:r>
    </w:p>
    <w:p>
      <w:r>
        <w:t xml:space="preserve">16:46      (Speaker B)  Okay, moving on to our next item on the agenda is staff reports. We start with district engineer discussion of turnover reports. </w:t>
      </w:r>
    </w:p>
    <w:p>
      <w:r>
        <w:t xml:space="preserve">16:58      (Speaker C)  Yeah, so just with the turnover reports, I know we had our meeting this </w:t>
      </w:r>
    </w:p>
    <w:p>
      <w:r>
        <w:t xml:space="preserve">17:01      (Speaker D)  morning and I know </w:t>
      </w:r>
    </w:p>
    <w:p>
      <w:r>
        <w:t xml:space="preserve">17:04      (Speaker C)  comments are being wrapped up for those, but I also know that it was voiced by the Chairman that phase 23 A and B still need to be written up. So we will get our field staff out there and finish those reports to hand over to Metro. Those were in our original turnover reports. Those are additions. So we'll get those going. So that's really where those are at. </w:t>
      </w:r>
    </w:p>
    <w:p>
      <w:r>
        <w:t xml:space="preserve">17:31      (Speaker L)  If. </w:t>
      </w:r>
    </w:p>
    <w:p>
      <w:r>
        <w:t xml:space="preserve">17:32      (Speaker E)  If I may, I think it may be premature on 23B. I'm not sure the 12 construction. You would be. </w:t>
      </w:r>
    </w:p>
    <w:p>
      <w:r>
        <w:t xml:space="preserve">17:38      (Speaker D)  Right. </w:t>
      </w:r>
    </w:p>
    <w:p>
      <w:r>
        <w:t xml:space="preserve">17:40      (Speaker E)  Let us take us another look at that. And it's just like the. What is the middle one? 25. I think we would. That's not quite finished yet either. So perhaps we put them on the back burner until they're all finished and saved travel. </w:t>
      </w:r>
    </w:p>
    <w:p>
      <w:r>
        <w:t xml:space="preserve">17:54      (Speaker C)  It's on our radar. </w:t>
      </w:r>
    </w:p>
    <w:p>
      <w:r>
        <w:t xml:space="preserve">17:55      (Speaker O)  Yeah. </w:t>
      </w:r>
    </w:p>
    <w:p>
      <w:r>
        <w:t xml:space="preserve">17:59      (Speaker C)  Outside of that, if you want me to continue. </w:t>
      </w:r>
    </w:p>
    <w:p>
      <w:r>
        <w:t xml:space="preserve">18:02      (Speaker B)  Yeah, yeah, please. </w:t>
      </w:r>
    </w:p>
    <w:p>
      <w:r>
        <w:t xml:space="preserve">18:03      (Speaker C)  Okay. So I know last meeting I had two proposals, one from ADS and one from site masters on the mitered end repairs, some erosion repairs. Matt from GMS had asked that I label the one labeled Priorities and two, label the ponds of which those are associated with. We have done both of those and I know I had sent it to Matt earlier this week or yesterday with those proposals. The breakout for priority one, just for the board to be aware on the EDS proposal was 34,000. And these again, apples to apples, location wise, and they're aware of where these are at is 34,100 with sitemasters being 28,000. That's essentially nine locations that are high priority based on the amount of shadowing smite events. Priority two sitemasters was 14,080 was second here 18,700. </w:t>
      </w:r>
    </w:p>
    <w:p>
      <w:r>
        <w:t xml:space="preserve">19:18      (Speaker A)  I have a question. </w:t>
      </w:r>
    </w:p>
    <w:p>
      <w:r>
        <w:t xml:space="preserve">19:20      (Speaker B)  Yeah. </w:t>
      </w:r>
    </w:p>
    <w:p>
      <w:r>
        <w:t xml:space="preserve">19:20      (Speaker A)  I guess for something like this are these code that vendors that we recommend or is there besides like is there a reason we shouldn't go with the lowest cost or do you feel like there's a reason we should go with the different vendors? </w:t>
      </w:r>
    </w:p>
    <w:p>
      <w:r>
        <w:t xml:space="preserve">19:31      (Speaker C)  Ads is commonly quicker to get out there. </w:t>
      </w:r>
    </w:p>
    <w:p>
      <w:r>
        <w:t xml:space="preserve">19:35      (Speaker A)  I think you had mentioned that. </w:t>
      </w:r>
    </w:p>
    <w:p>
      <w:r>
        <w:t xml:space="preserve">19:36      (Speaker I)  Yeah. </w:t>
      </w:r>
    </w:p>
    <w:p>
      <w:r>
        <w:t xml:space="preserve">19:36      (Speaker C)  Like half the time. Right. They'll get out there in two weeks. </w:t>
      </w:r>
    </w:p>
    <w:p>
      <w:r>
        <w:t xml:space="preserve">19:40      (Speaker A)  I guess based on the repairs that need to be done. Do we need them at quicker or do you think it's worth going for? </w:t>
      </w:r>
    </w:p>
    <w:p>
      <w:r>
        <w:t xml:space="preserve">19:47      (Speaker C)  I mean we are in rainy season. I say it's a priority with some of those washout areas. So at least priority one you guys can. </w:t>
      </w:r>
    </w:p>
    <w:p>
      <w:r>
        <w:t xml:space="preserve">19:57      (Speaker A)  So priority one we should go with the quicker. </w:t>
      </w:r>
    </w:p>
    <w:p>
      <w:r>
        <w:t xml:space="preserve">20:00      (Speaker C)  Yeah I know there's an increase there in cost but priority two, you guys can wait on those. There's not like pipe separation, heavy washout. You know priority ones are. </w:t>
      </w:r>
    </w:p>
    <w:p>
      <w:r>
        <w:t xml:space="preserve">20:12      (Speaker A)  So priority one, we should go with the more expensive picker vendor and priority two, you're okay with us going with the lower cost vendor. It's not going to damage our community anymore. Engineering's recommendation if you guys. </w:t>
      </w:r>
    </w:p>
    <w:p>
      <w:r>
        <w:t xml:space="preserve">20:30      (Speaker B)  All right. So with that Clayton, Matt is there moving forward with these MITRE ends is something that we. We should probably do. Obviously. I think that this being identified the engineers is it. </w:t>
      </w:r>
    </w:p>
    <w:p>
      <w:r>
        <w:t xml:space="preserve">20:43      (Speaker C)  I know the priority one levels would probably be the most vital at this time and that's kind of why we broke this down that night section first in phases. It kind of allows us to kind </w:t>
      </w:r>
    </w:p>
    <w:p>
      <w:r>
        <w:t xml:space="preserve">20:56      (Speaker G)  of like narrow these down and kind </w:t>
      </w:r>
    </w:p>
    <w:p>
      <w:r>
        <w:t xml:space="preserve">20:57      (Speaker C)  of like target repairs a lot better. Yeah. What me and it certainly worked out here. Priority one would be the top priority right now and we can probably revisit the level 2 stuff maybe the next few months and kind of see how, how it's reacting after the rain season. </w:t>
      </w:r>
    </w:p>
    <w:p>
      <w:r>
        <w:t xml:space="preserve">21:12      (Speaker B)  I, I don't. I don't have a copy of that. You just send it to my email. </w:t>
      </w:r>
    </w:p>
    <w:p>
      <w:r>
        <w:t xml:space="preserve">21:17      (Speaker G)  Okay. </w:t>
      </w:r>
    </w:p>
    <w:p>
      <w:r>
        <w:t xml:space="preserve">21:17      (Speaker B)  It's just I didn't didn't see it in the packet so I know the board hasn't. </w:t>
      </w:r>
    </w:p>
    <w:p>
      <w:r>
        <w:t xml:space="preserve">21:22      (Speaker A)  It's kind of Is the quicker vendor. Do they guarantee a quicker time or </w:t>
      </w:r>
    </w:p>
    <w:p>
      <w:r>
        <w:t xml:space="preserve">21:26      (Speaker C)  they're just historically historically quicker and we're working on a few projects with them and at least half this. Yeah, I said so two to three weeks as opposed to, you know. </w:t>
      </w:r>
    </w:p>
    <w:p>
      <w:r>
        <w:t xml:space="preserve">21:39      (Speaker B)  So here's the stem tech one. </w:t>
      </w:r>
    </w:p>
    <w:p>
      <w:r>
        <w:t xml:space="preserve">21:40      (Speaker L)  Yeah. </w:t>
      </w:r>
    </w:p>
    <w:p>
      <w:r>
        <w:t xml:space="preserve">21:41      (Speaker B)  This is the report. I, I need the, I want to see the proposals. </w:t>
      </w:r>
    </w:p>
    <w:p>
      <w:r>
        <w:t xml:space="preserve">21:45      (Speaker O)  Yeah. </w:t>
      </w:r>
    </w:p>
    <w:p>
      <w:r>
        <w:t xml:space="preserve">21:46      (Speaker B)  Because I have, I haven't seen them, so. And the board members haven't got to see them either, so. </w:t>
      </w:r>
    </w:p>
    <w:p>
      <w:r>
        <w:t xml:space="preserve">21:52      (Speaker A)  Did you do that one? </w:t>
      </w:r>
    </w:p>
    <w:p>
      <w:r>
        <w:t xml:space="preserve">21:55      (Speaker B)  Yeah, I, I, I haven't received the proposal, so. </w:t>
      </w:r>
    </w:p>
    <w:p>
      <w:r>
        <w:t xml:space="preserve">22:01      (Speaker F)  We still even collected those. </w:t>
      </w:r>
    </w:p>
    <w:p>
      <w:r>
        <w:t xml:space="preserve">22:03      (Speaker G)  Yeah, yeah. </w:t>
      </w:r>
    </w:p>
    <w:p>
      <w:r>
        <w:t xml:space="preserve">22:04      (Speaker J)  That, yeah. </w:t>
      </w:r>
    </w:p>
    <w:p>
      <w:r>
        <w:t xml:space="preserve">22:04      (Speaker C)  And I had sent to. To not to you guys. So I do apologize. Jason, you should get them in just a second. Okay. </w:t>
      </w:r>
    </w:p>
    <w:p>
      <w:r>
        <w:t xml:space="preserve">22:10      (Speaker B)  Is just. I want to make sure that the board members know what we're. What we're really looking at, rather. </w:t>
      </w:r>
    </w:p>
    <w:p>
      <w:r>
        <w:t xml:space="preserve">22:18      (Speaker C)  Yeah. And it has a report in it. So you guys can see all the priority ones that are pretty rough now </w:t>
      </w:r>
    </w:p>
    <w:p>
      <w:r>
        <w:t xml:space="preserve">22:24      (Speaker B)  with the board not reviewing these. I know we've spoke about them. But you haven't seen the actual physical proposal. It's up to board discretion if you want to move forward about seeing the proposal. I, this is all verbal, so I haven't seen it. </w:t>
      </w:r>
    </w:p>
    <w:p>
      <w:r>
        <w:t xml:space="preserve">22:36      (Speaker C)  Can we really move forward without being. </w:t>
      </w:r>
    </w:p>
    <w:p>
      <w:r>
        <w:t xml:space="preserve">22:38      (Speaker B)  Well, that's, that's why I'm trying to. </w:t>
      </w:r>
    </w:p>
    <w:p>
      <w:r>
        <w:t xml:space="preserve">22:41      (Speaker F)  I could suggest maybe giving us another. I mean, Miter ends aren't always typically dependent on the water levels. You can usually address them even if the water level starts to rise. But I know water levels are still pretty low. So what I'm getting at is wait another month. Wait another month. </w:t>
      </w:r>
    </w:p>
    <w:p>
      <w:r>
        <w:t xml:space="preserve">22:58      (Speaker G)  Yeah. </w:t>
      </w:r>
    </w:p>
    <w:p>
      <w:r>
        <w:t xml:space="preserve">22:58      (Speaker F)  Let us talk about it. Because we've done some unorthodox preparedness and communities that save the community a lot of money. Obviously they would need to be signed off on entirely by facility. That it's okay. But in some cases we've actually broken up the mitered ends and just used rip rap around the pipes and things like that instead of repouring and redoing them because a lot of times they just wash out again. So maybe we can look into some options like that or at least discuss them. </w:t>
      </w:r>
    </w:p>
    <w:p>
      <w:r>
        <w:t xml:space="preserve">23:25      (Speaker B)  I think this, this is a. We're, we're at a starting point. I think the board. You want to see these proposals, see exactly what they are and see this report as well. Because this report saying, like, here's the 10 locations where their issues. I think what we compile, we put this together. Greg, you're on the line as well. And the reason why Greg's on the line is because this is actually facility's last meeting with us. He's taken a new step in another direction with the city of Clearwater. </w:t>
      </w:r>
    </w:p>
    <w:p>
      <w:r>
        <w:t xml:space="preserve">23:52      (Speaker E)  Correct. </w:t>
      </w:r>
    </w:p>
    <w:p>
      <w:r>
        <w:t xml:space="preserve">23:53      (Speaker B)  But we have Greg Woodcock and I know that you guys have worked with him prior. Greg, we'll just get this all together. We'll look to discuss this at the next meeting is that. </w:t>
      </w:r>
    </w:p>
    <w:p>
      <w:r>
        <w:t xml:space="preserve">24:04      (Speaker C)  Okay. Sounds great. Yep. All right. </w:t>
      </w:r>
    </w:p>
    <w:p>
      <w:r>
        <w:t xml:space="preserve">24:08      (Speaker H)  Excellent. </w:t>
      </w:r>
    </w:p>
    <w:p>
      <w:r>
        <w:t xml:space="preserve">24:09      (Speaker A)  Damage to the community by waiting a month. </w:t>
      </w:r>
    </w:p>
    <w:p>
      <w:r>
        <w:t xml:space="preserve">24:12      (Speaker C)  So the good thing about these miter vans, they are washed out a bit but they are like living and said they are up the bank a little bit. And even with these grains we've been getting because they're so high up, luckily there doesn't need to have a dewatering. </w:t>
      </w:r>
    </w:p>
    <w:p>
      <w:r>
        <w:t xml:space="preserve">24:25      (Speaker D)  Yeah. </w:t>
      </w:r>
    </w:p>
    <w:p>
      <w:r>
        <w:t xml:space="preserve">24:26      (Speaker C)  Which would add additional costs. So at least in a month will be the same. </w:t>
      </w:r>
    </w:p>
    <w:p>
      <w:r>
        <w:t xml:space="preserve">24:32      (Speaker E)  So we're safe. We're safe moving forward for the next month. </w:t>
      </w:r>
    </w:p>
    <w:p>
      <w:r>
        <w:t xml:space="preserve">24:35      (Speaker B)  Yeah. </w:t>
      </w:r>
    </w:p>
    <w:p>
      <w:r>
        <w:t xml:space="preserve">24:35      (Speaker E)  Not long term. </w:t>
      </w:r>
    </w:p>
    <w:p>
      <w:r>
        <w:t xml:space="preserve">24:36      (Speaker G)  Yeah. </w:t>
      </w:r>
    </w:p>
    <w:p>
      <w:r>
        <w:t xml:space="preserve">24:36      (Speaker A)  Not. </w:t>
      </w:r>
    </w:p>
    <w:p>
      <w:r>
        <w:t xml:space="preserve">24:37      (Speaker C)  Not long term. Good question. </w:t>
      </w:r>
    </w:p>
    <w:p>
      <w:r>
        <w:t xml:space="preserve">24:38      (Speaker E)  It's true. </w:t>
      </w:r>
    </w:p>
    <w:p>
      <w:r>
        <w:t xml:space="preserve">24:39      (Speaker F)  As long as the culvert itself is not failing. The miter down failing is not necessarily catastrophic. That you have to address it. </w:t>
      </w:r>
    </w:p>
    <w:p>
      <w:r>
        <w:t xml:space="preserve">24:46      (Speaker E)  It's grounded. </w:t>
      </w:r>
    </w:p>
    <w:p>
      <w:r>
        <w:t xml:space="preserve">24:47      (Speaker F)  Yes. </w:t>
      </w:r>
    </w:p>
    <w:p>
      <w:r>
        <w:t xml:space="preserve">24:49      (Speaker E)  And we got a lot of those. </w:t>
      </w:r>
    </w:p>
    <w:p>
      <w:r>
        <w:t xml:space="preserve">24:50      (Speaker A)  Yeah. </w:t>
      </w:r>
    </w:p>
    <w:p>
      <w:r>
        <w:t xml:space="preserve">24:51      (Speaker C)  If the pipe fails then you'll have a lot more washouts. The miter end taller breaks like planes that you can just rip rap put some filter fabric around it and hold the soil in place from that. </w:t>
      </w:r>
    </w:p>
    <w:p>
      <w:r>
        <w:t xml:space="preserve">25:04      (Speaker E)  All right. </w:t>
      </w:r>
    </w:p>
    <w:p>
      <w:r>
        <w:t xml:space="preserve">25:05      (Speaker H)  Yeah. </w:t>
      </w:r>
    </w:p>
    <w:p>
      <w:r>
        <w:t xml:space="preserve">25:05      (Speaker D)  That's good. </w:t>
      </w:r>
    </w:p>
    <w:p>
      <w:r>
        <w:t xml:space="preserve">25:09      (Speaker C)  Think that I know there's agenda items further down that may have to do. I know that we're at the end of case first way. Greg, who's on the line and I discussed that. The good thing is is there's enough work. There's not the filter fabric but there's enough rip wrap out there in terms of the boulders that there's a cost savings with. If we get a few proposals from contractors. They already have some material to go off of. We're using those that rip wrap there. </w:t>
      </w:r>
    </w:p>
    <w:p>
      <w:r>
        <w:t xml:space="preserve">25:38      (Speaker E)  Are you comfortable with the way that it looks today that we're not. </w:t>
      </w:r>
    </w:p>
    <w:p>
      <w:r>
        <w:t xml:space="preserve">25:43      (Speaker C)  It needs to be fixed. </w:t>
      </w:r>
    </w:p>
    <w:p>
      <w:r>
        <w:t xml:space="preserve">25:44      (Speaker E)  It needs. Okay. </w:t>
      </w:r>
    </w:p>
    <w:p>
      <w:r>
        <w:t xml:space="preserve">25:45      (Speaker C)  100. </w:t>
      </w:r>
    </w:p>
    <w:p>
      <w:r>
        <w:t xml:space="preserve">25:46      (Speaker E)  No, no doubt about it. </w:t>
      </w:r>
    </w:p>
    <w:p>
      <w:r>
        <w:t xml:space="preserve">25:47      (Speaker C)  I mean urgent. </w:t>
      </w:r>
    </w:p>
    <w:p>
      <w:r>
        <w:t xml:space="preserve">25:49      (Speaker L)  Is it. </w:t>
      </w:r>
    </w:p>
    <w:p>
      <w:r>
        <w:t xml:space="preserve">25:50      (Speaker E)  Is it a priority one or is it a holy crap, we have to do this tomorrow. </w:t>
      </w:r>
    </w:p>
    <w:p>
      <w:r>
        <w:t xml:space="preserve">25:56      (Speaker C)  It's a priority one. </w:t>
      </w:r>
    </w:p>
    <w:p>
      <w:r>
        <w:t xml:space="preserve">25:57      (Speaker E)  Okay. </w:t>
      </w:r>
    </w:p>
    <w:p>
      <w:r>
        <w:t xml:space="preserve">25:58      (Speaker C)  I would say before hurricane hits. </w:t>
      </w:r>
    </w:p>
    <w:p>
      <w:r>
        <w:t xml:space="preserve">26:01      (Speaker E)  Understood. </w:t>
      </w:r>
    </w:p>
    <w:p>
      <w:r>
        <w:t xml:space="preserve">26:02      (Speaker L)  Because. </w:t>
      </w:r>
    </w:p>
    <w:p>
      <w:r>
        <w:t xml:space="preserve">26:03      (Speaker E)  Because this is. </w:t>
      </w:r>
    </w:p>
    <w:p>
      <w:r>
        <w:t xml:space="preserve">26:04      (Speaker F)  Wow. </w:t>
      </w:r>
    </w:p>
    <w:p>
      <w:r>
        <w:t xml:space="preserve">26:05      (Speaker G)  Yeah. </w:t>
      </w:r>
    </w:p>
    <w:p>
      <w:r>
        <w:t xml:space="preserve">26:07      (Speaker E)  This is. </w:t>
      </w:r>
    </w:p>
    <w:p>
      <w:r>
        <w:t xml:space="preserve">26:07      (Speaker H)  This is. </w:t>
      </w:r>
    </w:p>
    <w:p>
      <w:r>
        <w:t xml:space="preserve">26:08      (Speaker E)  This is on the turnover list. </w:t>
      </w:r>
    </w:p>
    <w:p>
      <w:r>
        <w:t xml:space="preserve">26:09      (Speaker C)  And it's on the turnover list. But it needs to get repaired. Just because the rains we've been getting aren't severe. We are still under drought. But it is undermining the Weirs error. </w:t>
      </w:r>
    </w:p>
    <w:p>
      <w:r>
        <w:t xml:space="preserve">26:21      (Speaker E)  So painfully aware. </w:t>
      </w:r>
    </w:p>
    <w:p>
      <w:r>
        <w:t xml:space="preserve">26:23      (Speaker C)  So we were pushing Metro to address that. We talk anywhere </w:t>
      </w:r>
    </w:p>
    <w:p>
      <w:r>
        <w:t xml:space="preserve">26:32      (Speaker E)  a lot, if I may. </w:t>
      </w:r>
    </w:p>
    <w:p>
      <w:r>
        <w:t xml:space="preserve">26:33      (Speaker H)  Yeah. </w:t>
      </w:r>
    </w:p>
    <w:p>
      <w:r>
        <w:t xml:space="preserve">26:34      (Speaker E)  This is we. I pulled together with. With help from my. We. We have. We have visual proof that it was in my opinion it was not constructed properly to plan. And we. We certainly have lots of after pictures and. And we have those after pictures because the plan calls for this and, and I, I will ask you to email that package to the board that I have. You will see the plans call for the weir to go into the banks and, and to have riprap along the front of it. And underneath that at the very edge is a fabric covered small riprap. And some of these, some of the riprap goes as heavy as 200lb large stones. We have a few pieces of riprap around the weir. Nowhere near what you see on the other three weirs within the district. </w:t>
      </w:r>
    </w:p>
    <w:p>
      <w:r>
        <w:t xml:space="preserve">27:40      (Speaker L)  No. </w:t>
      </w:r>
    </w:p>
    <w:p>
      <w:r>
        <w:t xml:space="preserve">27:41      (Speaker E)  Well these, these 200 pound stones will not be drifting away. Okay. They're not anywhere to be found. They weren't there. </w:t>
      </w:r>
    </w:p>
    <w:p>
      <w:r>
        <w:t xml:space="preserve">27:49      (Speaker C)  Right. </w:t>
      </w:r>
    </w:p>
    <w:p>
      <w:r>
        <w:t xml:space="preserve">27:49      (Speaker L)  Yeah. </w:t>
      </w:r>
    </w:p>
    <w:p>
      <w:r>
        <w:t xml:space="preserve">27:50      (Speaker C)  I just meant like the, from an elevation perspective. Right. Even if you, even if they try to argue that the rocks were under the dirt, they weren't there. </w:t>
      </w:r>
    </w:p>
    <w:p>
      <w:r>
        <w:t xml:space="preserve">27:56      (Speaker E)  They weren't there. And so what happened is that the water hit the flat surface and saw another way out and that was erode the bank. </w:t>
      </w:r>
    </w:p>
    <w:p>
      <w:r>
        <w:t xml:space="preserve">28:05      (Speaker I)  John. </w:t>
      </w:r>
    </w:p>
    <w:p>
      <w:r>
        <w:t xml:space="preserve">28:06      (Speaker F)  I believe we kind of established that they, they didn't put any wrap originally. </w:t>
      </w:r>
    </w:p>
    <w:p>
      <w:r>
        <w:t xml:space="preserve">28:11      (Speaker E)  There might be a half dozen pieces. </w:t>
      </w:r>
    </w:p>
    <w:p>
      <w:r>
        <w:t xml:space="preserve">28:13      (Speaker F)  But there is now. But they had that like after the fact. </w:t>
      </w:r>
    </w:p>
    <w:p>
      <w:r>
        <w:t xml:space="preserve">28:16      (Speaker C)  Right. </w:t>
      </w:r>
    </w:p>
    <w:p>
      <w:r>
        <w:t xml:space="preserve">28:17      (Speaker F)  Recently just been installed when we took over there. </w:t>
      </w:r>
    </w:p>
    <w:p>
      <w:r>
        <w:t xml:space="preserve">28:20      (Speaker E)  That's where most of it is. I have a couple of, I have photos from a couple of days after Milton hit that were part of the package that you, you could see a piece here and a piece there. Okay. Nowhere near what's there today. I'm not trying to mislead anybody. It's not the way it should be. </w:t>
      </w:r>
    </w:p>
    <w:p>
      <w:r>
        <w:t xml:space="preserve">28:39      (Speaker C)  Right. </w:t>
      </w:r>
    </w:p>
    <w:p>
      <w:r>
        <w:t xml:space="preserve">28:40      (Speaker E)  And and so the point being is that Kyle is going this week to put together the package that that will send over to Metro saying this is what we need fixed for return over and that we are as part of it. Okay. </w:t>
      </w:r>
    </w:p>
    <w:p>
      <w:r>
        <w:t xml:space="preserve">28:59      (Speaker C)  So we're going to proceed with fixing with the assumption that we need to fix and then possibly we have to </w:t>
      </w:r>
    </w:p>
    <w:p>
      <w:r>
        <w:t xml:space="preserve">29:04      (Speaker E)  see how long they're going to. What kind of reaction we get from them on that. I think that's the most prudent. </w:t>
      </w:r>
    </w:p>
    <w:p>
      <w:r>
        <w:t xml:space="preserve">29:09      (Speaker O)  Yeah. I mean we, we've given them the turnover reports, we've gotten their comments back. We've kind of been doing our own due diligence to compile everything we have on like the roadways, you know the Weir, you know, I know Matt and Clayton were out there getting pictures of all the riprap June compiling all the information about the June Brier date. </w:t>
      </w:r>
    </w:p>
    <w:p>
      <w:r>
        <w:t xml:space="preserve">29:30      (Speaker E)  So we're wilderness trail. </w:t>
      </w:r>
    </w:p>
    <w:p>
      <w:r>
        <w:t xml:space="preserve">29:32      (Speaker O)  Wilderness trail, yeah. </w:t>
      </w:r>
    </w:p>
    <w:p>
      <w:r>
        <w:t xml:space="preserve">29:33      (Speaker E)  The where it's not built as to plan. </w:t>
      </w:r>
    </w:p>
    <w:p>
      <w:r>
        <w:t xml:space="preserve">29:35      (Speaker C)  Yeah. </w:t>
      </w:r>
    </w:p>
    <w:p>
      <w:r>
        <w:t xml:space="preserve">29:36      (Speaker O)  So we're lagging all the items that we're looking to get completed prior to officially taking turnover of, you know, the community. </w:t>
      </w:r>
    </w:p>
    <w:p>
      <w:r>
        <w:t xml:space="preserve">29:47      (Speaker E)  So it's in a home strength stretch. </w:t>
      </w:r>
    </w:p>
    <w:p>
      <w:r>
        <w:t xml:space="preserve">29:49      (Speaker O)  Yeah. </w:t>
      </w:r>
    </w:p>
    <w:p>
      <w:r>
        <w:t xml:space="preserve">29:49      (Speaker E)  To. To go to them with. </w:t>
      </w:r>
    </w:p>
    <w:p>
      <w:r>
        <w:t xml:space="preserve">29:52      (Speaker O)  It's definitely been a process, but there's. There's. There's a lot there and I. I think we have a. A good amount of documentation for everything. </w:t>
      </w:r>
    </w:p>
    <w:p>
      <w:r>
        <w:t xml:space="preserve">30:00      (Speaker C)  Yeah. We get to. </w:t>
      </w:r>
    </w:p>
    <w:p>
      <w:r>
        <w:t xml:space="preserve">30:01      (Speaker B)  And once that's ready, then we'll disperse it to the board members. So you can all have that. But I know that Vasili, was there anything else for facili guys there? </w:t>
      </w:r>
    </w:p>
    <w:p>
      <w:r>
        <w:t xml:space="preserve">30:11      (Speaker E)  I just want to make. </w:t>
      </w:r>
    </w:p>
    <w:p>
      <w:r>
        <w:t xml:space="preserve">30:12      (Speaker B)  Because we've got presentations and we still got staff reports here. I want to be mindful of that. That's it. </w:t>
      </w:r>
    </w:p>
    <w:p>
      <w:r>
        <w:t xml:space="preserve">30:19      (Speaker E)  Thank you, Jilly. </w:t>
      </w:r>
    </w:p>
    <w:p>
      <w:r>
        <w:t xml:space="preserve">30:20      (Speaker I)  Thank you very much. </w:t>
      </w:r>
    </w:p>
    <w:p>
      <w:r>
        <w:t xml:space="preserve">30:21      (Speaker C)  It's a pleasure, everybody. </w:t>
      </w:r>
    </w:p>
    <w:p>
      <w:r>
        <w:t xml:space="preserve">30:22      (Speaker B)  Y. </w:t>
      </w:r>
    </w:p>
    <w:p>
      <w:r>
        <w:t xml:space="preserve">30:23      (Speaker D)  Yes. </w:t>
      </w:r>
    </w:p>
    <w:p>
      <w:r>
        <w:t xml:space="preserve">30:24      (Speaker E)  Best of luck. </w:t>
      </w:r>
    </w:p>
    <w:p>
      <w:r>
        <w:t xml:space="preserve">30:24      (Speaker C)  Yeah. </w:t>
      </w:r>
    </w:p>
    <w:p>
      <w:r>
        <w:t xml:space="preserve">30:27      (Speaker E)  And get home safely on your last drive. Thanks. </w:t>
      </w:r>
    </w:p>
    <w:p>
      <w:r>
        <w:t xml:space="preserve">30:31      (Speaker C)  I don't have to cross the bridge anymore. </w:t>
      </w:r>
    </w:p>
    <w:p>
      <w:r>
        <w:t xml:space="preserve">30:35      (Speaker E)  Take care. Good luck. </w:t>
      </w:r>
    </w:p>
    <w:p>
      <w:r>
        <w:t xml:space="preserve">30:36      (Speaker B)  See you later. Will he really miss Marada? </w:t>
      </w:r>
    </w:p>
    <w:p>
      <w:r>
        <w:t xml:space="preserve">30:46      (Speaker E)  He's brought exposure. Amen. </w:t>
      </w:r>
    </w:p>
    <w:p>
      <w:r>
        <w:t xml:space="preserve">30:53      (Speaker C)  Are we quick enough? </w:t>
      </w:r>
    </w:p>
    <w:p>
      <w:r>
        <w:t xml:space="preserve">30:55      (Speaker B)  Right, Moving into next item. Going into aquatic reports, Kevin. </w:t>
      </w:r>
    </w:p>
    <w:p>
      <w:r>
        <w:t xml:space="preserve">31:00      (Speaker C)  Yes. </w:t>
      </w:r>
    </w:p>
    <w:p>
      <w:r>
        <w:t xml:space="preserve">31:01      (Speaker G)  Okay, so we've entered the month of July, I think from the previous month. We're finally getting rain. Like facility said, we're technically selling the drought gonna be touch and go for blooms in the pond until we get into like a nice regular repeated rain cycle. You're gonna see occasionally trapped will wash up in the ponds anything that was sitting in the storm drains. Now the rains and final deer is going to get flushed out. Text collected. It's just a bit of a rocky period, but routine maintenance as usual. I don't think the text have noticed anything crazy outside of a few blooms. And again, that's part of the course this time of year. So that if anyone had any particular questions on the report, </w:t>
      </w:r>
    </w:p>
    <w:p>
      <w:r>
        <w:t xml:space="preserve">31:45      (Speaker C)  I would. </w:t>
      </w:r>
    </w:p>
    <w:p>
      <w:r>
        <w:t xml:space="preserve">31:46      (Speaker G)  I think the biggest thing on property so far has been the fountains. Been monitoring those pretty closely. </w:t>
      </w:r>
    </w:p>
    <w:p>
      <w:r>
        <w:t xml:space="preserve">31:54      (Speaker B)  Not the big fountains in the front. </w:t>
      </w:r>
    </w:p>
    <w:p>
      <w:r>
        <w:t xml:space="preserve">31:55      (Speaker G)  Yeah, sorry. The box that we replaced on Mango Fadeway, that fountain is now operating very well. I looked at it on Monday. </w:t>
      </w:r>
    </w:p>
    <w:p>
      <w:r>
        <w:t xml:space="preserve">32:09      (Speaker C)  It's doing very good. </w:t>
      </w:r>
    </w:p>
    <w:p>
      <w:r>
        <w:t xml:space="preserve">32:10      (Speaker A)  Is it working? </w:t>
      </w:r>
    </w:p>
    <w:p>
      <w:r>
        <w:t xml:space="preserve">32:12      (Speaker E)  Bring a thumbs up on it from our presents. </w:t>
      </w:r>
    </w:p>
    <w:p>
      <w:r>
        <w:t xml:space="preserve">32:14      (Speaker G)  Mango Fade Way, good. Penny gall loop, not so much. So I did replace the capacitor in that unit as well as the contact points coming out from that. Now the starter box is having issues, which was the original part that was broken. The Mango Fade wave one. So again, I called to the board if they would. Well, the recommendation I'm making is the same repair we did on Mango Fade Way, which is Basically a complete replacement of that box. Because the components in that box are. It's just one after another. It's a cascade of failures. So every part that I replace the next one in line just gives out. </w:t>
      </w:r>
    </w:p>
    <w:p>
      <w:r>
        <w:t xml:space="preserve">32:51      (Speaker E)  What have you replaced recently in that box? </w:t>
      </w:r>
    </w:p>
    <w:p>
      <w:r>
        <w:t xml:space="preserve">32:54      (Speaker G)  In the pain gill? Yeah, that's what that would be the capacitor and the contacts leading to the starter box. Before that it was some wiring. </w:t>
      </w:r>
    </w:p>
    <w:p>
      <w:r>
        <w:t xml:space="preserve">33:03      (Speaker E)  How recently was the capacitor and the contacts? </w:t>
      </w:r>
    </w:p>
    <w:p>
      <w:r>
        <w:t xml:space="preserve">33:06      (Speaker G)  That was I think two or three weeks ago. </w:t>
      </w:r>
    </w:p>
    <w:p>
      <w:r>
        <w:t xml:space="preserve">33:09      (Speaker E)  So would we get a credit for those towards the new. </w:t>
      </w:r>
    </w:p>
    <w:p>
      <w:r>
        <w:t xml:space="preserve">33:12      (Speaker G)  It's really. Those are really nothing. It's just kind of a pro bono. </w:t>
      </w:r>
    </w:p>
    <w:p>
      <w:r>
        <w:t xml:space="preserve">33:15      (Speaker A)  We didn't pay for that. </w:t>
      </w:r>
    </w:p>
    <w:p>
      <w:r>
        <w:t xml:space="preserve">33:17      (Speaker G)  That was for free. Yeah. </w:t>
      </w:r>
    </w:p>
    <w:p>
      <w:r>
        <w:t xml:space="preserve">33:18      (Speaker E)  Oh that was true. We did we get the zero. </w:t>
      </w:r>
    </w:p>
    <w:p>
      <w:r>
        <w:t xml:space="preserve">33:20      (Speaker G)  Yeah. Unfortunately the starter box is a little bit more involved. I think if you remember way back, that was the original repair we did for Manga Fig way. And then that one cracked out. So I felt bad. So I replaced the whole box. This is that essentially the same exact repair just for Penny Gallop. </w:t>
      </w:r>
    </w:p>
    <w:p>
      <w:r>
        <w:t xml:space="preserve">33:38      (Speaker E)  So you're going to treat it the same way? Repair it in no trash. Just ask me. </w:t>
      </w:r>
    </w:p>
    <w:p>
      <w:r>
        <w:t xml:space="preserve">33:43      (Speaker G)  I can't follow that many different names. I love the community. I'll do what I can. </w:t>
      </w:r>
    </w:p>
    <w:p>
      <w:r>
        <w:t xml:space="preserve">33:48      (Speaker J)  I felt bad. </w:t>
      </w:r>
    </w:p>
    <w:p>
      <w:r>
        <w:t xml:space="preserve">33:49      (Speaker G)  And Mango Fade Away didn't pan out. </w:t>
      </w:r>
    </w:p>
    <w:p>
      <w:r>
        <w:t xml:space="preserve">33:50      (Speaker A)  But question though. So this are fair because the one on Mango Fade and originally work is this. </w:t>
      </w:r>
    </w:p>
    <w:p>
      <w:r>
        <w:t xml:space="preserve">33:57      (Speaker G)  It does now. </w:t>
      </w:r>
    </w:p>
    <w:p>
      <w:r>
        <w:t xml:space="preserve">33:58      (Speaker A)  This is now like kind of taking into consideration everything from Mega fade that we need. I guess like you were saying like the parts weren't compatible or something on Mangrid. </w:t>
      </w:r>
    </w:p>
    <w:p>
      <w:r>
        <w:t xml:space="preserve">34:08      (Speaker G)  I think that was an earlier discussion. Someone touching like can you just replace </w:t>
      </w:r>
    </w:p>
    <w:p>
      <w:r>
        <w:t xml:space="preserve">34:13      (Speaker A)  this part and not this part. </w:t>
      </w:r>
    </w:p>
    <w:p>
      <w:r>
        <w:t xml:space="preserve">34:14      (Speaker G)  It had to do with the fact that the starter box is tied to the motor. </w:t>
      </w:r>
    </w:p>
    <w:p>
      <w:r>
        <w:t xml:space="preserve">34:18      (Speaker A)  That's why you're standing to replace everything. </w:t>
      </w:r>
    </w:p>
    <w:p>
      <w:r>
        <w:t xml:space="preserve">34:19      (Speaker G)  Yes. </w:t>
      </w:r>
    </w:p>
    <w:p>
      <w:r>
        <w:t xml:space="preserve">34:20      (Speaker A)  Okay. I always know something about what the whole thing's done. </w:t>
      </w:r>
    </w:p>
    <w:p>
      <w:r>
        <w:t xml:space="preserve">34:24      (Speaker C)  The current box we have in there is. Is a very, very cheap style made box box. </w:t>
      </w:r>
    </w:p>
    <w:p>
      <w:r>
        <w:t xml:space="preserve">34:28      (Speaker G)  So they're not. They're like no LONGER in the U.S. they're kind of the cheapest thing you can put in there and they kind of suck. </w:t>
      </w:r>
    </w:p>
    <w:p>
      <w:r>
        <w:t xml:space="preserve">34:36      (Speaker D)  I would highly recommend replacing any shop. </w:t>
      </w:r>
    </w:p>
    <w:p>
      <w:r>
        <w:t xml:space="preserve">34:42      (Speaker B)  All right. </w:t>
      </w:r>
    </w:p>
    <w:p>
      <w:r>
        <w:t xml:space="preserve">34:43      (Speaker A)  So. </w:t>
      </w:r>
    </w:p>
    <w:p>
      <w:r>
        <w:t xml:space="preserve">34:43      (Speaker B)  So with this Kimberly, you also. This was part of the. When we tabled the initial repair at the beginning of the fiscal year, we did see the board did decide and I think it was Kimberly that we want to revisit this towards the end of the fiscal year if there's funds for this. So obviously now we're here. Page 19. You got that proposal. Obviously it's it's steeper than. Than you want. But to fix that one fountain is for the 9,765 bucks and one penny. </w:t>
      </w:r>
    </w:p>
    <w:p>
      <w:r>
        <w:t xml:space="preserve">35:16      (Speaker G)  I. The computer knows the prices. That's the best possible price. I wouldn't price it that way if I couldn't go anymore, right? I think so. </w:t>
      </w:r>
    </w:p>
    <w:p>
      <w:r>
        <w:t xml:space="preserve">35:30      (Speaker N)  Yeah. </w:t>
      </w:r>
    </w:p>
    <w:p>
      <w:r>
        <w:t xml:space="preserve">35:30      (Speaker J)  It's. </w:t>
      </w:r>
    </w:p>
    <w:p>
      <w:r>
        <w:t xml:space="preserve">35:31      (Speaker G)  It's one. I think it's one to two years. I'll have to confirm with the manufacturer. One year at least. Yeah. </w:t>
      </w:r>
    </w:p>
    <w:p>
      <w:r>
        <w:t xml:space="preserve">35:38      (Speaker B)  And what's the word is the. </w:t>
      </w:r>
    </w:p>
    <w:p>
      <w:r>
        <w:t xml:space="preserve">35:39      (Speaker C)  Yes. This is the box that is rusted out. </w:t>
      </w:r>
    </w:p>
    <w:p>
      <w:r>
        <w:t xml:space="preserve">35:42      (Speaker G)  Yes. Originally I think the mango fade away one was a little rusted out too but this one's a little worse. </w:t>
      </w:r>
    </w:p>
    <w:p>
      <w:r>
        <w:t xml:space="preserve">35:47      (Speaker F)  So we had some prepared to the front door vote. </w:t>
      </w:r>
    </w:p>
    <w:p>
      <w:r>
        <w:t xml:space="preserve">35:53      (Speaker C)  I'll make a proposal to approve the estimate as is ready. </w:t>
      </w:r>
    </w:p>
    <w:p>
      <w:r>
        <w:t xml:space="preserve">35:58      (Speaker B)  So that was a motion to approve the proposal for was steadfast. And that was a motion by John Drew. Do we have a second </w:t>
      </w:r>
    </w:p>
    <w:p>
      <w:r>
        <w:t xml:space="preserve">36:08      (Speaker C)  by Ms. Kimberly? </w:t>
      </w:r>
    </w:p>
    <w:p>
      <w:r>
        <w:t xml:space="preserve">36:10      (Speaker B)  All in favor? </w:t>
      </w:r>
    </w:p>
    <w:p>
      <w:r>
        <w:t xml:space="preserve">36:11      (Speaker C)  Aye. </w:t>
      </w:r>
    </w:p>
    <w:p>
      <w:r>
        <w:t xml:space="preserve">36:13      (Speaker B)  Shannon? </w:t>
      </w:r>
    </w:p>
    <w:p>
      <w:r>
        <w:t xml:space="preserve">36:14      (Speaker I)  Nay. </w:t>
      </w:r>
    </w:p>
    <w:p>
      <w:r>
        <w:t xml:space="preserve">36:16      (Speaker C)  All ready. </w:t>
      </w:r>
    </w:p>
    <w:p>
      <w:r>
        <w:t xml:space="preserve">36:18      (Speaker B)  That motion passes. 3. </w:t>
      </w:r>
    </w:p>
    <w:p>
      <w:r>
        <w:t xml:space="preserve">36:20      (Speaker F)  One with a name by Shannon. </w:t>
      </w:r>
    </w:p>
    <w:p>
      <w:r>
        <w:t xml:space="preserve">36:23      (Speaker B)  Alrighty. </w:t>
      </w:r>
    </w:p>
    <w:p>
      <w:r>
        <w:t xml:space="preserve">36:24      (Speaker C)  Anything else, Kevin? </w:t>
      </w:r>
    </w:p>
    <w:p>
      <w:r>
        <w:t xml:space="preserve">36:26      (Speaker G)  No, I don't think I have anything else to add. </w:t>
      </w:r>
    </w:p>
    <w:p>
      <w:r>
        <w:t xml:space="preserve">36:28      (Speaker B)  I see John's zooming into a picture. </w:t>
      </w:r>
    </w:p>
    <w:p>
      <w:r>
        <w:t xml:space="preserve">36:32      (Speaker C)  Psalm 4. That was the one that seemed to have a bit of a dip in the middle but it looks like it's holding water now. </w:t>
      </w:r>
    </w:p>
    <w:p>
      <w:r>
        <w:t xml:space="preserve">36:41      (Speaker E)  That's the one up by 52. </w:t>
      </w:r>
    </w:p>
    <w:p>
      <w:r>
        <w:t xml:space="preserve">36:43      (Speaker O)  Yeah. </w:t>
      </w:r>
    </w:p>
    <w:p>
      <w:r>
        <w:t xml:space="preserve">36:45      (Speaker C)  Photo. </w:t>
      </w:r>
    </w:p>
    <w:p>
      <w:r>
        <w:t xml:space="preserve">36:50      (Speaker G)  Oh yeah. </w:t>
      </w:r>
    </w:p>
    <w:p>
      <w:r>
        <w:t xml:space="preserve">36:51      (Speaker N)  Yeah. </w:t>
      </w:r>
    </w:p>
    <w:p>
      <w:r>
        <w:t xml:space="preserve">36:51      (Speaker G)  I think part of the fun I was exposed and I think that dip you're talking about is the area right in front of the miter men section where the water jets into it. </w:t>
      </w:r>
    </w:p>
    <w:p>
      <w:r>
        <w:t xml:space="preserve">36:59      (Speaker C)  So it's created kind of like a little. </w:t>
      </w:r>
    </w:p>
    <w:p>
      <w:r>
        <w:t xml:space="preserve">37:00      (Speaker G)  Not a void per se but just like a lower elevation. </w:t>
      </w:r>
    </w:p>
    <w:p>
      <w:r>
        <w:t xml:space="preserve">37:03      (Speaker C)  The one I'm thinking of is right here. </w:t>
      </w:r>
    </w:p>
    <w:p>
      <w:r>
        <w:t xml:space="preserve">37:06      (Speaker J)  Yeah. </w:t>
      </w:r>
    </w:p>
    <w:p>
      <w:r>
        <w:t xml:space="preserve">37:09      (Speaker G)  Oh yeah. Matt brought this up to me. I think it's. It's aesthetic. I've given it a closer look. </w:t>
      </w:r>
    </w:p>
    <w:p>
      <w:r>
        <w:t xml:space="preserve">37:16      (Speaker C)  It looks like one of those bulbs which we don't have a name. </w:t>
      </w:r>
    </w:p>
    <w:p>
      <w:r>
        <w:t xml:space="preserve">37:18      (Speaker G)  No, I don't think it's that. </w:t>
      </w:r>
    </w:p>
    <w:p>
      <w:r>
        <w:t xml:space="preserve">37:20      (Speaker C)  If it's holding water then it's not. </w:t>
      </w:r>
    </w:p>
    <w:p>
      <w:r>
        <w:t xml:space="preserve">37:22      (Speaker E)  So. </w:t>
      </w:r>
    </w:p>
    <w:p>
      <w:r>
        <w:t xml:space="preserve">37:22      (Speaker G)  Yeah. The pond would be drained down to that point where the rest of it. It's starting to retain water. </w:t>
      </w:r>
    </w:p>
    <w:p>
      <w:r>
        <w:t xml:space="preserve">37:29      (Speaker C)  While you're here. </w:t>
      </w:r>
    </w:p>
    <w:p>
      <w:r>
        <w:t xml:space="preserve">37:31      (Speaker D)  I'm trying to figure out which. </w:t>
      </w:r>
    </w:p>
    <w:p>
      <w:r>
        <w:t xml:space="preserve">37:32      (Speaker C)  Thank you. </w:t>
      </w:r>
    </w:p>
    <w:p>
      <w:r>
        <w:t xml:space="preserve">37:33      (Speaker E)  I'm looking at over here. We have a resident that came to me concerned that this pond isn't. This drainage over here has overgrown since we had the last hurricane. </w:t>
      </w:r>
    </w:p>
    <w:p>
      <w:r>
        <w:t xml:space="preserve">37:48      (Speaker C)  It might not work over here tomorrow. Okay. Yeah. </w:t>
      </w:r>
    </w:p>
    <w:p>
      <w:r>
        <w:t xml:space="preserve">37:54      (Speaker G)  I had it out outside. </w:t>
      </w:r>
    </w:p>
    <w:p>
      <w:r>
        <w:t xml:space="preserve">37:56      (Speaker C)  Great. </w:t>
      </w:r>
    </w:p>
    <w:p>
      <w:r>
        <w:t xml:space="preserve">37:57      (Speaker E)  And one other point is all there </w:t>
      </w:r>
    </w:p>
    <w:p>
      <w:r>
        <w:t xml:space="preserve">38:00      (Speaker C)  to find that where we have that little c. I just Sent him an email on that one. John. </w:t>
      </w:r>
    </w:p>
    <w:p>
      <w:r>
        <w:t xml:space="preserve">38:10      (Speaker E)  Okay. </w:t>
      </w:r>
    </w:p>
    <w:p>
      <w:r>
        <w:t xml:space="preserve">38:11      (Speaker G)  Yeah. </w:t>
      </w:r>
    </w:p>
    <w:p>
      <w:r>
        <w:t xml:space="preserve">38:11      (Speaker N)  Thank you. </w:t>
      </w:r>
    </w:p>
    <w:p>
      <w:r>
        <w:t xml:space="preserve">38:13      (Speaker G)  Handled. I would just talk to the rest of the text. They're probably going to shoot out and handle it on Thursday. I'm just going to look at it tomorrow. </w:t>
      </w:r>
    </w:p>
    <w:p>
      <w:r>
        <w:t xml:space="preserve">38:20      (Speaker E)  Okay. </w:t>
      </w:r>
    </w:p>
    <w:p>
      <w:r>
        <w:t xml:space="preserve">38:20      (Speaker G)  Figure out what it is. And then on Thursday we'll handle. </w:t>
      </w:r>
    </w:p>
    <w:p>
      <w:r>
        <w:t xml:space="preserve">38:22      (Speaker E)  See, we're proof media open to mind. Take a look. </w:t>
      </w:r>
    </w:p>
    <w:p>
      <w:r>
        <w:t xml:space="preserve">38:26      (Speaker L)  Thank you. </w:t>
      </w:r>
    </w:p>
    <w:p>
      <w:r>
        <w:t xml:space="preserve">38:27      (Speaker G)  All ready, but I think that's everything I have. </w:t>
      </w:r>
    </w:p>
    <w:p>
      <w:r>
        <w:t xml:space="preserve">38:30      (Speaker L)  Yeah. </w:t>
      </w:r>
    </w:p>
    <w:p>
      <w:r>
        <w:t xml:space="preserve">38:31      (Speaker E)  If you could let Matt know on that. That walk through that area that. </w:t>
      </w:r>
    </w:p>
    <w:p>
      <w:r>
        <w:t xml:space="preserve">38:34      (Speaker G)  Yeah. Around the 80s. </w:t>
      </w:r>
    </w:p>
    <w:p>
      <w:r>
        <w:t xml:space="preserve">38:36      (Speaker E)  Yeah. </w:t>
      </w:r>
    </w:p>
    <w:p>
      <w:r>
        <w:t xml:space="preserve">38:36      (Speaker C)  Yeah. </w:t>
      </w:r>
    </w:p>
    <w:p>
      <w:r>
        <w:t xml:space="preserve">38:37      (Speaker E)  All right. Because. Thank you. </w:t>
      </w:r>
    </w:p>
    <w:p>
      <w:r>
        <w:t xml:space="preserve">38:40      (Speaker C)  Thanks, Kevin. You have a wonderful evening. </w:t>
      </w:r>
    </w:p>
    <w:p>
      <w:r>
        <w:t xml:space="preserve">38:42      (Speaker B)  All right, thanks. All right, next, going into landscape managers report. </w:t>
      </w:r>
    </w:p>
    <w:p>
      <w:r>
        <w:t xml:space="preserve">38:47      (Speaker F)  Mike. </w:t>
      </w:r>
    </w:p>
    <w:p>
      <w:r>
        <w:t xml:space="preserve">38:48      (Speaker L)  Yes, again, Mike Manti with Cardinal Landscaping. Just a quick. I know you've got a lot of presentations and stuff, but just to surmise, Pasco county, we started putting the sod. We did the sod replacement. We did that on a Friday and then we found out there was no water like there's supposed to be. And Pasco county cut off water for Saturdays and Sundays. So that's how it didn't do so well. So we removed it and now put in new sod. So it's in. We're able to water it in today. So hopefully with the rain and things like that, which leads into the well. I did put a couple pictures in. You can see like where there's like lack of pressure, where you can just see where it's just dribbling out. We're not getting the pressure there. So where it's green along the edges </w:t>
      </w:r>
    </w:p>
    <w:p>
      <w:r>
        <w:t xml:space="preserve">39:33      (Speaker C)  or right around the rotors. </w:t>
      </w:r>
    </w:p>
    <w:p>
      <w:r>
        <w:t xml:space="preserve">39:34      (Speaker L)  It's unfortunate, but it is what it is. We were, we did install the new plants from the car accident. Finally we're able to do that because it has drip zone, a drip line. So that doesn't need as much pressure. So we're able to kind of sneak in water to some of the plants that way. Just because it was just the limited amount of plants. We do anticipate this month doing some of the plant enhancements. So, you know, we're going to get with Matt. We're finally getting a little water, a little rain and, and I think it's, you know, we can start doing a </w:t>
      </w:r>
    </w:p>
    <w:p>
      <w:r>
        <w:t xml:space="preserve">40:07      (Speaker H)  few at a time. </w:t>
      </w:r>
    </w:p>
    <w:p>
      <w:r>
        <w:t xml:space="preserve">40:07      (Speaker C)  Yeah. Mark and I were talking today on site about campaign plan. We want to make sure that when we put this stuff in, we're not going to have stuff dying right away with lack of water next week. It looks pretty dry right away. </w:t>
      </w:r>
    </w:p>
    <w:p>
      <w:r>
        <w:t xml:space="preserve">40:18      (Speaker G)  Never. </w:t>
      </w:r>
    </w:p>
    <w:p>
      <w:r>
        <w:t xml:space="preserve">40:22      (Speaker L)  Yeah, yeah, it's, you know, we think we're gonna get rain then. We don't For a week and the county shuts us off. So maybe, you know, we'll wait. We'll coordinate with Mag and Clayton. Hopefully we'll get something going this month. Would definitely like to. But that's about it. That's just kind of a brief, I think the turf. Since I submitted this 10 days ago or so, the turf's already bouncing back. You can see where it gets stressed out and then comes back. Stressed out comes back. So hopefully now we can keep it a consistent green and with the rain. </w:t>
      </w:r>
    </w:p>
    <w:p>
      <w:r>
        <w:t xml:space="preserve">40:57      (Speaker C)  Appreciate you standing that tree back up. That's on the corner of my street. </w:t>
      </w:r>
    </w:p>
    <w:p>
      <w:r>
        <w:t xml:space="preserve">41:00      (Speaker L)  Yeah. </w:t>
      </w:r>
    </w:p>
    <w:p>
      <w:r>
        <w:t xml:space="preserve">41:01      (Speaker C)  Three or four times. </w:t>
      </w:r>
    </w:p>
    <w:p>
      <w:r>
        <w:t xml:space="preserve">41:02      (Speaker A)  Yeah. </w:t>
      </w:r>
    </w:p>
    <w:p>
      <w:r>
        <w:t xml:space="preserve">41:02      (Speaker L)  Yeah. </w:t>
      </w:r>
    </w:p>
    <w:p>
      <w:r>
        <w:t xml:space="preserve">41:03      (Speaker C)  Once it was completely brown and then came all the way back. </w:t>
      </w:r>
    </w:p>
    <w:p>
      <w:r>
        <w:t xml:space="preserve">41:06      (Speaker L)  Yeah. </w:t>
      </w:r>
    </w:p>
    <w:p>
      <w:r>
        <w:t xml:space="preserve">41:07      (Speaker C)  It's a fire. </w:t>
      </w:r>
    </w:p>
    <w:p>
      <w:r>
        <w:t xml:space="preserve">41:07      (Speaker L)  It is. That's good. So, yeah, we did stand it up and we do keep a lot of the stakes because there's so many small trees in here that that needed. </w:t>
      </w:r>
    </w:p>
    <w:p>
      <w:r>
        <w:t xml:space="preserve">41:14      (Speaker C)  So, yeah, we just did that real quick. On that area for me. As soon as you go into the walking path by Max. And dead branches there. </w:t>
      </w:r>
    </w:p>
    <w:p>
      <w:r>
        <w:t xml:space="preserve">41:27      (Speaker L)  We did get that today. </w:t>
      </w:r>
    </w:p>
    <w:p>
      <w:r>
        <w:t xml:space="preserve">41:28      (Speaker C)  Just. </w:t>
      </w:r>
    </w:p>
    <w:p>
      <w:r>
        <w:t xml:space="preserve">41:28      (Speaker E)  That's it. </w:t>
      </w:r>
    </w:p>
    <w:p>
      <w:r>
        <w:t xml:space="preserve">41:29      (Speaker C)  Not crazy. </w:t>
      </w:r>
    </w:p>
    <w:p>
      <w:r>
        <w:t xml:space="preserve">41:29      (Speaker L)  We did do it today. Yeah. We just didn't send you the email showing you the pictures, but we did do it. </w:t>
      </w:r>
    </w:p>
    <w:p>
      <w:r>
        <w:t xml:space="preserve">41:34      (Speaker A)  Appreciate it. </w:t>
      </w:r>
    </w:p>
    <w:p>
      <w:r>
        <w:t xml:space="preserve">41:35      (Speaker C)  I saw them on site, so I kind of. </w:t>
      </w:r>
    </w:p>
    <w:p>
      <w:r>
        <w:t xml:space="preserve">41:36      (Speaker A)  Yeah. </w:t>
      </w:r>
    </w:p>
    <w:p>
      <w:r>
        <w:t xml:space="preserve">41:36      (Speaker L)  Yes. Yes. </w:t>
      </w:r>
    </w:p>
    <w:p>
      <w:r>
        <w:t xml:space="preserve">41:40      (Speaker C)  Alrighty. </w:t>
      </w:r>
    </w:p>
    <w:p>
      <w:r>
        <w:t xml:space="preserve">41:41      (Speaker B)  In the agenda, there was a proposal for palm tree trimming. </w:t>
      </w:r>
    </w:p>
    <w:p>
      <w:r>
        <w:t xml:space="preserve">41:45      (Speaker K)  Yes. </w:t>
      </w:r>
    </w:p>
    <w:p>
      <w:r>
        <w:t xml:space="preserve">41:47      (Speaker B)  And that's on page 28. </w:t>
      </w:r>
    </w:p>
    <w:p>
      <w:r>
        <w:t xml:space="preserve">41:50      (Speaker C)  This is all the tops of the fountains and a median toward 52. </w:t>
      </w:r>
    </w:p>
    <w:p>
      <w:r>
        <w:t xml:space="preserve">41:54      (Speaker H)  Yes. </w:t>
      </w:r>
    </w:p>
    <w:p>
      <w:r>
        <w:t xml:space="preserve">41:55      (Speaker E)  Yes. </w:t>
      </w:r>
    </w:p>
    <w:p>
      <w:r>
        <w:t xml:space="preserve">41:58      (Speaker C)  When did we do this last? Have we done this before? </w:t>
      </w:r>
    </w:p>
    <w:p>
      <w:r>
        <w:t xml:space="preserve">42:01      (Speaker I)  We did. </w:t>
      </w:r>
    </w:p>
    <w:p>
      <w:r>
        <w:t xml:space="preserve">42:01      (Speaker L)  We did it. Yeah. It's been a while. Been beginning of September. So we're kind of getting to that one year range. And you get a few that are falling down and hangers. And we did get a, you know, like a. We call them hangers, but one that just drops down. We did get one of those recently. And, you know, going up on the world leases, quite the task. </w:t>
      </w:r>
    </w:p>
    <w:p>
      <w:r>
        <w:t xml:space="preserve">42:23      (Speaker C)  I don't have an issue. </w:t>
      </w:r>
    </w:p>
    <w:p>
      <w:r>
        <w:t xml:space="preserve">42:27      (Speaker E)  We need to do that moving into the hurricane. </w:t>
      </w:r>
    </w:p>
    <w:p>
      <w:r>
        <w:t xml:space="preserve">42:30      (Speaker F)  Right. </w:t>
      </w:r>
    </w:p>
    <w:p>
      <w:r>
        <w:t xml:space="preserve">42:31      (Speaker C)  I'll make motion. A lot of them have a. </w:t>
      </w:r>
    </w:p>
    <w:p>
      <w:r>
        <w:t xml:space="preserve">42:34      (Speaker G)  They look good. </w:t>
      </w:r>
    </w:p>
    <w:p>
      <w:r>
        <w:t xml:space="preserve">42:35      (Speaker C)  So this would be a good time to get motion by. </w:t>
      </w:r>
    </w:p>
    <w:p>
      <w:r>
        <w:t xml:space="preserve">42:38      (Speaker B)  Motion by John Drew. Do we have a second by Kimberly? </w:t>
      </w:r>
    </w:p>
    <w:p>
      <w:r>
        <w:t xml:space="preserve">42:43      (Speaker H)  All right. </w:t>
      </w:r>
    </w:p>
    <w:p>
      <w:r>
        <w:t xml:space="preserve">42:43      (Speaker B)  Kimberly got there first. All in favor? </w:t>
      </w:r>
    </w:p>
    <w:p>
      <w:r>
        <w:t xml:space="preserve">42:47      (Speaker I)  Aye. </w:t>
      </w:r>
    </w:p>
    <w:p>
      <w:r>
        <w:t xml:space="preserve">42:48      (Speaker C)  Thank you. </w:t>
      </w:r>
    </w:p>
    <w:p>
      <w:r>
        <w:t xml:space="preserve">42:49      (Speaker B)  All right. </w:t>
      </w:r>
    </w:p>
    <w:p>
      <w:r>
        <w:t xml:space="preserve">42:51      (Speaker C)  That's a lie. </w:t>
      </w:r>
    </w:p>
    <w:p>
      <w:r>
        <w:t xml:space="preserve">42:52      (Speaker K)  Yeah. </w:t>
      </w:r>
    </w:p>
    <w:p>
      <w:r>
        <w:t xml:space="preserve">42:54      (Speaker B)  All right. </w:t>
      </w:r>
    </w:p>
    <w:p>
      <w:r>
        <w:t xml:space="preserve">42:55      (Speaker L)  Okay. </w:t>
      </w:r>
    </w:p>
    <w:p>
      <w:r>
        <w:t xml:space="preserve">42:55      (Speaker B)  Anything else, guys? Thank you so much. </w:t>
      </w:r>
    </w:p>
    <w:p>
      <w:r>
        <w:t xml:space="preserve">42:59      (Speaker L)  We're good. Thank you. </w:t>
      </w:r>
    </w:p>
    <w:p>
      <w:r>
        <w:t xml:space="preserve">43:01      (Speaker D)  I'm just hanging out just in case </w:t>
      </w:r>
    </w:p>
    <w:p>
      <w:r>
        <w:t xml:space="preserve">43:04      (Speaker N)  we have any landscape it. </w:t>
      </w:r>
    </w:p>
    <w:p>
      <w:r>
        <w:t xml:space="preserve">43:05      (Speaker E)  But. </w:t>
      </w:r>
    </w:p>
    <w:p>
      <w:r>
        <w:t xml:space="preserve">43:05      (Speaker C)  Yeah, ready to. </w:t>
      </w:r>
    </w:p>
    <w:p>
      <w:r>
        <w:t xml:space="preserve">43:06      (Speaker B)  Kind of ready to move. </w:t>
      </w:r>
    </w:p>
    <w:p>
      <w:r>
        <w:t xml:space="preserve">43:08      (Speaker C)  Thank you very much. </w:t>
      </w:r>
    </w:p>
    <w:p>
      <w:r>
        <w:t xml:space="preserve">43:09      (Speaker E)  Thank you. </w:t>
      </w:r>
    </w:p>
    <w:p>
      <w:r>
        <w:t xml:space="preserve">43:09      (Speaker B)  All righty. Now we're going to go straight into field managers, go straight into the proposals for the fountain project. Clayton, Matt, I'll hand this over to you guys. </w:t>
      </w:r>
    </w:p>
    <w:p>
      <w:r>
        <w:t xml:space="preserve">43:21      (Speaker F)  Yeah, absolutely. So, as you're well aware, we have future fountains out front. Due to the cost and scope of maintaining them, it required a formalized bid to complete. We did start the bid a little while ago, and then we hit a point where we were coming to the closing period of the bid, and I did not feel confident that we were going to get more than one. So we extended the bid a little bit longer and gave us the opportunity to get some additional bids for, you know, comparison's sake. So we ended up with three bids out of, I think, the 11 or 12 vendors that I reached out to. Many of them just believe that the scope of the project was just much too large for them to take on and the logistics of it. And some of them, it's just not something they really do. But we got three good bids, and the ventures are here today. So the next step is to go into some presentations very similar to what we did with the landscape when we did that bid is just the opportunity for them to come up, introduce themselves, you know, maybe quickly explain why they're the right vendor for the job, and then the board's opportunity to ask them questions for any clarification on, you know, the pricing, the labor hours, their approach, anything like that, to try and, you know, help finalize that decision on which vendor we think is going to be the best one to take over. So we're going to do 10 minutes for each vendor, strictly timed. You know, it is a public meeting, but we do request that the other vendors who are not presenting do step out while the other one is presenting, and then we'll send them out and, you know, send in the next person. </w:t>
      </w:r>
    </w:p>
    <w:p>
      <w:r>
        <w:t xml:space="preserve">45:02      (Speaker B)  And just for the record, we, we. </w:t>
      </w:r>
    </w:p>
    <w:p>
      <w:r>
        <w:t xml:space="preserve">45:04      (Speaker C)  We. </w:t>
      </w:r>
    </w:p>
    <w:p>
      <w:r>
        <w:t xml:space="preserve">45:06      (Speaker B)  We ask that as a courtesy, but we can't ask you to leave. So you can sit in if you want. </w:t>
      </w:r>
    </w:p>
    <w:p>
      <w:r>
        <w:t xml:space="preserve">45:12      (Speaker E)  But </w:t>
      </w:r>
    </w:p>
    <w:p>
      <w:r>
        <w:t xml:space="preserve">45:15      (Speaker B)  when that's happened, it's always been a little </w:t>
      </w:r>
    </w:p>
    <w:p>
      <w:r>
        <w:t xml:space="preserve">45:18      (Speaker C)  of. </w:t>
      </w:r>
    </w:p>
    <w:p>
      <w:r>
        <w:t xml:space="preserve">45:19      (Speaker B)  A little bit uneasy if that happens. But I just wanted to clarify that one more. </w:t>
      </w:r>
    </w:p>
    <w:p>
      <w:r>
        <w:t xml:space="preserve">45:24      (Speaker F)  You said it's the only meaning to stay. But feature is we do all three presentations, and then all vendors wait outside, will have some discussion, and then we'll come get you. I mean, you know, who's chosen or if there's. Or if there's any additional questions. </w:t>
      </w:r>
    </w:p>
    <w:p>
      <w:r>
        <w:t xml:space="preserve">45:38      (Speaker D)  After all, presentation. </w:t>
      </w:r>
    </w:p>
    <w:p>
      <w:r>
        <w:t xml:space="preserve">45:40      (Speaker B)  Rather than sitting outside, they've got like, a little area in there, like a little dining table. That's air conditions. So I'd Rather, I'd probably say go that way than outside. </w:t>
      </w:r>
    </w:p>
    <w:p>
      <w:r>
        <w:t xml:space="preserve">45:52      (Speaker O)  But I. I would stress you're not required to do so. I just want to put that on the record. </w:t>
      </w:r>
    </w:p>
    <w:p>
      <w:r>
        <w:t xml:space="preserve">45:57      (Speaker C)  All right. </w:t>
      </w:r>
    </w:p>
    <w:p>
      <w:r>
        <w:t xml:space="preserve">45:58      (Speaker O)  Yeah. </w:t>
      </w:r>
    </w:p>
    <w:p>
      <w:r>
        <w:t xml:space="preserve">45:59      (Speaker F)  Okay. So if the board's ready to get started with orientations, I have Cooper Pools up first. </w:t>
      </w:r>
    </w:p>
    <w:p>
      <w:r>
        <w:t xml:space="preserve">46:05      (Speaker C)  Right. </w:t>
      </w:r>
    </w:p>
    <w:p>
      <w:r>
        <w:t xml:space="preserve">46:05      (Speaker F)  So we'll start with Cooper Pools and I will start timing it when they are letting go. </w:t>
      </w:r>
    </w:p>
    <w:p>
      <w:r>
        <w:t xml:space="preserve">46:23      (Speaker G)  Hello, guys. </w:t>
      </w:r>
    </w:p>
    <w:p>
      <w:r>
        <w:t xml:space="preserve">46:23      (Speaker N)  I am Mike Cooper, owner of Cooper Poles, and we have submitted a proposal for the service of your fountains. I have personally been servicing commercial swimming pools for 17 years here in Pasco County. Couple of great selling points about my company. You get a great team behind you. This is just some of my key management staff. My warehouse is 20 minutes away from your lagoon. So we're on the corner of Allen Road and 54. If all 16 of your fountain filter pumps go down, we can have them up and running in less than 48 hours. If somebody happens to get in your fountain, grabs a nozzle and starts draining it out into the grass, Absolutely, I can get there. I am intimately familiar with all of the problems that you guys have had from the walls popping off to the groundwater penetration up underneath to. We were actually the company you used to change the sand to glass a couple of years ago. So the £9,000 of sand you guys have already used us. </w:t>
      </w:r>
    </w:p>
    <w:p>
      <w:r>
        <w:t xml:space="preserve">47:19      (Speaker C)  You're currently. </w:t>
      </w:r>
    </w:p>
    <w:p>
      <w:r>
        <w:t xml:space="preserve">47:20      (Speaker N)  The Marauder 2 CDD is currently using us for their fountain up front. We're currently being used in Epperson and Bob and I were actually with the lawyers of Crystal Lagoons in Tallahassee. In writing the code for your lagoon and for the cleaning of this and the maintaining of this, we are going to be taking a similar approach. So in your lagoons, you have zone testing for chlorine. Your largest fountain is 400ft long. And to have an injector that's 400ft over here and a suction side that's four, 400ft over there. There's a lot of potential for dead spaces in chlorine and oxidation. If you've got a dead spot in your chlorine, that's where your algae is going to grow. Your algae grows, it blooms really, really quicker. So I know you were only asking for brushing minimums of a one time a week. We are treating this like an Olympic sized swimming pool and your water is going to be pure every time. Aaron from Metro is one of the referrals that I was using because he's used us several times before. Ken Moyer from Brentac, the same people you're already. Brian, your chlorine from. They're people that have used us. I am the president of the Tampa chapter of the Florida Swimming Pool Association. I am on the board of directors for the state board. So what that means is we're in the room writing the codes, rules and laws for it if there's a problem. Key west depends. The building of Jacksonville. I'm one of the guys involved in the commercial world. Fortunately, that goes everything from drowning to code issues. I work specifically with the guys in the department of health from Tallahassee. That being the head, Bob Vincent, all the way down to your local inspectors. We are the best at this. One of the things that you're going to notice is our chemical costs are about $100,000 higher for the year. Some of the things that we're including for you, these fountains are black tile. As the water hits it and evaporates, it leaves a cloud if you don't maintain it properly. One of the chemicals that we're offering is a scale off where we are treating the black wall so that that cloud doesn't happen or it minimizes it. So it is a scale tech which is minimizing the unsightly evaporation stains that happen across the black tile. So my guys with added pump sprayers or backpack sprayers are going to be treating your walls. You've asked that we treat the tile. We use a different pump sprayer for that with a set of tile cleaner for all 900 linear feet of that so your tiles don't get the following lines, the dust lines across it. In the event that there is a leak, we find it, we fix it, it's in house. We also know that you're on well water. So we treat for metals, we treat for phosphates, we treat for any issues that could be possibly coming up. And all of that's included in our chemical prices. There's no surprise supplemental bills. There's no, whoops, we forgot this. There's no. This is a change order. In the unlikely event the450,000 gallon fountain has an algae outbreak, that's on me and my text. I can guarantee you that these aren't going to turn green on you. I have 2, 000 gallons of chlorine that's 20 minutes away. And I've got 20 some trucks. I can get all the chlorine we need here very, very quickly. But we're also the only company to actually quote out your lagoon cleaning. So I've got the bodies. There is absolutely nothing from the wall falling out to the liner popping up to your motors catching fire that's going to that we're not going to be able to fix. Bob, talk about some of our other chemical aspects and where our numbers came from. </w:t>
      </w:r>
    </w:p>
    <w:p>
      <w:r>
        <w:t xml:space="preserve">50:58      (Speaker K)  Well, the chemical aspect numbers with that is still with the fact that your fountains are black, black rubber based and shallow. We deal with fountains all the time and evaporation rates. So you go through a lot more chemicals based off of that. But along with keeping everything else in balance, that's going to prevent the large algae breaks and the heavy doses of chlorine to kill off that algae, which in turn affects all your equipment. Over the last few years. I know we've had several of those large fountain motors go out on me, not us. But you have and that's due to over chemical deal with that. Also to give you kind of a perspective of your total gallons for all your fountains need you to picture 100 residential pools because that's the equivalent of </w:t>
      </w:r>
    </w:p>
    <w:p>
      <w:r>
        <w:t xml:space="preserve">51:55      (Speaker C)  what you have out there. </w:t>
      </w:r>
    </w:p>
    <w:p>
      <w:r>
        <w:t xml:space="preserve">51:56      (Speaker K)  So manpower and time involved to clean 100 pools in a daily basis, you looking at 23, 24 man hours a day. And that's to properly take care of it. That's not counting the to and from get the chemical stock. So kind of keep that in mind with what you're thinking about. Because what we don't want you end up with is that cheapest bid to where they run out of money to supply what you need. I built this proposal based off of what you requested as a minimum. But we have a minimum standard ourself which is up here. And that's where we want all of our pools. My motto to every company we go to or property we go to. My pools don't go green. And if they do, I take it out on my team. You're not going to pay for a green pool cleanup because we know what we're doing and how we're doing. </w:t>
      </w:r>
    </w:p>
    <w:p>
      <w:r>
        <w:t xml:space="preserve">52:50      (Speaker N)  We're currently authorized vendors for the University of South Florida SeaWorld Entertainment Groups. I've been on MacDill Air Force Base. The wave pool at Adventure island. That's all our tile. We are currently redoing the fountains at Morasani hall on the campuses USF with the Martin Luther King fountain still to come later on in the season. We are the commercial providers in the Tampa Bay area. Our territory goes from Parish to Spring Hill. We're already on Angeline. Like I said, we're already used at Marauder 2 CBD. We're already used at Epperson. And we are the best at this particular service. </w:t>
      </w:r>
    </w:p>
    <w:p>
      <w:r>
        <w:t xml:space="preserve">53:25      (Speaker K)  And when it comes to Large equipment repairs. We are very expensive. </w:t>
      </w:r>
    </w:p>
    <w:p>
      <w:r>
        <w:t xml:space="preserve">53:32      (Speaker A)  Oh, I have a question. Your proposal has a pretty high number of man hours, and I feel like I'm going to actually be using those man hours. If you say approximately 6240. Are we going to see 6240 man hours? </w:t>
      </w:r>
    </w:p>
    <w:p>
      <w:r>
        <w:t xml:space="preserve">53:46      (Speaker N)  Three people. Eight. Eight hours a day, five days a week. So five times. 52 times the. Three times the. </w:t>
      </w:r>
    </w:p>
    <w:p>
      <w:r>
        <w:t xml:space="preserve">53:54      (Speaker A)  You do what you're committing to. </w:t>
      </w:r>
    </w:p>
    <w:p>
      <w:r>
        <w:t xml:space="preserve">53:56      (Speaker N)  The only time they're not going to be out here is if there's lightning. That's going to be the only time </w:t>
      </w:r>
    </w:p>
    <w:p>
      <w:r>
        <w:t xml:space="preserve">54:00      (Speaker C)  they're not going to have a metal </w:t>
      </w:r>
    </w:p>
    <w:p>
      <w:r>
        <w:t xml:space="preserve">54:01      (Speaker N)  bowl in their hand. </w:t>
      </w:r>
    </w:p>
    <w:p>
      <w:r>
        <w:t xml:space="preserve">54:01      (Speaker E)  That's on three days. 3744. </w:t>
      </w:r>
    </w:p>
    <w:p>
      <w:r>
        <w:t xml:space="preserve">54:05      (Speaker C)  For three days. </w:t>
      </w:r>
    </w:p>
    <w:p>
      <w:r>
        <w:t xml:space="preserve">54:06      (Speaker E)  For three days, be 24 hours. You know, three people each one of those days. </w:t>
      </w:r>
    </w:p>
    <w:p>
      <w:r>
        <w:t xml:space="preserve">54:11      (Speaker K)  Yes. </w:t>
      </w:r>
    </w:p>
    <w:p>
      <w:r>
        <w:t xml:space="preserve">54:12      (Speaker N)  You're getting a three man. You're getting a three man. There'll be. We have our own portable powered vacuums to be able to pull out algae. We have our own nets. We have our own rakes. Everything comes out with us. </w:t>
      </w:r>
    </w:p>
    <w:p>
      <w:r>
        <w:t xml:space="preserve">54:25      (Speaker C)  You said that no matter what happens, you can get us back up in 48 hours. Even considering the very large pumps that we have very large bumps. </w:t>
      </w:r>
    </w:p>
    <w:p>
      <w:r>
        <w:t xml:space="preserve">54:33      (Speaker N)  I've got access to them in plant city in Tampa, and then I have no problem holding 15 horsepowers all the way up to 60 horsepower pumps in my warehouse. And that is, like I said, 20 minutes away. </w:t>
      </w:r>
    </w:p>
    <w:p>
      <w:r>
        <w:t xml:space="preserve">54:45      (Speaker C)  So the scale off, I think you said scale off being included, would help clean. Keep the walls clean. Is cleaning the walls spray or occasionally included in? Absolutely, absolutely, yes. All right. Now I do have a question. </w:t>
      </w:r>
    </w:p>
    <w:p>
      <w:r>
        <w:t xml:space="preserve">55:07      (Speaker K)  As far as the makeup of those walls, are. Are those natural stone or were they a composite made? </w:t>
      </w:r>
    </w:p>
    <w:p>
      <w:r>
        <w:t xml:space="preserve">55:15      (Speaker E)  It's the composite. </w:t>
      </w:r>
    </w:p>
    <w:p>
      <w:r>
        <w:t xml:space="preserve">55:20      (Speaker N)  Yeah. </w:t>
      </w:r>
    </w:p>
    <w:p>
      <w:r>
        <w:t xml:space="preserve">55:20      (Speaker C)  It's positive. </w:t>
      </w:r>
    </w:p>
    <w:p>
      <w:r>
        <w:t xml:space="preserve">55:23      (Speaker K)  So any discoloration with that black that has happened in the past with what we're going to do, it's going to keep that not going any wider than what it already is. Along with the calcium scales. </w:t>
      </w:r>
    </w:p>
    <w:p>
      <w:r>
        <w:t xml:space="preserve">55:36      (Speaker E)  In the past, the jets hit the wall, they were directed to the wall. Now they're directed straight up. So you'll have more splashing than having it there penetrate. </w:t>
      </w:r>
    </w:p>
    <w:p>
      <w:r>
        <w:t xml:space="preserve">55:45      (Speaker H)  Right. </w:t>
      </w:r>
    </w:p>
    <w:p>
      <w:r>
        <w:t xml:space="preserve">55:45      (Speaker K)  And that's going to protect that wall as well. That's a lot of passive pressure to keep some pounding well in those walls. </w:t>
      </w:r>
    </w:p>
    <w:p>
      <w:r>
        <w:t xml:space="preserve">55:52      (Speaker N)  They learned that, like said, we do </w:t>
      </w:r>
    </w:p>
    <w:p>
      <w:r>
        <w:t xml:space="preserve">55:53      (Speaker C)  the Efferson one also, you guys would know more about it. But after Covid chlorine prices skyrocketed. So they seem like they've been coming down in the last year, year and a half or so. No one's cut me A break. If, if that were to happen, would you be willing to pass that savings on to us in the future? The contractor know this? </w:t>
      </w:r>
    </w:p>
    <w:p>
      <w:r>
        <w:t xml:space="preserve">56:20      (Speaker N)  Absolutely. For future contract renewables? </w:t>
      </w:r>
    </w:p>
    <w:p>
      <w:r>
        <w:t xml:space="preserve">56:23      (Speaker B)  Absolutely. </w:t>
      </w:r>
    </w:p>
    <w:p>
      <w:r>
        <w:t xml:space="preserve">56:24      (Speaker N)  You know, I, I, I love future. Some of my longest clients have been with me 17 years now. </w:t>
      </w:r>
    </w:p>
    <w:p>
      <w:r>
        <w:t xml:space="preserve">56:28      (Speaker C)  So just that. </w:t>
      </w:r>
    </w:p>
    <w:p>
      <w:r>
        <w:t xml:space="preserve">56:31      (Speaker B)  So that means I'm right at 10 minutes. </w:t>
      </w:r>
    </w:p>
    <w:p>
      <w:r>
        <w:t xml:space="preserve">56:33      (Speaker F)  Questions? </w:t>
      </w:r>
    </w:p>
    <w:p>
      <w:r>
        <w:t xml:space="preserve">56:35      (Speaker E)  How are you going to bring the chlorine on property from where you have it? </w:t>
      </w:r>
    </w:p>
    <w:p>
      <w:r>
        <w:t xml:space="preserve">56:39      (Speaker N)  So we've got access to a six foot flatboat with 600 gallon tanks that will deliver to four of the, the fountains. The other two, it's pickup truck trailers. And so it's not going to be easy. And as we zone patch, if the areas are low in chlorine, we manually treat in the zones. </w:t>
      </w:r>
    </w:p>
    <w:p>
      <w:r>
        <w:t xml:space="preserve">57:01      (Speaker K)  What we're not looking at is putting a 1500 gallon tank right behind your big fountain and the one right next </w:t>
      </w:r>
    </w:p>
    <w:p>
      <w:r>
        <w:t xml:space="preserve">57:07      (Speaker E)  to it, another 15. </w:t>
      </w:r>
    </w:p>
    <w:p>
      <w:r>
        <w:t xml:space="preserve">57:09      (Speaker K)  We're not looking for anything that large of a size, but it will be something to the effect where it saves us as much labor as possible, which in fact also saves you in that </w:t>
      </w:r>
    </w:p>
    <w:p>
      <w:r>
        <w:t xml:space="preserve">57:19      (Speaker E)  total cost as well. Should, forgive me for interrupt me. Should you put something on site, we wouldn't have to wait for a contract renewal to get an approved price. </w:t>
      </w:r>
    </w:p>
    <w:p>
      <w:r>
        <w:t xml:space="preserve">57:28      (Speaker N)  Then should we put something on site? </w:t>
      </w:r>
    </w:p>
    <w:p>
      <w:r>
        <w:t xml:space="preserve">57:32      (Speaker E)  You won't have to transport it as far. It'll be here all the time. That's when you, we still have to </w:t>
      </w:r>
    </w:p>
    <w:p>
      <w:r>
        <w:t xml:space="preserve">57:36      (Speaker N)  get it from the tank to the individual and the physical. I mean chlorine's eight pounds a gallon. </w:t>
      </w:r>
    </w:p>
    <w:p>
      <w:r>
        <w:t xml:space="preserve">57:41      (Speaker C)  So it's the physical stuff that kills </w:t>
      </w:r>
    </w:p>
    <w:p>
      <w:r>
        <w:t xml:space="preserve">57:43      (Speaker H)  the team of carrying it from there </w:t>
      </w:r>
    </w:p>
    <w:p>
      <w:r>
        <w:t xml:space="preserve">57:45      (Speaker N)  to there, not necessarily the, the drive time. </w:t>
      </w:r>
    </w:p>
    <w:p>
      <w:r>
        <w:t xml:space="preserve">57:47      (Speaker C)  But </w:t>
      </w:r>
    </w:p>
    <w:p>
      <w:r>
        <w:t xml:space="preserve">57:50      (Speaker A)  I have one last question. </w:t>
      </w:r>
    </w:p>
    <w:p>
      <w:r>
        <w:t xml:space="preserve">57:51      (Speaker C)  Love it. </w:t>
      </w:r>
    </w:p>
    <w:p>
      <w:r>
        <w:t xml:space="preserve">57:51      (Speaker A)  I'm going to ask everybody this question. We have that one big fountain, it's down right now, so we technically don't need full maintenance on that. How would that impact the price until that fountain gets up and running? Who knows when you'll be up and running. But that's a big fountain. </w:t>
      </w:r>
    </w:p>
    <w:p>
      <w:r>
        <w:t xml:space="preserve">58:04      (Speaker C)  Give me the opportunity to get up and running. I'll get you up and running quick. </w:t>
      </w:r>
    </w:p>
    <w:p>
      <w:r>
        <w:t xml:space="preserve">58:07      (Speaker N)  If, if, if that's the case, we can prorate based on, based on gallons. So as a percentage of gallons from the 450 to the 250 to the 70, we can prorate based on a percentage of gallons over our total price. Because our price is based on gallons </w:t>
      </w:r>
    </w:p>
    <w:p>
      <w:r>
        <w:t xml:space="preserve">58:22      (Speaker C)  of water, we're not paying for that repair. So we don't, yeah, we don't really have a timeline. So fair enough. </w:t>
      </w:r>
    </w:p>
    <w:p>
      <w:r>
        <w:t xml:space="preserve">58:27      (Speaker A)  We have no control over the repair. </w:t>
      </w:r>
    </w:p>
    <w:p>
      <w:r>
        <w:t xml:space="preserve">58:29      (Speaker F)  That's why we don't know how friends at Metro. </w:t>
      </w:r>
    </w:p>
    <w:p>
      <w:r>
        <w:t xml:space="preserve">58:33      (Speaker N)  I'm trying to get their money back from them. They're. </w:t>
      </w:r>
    </w:p>
    <w:p>
      <w:r>
        <w:t xml:space="preserve">58:35      (Speaker C)  They're part of my board. </w:t>
      </w:r>
    </w:p>
    <w:p>
      <w:r>
        <w:t xml:space="preserve">58:38      (Speaker N)  Yes, sir. </w:t>
      </w:r>
    </w:p>
    <w:p>
      <w:r>
        <w:t xml:space="preserve">58:38      (Speaker F)  Question for you guys is once you talk about having your own standard, which we really appreciate, especially when you explain that you used our scope but you went even further. So the question then is how confident are you on the three days that you could maintain it to your standard with only three days compared to the five days </w:t>
      </w:r>
    </w:p>
    <w:p>
      <w:r>
        <w:t xml:space="preserve">58:57      (Speaker K)  once we get all the water where it needs to be, I'm confident we can bring it down to a three day service for you and you'll never have a green balance. </w:t>
      </w:r>
    </w:p>
    <w:p>
      <w:r>
        <w:t xml:space="preserve">59:06      (Speaker B)  So are you saying that you have to start with five and then go to three? </w:t>
      </w:r>
    </w:p>
    <w:p>
      <w:r>
        <w:t xml:space="preserve">59:09      (Speaker E)  Ideally, yes. </w:t>
      </w:r>
    </w:p>
    <w:p>
      <w:r>
        <w:t xml:space="preserve">59:10      (Speaker K)  Because you've had too many issues. That's going to take one time on site to deal with those issues. Your largest fountain, we already know you have dead spots within the flow through there. So we've got to work out how are we going to correct those dead spots. </w:t>
      </w:r>
    </w:p>
    <w:p>
      <w:r>
        <w:t xml:space="preserve">59:28      (Speaker C)  So we wouldn't go into three day a week. </w:t>
      </w:r>
    </w:p>
    <w:p>
      <w:r>
        <w:t xml:space="preserve">59:32      (Speaker N)  Then my guys show up five days. </w:t>
      </w:r>
    </w:p>
    <w:p>
      <w:r>
        <w:t xml:space="preserve">59:33      (Speaker C)  So would there be a ramp up </w:t>
      </w:r>
    </w:p>
    <w:p>
      <w:r>
        <w:t xml:space="preserve">59:36      (Speaker N)  if you signed a $33,000 a month account? I'm not giving you a surprise till December of 2030. So even if my guys need to show up five days, six days to get it right for the first couple of weeks that experimental stuff is on us. </w:t>
      </w:r>
    </w:p>
    <w:p>
      <w:r>
        <w:t xml:space="preserve">59:53      (Speaker F)  You are confident about the three days? Absolutely. </w:t>
      </w:r>
    </w:p>
    <w:p>
      <w:r>
        <w:t xml:space="preserve">59:56      (Speaker N)  We do big stuff because of our staff. </w:t>
      </w:r>
    </w:p>
    <w:p>
      <w:r>
        <w:t xml:space="preserve">59:58      (Speaker E)  Yes. </w:t>
      </w:r>
    </w:p>
    <w:p>
      <w:r>
        <w:t xml:space="preserve">59:58      (Speaker C)  There are other larger companies that we </w:t>
      </w:r>
    </w:p>
    <w:p>
      <w:r>
        <w:t xml:space="preserve">01:00:00   (Speaker K)  have started and began in a five and within three months we, we actually went back to them say we don't need to be certified because some del </w:t>
      </w:r>
    </w:p>
    <w:p>
      <w:r>
        <w:t xml:space="preserve">01:00:09   (Speaker N)  web down to two days. </w:t>
      </w:r>
    </w:p>
    <w:p>
      <w:r>
        <w:t xml:space="preserve">01:00:10   (Speaker F)  That is a big concern that the board has is that in long term looking for opportunities to actually decrease the maintenance costs, you know by adding robot vacuums by whatever it might be, you know, in the long term. But we also have a starting point and we know we're at a starting point and it's that we don't know where we're at with those problems. </w:t>
      </w:r>
    </w:p>
    <w:p>
      <w:r>
        <w:t xml:space="preserve">01:00:30   (Speaker A)  So. </w:t>
      </w:r>
    </w:p>
    <w:p>
      <w:r>
        <w:t xml:space="preserve">01:00:30   (Speaker C)  I'm just kidding. We've been dealing with them and we don't really want to mess around. </w:t>
      </w:r>
    </w:p>
    <w:p>
      <w:r>
        <w:t xml:space="preserve">01:00:35   (Speaker N)  That's all we want to do. </w:t>
      </w:r>
    </w:p>
    <w:p>
      <w:r>
        <w:t xml:space="preserve">01:00:37   (Speaker F)  Thank you. </w:t>
      </w:r>
    </w:p>
    <w:p>
      <w:r>
        <w:t xml:space="preserve">01:00:38   (Speaker N)  We'll be back in 25 minutes. </w:t>
      </w:r>
    </w:p>
    <w:p>
      <w:r>
        <w:t xml:space="preserve">01:00:39   (Speaker C)  Thanks. Thank you very much. </w:t>
      </w:r>
    </w:p>
    <w:p>
      <w:r>
        <w:t xml:space="preserve">01:00:42   (Speaker N)  My vice president of operations or guests people online. </w:t>
      </w:r>
    </w:p>
    <w:p>
      <w:r>
        <w:t xml:space="preserve">01:00:46   (Speaker G)  Thank you. </w:t>
      </w:r>
    </w:p>
    <w:p>
      <w:r>
        <w:t xml:space="preserve">01:00:47   (Speaker N)  Cabin. </w:t>
      </w:r>
    </w:p>
    <w:p>
      <w:r>
        <w:t xml:space="preserve">01:00:48   (Speaker B)  You mind sending in? </w:t>
      </w:r>
    </w:p>
    <w:p>
      <w:r>
        <w:t xml:space="preserve">01:01:02   (Speaker F)  I didn't cover the board but you do have the scoring sheet that coincides with the parameters. </w:t>
      </w:r>
    </w:p>
    <w:p>
      <w:r>
        <w:t xml:space="preserve">01:01:11   (Speaker B)  Just, just like your landscaping. There was, there was because. </w:t>
      </w:r>
    </w:p>
    <w:p>
      <w:r>
        <w:t xml:space="preserve">01:01:14   (Speaker F)  And then you can take notes for on a summary sheet and just with </w:t>
      </w:r>
    </w:p>
    <w:p>
      <w:r>
        <w:t xml:space="preserve">01:01:18   (Speaker B)  that scoring sheet per the. The RFP that was put together, lowest price, whoever put the lowest price in, I mean, obviously that gets. That gets 100. They get maximum points for that. Like, yeah, if we go over that, like, when we go over the score, I think it's Kyle, right? </w:t>
      </w:r>
    </w:p>
    <w:p>
      <w:r>
        <w:t xml:space="preserve">01:01:34   (Speaker C)  Yes. </w:t>
      </w:r>
    </w:p>
    <w:p>
      <w:r>
        <w:t xml:space="preserve">01:01:35   (Speaker B)  All right, sweet. </w:t>
      </w:r>
    </w:p>
    <w:p>
      <w:r>
        <w:t xml:space="preserve">01:01:40   (Speaker F)  Then. </w:t>
      </w:r>
    </w:p>
    <w:p>
      <w:r>
        <w:t xml:space="preserve">01:01:40   (Speaker C)  Okay, Kyle, like, explain it's. It's 10 minutes. </w:t>
      </w:r>
    </w:p>
    <w:p>
      <w:r>
        <w:t xml:space="preserve">01:01:43   (Speaker F)  But of course, the board does have some additional questioning. We. That ten minutes. You know, they'll have the last one, but, you know, 10 minutes, quick construction. </w:t>
      </w:r>
    </w:p>
    <w:p>
      <w:r>
        <w:t xml:space="preserve">01:01:51   (Speaker C)  Explain why you think you're a good </w:t>
      </w:r>
    </w:p>
    <w:p>
      <w:r>
        <w:t xml:space="preserve">01:01:52   (Speaker F)  vendor and then let the board get to the. </w:t>
      </w:r>
    </w:p>
    <w:p>
      <w:r>
        <w:t xml:space="preserve">01:01:54   (Speaker E)  Hello, board. </w:t>
      </w:r>
    </w:p>
    <w:p>
      <w:r>
        <w:t xml:space="preserve">01:01:56   (Speaker D)  I'm Kyle Ray, President D Kings. As you can see on our bid package we sending to you guys, we currently have 15 CDDs under maintenance contract with five of those be for water features. That is not any new concept to us. Granted, you guys do have a lot of very big water features. </w:t>
      </w:r>
    </w:p>
    <w:p>
      <w:r>
        <w:t xml:space="preserve">01:02:22   (Speaker K)  Yes. </w:t>
      </w:r>
    </w:p>
    <w:p>
      <w:r>
        <w:t xml:space="preserve">01:02:22   (Speaker D)  And we're well aware of the scope and you know how much it's going to need attention. A lot of attention. So, yeah, I kind of wanted to go over some of the pain points with you guys that you've been experiencing, what you guys are really looking for. I know there was like some questions about storing chemicals on site, things of that nature. I don't really see that being one of the immediate things that we need to kind of tackle. I think, you know, being there five days, a week or three days, I know that was an option, but I don't think it would be an issue for us to. To be bringing our own chemicals to keep those all refilled and, and then </w:t>
      </w:r>
    </w:p>
    <w:p>
      <w:r>
        <w:t xml:space="preserve">01:03:08   (Speaker C)  learn the account and then kind of </w:t>
      </w:r>
    </w:p>
    <w:p>
      <w:r>
        <w:t xml:space="preserve">01:03:09   (Speaker D)  go from there to the plan for the future. I mean, I think there is a possibility of, you know, getting your guys's maintenance costs down in the future by kind of realizing what some of the pain points have been over the span of these years, and especially now that they've seemed like they've refinished most of the features themselves over the last few years. Make sure no one's face down. </w:t>
      </w:r>
    </w:p>
    <w:p>
      <w:r>
        <w:t xml:space="preserve">01:03:35   (Speaker K)  Yeah. </w:t>
      </w:r>
    </w:p>
    <w:p>
      <w:r>
        <w:t xml:space="preserve">01:03:36   (Speaker G)  Thank you. </w:t>
      </w:r>
    </w:p>
    <w:p>
      <w:r>
        <w:t xml:space="preserve">01:03:38   (Speaker D)  So, you know, presenting like this is a little bit new to me. So if you guys have any questions about, you know, us as a company, our history or this kind of, you </w:t>
      </w:r>
    </w:p>
    <w:p>
      <w:r>
        <w:t xml:space="preserve">01:03:50   (Speaker C)  know, I have a couple questions. We'll jump in the. I'm trying to find a page and I'm struggling with it because there's a lot of pages here. But I think on yours you listed your recent or existing contracts. How does the size of this contract compare to your existing or recent contracts? </w:t>
      </w:r>
    </w:p>
    <w:p>
      <w:r>
        <w:t xml:space="preserve">01:04:11   (Speaker D)  This contract is bigger than any of our current existing contracts. No, I do not see an issue with that. We are staffed up right, right now enough to handle it. And we would obviously be bringing on more staff if we, if we were to sign it. </w:t>
      </w:r>
    </w:p>
    <w:p>
      <w:r>
        <w:t xml:space="preserve">01:04:31   (Speaker C)  But. And you with the three day plan, how many people and hours per day would that be? </w:t>
      </w:r>
    </w:p>
    <w:p>
      <w:r>
        <w:t xml:space="preserve">01:04:41   (Speaker D)  If, if you were to do the three day plan, we would most likely have two guys on site most of the days. I would like guarantee two guys all three days, but that's. We mostly roll two guys in a truck. If you were to do the five day plan, there'd probably be like two guys on Monday and then it'd probably be like one guy throughout the week for the rest of the week. It's kind of how we're thinking. But we wouldn't hesitate to send two guys out every day. And we like that. We do a lot of dirty, rough work. We specialize a really big floating lake mountain. So you know, we're always repairing those. And so we like to send you guys in the truck because it makes everyone's day a little easier. </w:t>
      </w:r>
    </w:p>
    <w:p>
      <w:r>
        <w:t xml:space="preserve">01:05:30   (Speaker C)  So with the. </w:t>
      </w:r>
    </w:p>
    <w:p>
      <w:r>
        <w:t xml:space="preserve">01:05:34   (Speaker D)  John, if I can help out with your question real quick. </w:t>
      </w:r>
    </w:p>
    <w:p>
      <w:r>
        <w:t xml:space="preserve">01:05:36   (Speaker F)  So obviously our fountains are kind of like eight or seven separate giant fountains that normal communities may have one. So I guess kind of going on what John said, Do you have any communities that at least have something comparable to like one of the foundations? </w:t>
      </w:r>
    </w:p>
    <w:p>
      <w:r>
        <w:t xml:space="preserve">01:05:50   (Speaker D)  Yes, absolutely. So we just recently took over about four months ago preserve at South Branch cdd. They have a big water feature in the center there around about it's 30,000 gallons. I believe most of your outside features are like 25,000 gallons. And then I think feature number one is like 40,000 gallons. So it's right in the same aspect of that. And that feature itself was having a lot of problems with the past two vendors. I mean the board just described it as they haven't seen it any other color than green. And we went in, kind of tried to keep going with what the pass vendor was doing because the board just invested into, you know, these, the auto chemical system. And we were really like, we brought the pool company in herself and it still was. We unplugged it and we just treated it ourselves for a whole month. And it's looked better than it ever has </w:t>
      </w:r>
    </w:p>
    <w:p>
      <w:r>
        <w:t xml:space="preserve">01:06:50   (Speaker C)  now. What about repairs? So I know you're there primary. I assume you're there primarily for the maintenance of the water. If there's a repair needed, the. You need to be obviously telling us so that GMS can get quotes for it will be repairing yourself. What are your repair capabilities like as far as like times or like, oh, </w:t>
      </w:r>
    </w:p>
    <w:p>
      <w:r>
        <w:t xml:space="preserve">01:07:11   (Speaker D)  we can repair all. Any of the equipment as far as pumps and go like that goes. We can look for leaks with the, like the basins and this, the walls and stuff like that. That's a little bit out of our normal scope, but I, I think you guys have vendors who have been kind of doing that. They refinish those. So that's kind of. That was kind of our, our initial qualm when we looked at the features was, you know, with them being liners and with them being a lot of the. The stone. Stone on the back wall. But it seems like that wouldn't really be what you need us for. And when it comes to, you know, the pumps, the control panels, I mean, we build custom control panels for our floating valleys. We build a custom wind speed sensors as you. I think you guys will see in our other proposal for that. That's all within our scope. And then with some other communities, we do, you know, a preset amount. So if you guys would, you know, say a preset amount of $2,000 or something like that, if there's issues found throughout the month that you want us to just go ahead and take care of. Everything else would be a proposal to you, but we wouldn't. Anything under, you know, if you're a maintenance customer, anything under like 10 grand, we wouldn't require like a 50% deposit. So it wouldn't be held up by that time would be of the essence for sure. </w:t>
      </w:r>
    </w:p>
    <w:p>
      <w:r>
        <w:t xml:space="preserve">01:08:35   (Speaker C)  I have a question. </w:t>
      </w:r>
    </w:p>
    <w:p>
      <w:r>
        <w:t xml:space="preserve">01:08:37   (Speaker B)  Oh, go ahead, Jenna. </w:t>
      </w:r>
    </w:p>
    <w:p>
      <w:r>
        <w:t xml:space="preserve">01:08:39   (Speaker I)  If there's a major pump that goes down, what's your lead time to get it replaced? Like, how long, worst case scenario, should it take to. To have like one of our major pumps repaired or replaced? </w:t>
      </w:r>
    </w:p>
    <w:p>
      <w:r>
        <w:t xml:space="preserve">01:08:53   (Speaker D)  Our normal lead time as far as labor goes without any kind of a rush right now is around like the one and a half to two weeks mark. Obviously we could rush it, but it would depend kind of on, you know, accessibility of getting the appointment, which when we go through the account in the beginning, we'll take all the, all the info down for the pumps and the motors and then I think we'll probably work with, with hall fountains to kind of see who they recommend as a supplier. But I mean, we are distributed here for a lot of brands and then </w:t>
      </w:r>
    </w:p>
    <w:p>
      <w:r>
        <w:t xml:space="preserve">01:09:32   (Speaker C)  we have a lot of. </w:t>
      </w:r>
    </w:p>
    <w:p>
      <w:r>
        <w:t xml:space="preserve">01:09:33   (Speaker D)  For the big pump stuff. I just can't guarantee anything right now. In the past, a lot of. We do a lot of older water features and there'll be a lot of stuff that's like not even manufactured anymore. So we've got to find out the, you know, the, the whole pump trim specs for the impellers and stuff like that. So in the past some of those have ran into an issue, but it's, it's more of an issue of finding a up to date replacement. But I don't think any of your equipment is, you know, pushing the old. </w:t>
      </w:r>
    </w:p>
    <w:p>
      <w:r>
        <w:t xml:space="preserve">01:10:02   (Speaker C)  Brand new. </w:t>
      </w:r>
    </w:p>
    <w:p>
      <w:r>
        <w:t xml:space="preserve">01:10:02   (Speaker D)  Years old. Yeah. So I don't see that being too much of an issue. </w:t>
      </w:r>
    </w:p>
    <w:p>
      <w:r>
        <w:t xml:space="preserve">01:10:06   (Speaker A)  I have a question. I like numbers. </w:t>
      </w:r>
    </w:p>
    <w:p>
      <w:r>
        <w:t xml:space="preserve">01:10:09   (Speaker C)  Yes. </w:t>
      </w:r>
    </w:p>
    <w:p>
      <w:r>
        <w:t xml:space="preserve">01:10:11   (Speaker A)  So three days of service, it's coming out to about 32 minutes and change hours. And then the five days of service is coming out to about 40 hours a week, eight hours a day. Set two people. So is that two four hour shifts? Do you believe in four hours for </w:t>
      </w:r>
    </w:p>
    <w:p>
      <w:r>
        <w:t xml:space="preserve">01:10:28   (Speaker D)  the five days a week? It would mostly be like one guy on site for the five days a week. </w:t>
      </w:r>
    </w:p>
    <w:p>
      <w:r>
        <w:t xml:space="preserve">01:10:33   (Speaker A)  So it'd be one guy with about three. </w:t>
      </w:r>
    </w:p>
    <w:p>
      <w:r>
        <w:t xml:space="preserve">01:10:35   (Speaker D)  The three days would be, you know, probably like two out of three. A would be two guys on site. </w:t>
      </w:r>
    </w:p>
    <w:p>
      <w:r>
        <w:t xml:space="preserve">01:10:40   (Speaker A)  So two guys. So that's like 16. 16. That's 32. So where does the. There's two guys working a full day. Yeah, but like, sorry, I'm going to count. </w:t>
      </w:r>
    </w:p>
    <w:p>
      <w:r>
        <w:t xml:space="preserve">01:10:54   (Speaker D)  So if there's two guys on the side, it wouldn't be billed or calculated as to complete guys, two full days. If two guys are riding together, it'd be calculated like a guy and a half. </w:t>
      </w:r>
    </w:p>
    <w:p>
      <w:r>
        <w:t xml:space="preserve">01:11:08   (Speaker A)  That's two guys a day at like 1.5. So sort of 1212. We're closer. </w:t>
      </w:r>
    </w:p>
    <w:p>
      <w:r>
        <w:t xml:space="preserve">01:11:16   (Speaker D)  But the numbers that you're running off of work, kind of just off of one guy, eight hours a day, three days. </w:t>
      </w:r>
    </w:p>
    <w:p>
      <w:r>
        <w:t xml:space="preserve">01:11:28   (Speaker A)  That's okay. You're actually giving us more in this proposal. I'm actually getting 32. </w:t>
      </w:r>
    </w:p>
    <w:p>
      <w:r>
        <w:t xml:space="preserve">01:11:32   (Speaker C)  Yeah, </w:t>
      </w:r>
    </w:p>
    <w:p>
      <w:r>
        <w:t xml:space="preserve">01:11:35   (Speaker A)  sorry, I know you weren't expecting. </w:t>
      </w:r>
    </w:p>
    <w:p>
      <w:r>
        <w:t xml:space="preserve">01:11:37   (Speaker D)  No, you're fine. I actually heard your question earlier about the big feature being down. Feature number or one of the big features at the center, feature number six. So I went ahead and ran the numbers because being a smaller company, being president of the company, that's a little something that you guys do get the benefit of. And with that one being down because it's being down to be a refinish, not because it's down waiting on like a pump replacement, we would, </w:t>
      </w:r>
    </w:p>
    <w:p>
      <w:r>
        <w:t xml:space="preserve">01:12:07   (Speaker K)  we would </w:t>
      </w:r>
    </w:p>
    <w:p>
      <w:r>
        <w:t xml:space="preserve">01:12:07   (Speaker D)  be willing to take that off of the maintenance until it was repaired. So for the three days a week that comes out to about 795 a week. So it'd be 3180amonth. And then for the five days a week it was about 937.50 a week which was 3750amonth. </w:t>
      </w:r>
    </w:p>
    <w:p>
      <w:r>
        <w:t xml:space="preserve">01:12:32   (Speaker A)  Thank you. </w:t>
      </w:r>
    </w:p>
    <w:p>
      <w:r>
        <w:t xml:space="preserve">01:12:36   (Speaker F)  Any other questions from the board or anything? </w:t>
      </w:r>
    </w:p>
    <w:p>
      <w:r>
        <w:t xml:space="preserve">01:12:39   (Speaker D)  If not, I would, if you guys don't mind, I would like, if we have some time still, I'd like to say here some of the problems that you guys have been experiencing with it that have been pain points. </w:t>
      </w:r>
    </w:p>
    <w:p>
      <w:r>
        <w:t xml:space="preserve">01:12:50   (Speaker A)  I mean that's the problem. You don't. </w:t>
      </w:r>
    </w:p>
    <w:p>
      <w:r>
        <w:t xml:space="preserve">01:12:52   (Speaker C)  Yeah. </w:t>
      </w:r>
    </w:p>
    <w:p>
      <w:r>
        <w:t xml:space="preserve">01:12:54   (Speaker A)  Our residents are always complaining about it. </w:t>
      </w:r>
    </w:p>
    <w:p>
      <w:r>
        <w:t xml:space="preserve">01:12:58   (Speaker C)  It'll work. </w:t>
      </w:r>
    </w:p>
    <w:p>
      <w:r>
        <w:t xml:space="preserve">01:12:58   (Speaker F)  Like I said, uptime is the most important. </w:t>
      </w:r>
    </w:p>
    <w:p>
      <w:r>
        <w:t xml:space="preserve">01:13:01   (Speaker O)  Yeah. </w:t>
      </w:r>
    </w:p>
    <w:p>
      <w:r>
        <w:t xml:space="preserve">01:13:01   (Speaker D)  So, so down. </w:t>
      </w:r>
    </w:p>
    <w:p>
      <w:r>
        <w:t xml:space="preserve">01:13:02   (Speaker A)  Downtime is the first thing you see. </w:t>
      </w:r>
    </w:p>
    <w:p>
      <w:r>
        <w:t xml:space="preserve">01:13:05   (Speaker C)  You know, water quality. Water quality, those two things really, the water quality. </w:t>
      </w:r>
    </w:p>
    <w:p>
      <w:r>
        <w:t xml:space="preserve">01:13:10   (Speaker A)  So we want them up. </w:t>
      </w:r>
    </w:p>
    <w:p>
      <w:r>
        <w:t xml:space="preserve">01:13:12   (Speaker H)  Absolutely. </w:t>
      </w:r>
    </w:p>
    <w:p>
      <w:r>
        <w:t xml:space="preserve">01:13:14   (Speaker E)  It should have been about a one year rebuild for all these films has become multiple years and as you noticed, we're not finished. </w:t>
      </w:r>
    </w:p>
    <w:p>
      <w:r>
        <w:t xml:space="preserve">01:13:24   (Speaker D)  Yeah. </w:t>
      </w:r>
    </w:p>
    <w:p>
      <w:r>
        <w:t xml:space="preserve">01:13:25   (Speaker E)  And there's no end date in sight. </w:t>
      </w:r>
    </w:p>
    <w:p>
      <w:r>
        <w:t xml:space="preserve">01:13:27   (Speaker A)  We have no control over it. </w:t>
      </w:r>
    </w:p>
    <w:p>
      <w:r>
        <w:t xml:space="preserve">01:13:29   (Speaker D)  I was just gonna ask you, your hands kind of tighter with that, </w:t>
      </w:r>
    </w:p>
    <w:p>
      <w:r>
        <w:t xml:space="preserve">01:13:33   (Speaker C)  right? </w:t>
      </w:r>
    </w:p>
    <w:p>
      <w:r>
        <w:t xml:space="preserve">01:13:33   (Speaker E)  That's a developer issue and they're painfully aware of their short forms. </w:t>
      </w:r>
    </w:p>
    <w:p>
      <w:r>
        <w:t xml:space="preserve">01:13:41   (Speaker C)  Yeah. </w:t>
      </w:r>
    </w:p>
    <w:p>
      <w:r>
        <w:t xml:space="preserve">01:13:42   (Speaker A)  But don't worry, we get plenty of. </w:t>
      </w:r>
    </w:p>
    <w:p>
      <w:r>
        <w:t xml:space="preserve">01:13:46   (Speaker F)  So I'll ask just what I asked last minute too is how confident are you in the three days and out of the two, what do you actually </w:t>
      </w:r>
    </w:p>
    <w:p>
      <w:r>
        <w:t xml:space="preserve">01:13:53   (Speaker C)  recommend as far as the maintenance goes? </w:t>
      </w:r>
    </w:p>
    <w:p>
      <w:r>
        <w:t xml:space="preserve">01:13:59   (Speaker D)  I. </w:t>
      </w:r>
    </w:p>
    <w:p>
      <w:r>
        <w:t xml:space="preserve">01:14:00   (Speaker F)  Or five to three? </w:t>
      </w:r>
    </w:p>
    <w:p>
      <w:r>
        <w:t xml:space="preserve">01:14:03   (Speaker D)  I'm confident in the three days. But if you guys were, if that was something that you guys were heavily considering, I would maybe recommend doing the, the five days and then you know, we can maybe would revise of the, </w:t>
      </w:r>
    </w:p>
    <w:p>
      <w:r>
        <w:t xml:space="preserve">01:14:18   (Speaker F)  the star with fire. </w:t>
      </w:r>
    </w:p>
    <w:p>
      <w:r>
        <w:t xml:space="preserve">01:14:19   (Speaker D)  Yeah. </w:t>
      </w:r>
    </w:p>
    <w:p>
      <w:r>
        <w:t xml:space="preserve">01:14:19   (Speaker F)  And then, and then look to get to three. </w:t>
      </w:r>
    </w:p>
    <w:p>
      <w:r>
        <w:t xml:space="preserve">01:14:22   (Speaker E)  How quickly do you think you might be able to get it down to three from the five. Understand startup rovers. </w:t>
      </w:r>
    </w:p>
    <w:p>
      <w:r>
        <w:t xml:space="preserve">01:14:27   (Speaker K)  Got that. </w:t>
      </w:r>
    </w:p>
    <w:p>
      <w:r>
        <w:t xml:space="preserve">01:14:28   (Speaker E)  How long before you feel comfortable that you could ramp it down to three and not lose any grams? </w:t>
      </w:r>
    </w:p>
    <w:p>
      <w:r>
        <w:t xml:space="preserve">01:14:35   (Speaker D)  I mean being required to be there three days a week would be. I mean it's easier on the schedule, it's easier on, on everything that, that way. So I mean if you guys wanted to do three days a week and if we're in there and it's taking us, you know, five until we get a hang of it, we, we would be completely fine with that. I mean we're going to, we. So we have our own app, our technicians, they'll take photos while they're on site and then we'll make a custom form on there that's for your guys's, that has all the parameters they'll go through and they'll check it for each feature. And then I know it wasn't required weekly, so monthly, you'll probably get the forms, but we would probably be sending them weekly, so you would know how many days were on site. Our other water feature customers is kind of. That's kind of how we lay it out, is we charge the monthly amount for visits as needed. You know, in the fall or in the, you know, the winter, we get away with, let's say, every other week on some of these smaller features that, you know, just a little kind of smaller feature. And then, you know, in the summer we start getting the range and we'll be in all of our features, you know, every. Every week. So we adjust. We already kind of are used to adjusting like that. But I don't want you guys to get the idea that we would be, you know, three days a week and that would be. That would be it. </w:t>
      </w:r>
    </w:p>
    <w:p>
      <w:r>
        <w:t xml:space="preserve">01:15:56   (Speaker C)  I mean, for. </w:t>
      </w:r>
    </w:p>
    <w:p>
      <w:r>
        <w:t xml:space="preserve">01:15:58   (Speaker D)  If they get away from us, it's cost, you know, more money and more time to. To get them back. And it also loses, you know, the trust. So I would say if you guys. If the three weeks is something, or three of the week is something that you guys would. Would be contemplating, that I would still </w:t>
      </w:r>
    </w:p>
    <w:p>
      <w:r>
        <w:t xml:space="preserve">01:16:14   (Speaker C)  have full confidence in it. </w:t>
      </w:r>
    </w:p>
    <w:p>
      <w:r>
        <w:t xml:space="preserve">01:16:16   (Speaker E)  Most of your business seems to be in Hillsboro. Do you see that a problem coming all the way up to San Antonio? </w:t>
      </w:r>
    </w:p>
    <w:p>
      <w:r>
        <w:t xml:space="preserve">01:16:22   (Speaker D)  Oh, no, not at all. I mean, I think 40 of our business is actually in southwest Florida. Yeah, we're down there. We're down there about two days a week. And then we're up in this area right now about three days a week. But it's getting up in this area to four to five days a week already. And then we just got another truck going that's kind of doing this area and Orlando. But we. When I say that, I mean we are doing 12 troubleshoots a day. We're doing multiple repairs a day. We kind of send trucks out to do little things and then meet up with each other. So we're just really good at scheduling </w:t>
      </w:r>
    </w:p>
    <w:p>
      <w:r>
        <w:t xml:space="preserve">01:17:10   (Speaker C)  and things like that. </w:t>
      </w:r>
    </w:p>
    <w:p>
      <w:r>
        <w:t xml:space="preserve">01:17:11   (Speaker D)  But we always have. With a guy in our Tampa office right now, five days a week, no matter what. So we're just always kind of two days a week. </w:t>
      </w:r>
    </w:p>
    <w:p>
      <w:r>
        <w:t xml:space="preserve">01:17:23   (Speaker C)  One truck is going down to Fort Myers. Not all of our trips. Cool. </w:t>
      </w:r>
    </w:p>
    <w:p>
      <w:r>
        <w:t xml:space="preserve">01:17:27   (Speaker A)  Yeah. </w:t>
      </w:r>
    </w:p>
    <w:p>
      <w:r>
        <w:t xml:space="preserve">01:17:29   (Speaker B)  Anything else? </w:t>
      </w:r>
    </w:p>
    <w:p>
      <w:r>
        <w:t xml:space="preserve">01:17:31   (Speaker C)  That's it. </w:t>
      </w:r>
    </w:p>
    <w:p>
      <w:r>
        <w:t xml:space="preserve">01:17:31   (Speaker E)  Thank you. </w:t>
      </w:r>
    </w:p>
    <w:p>
      <w:r>
        <w:t xml:space="preserve">01:17:36   (Speaker B)  They also did. There was a proposal to go over there, the. The wind gauges. We will do that after the presentations. We won't go into it. </w:t>
      </w:r>
    </w:p>
    <w:p>
      <w:r>
        <w:t xml:space="preserve">01:17:52   (Speaker C)  Yeah, okay. </w:t>
      </w:r>
    </w:p>
    <w:p>
      <w:r>
        <w:t xml:space="preserve">01:18:32   (Speaker B)  Yeah, A little bit where they can. We've got a member on the Zoom. So just, just so that they can </w:t>
      </w:r>
    </w:p>
    <w:p>
      <w:r>
        <w:t xml:space="preserve">01:18:37   (Speaker C)  hear you however, however you want. </w:t>
      </w:r>
    </w:p>
    <w:p>
      <w:r>
        <w:t xml:space="preserve">01:18:41   (Speaker F)  When you're ready. I will, I will start the timer. You got about 10 minutes but the alarm will go off. But if there's still some questioning discussion. </w:t>
      </w:r>
    </w:p>
    <w:p>
      <w:r>
        <w:t xml:space="preserve">01:18:52   (Speaker C)  Okay, start. </w:t>
      </w:r>
    </w:p>
    <w:p>
      <w:r>
        <w:t xml:space="preserve">01:18:54   (Speaker E)  Great. All right. </w:t>
      </w:r>
    </w:p>
    <w:p>
      <w:r>
        <w:t xml:space="preserve">01:18:55   (Speaker H)  Good evening everybody. Thanks for having us here. My name is John Gilly and the vice president of business and organizational development for Metro Lagoons Marauder Club llc. With me is Aaron Herstberger, the director of water quality for the same group. We very excited to be here. We've been working with the fountains for five years now from before the lagoon was there. Aaron was there very early on. I joined a little bit later. You know, we've seen them, we've seen finally at the start, we've seen them deteriorate, seen them at their worst. We've seen them now at their best and getting better. So we're very excited to be here. Through the whole process. I'm going to do very brief bios. My bio is not that important. I'm an operations guy, 23 years at Busch Gardens Adventure island working with land attractions and water attractions. But I'm, I'm behind the scenes. I'm support for Aaron. Aaron and his team are the guys to make the magic happen. So his buy is much more important. </w:t>
      </w:r>
    </w:p>
    <w:p>
      <w:r>
        <w:t xml:space="preserve">01:19:49   (Speaker E)  So. </w:t>
      </w:r>
    </w:p>
    <w:p>
      <w:r>
        <w:t xml:space="preserve">01:19:49   (Speaker J)  Hi Aaron, director of water quality for natural licenses. </w:t>
      </w:r>
    </w:p>
    <w:p>
      <w:r>
        <w:t xml:space="preserve">01:19:54   (Speaker C)  My background pretty much comes into play </w:t>
      </w:r>
    </w:p>
    <w:p>
      <w:r>
        <w:t xml:space="preserve">01:19:56   (Speaker J)  rep, 20 plus years experience in mechanical aquatic experience working in commercial. Commercial and private sectors both and aquaculture and so forth. So it's, I'm not going to go into nittery of my historical so forth. But Jeff who is our boots on the ground primarily he works at the lagoon as well. He's 30 plus years, very, very similar back background is myself and he's worked for a few different commercial office from construction all the way up through just even bullet general service work and so forth. So we're, we're very proud of our team. We're very, very lucky to have the team that we do. And yeah, it's a great opportunity for us. I mean it's, we, we can go into the nitty gritty of what we've experienced, what we've seen over time, but very well versed in understanding these fountains inside and out. I can say that much. </w:t>
      </w:r>
    </w:p>
    <w:p>
      <w:r>
        <w:t xml:space="preserve">01:20:47   (Speaker C)  Very thanks. </w:t>
      </w:r>
    </w:p>
    <w:p>
      <w:r>
        <w:t xml:space="preserve">01:20:48   (Speaker H)  So yeah, a couple of things on the email I got from Clayton were kind of a summary of our services and then why you should pick us. So summary of our services. I don't think anyone has Any secret weapon that they're going to use. And I don't imagine anyone else, but, you know, we're going to. We're going to use manual labor. We're going to use filtration. We're going to use chemicals. We're going to use all the things that you expect. We're also going to make a lot of use of procedures that we use maintaining the lagoons. We have drone photos every day. We have electronic check sheets. We're taking advantage of that location very much to make sure that the fountains stay the same quality that we keep our lagoons at. In terms of why you should pick us, I had a thought if you would. If you go back in time to a hypothetical meeting, let's say 10, 20 years ago, and we're deciding we're going to make fountains at a community, and everyone gets very excited and say, we're going to make amazing fountains. We're going to do Disney fountains, Las Vegas mountains. And everyone's getting very excited about this. And someone at the back of the room says that that's great, but have you thought about all the maintenance issues that we need to do? Right, so let's bring those up now, and I'm going to share that. I think we check off all those boxes and then just go straight to Q. So the first thing I think you want to do is, all right, so someone's going to maintain these fountains. We need people with experience. So that's us. </w:t>
      </w:r>
    </w:p>
    <w:p>
      <w:r>
        <w:t xml:space="preserve">01:22:10   (Speaker K)  We. </w:t>
      </w:r>
    </w:p>
    <w:p>
      <w:r>
        <w:t xml:space="preserve">01:22:10   (Speaker H)  We run lagoons. Aaron and Jeff have tons of experience working with water quality. They're very experienced at that. So box checked. But now, again, I'm not now back in that. In a boardroom talking about this. But do they have experience at these kind of fountains? These are huge. These are different. These aren't irregular fountains, the entrance to a neighborhood. These are enormous, gigantic. As a matter of fact, yes, we do. In fact, I would say there's no one on the planet who is more experienced at maintaining and knowing about these fountains in this gentleman right here. So, yes, these specific fountains, we know more than anyone on planet Earth. Okay, so is there anyone out there who we kind of know personally that we've worked with, that we know they're not going to flake out on us and disappear or they don't have the resources? Well, we've done this for about five years, and we've done it actually recently since the rehab. We started in February. We did March. Then we're April, May, June. At the end of our June contract, we just started doing July as an ongoing basis. And during that time, since the rehab, let's say the last five months, I never got a single call. I'm a contact person. I've never got a single call from anyone saying, hey, the fountain's looking green, or there's an issue. So I would believe that means that you must be satisfied with what we've been doing over the last five months. All right, so let's go back to that boardroom. What else do we need? We want to make sure this comp. This group has the resources that they need to make sure that the fountains stay good, that they're not going to run out of skimmer nets and they got to run to the pool in the middle of the day or their chlorine doesn't get delivered. Yes, we check that box. Anything we need is next door a lagoon. We have enormous chlorine tanks. We have all the resources on property, and that includes people. We're planning on a dedicated person. Let's say that person has a flat tire. It's not six hours till we find something to come in. It's 50 minutes. We reallocate our resources from the lagoon, </w:t>
      </w:r>
    </w:p>
    <w:p>
      <w:r>
        <w:t xml:space="preserve">01:23:54   (Speaker C)  and we've got some working there. </w:t>
      </w:r>
    </w:p>
    <w:p>
      <w:r>
        <w:t xml:space="preserve">01:23:56   (Speaker H)  We're not going to run out of skimmer nets. We're not going to run out of track bumps, not run out any of that stuff, because it's right there. And again, if I'm back in this hypothetical mode, planning, you know, it'd be really cool if this group that's going to maintain these fountains, if their headquarters is really close to the fountains. I think we checked that box. There's no closer place. We literally are down the street. Okay, great. Let's make sure that it's not just people working at the fountains, checking a box, doing a nine to five, and going home. Let's have the leaders involved. Well, seven days a week, we've got two leaders there, a water quality manager on site five days and a water quality foreman on site five days. With that overlap. So even if it's not a day, let's say we're doing the three day cleaning. If it's not a day that we're. We're doing cleaning by the contract, we're still gonna have eyes on that, on those fountains. And if something happens, we're either going to address it or we're going to get on the phone and say, hey, this just happened. We know we're not supposed to work for two days, but this is the risk. If we don't do something he wants to do Something. So we're going to be looking at those every single day. And it's not just the water quality people. It's going to be the leaders at the lagoon, the general managers, the assistant general manager, all those folks, they drive back and forth each day. They drive there to go to work, I drive. They see something, they'll be getting on the phone and calling, saying, hey, the lights are out in six. Is that right? So it's, it's, it's coverage that you just don't have from anybody else. </w:t>
      </w:r>
    </w:p>
    <w:p>
      <w:r>
        <w:t xml:space="preserve">01:25:17   (Speaker E)  This one, </w:t>
      </w:r>
    </w:p>
    <w:p>
      <w:r>
        <w:t xml:space="preserve">01:25:21   (Speaker H)  ah, two, the hardest one. Buy in. </w:t>
      </w:r>
    </w:p>
    <w:p>
      <w:r>
        <w:t xml:space="preserve">01:25:26   (Speaker C)  Right. </w:t>
      </w:r>
    </w:p>
    <w:p>
      <w:r>
        <w:t xml:space="preserve">01:25:26   (Speaker H)  I mentioned a nine to five job for some folks. It's an assignment. One of we've got 8,000 something or eight companies. That would be final thing for, for us it's more than that. Because whether your day gets coming to the lagoon or your resident lives in the lagoon, you're going to drive past those fountains. If they don't look good, it reflects on those units health, not just the entrance of the community. Frankly, the day guest coming from Miami, when he's driving by, he probably thinks those fountains belong to the lagoon. And then the residents, they're certainly going to know, they know who they belong to and they certainly know who maintains it. So they're going to let us know if the fountains are not up to par. So either way, all of our guests that are in a lagoon are going to let us know if we're failing them by not having those fountains look world class. So we have our own interests to make sure those look beautiful all the time. And then the final bucket, if I'm back in that meeting, that hypothetical meeting and trying to plan for this eventuality is going to be all right. Well, we set a budget for it. Can we do it on a budget? And we check that box too. So that's it. That's the story for Q and A. </w:t>
      </w:r>
    </w:p>
    <w:p>
      <w:r>
        <w:t xml:space="preserve">01:26:26   (Speaker C)  I have a question. So I. There's a lot of pages, so I'm </w:t>
      </w:r>
    </w:p>
    <w:p>
      <w:r>
        <w:t xml:space="preserve">01:26:30   (Speaker G)  sure it's in there. </w:t>
      </w:r>
    </w:p>
    <w:p>
      <w:r>
        <w:t xml:space="preserve">01:26:31   (Speaker C)  But how many people for the three days of service? How many people and how many hours per day? </w:t>
      </w:r>
    </w:p>
    <w:p>
      <w:r>
        <w:t xml:space="preserve">01:26:38   (Speaker H)  So we're looking at it on the five day. It's going to be five days, you know, like an eight hour day and then some additional work in the summer. </w:t>
      </w:r>
    </w:p>
    <w:p>
      <w:r>
        <w:t xml:space="preserve">01:26:47   (Speaker J)  Flush rates for the seasons, more or less. It's gonna, it's gonna have a bell curve as you, you know, as you were experiencing. Right now we're in a severe drought. I mean it's typing tight. Outside your water temperature is going to be closer to 100 degrees because the basin of these things are, are black. So obviously your water temperature is going to be very, very high this time of year. There's going to be a heavier presence out there, people are going to be needed to clean so forth. Part of that also goes into the landscapers with their schedules and so forth. So if the landscapers are out there and they're blowing the trimmings and half the trimmings, let's say the wind's blowing out of east half their shoots going into the actual fountains themselves, it's going to be more demand, it's got to be more staff out there based upon what we're seeing in real time on site. So again it is a bell curve, but there's not a perfect systematic answer to give you in the moment. But the fact that we do have the resources on site at the lagoon, that if our guys are out there and like hey, we're going to get buried today because of xyz, we can pull additional resources that we have on site in the neighborhood already to be </w:t>
      </w:r>
    </w:p>
    <w:p>
      <w:r>
        <w:t xml:space="preserve">01:27:41   (Speaker C)  able to maintain so we don't get </w:t>
      </w:r>
    </w:p>
    <w:p>
      <w:r>
        <w:t xml:space="preserve">01:27:42   (Speaker J)  stuck in a hard place or get bought behind or anything else. </w:t>
      </w:r>
    </w:p>
    <w:p>
      <w:r>
        <w:t xml:space="preserve">01:27:45   (Speaker E)  So. </w:t>
      </w:r>
    </w:p>
    <w:p>
      <w:r>
        <w:t xml:space="preserve">01:27:45   (Speaker C)  So if you had to average it, what would we be looking at from non staff per day hours. </w:t>
      </w:r>
    </w:p>
    <w:p>
      <w:r>
        <w:t xml:space="preserve">01:27:55   (Speaker H)  So I think if our goal, the three day operation, you're looking at again it's very average back and up and down. But you're looking at someone working three days. Not a single person, but 10 hours a day. Three on the three day operation? </w:t>
      </w:r>
    </w:p>
    <w:p>
      <w:r>
        <w:t xml:space="preserve">01:28:04   (Speaker C)  Yeah. One person, 10 hours a day. </w:t>
      </w:r>
    </w:p>
    <w:p>
      <w:r>
        <w:t xml:space="preserve">01:28:07   (Speaker H)  Well, probably not one person, probably two different shifts, right? Yeah. </w:t>
      </w:r>
    </w:p>
    <w:p>
      <w:r>
        <w:t xml:space="preserve">01:28:13   (Speaker E)  What are your plans on, on. Hopefully it's not an issue, but equipment failures. How do, how will you be addressing that? You know, okay, some. A pump goes out. </w:t>
      </w:r>
    </w:p>
    <w:p>
      <w:r>
        <w:t xml:space="preserve">01:28:24   (Speaker D)  Pump goes out. </w:t>
      </w:r>
    </w:p>
    <w:p>
      <w:r>
        <w:t xml:space="preserve">01:28:25   (Speaker F)  We run a lot of that. </w:t>
      </w:r>
    </w:p>
    <w:p>
      <w:r>
        <w:t xml:space="preserve">01:28:26   (Speaker J)  I was gonna say how many pumps we folder on folder of all the things that happen with that. So if a pump does go out, something like that, something that's say it's mother Nature, you have electrical spike or what have you from major storm that we have out there. Our first, our first issue is our first thing we need to do is like diagnose, figure out what failed. Do we know what caused it, so forth. Obviously we'd be reporting that over Clayton let him know what's going on. What we're seeing real time, that's on you guys to be able to, you know, explore information accordingly. But I mean for us it's a failure whether it be light, whether it be a pump or a filter or whatever it is. I mean our job is to isolate, make sure that there's not going to be additional damage and so forth to the equipment itself, report that and you guys make a decision determination from there. </w:t>
      </w:r>
    </w:p>
    <w:p>
      <w:r>
        <w:t xml:space="preserve">01:29:08   (Speaker C)  So along the same vein, your primary focus would be water quality, cleaning reward, whatever chemical and any repairs you would report. And then we would. Or GMS would make the decision on getting quotes and all that. </w:t>
      </w:r>
    </w:p>
    <w:p>
      <w:r>
        <w:t xml:space="preserve">01:29:25   (Speaker J)  Yeah, whether, yeah. Whether there's a not to exceed amount that we would just be able to go ahead and repeat repair or if it's going to be exceeding that, obviously giving you guys quotes and options and </w:t>
      </w:r>
    </w:p>
    <w:p>
      <w:r>
        <w:t xml:space="preserve">01:29:32   (Speaker C)  so forth or gms. </w:t>
      </w:r>
    </w:p>
    <w:p>
      <w:r>
        <w:t xml:space="preserve">01:29:33   (Speaker J)  But yes, that's exactly how I want. </w:t>
      </w:r>
    </w:p>
    <w:p>
      <w:r>
        <w:t xml:space="preserve">01:29:34   (Speaker C)  Like what repairs would you be willing to do if we, it would really, </w:t>
      </w:r>
    </w:p>
    <w:p>
      <w:r>
        <w:t xml:space="preserve">01:29:38   (Speaker J)  it would really boil down to the severity of it is really what it comes down to. From a, from a time and a cost perspective as far as the ability to do things, we can do pretty much anything that we want to. But from a time perspective and, and from a in house versus having somebody that we, that we work with already to come out that we. I'm not gonna say we have anybody on our container necessarily, but as far as the timeline to get somebody out on site to make that necessary repair. Here you go. I mean it's gonna be, it's gonna be a very, very fast turnaround in comparison. You know, for, for what we're doing in repairs and so forth in the, in the property. I mean we, we have the ability to do pretty much everything ourselves. I mean it might, the only thing that might be out of question is if we need to rent a piece of equipment to lift a pump or a motor or something else. We've done several times where we've rented walls and stuff. We repo motors, we take it. </w:t>
      </w:r>
    </w:p>
    <w:p>
      <w:r>
        <w:t xml:space="preserve">01:30:22   (Speaker C)  I put them in the back of </w:t>
      </w:r>
    </w:p>
    <w:p>
      <w:r>
        <w:t xml:space="preserve">01:30:23   (Speaker J)  my truck and take them to machine shops and respawn, bring them back and install them ourselves. </w:t>
      </w:r>
    </w:p>
    <w:p>
      <w:r>
        <w:t xml:space="preserve">01:30:27   (Speaker C)  So. </w:t>
      </w:r>
    </w:p>
    <w:p>
      <w:r>
        <w:t xml:space="preserve">01:30:29   (Speaker A)  Question. </w:t>
      </w:r>
    </w:p>
    <w:p>
      <w:r>
        <w:t xml:space="preserve">01:30:29   (Speaker C)  Yep. </w:t>
      </w:r>
    </w:p>
    <w:p>
      <w:r>
        <w:t xml:space="preserve">01:30:30   (Speaker A)  What's your affiliation with Metro Development Group? </w:t>
      </w:r>
    </w:p>
    <w:p>
      <w:r>
        <w:t xml:space="preserve">01:30:33   (Speaker H)  We're a separate company. The Metro Development Group and Metro lagoons are separate LLCs. There is some common ownership, but they're a separate company. </w:t>
      </w:r>
    </w:p>
    <w:p>
      <w:r>
        <w:t xml:space="preserve">01:30:42   (Speaker A)  Separate company, but just an llc. My second question is, are, you know, you guys keep on saying that the people will let you know they have issues with the fountain. But have you addressed the lagoon issues that come to you? People have problems with you, I guess is what I'm saying. So you guys are saying that overall everybody's happy with everything you guys are doing at bothering them. </w:t>
      </w:r>
    </w:p>
    <w:p>
      <w:r>
        <w:t xml:space="preserve">01:31:07   (Speaker H)  Can you be more specific? I'm not sure what you Mean, right. </w:t>
      </w:r>
    </w:p>
    <w:p>
      <w:r>
        <w:t xml:space="preserve">01:31:09   (Speaker D)  Yeah. </w:t>
      </w:r>
    </w:p>
    <w:p>
      <w:r>
        <w:t xml:space="preserve">01:31:09   (Speaker A)  Well, I know that like you guys are saying that you guys get like you guys would know if there was issues with both. So you guys are saying that residents are happy with both the fountains and is that your understanding is they're happy with the fountains and the lacun. </w:t>
      </w:r>
    </w:p>
    <w:p>
      <w:r>
        <w:t xml:space="preserve">01:31:21   (Speaker H)  My understanding is from the years I've been involved with residents were certainly not happy with the fountains over the last few years which led to the big rehab. </w:t>
      </w:r>
    </w:p>
    <w:p>
      <w:r>
        <w:t xml:space="preserve">01:31:29   (Speaker A)  Are not happy with the fountains. I'm not saying that's because of you. </w:t>
      </w:r>
    </w:p>
    <w:p>
      <w:r>
        <w:t xml:space="preserve">01:31:32   (Speaker H)  I'm just saying they certainly weren't happy with the way the fountains were for many, many years. My comment earlier, and maybe this miscontrued was in the last five months that we have started cleaning them since the rehab, I have not heard a single comment. </w:t>
      </w:r>
    </w:p>
    <w:p>
      <w:r>
        <w:t xml:space="preserve">01:31:45   (Speaker A)  I just want to make sure we're alive. But they're not happy with the fountains, right? </w:t>
      </w:r>
    </w:p>
    <w:p>
      <w:r>
        <w:t xml:space="preserve">01:31:49   (Speaker H)  No, no, neither are we. </w:t>
      </w:r>
    </w:p>
    <w:p>
      <w:r>
        <w:t xml:space="preserve">01:31:51   (Speaker A)  And then the last question is our big fountain is down right now. You guys know, would you guys prorate us and not charge us for that one until it's back up and running? I don't know. It's going to be. </w:t>
      </w:r>
    </w:p>
    <w:p>
      <w:r>
        <w:t xml:space="preserve">01:32:04   (Speaker H)  That's a great question. </w:t>
      </w:r>
    </w:p>
    <w:p>
      <w:r>
        <w:t xml:space="preserve">01:32:05   (Speaker A)  It cost that. </w:t>
      </w:r>
    </w:p>
    <w:p>
      <w:r>
        <w:t xml:space="preserve">01:32:08   (Speaker H)  Yeah. We have to figure out what that is. Yes, we have. </w:t>
      </w:r>
    </w:p>
    <w:p>
      <w:r>
        <w:t xml:space="preserve">01:32:10   (Speaker A)  You would be. And I'm not asking the number right now. Be able to looking for. </w:t>
      </w:r>
    </w:p>
    <w:p>
      <w:r>
        <w:t xml:space="preserve">01:32:14   (Speaker H)  Yes, yes, absolutely. </w:t>
      </w:r>
    </w:p>
    <w:p>
      <w:r>
        <w:t xml:space="preserve">01:32:16   (Speaker A)  It could be months. </w:t>
      </w:r>
    </w:p>
    <w:p>
      <w:r>
        <w:t xml:space="preserve">01:32:17   (Speaker H)  Yeah. </w:t>
      </w:r>
    </w:p>
    <w:p>
      <w:r>
        <w:t xml:space="preserve">01:32:18   (Speaker A)  Yes. </w:t>
      </w:r>
    </w:p>
    <w:p>
      <w:r>
        <w:t xml:space="preserve">01:32:18   (Speaker H)  The amount. Not sure everyone's rooms where. But we are currently, you know, we are current monthly charge. Our proposal in the RFE is reduced from what we're currently charging. We had three month contract and we were just walking into it unknown things. We're able to reduce the price. </w:t>
      </w:r>
    </w:p>
    <w:p>
      <w:r>
        <w:t xml:space="preserve">01:32:33   (Speaker A)  Yeah, I don't understand that. I just want to make sure that's available to us. </w:t>
      </w:r>
    </w:p>
    <w:p>
      <w:r>
        <w:t xml:space="preserve">01:32:37   (Speaker L)  Yep. </w:t>
      </w:r>
    </w:p>
    <w:p>
      <w:r>
        <w:t xml:space="preserve">01:32:37   (Speaker F)  You would prorate for fountain six. </w:t>
      </w:r>
    </w:p>
    <w:p>
      <w:r>
        <w:t xml:space="preserve">01:32:41   (Speaker H)  Yeah. Can't figure out what that figure is right now, but yes, that's, that's </w:t>
      </w:r>
    </w:p>
    <w:p>
      <w:r>
        <w:t xml:space="preserve">01:32:47   (Speaker A)  all right. Questions. Thank you. </w:t>
      </w:r>
    </w:p>
    <w:p>
      <w:r>
        <w:t xml:space="preserve">01:32:51   (Speaker B)  Okay, thank you guys. So the, the board members are going </w:t>
      </w:r>
    </w:p>
    <w:p>
      <w:r>
        <w:t xml:space="preserve">01:32:55   (Speaker E)  to deliberate for a little while and </w:t>
      </w:r>
    </w:p>
    <w:p>
      <w:r>
        <w:t xml:space="preserve">01:32:56   (Speaker B)  then we'll, we'll come out and let you guys know. </w:t>
      </w:r>
    </w:p>
    <w:p>
      <w:r>
        <w:t xml:space="preserve">01:33:00   (Speaker F)  Be there time for discussion and then we'll come. </w:t>
      </w:r>
    </w:p>
    <w:p>
      <w:r>
        <w:t xml:space="preserve">01:33:03   (Speaker H)  Thank you very much. </w:t>
      </w:r>
    </w:p>
    <w:p>
      <w:r>
        <w:t xml:space="preserve">01:33:04   (Speaker G)  Appreciate it. </w:t>
      </w:r>
    </w:p>
    <w:p>
      <w:r>
        <w:t xml:space="preserve">01:33:04   (Speaker L)  Thank you. </w:t>
      </w:r>
    </w:p>
    <w:p>
      <w:r>
        <w:t xml:space="preserve">01:33:13   (Speaker D)  Yeah, I do, I do have. </w:t>
      </w:r>
    </w:p>
    <w:p>
      <w:r>
        <w:t xml:space="preserve">01:33:17   (Speaker F)  This is before any presentations for any questions. This is basically just based off, you know, the proposals, what we see. And of course you don't have to use this. It's just our review of the proposals. You know, clearly for us the same decision is not a club because they have been doing it. And he's right. We have not had any complaints with a service level. And, you know, Cooper's prices are just really high. And I kind of feel there's a ceiling on how nice they can look. So are you maybe. I mean, for too many hours with them, but they do seem very desirable. I think all three of these vendors could service. I think they have all put a lot of thought into it. I think they've all taken that time. They had two months to do it. So I think we're taking a lot of time to make sure that they can maintain it. </w:t>
      </w:r>
    </w:p>
    <w:p>
      <w:r>
        <w:t xml:space="preserve">01:34:05   (Speaker C)  What was the. The one quote that you had originally? You said you. </w:t>
      </w:r>
    </w:p>
    <w:p>
      <w:r>
        <w:t xml:space="preserve">01:34:10   (Speaker F)  You really only had one that you </w:t>
      </w:r>
    </w:p>
    <w:p>
      <w:r>
        <w:t xml:space="preserve">01:34:12   (Speaker C)  liked, so you gave more time. </w:t>
      </w:r>
    </w:p>
    <w:p>
      <w:r>
        <w:t xml:space="preserve">01:34:14   (Speaker B)  It was Murata. </w:t>
      </w:r>
    </w:p>
    <w:p>
      <w:r>
        <w:t xml:space="preserve">01:34:15   (Speaker F)  Morocco was really the only one I. I could guarantee was going to return. When the time started to come, I wasn't sure if Fountains was Or Cooper. I know Cooper said they were working on it, but I didn't. I wasn't confident they were going to get. </w:t>
      </w:r>
    </w:p>
    <w:p>
      <w:r>
        <w:t xml:space="preserve">01:34:32   (Speaker G)  It's just. </w:t>
      </w:r>
    </w:p>
    <w:p>
      <w:r>
        <w:t xml:space="preserve">01:34:33   (Speaker B)  And just. Just in theory, if it was to go with Cooper Paul's, that is a $200,000 swing from your next lowest, which I know that, you know, they said like these will be. I'm just adding to Clayton's point. Like, how clean can a fountain be? </w:t>
      </w:r>
    </w:p>
    <w:p>
      <w:r>
        <w:t xml:space="preserve">01:34:51   (Speaker A)  Yeah. </w:t>
      </w:r>
    </w:p>
    <w:p>
      <w:r>
        <w:t xml:space="preserve">01:34:52   (Speaker F)  The five days from Rockwell is your best. </w:t>
      </w:r>
    </w:p>
    <w:p>
      <w:r>
        <w:t xml:space="preserve">01:34:55   (Speaker H)  Right. </w:t>
      </w:r>
    </w:p>
    <w:p>
      <w:r>
        <w:t xml:space="preserve">01:34:55   (Speaker K)  And. </w:t>
      </w:r>
    </w:p>
    <w:p>
      <w:r>
        <w:t xml:space="preserve">01:34:56   (Speaker B)  And that's. And just so you know, with this pricing here, this summary, obviously, the low per the rfp, the short value. Yeah, yeah. The scoring. If you are the lowest bidder, you get maximum points, which obviously I just want to make sure. </w:t>
      </w:r>
    </w:p>
    <w:p>
      <w:r>
        <w:t xml:space="preserve">01:35:12   (Speaker F)  Scoring for price off the five day. </w:t>
      </w:r>
    </w:p>
    <w:p>
      <w:r>
        <w:t xml:space="preserve">01:35:14   (Speaker B)  Yeah. </w:t>
      </w:r>
    </w:p>
    <w:p>
      <w:r>
        <w:t xml:space="preserve">01:35:14   (Speaker F)  Number. The higher number. </w:t>
      </w:r>
    </w:p>
    <w:p>
      <w:r>
        <w:t xml:space="preserve">01:35:16   (Speaker A)  And if I may, I have a couple. Couple math things that I did because I like numbers. Fountain Kings actually has the highest rate per hour that they're charging us at.183 for the three days and 171 for the five days. So they actually are charging us pretty significantly more. Cooper Pools is actually very cheap at the five days. 82 an hour and then 105 for the three days of service. I can't in good conscience, conscience vote for Murata llc because they're on the track. </w:t>
      </w:r>
    </w:p>
    <w:p>
      <w:r>
        <w:t xml:space="preserve">01:35:49   (Speaker E)  Everybody would agree with you that if they had a different name, a different pedigree, it might be a different story. But they don't. They are part of Metro, and I think we can. In my mind, that disqualifies them. So we agree. </w:t>
      </w:r>
    </w:p>
    <w:p>
      <w:r>
        <w:t xml:space="preserve">01:36:06   (Speaker H)  Okay. </w:t>
      </w:r>
    </w:p>
    <w:p>
      <w:r>
        <w:t xml:space="preserve">01:36:07   (Speaker A)  I just wanted to make sure that like, we. </w:t>
      </w:r>
    </w:p>
    <w:p>
      <w:r>
        <w:t xml:space="preserve">01:36:10   (Speaker E)  We are in agreement. </w:t>
      </w:r>
    </w:p>
    <w:p>
      <w:r>
        <w:t xml:space="preserve">01:36:11   (Speaker B)  Hold on. Shannon, you want to jump in? Yeah. </w:t>
      </w:r>
    </w:p>
    <w:p>
      <w:r>
        <w:t xml:space="preserve">01:36:15   (Speaker I)  I mean, I wasn't comfortable with Founding Kings at all. I didn't like their presentation. To me, it's either Cooper Pools or Marada. And. And I don't really want to go with Marada LLC either because of the issues we've had with. With Metro in the past. So I'm, I'm on the same page as both John and, And Kimberly with. I, I think that eliminates them. But Cooper's a lot more expensive too. So we have that. But I don't know. Does anybody else feel differently about Founding Kings? I know the, the overall cost is less with them. </w:t>
      </w:r>
    </w:p>
    <w:p>
      <w:r>
        <w:t xml:space="preserve">01:36:51   (Speaker B)  I just. One part that makes this, you know, the, the expense just that little bit more like something that you can digest. Cooper sounded very confident. They can do this in three days, right? That, that, that is. That was really. Yeah. </w:t>
      </w:r>
    </w:p>
    <w:p>
      <w:r>
        <w:t xml:space="preserve">01:37:07   (Speaker F)  Still getting more. </w:t>
      </w:r>
    </w:p>
    <w:p>
      <w:r>
        <w:t xml:space="preserve">01:37:08   (Speaker D)  That's. </w:t>
      </w:r>
    </w:p>
    <w:p>
      <w:r>
        <w:t xml:space="preserve">01:37:09   (Speaker C)  That's true. </w:t>
      </w:r>
    </w:p>
    <w:p>
      <w:r>
        <w:t xml:space="preserve">01:37:10   (Speaker M)  That's what I was thinking. </w:t>
      </w:r>
    </w:p>
    <w:p>
      <w:r>
        <w:t xml:space="preserve">01:37:13   (Speaker O)  It's. </w:t>
      </w:r>
    </w:p>
    <w:p>
      <w:r>
        <w:t xml:space="preserve">01:37:14   (Speaker B)  It is high and it's higher than your budget. But they also said that if we need to throw three, four, five guys. The guy at the beginning and. Yeah. And he knew a lot about the technical things and he just knew a lot. </w:t>
      </w:r>
    </w:p>
    <w:p>
      <w:r>
        <w:t xml:space="preserve">01:37:31   (Speaker A)  Misunderstanding. It did seem like they would be doing less a la carte stuff than the others. It seemed like they would just do more stuff. </w:t>
      </w:r>
    </w:p>
    <w:p>
      <w:r>
        <w:t xml:space="preserve">01:37:39   (Speaker F)  It did seem like they were more inclusive. </w:t>
      </w:r>
    </w:p>
    <w:p>
      <w:r>
        <w:t xml:space="preserve">01:37:41   (Speaker M)  Yeah. </w:t>
      </w:r>
    </w:p>
    <w:p>
      <w:r>
        <w:t xml:space="preserve">01:37:41   (Speaker F)  I make sure if you were to pick them when we finalize that contract, if they. They clarify any of that extra stuff that they've included that I didn't necessarily put in the scope or I put in the scope as like an extra service. </w:t>
      </w:r>
    </w:p>
    <w:p>
      <w:r>
        <w:t xml:space="preserve">01:37:54   (Speaker B)  So. So I think just, just, just for the board to consider. Also we're picking the vendor. We can still modify the final scope really like a little bit. I think like that this is the scoop scope. But they're saying like this thing you're going to be able to. I know people were swimming in these fountains, but it's a fountain. </w:t>
      </w:r>
    </w:p>
    <w:p>
      <w:r>
        <w:t xml:space="preserve">01:38:14   (Speaker G)  Right. </w:t>
      </w:r>
    </w:p>
    <w:p>
      <w:r>
        <w:t xml:space="preserve">01:38:15   (Speaker B)  We're not looking to, you know, but that's, you know, maybe that's a bit more consideration. Like, do we really need these to be crystal. </w:t>
      </w:r>
    </w:p>
    <w:p>
      <w:r>
        <w:t xml:space="preserve">01:38:24   (Speaker C)  But I think, I mean, my perspective, I think is pretty in line with everybody. </w:t>
      </w:r>
    </w:p>
    <w:p>
      <w:r>
        <w:t xml:space="preserve">01:38:31   (Speaker B)  And now you're fine. </w:t>
      </w:r>
    </w:p>
    <w:p>
      <w:r>
        <w:t xml:space="preserve">01:38:31   (Speaker C)  I just started it. </w:t>
      </w:r>
    </w:p>
    <w:p>
      <w:r>
        <w:t xml:space="preserve">01:38:34   (Speaker N)  I don't. </w:t>
      </w:r>
    </w:p>
    <w:p>
      <w:r>
        <w:t xml:space="preserve">01:38:34   (Speaker C)  I don't know that I can look people in the face and be like, yeah, I thought was doing a great job last five years. </w:t>
      </w:r>
    </w:p>
    <w:p>
      <w:r>
        <w:t xml:space="preserve">01:38:39   (Speaker F)  This. </w:t>
      </w:r>
    </w:p>
    <w:p>
      <w:r>
        <w:t xml:space="preserve">01:38:43   (Speaker C)  And, and I don't know that that's all their fault. But it is what it is. And Fountain Kings seems a little out of the set. Seems like a nice guy, but it seems like you. I've always heard you never want to be somebody's largest customer and you never want to be their smallest, but you'll definitely do the market. So Coopers were probably in the middle, maybe toward the top, but it felt like they could handle it. And frankly, I'm tired effing around it expensive. But like, let's do that. </w:t>
      </w:r>
    </w:p>
    <w:p>
      <w:r>
        <w:t xml:space="preserve">01:39:11   (Speaker F)  You don't do it, we're gonna. </w:t>
      </w:r>
    </w:p>
    <w:p>
      <w:r>
        <w:t xml:space="preserve">01:39:14   (Speaker M)  At least we can forgetting it all </w:t>
      </w:r>
    </w:p>
    <w:p>
      <w:r>
        <w:t xml:space="preserve">01:39:15   (Speaker B)  together now </w:t>
      </w:r>
    </w:p>
    <w:p>
      <w:r>
        <w:t xml:space="preserve">01:39:18   (Speaker F)  split between us and correct. So we're saying we're playing 396k. Technically we only pay half that. Our budget is 350. </w:t>
      </w:r>
    </w:p>
    <w:p>
      <w:r>
        <w:t xml:space="preserve">01:39:26   (Speaker E)  350 and next year is 350 only </w:t>
      </w:r>
    </w:p>
    <w:p>
      <w:r>
        <w:t xml:space="preserve">01:39:29   (Speaker F)  paying the 200 we still have. </w:t>
      </w:r>
    </w:p>
    <w:p>
      <w:r>
        <w:t xml:space="preserve">01:39:33   (Speaker B)  Right. With the added expense though for the next fiscal year that would be. You know, Marauder team could potentially challenge and say hey, this is all we budgeted for. We could but we can. We could either one can they </w:t>
      </w:r>
    </w:p>
    <w:p>
      <w:r>
        <w:t xml:space="preserve">01:39:50   (Speaker O)  where the agreement is. You know, we're the decision. </w:t>
      </w:r>
    </w:p>
    <w:p>
      <w:r>
        <w:t xml:space="preserve">01:39:54   (Speaker B)  Right. </w:t>
      </w:r>
    </w:p>
    <w:p>
      <w:r>
        <w:t xml:space="preserve">01:39:55   (Speaker O)  But I mean they can certainly try </w:t>
      </w:r>
    </w:p>
    <w:p>
      <w:r>
        <w:t xml:space="preserve">01:39:58   (Speaker B)  but like we will still get our money. That's what I'm. </w:t>
      </w:r>
    </w:p>
    <w:p>
      <w:r>
        <w:t xml:space="preserve">01:40:01   (Speaker E)  Well, I think the challenge on the headcount because it's supposed to be adjusted with the headcount. You know, right now we're using 50. 50 which is where we were initially. And And I. I think it may have changed to their favor. I haven't done the math on it. </w:t>
      </w:r>
    </w:p>
    <w:p>
      <w:r>
        <w:t xml:space="preserve">01:40:17   (Speaker C)  But. </w:t>
      </w:r>
    </w:p>
    <w:p>
      <w:r>
        <w:t xml:space="preserve">01:40:21   (Speaker E)  Don't forget we haven't finished building out. </w:t>
      </w:r>
    </w:p>
    <w:p>
      <w:r>
        <w:t xml:space="preserve">01:40:24   (Speaker B)  So. So is there much more discussion deliberation that we need? I think we just need to. </w:t>
      </w:r>
    </w:p>
    <w:p>
      <w:r>
        <w:t xml:space="preserve">01:40:30   (Speaker H)  I think. </w:t>
      </w:r>
    </w:p>
    <w:p>
      <w:r>
        <w:t xml:space="preserve">01:40:31   (Speaker B)  Kimberly, would you. I think if we pick the vendor and if we do change a little bit like this is there's still 30 days to go. Like they're. They're going to go. </w:t>
      </w:r>
    </w:p>
    <w:p>
      <w:r>
        <w:t xml:space="preserve">01:40:43   (Speaker H)  Yeah. </w:t>
      </w:r>
    </w:p>
    <w:p>
      <w:r>
        <w:t xml:space="preserve">01:40:43   (Speaker F)  The new vendor. The intention for them to be start August 1st. </w:t>
      </w:r>
    </w:p>
    <w:p>
      <w:r>
        <w:t xml:space="preserve">01:40:46   (Speaker A)  Right. </w:t>
      </w:r>
    </w:p>
    <w:p>
      <w:r>
        <w:t xml:space="preserve">01:40:46   (Speaker F)  So why would we have plenty of </w:t>
      </w:r>
    </w:p>
    <w:p>
      <w:r>
        <w:t xml:space="preserve">01:40:48   (Speaker A)  time to get the contact details from </w:t>
      </w:r>
    </w:p>
    <w:p>
      <w:r>
        <w:t xml:space="preserve">01:40:50   (Speaker F)  to get all that finalized. </w:t>
      </w:r>
    </w:p>
    <w:p>
      <w:r>
        <w:t xml:space="preserve">01:40:52   (Speaker A)  So we'd be looking to you to kind of work with them to make sure that we're not doing that. </w:t>
      </w:r>
    </w:p>
    <w:p>
      <w:r>
        <w:t xml:space="preserve">01:40:56   (Speaker F)  So obviously from this proposal I have no idea that they include a contract stuff. So they come. </w:t>
      </w:r>
    </w:p>
    <w:p>
      <w:r>
        <w:t xml:space="preserve">01:41:01   (Speaker A)  Understood. </w:t>
      </w:r>
    </w:p>
    <w:p>
      <w:r>
        <w:t xml:space="preserve">01:41:01   (Speaker F)  That's why we do the presentations. It's hopeful. But yeah, that definitely I think gives them an end. </w:t>
      </w:r>
    </w:p>
    <w:p>
      <w:r>
        <w:t xml:space="preserve">01:41:06   (Speaker E)  Do you have Cooper at other district. Other districts? </w:t>
      </w:r>
    </w:p>
    <w:p>
      <w:r>
        <w:t xml:space="preserve">01:41:09   (Speaker F)  No, but I've definitely heard of them and they do have a reputation for sure. But no, we don't. </w:t>
      </w:r>
    </w:p>
    <w:p>
      <w:r>
        <w:t xml:space="preserve">01:41:14   (Speaker B)  We don't have them at anything because </w:t>
      </w:r>
    </w:p>
    <w:p>
      <w:r>
        <w:t xml:space="preserve">01:41:16   (Speaker F)  I want to some research resurfacing for sure. </w:t>
      </w:r>
    </w:p>
    <w:p>
      <w:r>
        <w:t xml:space="preserve">01:41:20   (Speaker E)  He has. He speaks of having equipment available in his warehouse and his fingertips. I was wondering what his pricing on that was. Or is that at a premium? Because to me that's an advantage that the other two don't have. </w:t>
      </w:r>
    </w:p>
    <w:p>
      <w:r>
        <w:t xml:space="preserve">01:41:33   (Speaker C)  I think the premium is probably included there too. </w:t>
      </w:r>
    </w:p>
    <w:p>
      <w:r>
        <w:t xml:space="preserve">01:41:37   (Speaker F)  Yeah, I. I think, you know, I think he's going to be fair and reasonable. But maybe on the higher end of pricing. I don't think he's going to be your cheapest guy around. </w:t>
      </w:r>
    </w:p>
    <w:p>
      <w:r>
        <w:t xml:space="preserve">01:41:45   (Speaker C)  No. </w:t>
      </w:r>
    </w:p>
    <w:p>
      <w:r>
        <w:t xml:space="preserve">01:41:45   (Speaker E)  Well, he hasn't done cheapest on anything yet. </w:t>
      </w:r>
    </w:p>
    <w:p>
      <w:r>
        <w:t xml:space="preserve">01:41:47   (Speaker C)  So be out of character. </w:t>
      </w:r>
    </w:p>
    <w:p>
      <w:r>
        <w:t xml:space="preserve">01:41:49   (Speaker F)  That's my experience. But they. I heard very little complaints. </w:t>
      </w:r>
    </w:p>
    <w:p>
      <w:r>
        <w:t xml:space="preserve">01:41:53   (Speaker B)  You get what you pay for, right? These fountains have been an eyesore. We need to get. </w:t>
      </w:r>
    </w:p>
    <w:p>
      <w:r>
        <w:t xml:space="preserve">01:42:01   (Speaker O)  Oh, you guys need to. </w:t>
      </w:r>
    </w:p>
    <w:p>
      <w:r>
        <w:t xml:space="preserve">01:42:02   (Speaker C)  I'll make the motion. Hold on. </w:t>
      </w:r>
    </w:p>
    <w:p>
      <w:r>
        <w:t xml:space="preserve">01:42:04   (Speaker O)  This is a great. Yeah, yeah. You do need to fill out a score sheet. You can all adopt a singular one. But. </w:t>
      </w:r>
    </w:p>
    <w:p>
      <w:r>
        <w:t xml:space="preserve">01:42:17   (Speaker F)  As well. </w:t>
      </w:r>
    </w:p>
    <w:p>
      <w:r>
        <w:t xml:space="preserve">01:42:17   (Speaker E)  Well, we have the one that was here. That's just as a. This is not changeable because. </w:t>
      </w:r>
    </w:p>
    <w:p>
      <w:r>
        <w:t xml:space="preserve">01:42:27   (Speaker A)  Does yours have them running okay now let's go. </w:t>
      </w:r>
    </w:p>
    <w:p>
      <w:r>
        <w:t xml:space="preserve">01:42:31   (Speaker B)  Okay. Should we just. </w:t>
      </w:r>
    </w:p>
    <w:p>
      <w:r>
        <w:t xml:space="preserve">01:42:34   (Speaker A)  Well, he already did. </w:t>
      </w:r>
    </w:p>
    <w:p>
      <w:r>
        <w:t xml:space="preserve">01:42:37   (Speaker O)  Yeah. I mean you can. Yes. </w:t>
      </w:r>
    </w:p>
    <w:p>
      <w:r>
        <w:t xml:space="preserve">01:42:43   (Speaker D)  Mine's not very pretty. </w:t>
      </w:r>
    </w:p>
    <w:p>
      <w:r>
        <w:t xml:space="preserve">01:42:48   (Speaker N)  Yeah, </w:t>
      </w:r>
    </w:p>
    <w:p>
      <w:r>
        <w:t xml:space="preserve">01:42:51   (Speaker O)  yeah, you did. </w:t>
      </w:r>
    </w:p>
    <w:p>
      <w:r>
        <w:t xml:space="preserve">01:42:52   (Speaker D)  You can all adopt. Yeah. </w:t>
      </w:r>
    </w:p>
    <w:p>
      <w:r>
        <w:t xml:space="preserve">01:42:59   (Speaker B)  So the consents final rankings, it. It lists. </w:t>
      </w:r>
    </w:p>
    <w:p>
      <w:r>
        <w:t xml:space="preserve">01:43:06   (Speaker E)  In </w:t>
      </w:r>
    </w:p>
    <w:p>
      <w:r>
        <w:t xml:space="preserve">01:43:09   (Speaker B)  last place was Marata Club with 85 points. Fountain Kings at 85.33. And then Cooper Paul's 90.79 as the overall winner. </w:t>
      </w:r>
    </w:p>
    <w:p>
      <w:r>
        <w:t xml:space="preserve">01:43:23   (Speaker I)  And the Cooper Pulse contract is going to be the three day contract, correct? </w:t>
      </w:r>
    </w:p>
    <w:p>
      <w:r>
        <w:t xml:space="preserve">01:43:28   (Speaker B)  Yes. </w:t>
      </w:r>
    </w:p>
    <w:p>
      <w:r>
        <w:t xml:space="preserve">01:43:28   (Speaker C)  I think three days </w:t>
      </w:r>
    </w:p>
    <w:p>
      <w:r>
        <w:t xml:space="preserve">01:43:32   (Speaker E)  work in five days when he first comes on site. </w:t>
      </w:r>
    </w:p>
    <w:p>
      <w:r>
        <w:t xml:space="preserve">01:43:35   (Speaker C)  Yeah, yeah, I heard right. </w:t>
      </w:r>
    </w:p>
    <w:p>
      <w:r>
        <w:t xml:space="preserve">01:43:38   (Speaker B)  How do you want to do we motion to. To approve the consensus. </w:t>
      </w:r>
    </w:p>
    <w:p>
      <w:r>
        <w:t xml:space="preserve">01:43:42   (Speaker O)  Yes. And then we need everybody to sign. </w:t>
      </w:r>
    </w:p>
    <w:p>
      <w:r>
        <w:t xml:space="preserve">01:43:45   (Speaker C)  That's before you do that. </w:t>
      </w:r>
    </w:p>
    <w:p>
      <w:r>
        <w:t xml:space="preserve">01:43:47   (Speaker F)  We can obviously bring them in and clarify. But what I understood from him is that they would do the three day in the beginning. They would also do what they needed for. </w:t>
      </w:r>
    </w:p>
    <w:p>
      <w:r>
        <w:t xml:space="preserve">01:43:57   (Speaker B)  That's their education. They said that is on that point. </w:t>
      </w:r>
    </w:p>
    <w:p>
      <w:r>
        <w:t xml:space="preserve">01:44:00   (Speaker F)  You know, it's. It's. It's like three days plus in the beginning and then it's three days. </w:t>
      </w:r>
    </w:p>
    <w:p>
      <w:r>
        <w:t xml:space="preserve">01:44:04   (Speaker C)  That's my story. </w:t>
      </w:r>
    </w:p>
    <w:p>
      <w:r>
        <w:t xml:space="preserve">01:44:07   (Speaker B)  All right. So with that, how do I. </w:t>
      </w:r>
    </w:p>
    <w:p>
      <w:r>
        <w:t xml:space="preserve">01:44:11   (Speaker I)  If we all four have to sign it, how do I need to sign it at a future meeting or does it need my signature on it also? </w:t>
      </w:r>
    </w:p>
    <w:p>
      <w:r>
        <w:t xml:space="preserve">01:44:19   (Speaker O)  I. I think you can verbally sign on to a Shannon and we can. We can get your signature at another time. </w:t>
      </w:r>
    </w:p>
    <w:p>
      <w:r>
        <w:t xml:space="preserve">01:44:26   (Speaker B)  Yeah. Alrighty. So the. Do we have a motion to approve the consent score sheet? </w:t>
      </w:r>
    </w:p>
    <w:p>
      <w:r>
        <w:t xml:space="preserve">01:44:33   (Speaker F)  So moved a motion by Shannon. </w:t>
      </w:r>
    </w:p>
    <w:p>
      <w:r>
        <w:t xml:space="preserve">01:44:37   (Speaker C)  I'll second John Drew. </w:t>
      </w:r>
    </w:p>
    <w:p>
      <w:r>
        <w:t xml:space="preserve">01:44:40   (Speaker B)  All in favor </w:t>
      </w:r>
    </w:p>
    <w:p>
      <w:r>
        <w:t xml:space="preserve">01:44:43   (Speaker C)  houses with that. </w:t>
      </w:r>
    </w:p>
    <w:p>
      <w:r>
        <w:t xml:space="preserve">01:44:44   (Speaker B)  I know that we did a 30 day agreement with Marado. </w:t>
      </w:r>
    </w:p>
    <w:p>
      <w:r>
        <w:t xml:space="preserve">01:44:51   (Speaker F)  That'll be over at the end of July. </w:t>
      </w:r>
    </w:p>
    <w:p>
      <w:r>
        <w:t xml:space="preserve">01:44:52   (Speaker B)  Okay. Do we need a motion to terminate or is it just done through there? </w:t>
      </w:r>
    </w:p>
    <w:p>
      <w:r>
        <w:t xml:space="preserve">01:44:56   (Speaker F)  Month. A month to month done. </w:t>
      </w:r>
    </w:p>
    <w:p>
      <w:r>
        <w:t xml:space="preserve">01:44:58   (Speaker O)  Yeah. </w:t>
      </w:r>
    </w:p>
    <w:p>
      <w:r>
        <w:t xml:space="preserve">01:44:59   (Speaker F)  The agreement would be done on the 31st. Obviously I would tell them as soon </w:t>
      </w:r>
    </w:p>
    <w:p>
      <w:r>
        <w:t xml:space="preserve">01:45:03   (Speaker O)  as possible, but yeah, that when I. When I. </w:t>
      </w:r>
    </w:p>
    <w:p>
      <w:r>
        <w:t xml:space="preserve">01:45:06   (Speaker B)  When I. </w:t>
      </w:r>
    </w:p>
    <w:p>
      <w:r>
        <w:t xml:space="preserve">01:45:06   (Speaker O)  When I did the amendment to it. I believe the end date on it was what was amended to the end of this month. So it should just end August. </w:t>
      </w:r>
    </w:p>
    <w:p>
      <w:r>
        <w:t xml:space="preserve">01:45:19   (Speaker B)  All righty. Matt, do you want to go tell them the news? </w:t>
      </w:r>
    </w:p>
    <w:p>
      <w:r>
        <w:t xml:space="preserve">01:45:26   (Speaker C)  Oh, you're fine. </w:t>
      </w:r>
    </w:p>
    <w:p>
      <w:r>
        <w:t xml:space="preserve">01:45:27   (Speaker G)  Yeah. </w:t>
      </w:r>
    </w:p>
    <w:p>
      <w:r>
        <w:t xml:space="preserve">01:45:28   (Speaker B)  So why don't we do this? Why don't we. We'll tell like if we go tell them and then probably at that point we just. We just. </w:t>
      </w:r>
    </w:p>
    <w:p>
      <w:r>
        <w:t xml:space="preserve">01:45:35   (Speaker O)  Yeah. If you need to. If you need to leave, we need to take a recess. </w:t>
      </w:r>
    </w:p>
    <w:p>
      <w:r>
        <w:t xml:space="preserve">01:45:39   (Speaker B)  Yeah, no, that's fine. </w:t>
      </w:r>
    </w:p>
    <w:p>
      <w:r>
        <w:t xml:space="preserve">01:45:40   (Speaker E)  Yeah, </w:t>
      </w:r>
    </w:p>
    <w:p>
      <w:r>
        <w:t xml:space="preserve">01:45:43   (Speaker F)  sorry, just real quick just want to talk about the. The wind meters really quick. Sorry I don't hold you up. </w:t>
      </w:r>
    </w:p>
    <w:p>
      <w:r>
        <w:t xml:space="preserve">01:45:49   (Speaker A)  That's okay. </w:t>
      </w:r>
    </w:p>
    <w:p>
      <w:r>
        <w:t xml:space="preserve">01:45:49   (Speaker F)  But what I was saying is that since we're picking Cooper, it might be worth from that. So maybe we table that for tonight. We don't talk about the wind meter tonight and we see about a quote from. And then we go through and perhaps their. Their impression as well. </w:t>
      </w:r>
    </w:p>
    <w:p>
      <w:r>
        <w:t xml:space="preserve">01:46:09   (Speaker C)  All righty. </w:t>
      </w:r>
    </w:p>
    <w:p>
      <w:r>
        <w:t xml:space="preserve">01:46:10   (Speaker B)  So with this I am. We're going to just take a quick recess. It's 7:38. We reconvene at 7:45. </w:t>
      </w:r>
    </w:p>
    <w:p>
      <w:r>
        <w:t xml:space="preserve">01:46:19   (Speaker C)  Is that okay? </w:t>
      </w:r>
    </w:p>
    <w:p>
      <w:r>
        <w:t xml:space="preserve">01:46:21   (Speaker A)  It's been an hour. </w:t>
      </w:r>
    </w:p>
    <w:p>
      <w:r>
        <w:t xml:space="preserve">01:47:04   (Speaker B)  Sorry, sorry. Shannon, can you hear us? </w:t>
      </w:r>
    </w:p>
    <w:p>
      <w:r>
        <w:t xml:space="preserve">01:47:08   (Speaker I)  Yes, I can hear you guys. Sorry, I just. </w:t>
      </w:r>
    </w:p>
    <w:p>
      <w:r>
        <w:t xml:space="preserve">01:47:10   (Speaker B)  Shannon is the only one online and basically I just had that introduction of saying congratulations to people. Paul's been awarded the contract. There might be a couple of changes in the scope that Clayton's going to work with. You guys obviously the board understand like these fountains, we've had people swim in them. We don't need people swimming in them. Again, they don't need to be, you know, maybe not crystal clear but you know, just however we can keep these fountains like, you know, if there's a way to get costs down, you know, the scope is pretty intense. Maybe you might have suggestions what we could do to lower the cost less chemical something or other. But the start date is going to commence on August 1st and no issues with that? </w:t>
      </w:r>
    </w:p>
    <w:p>
      <w:r>
        <w:t xml:space="preserve">01:47:53   (Speaker C)  No. Okay. </w:t>
      </w:r>
    </w:p>
    <w:p>
      <w:r>
        <w:t xml:space="preserve">01:47:56   (Speaker B)  Clayton just. Scaber. </w:t>
      </w:r>
    </w:p>
    <w:p>
      <w:r>
        <w:t xml:space="preserve">01:47:57   (Speaker D)  Yeah. </w:t>
      </w:r>
    </w:p>
    <w:p>
      <w:r>
        <w:t xml:space="preserve">01:47:57   (Speaker F)  Sorry, I was just talking. So we talked about how we'll talk about any of the add on that they had priced and make sure that that's added to our scope that was in the bid and make sure we have Everything included in there so that we have cost. Comprehensive contract. </w:t>
      </w:r>
    </w:p>
    <w:p>
      <w:r>
        <w:t xml:space="preserve">01:48:12   (Speaker A)  Sure. </w:t>
      </w:r>
    </w:p>
    <w:p>
      <w:r>
        <w:t xml:space="preserve">01:48:13   (Speaker B)  And that goes to you. </w:t>
      </w:r>
    </w:p>
    <w:p>
      <w:r>
        <w:t xml:space="preserve">01:48:15   (Speaker H)  Yes. </w:t>
      </w:r>
    </w:p>
    <w:p>
      <w:r>
        <w:t xml:space="preserve">01:48:15   (Speaker B)  And then council will draw it up and then. Because the contract will be a district like contract. </w:t>
      </w:r>
    </w:p>
    <w:p>
      <w:r>
        <w:t xml:space="preserve">01:48:25   (Speaker O)  Yeah. I'm sure you guys have. You've seen it before. </w:t>
      </w:r>
    </w:p>
    <w:p>
      <w:r>
        <w:t xml:space="preserve">01:48:28   (Speaker F)  So. </w:t>
      </w:r>
    </w:p>
    <w:p>
      <w:r>
        <w:t xml:space="preserve">01:48:29   (Speaker C)  And you guys were the. I think, the only one who's. Who committed to the number of people, number of man hours. There's indicated averages indicated. Math is math. </w:t>
      </w:r>
    </w:p>
    <w:p>
      <w:r>
        <w:t xml:space="preserve">01:48:44   (Speaker G)  Yeah. </w:t>
      </w:r>
    </w:p>
    <w:p>
      <w:r>
        <w:t xml:space="preserve">01:48:45   (Speaker A)  Well, I redid everybody's math. </w:t>
      </w:r>
    </w:p>
    <w:p>
      <w:r>
        <w:t xml:space="preserve">01:48:47   (Speaker C)  Kim's our number girl. </w:t>
      </w:r>
    </w:p>
    <w:p>
      <w:r>
        <w:t xml:space="preserve">01:48:51   (Speaker B)  We will be reaching out because there is another proposal that we do need from you, and it's for those. </w:t>
      </w:r>
    </w:p>
    <w:p>
      <w:r>
        <w:t xml:space="preserve">01:48:56   (Speaker K)  Yes. </w:t>
      </w:r>
    </w:p>
    <w:p>
      <w:r>
        <w:t xml:space="preserve">01:48:57   (Speaker F)  We want to set. We want you guys now that you've been chosen to assess the need and also give us a price for wind gauges, because that is one of the biggest issues that can lead to equipment failure is rapid loss of water out of one of those basins to where it starts to suck air into the intake and burn up the pump. </w:t>
      </w:r>
    </w:p>
    <w:p>
      <w:r>
        <w:t xml:space="preserve">01:49:16   (Speaker N)  Absolutely. </w:t>
      </w:r>
    </w:p>
    <w:p>
      <w:r>
        <w:t xml:space="preserve">01:49:17   (Speaker F)  So we've got two other quotes, but we want to get a quote from you guys, see if you can install </w:t>
      </w:r>
    </w:p>
    <w:p>
      <w:r>
        <w:t xml:space="preserve">01:49:22   (Speaker D)  them and, you know, whatever ones you </w:t>
      </w:r>
    </w:p>
    <w:p>
      <w:r>
        <w:t xml:space="preserve">01:49:24   (Speaker F)  recommend, custom ones, whatever. To make sure that when winds are to a certain level that the features shut down. Ramp down is what you don't have a. Fortunately, they don't have a VFD on, so they're either, as I understand, either on or off. VFDs on the feature pumps might be something we want to consider in the future for sure. </w:t>
      </w:r>
    </w:p>
    <w:p>
      <w:r>
        <w:t xml:space="preserve">01:49:44   (Speaker K)  Average VFD, or even a seven and a half to 10 horsepower is about $7,500, not counting the electrician. So if we're looking at 20, 30, 40 horsepower motors, they could be substantial, but. </w:t>
      </w:r>
    </w:p>
    <w:p>
      <w:r>
        <w:t xml:space="preserve">01:49:58   (Speaker C)  Exactly. </w:t>
      </w:r>
    </w:p>
    <w:p>
      <w:r>
        <w:t xml:space="preserve">01:49:59   (Speaker F)  You said VFD would allow us to run them lower to ramp them up when the wind goes away. You know, when you do shut it off, it shuts it off slowly. </w:t>
      </w:r>
    </w:p>
    <w:p>
      <w:r>
        <w:t xml:space="preserve">01:50:07   (Speaker K)  Yes. </w:t>
      </w:r>
    </w:p>
    <w:p>
      <w:r>
        <w:t xml:space="preserve">01:50:07   (Speaker N)  Instead of a deadhead with thousands of pounds of water trying to stop it. </w:t>
      </w:r>
    </w:p>
    <w:p>
      <w:r>
        <w:t xml:space="preserve">01:50:10   (Speaker G)  Right. </w:t>
      </w:r>
    </w:p>
    <w:p>
      <w:r>
        <w:t xml:space="preserve">01:50:11   (Speaker E)  Especially for the amount of work talking about not doing it for the two little ones at the guard house. </w:t>
      </w:r>
    </w:p>
    <w:p>
      <w:r>
        <w:t xml:space="preserve">01:50:19   (Speaker K)  That's good now, especially since your other fountains where you redirected, going directly on the wall, going straight up. Yeah, that is definitely would. Would be one that we're seeing a monitor on. </w:t>
      </w:r>
    </w:p>
    <w:p>
      <w:r>
        <w:t xml:space="preserve">01:50:29   (Speaker E)  So we're seeing it blow out. </w:t>
      </w:r>
    </w:p>
    <w:p>
      <w:r>
        <w:t xml:space="preserve">01:50:31   (Speaker C)  Sure. </w:t>
      </w:r>
    </w:p>
    <w:p>
      <w:r>
        <w:t xml:space="preserve">01:50:31   (Speaker N)  And then, you know, again, the prorated for the. The fountain that's down. </w:t>
      </w:r>
    </w:p>
    <w:p>
      <w:r>
        <w:t xml:space="preserve">01:50:34   (Speaker C)  We'll figure that out. </w:t>
      </w:r>
    </w:p>
    <w:p>
      <w:r>
        <w:t xml:space="preserve">01:50:35   (Speaker N)  I'll figure that out mathematically, and we'll come up with something that's fair and equitable. </w:t>
      </w:r>
    </w:p>
    <w:p>
      <w:r>
        <w:t xml:space="preserve">01:50:38   (Speaker E)  So about 50. </w:t>
      </w:r>
    </w:p>
    <w:p>
      <w:r>
        <w:t xml:space="preserve">01:50:42   (Speaker C)  It's a big fat. </w:t>
      </w:r>
    </w:p>
    <w:p>
      <w:r>
        <w:t xml:space="preserve">01:50:44   (Speaker K)  I am the math guy. </w:t>
      </w:r>
    </w:p>
    <w:p>
      <w:r>
        <w:t xml:space="preserve">01:50:47   (Speaker C)  Okay. </w:t>
      </w:r>
    </w:p>
    <w:p>
      <w:r>
        <w:t xml:space="preserve">01:50:47   (Speaker N)  I don't want to sign in red. Any other questions out of us before we partake for the evening? </w:t>
      </w:r>
    </w:p>
    <w:p>
      <w:r>
        <w:t xml:space="preserve">01:50:57   (Speaker K)  Thank you. </w:t>
      </w:r>
    </w:p>
    <w:p>
      <w:r>
        <w:t xml:space="preserve">01:50:59   (Speaker N)  Long relationship. </w:t>
      </w:r>
    </w:p>
    <w:p>
      <w:r>
        <w:t xml:space="preserve">01:51:00   (Speaker C)  Absolutely. </w:t>
      </w:r>
    </w:p>
    <w:p>
      <w:r>
        <w:t xml:space="preserve">01:51:07   (Speaker G)  Confidence. </w:t>
      </w:r>
    </w:p>
    <w:p>
      <w:r>
        <w:t xml:space="preserve">01:51:07   (Speaker N)  We will not let you down. </w:t>
      </w:r>
    </w:p>
    <w:p>
      <w:r>
        <w:t xml:space="preserve">01:51:09   (Speaker C)  Thank you. Thank you. </w:t>
      </w:r>
    </w:p>
    <w:p>
      <w:r>
        <w:t xml:space="preserve">01:51:11   (Speaker H)  Thank you. </w:t>
      </w:r>
    </w:p>
    <w:p>
      <w:r>
        <w:t xml:space="preserve">01:51:12   (Speaker C)  Thank you so. Much. </w:t>
      </w:r>
    </w:p>
    <w:p>
      <w:r>
        <w:t xml:space="preserve">01:51:20   (Speaker J)  Good night. </w:t>
      </w:r>
    </w:p>
    <w:p>
      <w:r>
        <w:t xml:space="preserve">01:51:23   (Speaker F)  Good night. Bye, guys. </w:t>
      </w:r>
    </w:p>
    <w:p>
      <w:r>
        <w:t xml:space="preserve">01:51:37   (Speaker E)  All right. </w:t>
      </w:r>
    </w:p>
    <w:p>
      <w:r>
        <w:t xml:space="preserve">01:51:40   (Speaker D)  All right. </w:t>
      </w:r>
    </w:p>
    <w:p>
      <w:r>
        <w:t xml:space="preserve">01:51:41   (Speaker B)  Moving on to the next item on this agenda that we have. We are going to table the proposals for the fountain meters, wing gauges, whatever they are. </w:t>
      </w:r>
    </w:p>
    <w:p>
      <w:r>
        <w:t xml:space="preserve">01:51:53   (Speaker E)  And then there we go. </w:t>
      </w:r>
    </w:p>
    <w:p>
      <w:r>
        <w:t xml:space="preserve">01:51:56   (Speaker B)  There's a GMS proposal to install pond signs. </w:t>
      </w:r>
    </w:p>
    <w:p>
      <w:r>
        <w:t xml:space="preserve">01:52:01   (Speaker D)  Yeah. </w:t>
      </w:r>
    </w:p>
    <w:p>
      <w:r>
        <w:t xml:space="preserve">01:52:01   (Speaker F)  So I'll go through that one real quick because that one was kind of one I worked on over in Medley. We have a situation goes on where, you know, there's been reports of alligators, and then the state sent people out maybe remove too many. They did it in such a way that the optics were of them shoving in trunks and cars and things like that. So there's been a lot of issues. I think we've got some control over it now. So when I give an approval or I get a complaint, I very specifically say, you know, you have access to this pond in this area only, and to remove the one gator that's been reported because we don't want to get in the way of the state, you know, removing a data that could definitely injure someone. It's not. Not a wise choice. So we obviously give them permission, but when we found out they were coming out and that they had the ability to come back numerous times on the same permit, we wanted to put an end to that anyhow. Now the issue is that I'm constantly getting photos of somebody walking little Maltese right next to the water, which is a terrible idea. Do not do that. So one thing I did propose to the residents is that I would bring up to the board just some signage options to put in this immediate area of these signs that has specific wording on it that just says, you know, keep pets away. And hopefully that will give knowledge to the people who are walking their pets so close to these what areas? I mean, there's wildlife area. I'm sorry, there's conservation areas on one side and then a pond on the other side. An alligator or snake come from either direction. So that's just the thinking behind those signs. They are custom signs, you know, so they're. They're </w:t>
      </w:r>
    </w:p>
    <w:p>
      <w:r>
        <w:t xml:space="preserve">01:53:49   (Speaker A)  like. What do you want to call them? Like, I've seen them. They say, like, here's like, these are palms. Be wear Florida wildlife. Like, there's gators, there's snakes. Like, are those signs not out there. </w:t>
      </w:r>
    </w:p>
    <w:p>
      <w:r>
        <w:t xml:space="preserve">01:54:03   (Speaker F)  No, they're not really there anymore. </w:t>
      </w:r>
    </w:p>
    <w:p>
      <w:r>
        <w:t xml:space="preserve">01:54:04   (Speaker J)  Are. </w:t>
      </w:r>
    </w:p>
    <w:p>
      <w:r>
        <w:t xml:space="preserve">01:54:05   (Speaker A)  Yes, they are. </w:t>
      </w:r>
    </w:p>
    <w:p>
      <w:r>
        <w:t xml:space="preserve">01:54:05   (Speaker F)  There's some. There's a couple, but there's not as nearly as many as we're posing from the different angles. </w:t>
      </w:r>
    </w:p>
    <w:p>
      <w:r>
        <w:t xml:space="preserve">01:54:13   (Speaker A)  Is there a reason or. Not in Italy, but they're everywhere else. </w:t>
      </w:r>
    </w:p>
    <w:p>
      <w:r>
        <w:t xml:space="preserve">01:54:18   (Speaker F)  Normally the insurance company recommends stuff that's in an area called an attractive nuisance, which is like, next to a walking </w:t>
      </w:r>
    </w:p>
    <w:p>
      <w:r>
        <w:t xml:space="preserve">01:54:24   (Speaker A)  path is an attractive nuisance. </w:t>
      </w:r>
    </w:p>
    <w:p>
      <w:r>
        <w:t xml:space="preserve">01:54:26   (Speaker F)  So this would. This would count as. These are trails for people. </w:t>
      </w:r>
    </w:p>
    <w:p>
      <w:r>
        <w:t xml:space="preserve">01:54:30   (Speaker A)  I'm using his words. </w:t>
      </w:r>
    </w:p>
    <w:p>
      <w:r>
        <w:t xml:space="preserve">01:54:33   (Speaker F)  That's what it's called, you know, to approach the pond. </w:t>
      </w:r>
    </w:p>
    <w:p>
      <w:r>
        <w:t xml:space="preserve">01:54:36   (Speaker M)  So, like, I guess. </w:t>
      </w:r>
    </w:p>
    <w:p>
      <w:r>
        <w:t xml:space="preserve">01:54:37   (Speaker A)  Is there a reason that we would do a custom sign versus, like, because </w:t>
      </w:r>
    </w:p>
    <w:p>
      <w:r>
        <w:t xml:space="preserve">01:54:41   (Speaker C)  of the pet wording. </w:t>
      </w:r>
    </w:p>
    <w:p>
      <w:r>
        <w:t xml:space="preserve">01:54:42   (Speaker D)  We had children because, you know, it didn't say my child couldn't be there. </w:t>
      </w:r>
    </w:p>
    <w:p>
      <w:r>
        <w:t xml:space="preserve">01:54:48   (Speaker F)  Yeah, I mean, we could. We put no pets or we could put keep pets and children away. </w:t>
      </w:r>
    </w:p>
    <w:p>
      <w:r>
        <w:t xml:space="preserve">01:54:53   (Speaker C)  Yeah, we could. </w:t>
      </w:r>
    </w:p>
    <w:p>
      <w:r>
        <w:t xml:space="preserve">01:54:54   (Speaker F)  Then that's why you have the custom signs. You can change the word. </w:t>
      </w:r>
    </w:p>
    <w:p>
      <w:r>
        <w:t xml:space="preserve">01:54:59   (Speaker M)  My question. </w:t>
      </w:r>
    </w:p>
    <w:p>
      <w:r>
        <w:t xml:space="preserve">01:54:59   (Speaker A)  What's the difference in price between a custom sign and a standard sign? </w:t>
      </w:r>
    </w:p>
    <w:p>
      <w:r>
        <w:t xml:space="preserve">01:55:03   (Speaker C)  Like 40 bucks a sign. Yeah. </w:t>
      </w:r>
    </w:p>
    <w:p>
      <w:r>
        <w:t xml:space="preserve">01:55:08   (Speaker B)  Right. </w:t>
      </w:r>
    </w:p>
    <w:p>
      <w:r>
        <w:t xml:space="preserve">01:55:09   (Speaker A)  So I just find this silly that you have to tell people to not play in fountains in. Or not. Sorry, not too. That we have to tell people not to play in ponds. </w:t>
      </w:r>
    </w:p>
    <w:p>
      <w:r>
        <w:t xml:space="preserve">01:55:20   (Speaker C)  I completely agree with you. </w:t>
      </w:r>
    </w:p>
    <w:p>
      <w:r>
        <w:t xml:space="preserve">01:55:21   (Speaker J)  I do think we have to. </w:t>
      </w:r>
    </w:p>
    <w:p>
      <w:r>
        <w:t xml:space="preserve">01:55:22   (Speaker F)  Austin, keep in mind we do have some liability if something were to happen. </w:t>
      </w:r>
    </w:p>
    <w:p>
      <w:r>
        <w:t xml:space="preserve">01:55:26   (Speaker A)  Not like necessarily. Just. </w:t>
      </w:r>
    </w:p>
    <w:p>
      <w:r>
        <w:t xml:space="preserve">01:55:29   (Speaker E)  I'm surprised we haven't had insurance companies tell us we need signs up on that, because in my past life, I </w:t>
      </w:r>
    </w:p>
    <w:p>
      <w:r>
        <w:t xml:space="preserve">01:55:36   (Speaker F)  think they mentioned some, but there were. There are like one or two in that area. I don't remember exactly where they are, but they're just. I don't remember the real basic ones. And who knows? They might have been thrown into the lake by now. </w:t>
      </w:r>
    </w:p>
    <w:p>
      <w:r>
        <w:t xml:space="preserve">01:55:50   (Speaker E)  The last one. </w:t>
      </w:r>
    </w:p>
    <w:p>
      <w:r>
        <w:t xml:space="preserve">01:55:52   (Speaker C)  What about if you just put them at the entrance to these trails? Because that would be like 1, 2, 3, 4, 5. </w:t>
      </w:r>
    </w:p>
    <w:p>
      <w:r>
        <w:t xml:space="preserve">01:56:01   (Speaker F)  Yeah, we could reduce the amount. </w:t>
      </w:r>
    </w:p>
    <w:p>
      <w:r>
        <w:t xml:space="preserve">01:56:03   (Speaker E)  The. </w:t>
      </w:r>
    </w:p>
    <w:p>
      <w:r>
        <w:t xml:space="preserve">01:56:04   (Speaker F)  The reason they were chosen was just for extra exposure. And we've gotten reports of walking on this pond and that pond. </w:t>
      </w:r>
    </w:p>
    <w:p>
      <w:r>
        <w:t xml:space="preserve">01:56:12   (Speaker A)  I mean, that was decided to stop that. </w:t>
      </w:r>
    </w:p>
    <w:p>
      <w:r>
        <w:t xml:space="preserve">01:56:14   (Speaker I)  I don't know. </w:t>
      </w:r>
    </w:p>
    <w:p>
      <w:r>
        <w:t xml:space="preserve">01:56:15   (Speaker C)  But I think your locations are. Are fine. But the liability. I don't think the need is great, but I understand that there's liability. There are people that make choices that they shouldn't make. So, you know. </w:t>
      </w:r>
    </w:p>
    <w:p>
      <w:r>
        <w:t xml:space="preserve">01:56:30   (Speaker O)  Yeah, I would say there's. There's not a legal requirement per se. </w:t>
      </w:r>
    </w:p>
    <w:p>
      <w:r>
        <w:t xml:space="preserve">01:56:34   (Speaker C)  But you're. You're insured. </w:t>
      </w:r>
    </w:p>
    <w:p>
      <w:r>
        <w:t xml:space="preserve">01:56:36   (Speaker O)  Yeah. Your insurance company always does Recommend. </w:t>
      </w:r>
    </w:p>
    <w:p>
      <w:r>
        <w:t xml:space="preserve">01:56:39   (Speaker A)  Could we start 5. That John's proposing and see if that clears it up. </w:t>
      </w:r>
    </w:p>
    <w:p>
      <w:r>
        <w:t xml:space="preserve">01:56:45   (Speaker F)  Yeah, I mean, absolutely. </w:t>
      </w:r>
    </w:p>
    <w:p>
      <w:r>
        <w:t xml:space="preserve">01:56:47   (Speaker I)  I have a question. </w:t>
      </w:r>
    </w:p>
    <w:p>
      <w:r>
        <w:t xml:space="preserve">01:56:50   (Speaker E)  Okay. </w:t>
      </w:r>
    </w:p>
    <w:p>
      <w:r>
        <w:t xml:space="preserve">01:56:51   (Speaker C)  All right. </w:t>
      </w:r>
    </w:p>
    <w:p>
      <w:r>
        <w:t xml:space="preserve">01:56:51   (Speaker I)  Has, has our insurance company required us to add these signs or what's the, what's the thought process behind bringing the proposal forward? </w:t>
      </w:r>
    </w:p>
    <w:p>
      <w:r>
        <w:t xml:space="preserve">01:57:02   (Speaker F)  So we know for a fact that the insurance company always has a standing recommendation that you put them up. But again, they only say areas of attractive nuisance. So that wouldn't be like a pond that's surrounded by homes. They don't really mind. They don't really recommend you put them there. It's the areas that are next to walking trails, next to amenity centers, next to park. </w:t>
      </w:r>
    </w:p>
    <w:p>
      <w:r>
        <w:t xml:space="preserve">01:57:25   (Speaker I)  Has the insurance, has the insurance company directed us that we need to do this or are they going to give us a discount if we do it or is there any repercussion if we don't do it? </w:t>
      </w:r>
    </w:p>
    <w:p>
      <w:r>
        <w:t xml:space="preserve">01:57:36   (Speaker F)  There is no repercussion other than, you </w:t>
      </w:r>
    </w:p>
    <w:p>
      <w:r>
        <w:t xml:space="preserve">01:57:38   (Speaker B)  know, just in the event something happens, you don't have it. It's something they can point to. </w:t>
      </w:r>
    </w:p>
    <w:p>
      <w:r>
        <w:t xml:space="preserve">01:57:42   (Speaker N)  Right. </w:t>
      </w:r>
    </w:p>
    <w:p>
      <w:r>
        <w:t xml:space="preserve">01:57:42   (Speaker F)  Not coming here and absurd the lawsuit. </w:t>
      </w:r>
    </w:p>
    <w:p>
      <w:r>
        <w:t xml:space="preserve">01:57:46   (Speaker O)  It's an extra layer of coverage on your liability. </w:t>
      </w:r>
    </w:p>
    <w:p>
      <w:r>
        <w:t xml:space="preserve">01:57:49   (Speaker F)  We did walk the property maybe a year ago and they, they did recommend signs for those. </w:t>
      </w:r>
    </w:p>
    <w:p>
      <w:r>
        <w:t xml:space="preserve">01:57:57   (Speaker L)  Yeah. </w:t>
      </w:r>
    </w:p>
    <w:p>
      <w:r>
        <w:t xml:space="preserve">01:57:58   (Speaker B)  Do we want to, is there a, A not to exceed for the five signs that we want to do like half the amount? </w:t>
      </w:r>
    </w:p>
    <w:p>
      <w:r>
        <w:t xml:space="preserve">01:58:07   (Speaker F)  Obviously it's going to be lower than that. I, I don't know the number right </w:t>
      </w:r>
    </w:p>
    <w:p>
      <w:r>
        <w:t xml:space="preserve">01:58:10   (Speaker C)  off the top of my head, but I know it would be not to exceed. But what, what if I'm 1700? </w:t>
      </w:r>
    </w:p>
    <w:p>
      <w:r>
        <w:t xml:space="preserve">01:58:16   (Speaker F)  Four signs, </w:t>
      </w:r>
    </w:p>
    <w:p>
      <w:r>
        <w:t xml:space="preserve">01:58:19   (Speaker B)  there's less labor too. </w:t>
      </w:r>
    </w:p>
    <w:p>
      <w:r>
        <w:t xml:space="preserve">01:58:24   (Speaker C)  I think they're like 120 is based on what? </w:t>
      </w:r>
    </w:p>
    <w:p>
      <w:r>
        <w:t xml:space="preserve">01:58:28   (Speaker N)  Napping. </w:t>
      </w:r>
    </w:p>
    <w:p>
      <w:r>
        <w:t xml:space="preserve">01:58:30   (Speaker F)  Like that includes labor too. </w:t>
      </w:r>
    </w:p>
    <w:p>
      <w:r>
        <w:t xml:space="preserve">01:58:33   (Speaker C)  Probably not depend on my napping. </w:t>
      </w:r>
    </w:p>
    <w:p>
      <w:r>
        <w:t xml:space="preserve">01:58:34   (Speaker B)  No, yeah, I, I got it. As not to exceed 800, something like that. </w:t>
      </w:r>
    </w:p>
    <w:p>
      <w:r>
        <w:t xml:space="preserve">01:58:41   (Speaker F)  Just going to divide the whole entire </w:t>
      </w:r>
    </w:p>
    <w:p>
      <w:r>
        <w:t xml:space="preserve">01:58:42   (Speaker C)  thing by nine because there's nine materials </w:t>
      </w:r>
    </w:p>
    <w:p>
      <w:r>
        <w:t xml:space="preserve">01:58:46   (Speaker E)  was 1170 for 10 signs. So you do the math. $117 a sign. Okay. So you take four of those. $117, that's $468. All right. Take 468 off 1170. </w:t>
      </w:r>
    </w:p>
    <w:p>
      <w:r>
        <w:t xml:space="preserve">01:59:07   (Speaker C)  All right. </w:t>
      </w:r>
    </w:p>
    <w:p>
      <w:r>
        <w:t xml:space="preserve">01:59:08   (Speaker E)  That becomes 702 plus the 440 plus the 65 plus the. </w:t>
      </w:r>
    </w:p>
    <w:p>
      <w:r>
        <w:t xml:space="preserve">01:59:16   (Speaker B)  Yeah, the labor is half, not to exceed. </w:t>
      </w:r>
    </w:p>
    <w:p>
      <w:r>
        <w:t xml:space="preserve">01:59:21   (Speaker E)  Unit price is 55. So you take 220 off that. No, it can't be. </w:t>
      </w:r>
    </w:p>
    <w:p>
      <w:r>
        <w:t xml:space="preserve">01:59:25   (Speaker A)  What's the peret fee? </w:t>
      </w:r>
    </w:p>
    <w:p>
      <w:r>
        <w:t xml:space="preserve">01:59:27   (Speaker C)  I'll just say what. </w:t>
      </w:r>
    </w:p>
    <w:p>
      <w:r>
        <w:t xml:space="preserve">01:59:29   (Speaker D)  Yeah. </w:t>
      </w:r>
    </w:p>
    <w:p>
      <w:r>
        <w:t xml:space="preserve">01:59:29   (Speaker F)  So the mobile station on the equipment are standard charters. Anytime we do a job, there's those are going to be on there. It's for the vehicles and all the tools that we bring. </w:t>
      </w:r>
    </w:p>
    <w:p>
      <w:r>
        <w:t xml:space="preserve">01:59:38   (Speaker A)  So. </w:t>
      </w:r>
    </w:p>
    <w:p>
      <w:r>
        <w:t xml:space="preserve">01:59:39   (Speaker C)  And also these signs. </w:t>
      </w:r>
    </w:p>
    <w:p>
      <w:r>
        <w:t xml:space="preserve">01:59:40   (Speaker F)  This does include purchasing the post as well, right? </w:t>
      </w:r>
    </w:p>
    <w:p>
      <w:r>
        <w:t xml:space="preserve">01:59:43   (Speaker C)  Yeah. </w:t>
      </w:r>
    </w:p>
    <w:p>
      <w:r>
        <w:t xml:space="preserve">01:59:43   (Speaker F)  Enamel coated green folks as well. </w:t>
      </w:r>
    </w:p>
    <w:p>
      <w:r>
        <w:t xml:space="preserve">01:59:46   (Speaker E)  Is that part of the materials? Right. So. So we came down to like $702 for materials. </w:t>
      </w:r>
    </w:p>
    <w:p>
      <w:r>
        <w:t xml:space="preserve">01:59:53   (Speaker C)  Okay. </w:t>
      </w:r>
    </w:p>
    <w:p>
      <w:r>
        <w:t xml:space="preserve">01:59:53   (Speaker B)  Okay. </w:t>
      </w:r>
    </w:p>
    <w:p>
      <w:r>
        <w:t xml:space="preserve">01:59:54   (Speaker E)  And now labor is 40 less because we took four out of 10. That sounded right to me. So that's, let's see, $176. </w:t>
      </w:r>
    </w:p>
    <w:p>
      <w:r>
        <w:t xml:space="preserve">02:00:08   (Speaker F)  I don't know if that's 40%. They still have to travel out there. They still have to walk around the area still. They're just not putting any money. </w:t>
      </w:r>
    </w:p>
    <w:p>
      <w:r>
        <w:t xml:space="preserve">02:00:14   (Speaker N)  What's that one? </w:t>
      </w:r>
    </w:p>
    <w:p>
      <w:r>
        <w:t xml:space="preserve">02:00:14   (Speaker E)  Travel mobilization. </w:t>
      </w:r>
    </w:p>
    <w:p>
      <w:r>
        <w:t xml:space="preserve">02:00:15   (Speaker F)  Probably take off a couple hours. </w:t>
      </w:r>
    </w:p>
    <w:p>
      <w:r>
        <w:t xml:space="preserve">02:00:17   (Speaker E)  This is the mobilization. The travel. </w:t>
      </w:r>
    </w:p>
    <w:p>
      <w:r>
        <w:t xml:space="preserve">02:00:19   (Speaker A)  Yeah. </w:t>
      </w:r>
    </w:p>
    <w:p>
      <w:r>
        <w:t xml:space="preserve">02:00:21   (Speaker F)  Mobilization is the cost for the truck itself to wear and tear on the vehicle to go to site. We still charge travel time to. But we don't charge travel times from. So when we rent charge, we do </w:t>
      </w:r>
    </w:p>
    <w:p>
      <w:r>
        <w:t xml:space="preserve">02:00:34   (Speaker C)  charge travel time too. </w:t>
      </w:r>
    </w:p>
    <w:p>
      <w:r>
        <w:t xml:space="preserve">02:00:36   (Speaker E)  Except for leaping when followed by C. </w:t>
      </w:r>
    </w:p>
    <w:p>
      <w:r>
        <w:t xml:space="preserve">02:00:39   (Speaker B)  Can we. Yeah, not to a seed number. What we think like I was thinking like a thousand. Thousand. Perfect. I think that that's fine. </w:t>
      </w:r>
    </w:p>
    <w:p>
      <w:r>
        <w:t xml:space="preserve">02:00:47   (Speaker A)  I mean I wouldn't finish and I would like to see the map for where it lands. </w:t>
      </w:r>
    </w:p>
    <w:p>
      <w:r>
        <w:t xml:space="preserve">02:00:54   (Speaker K)  Okay. </w:t>
      </w:r>
    </w:p>
    <w:p>
      <w:r>
        <w:t xml:space="preserve">02:00:54   (Speaker F)  Maybe we need another vendor to install the signs. And this is getting kind of. I'm trying to do my best for you guys here. </w:t>
      </w:r>
    </w:p>
    <w:p>
      <w:r>
        <w:t xml:space="preserve">02:01:00   (Speaker B)  Oh, I think it's, it's. What would you say much? What do you think it should be? </w:t>
      </w:r>
    </w:p>
    <w:p>
      <w:r>
        <w:t xml:space="preserve">02:01:04   (Speaker C)  I'm just trying to get it done. So I can push 1200 and I </w:t>
      </w:r>
    </w:p>
    <w:p>
      <w:r>
        <w:t xml:space="preserve">02:01:12   (Speaker F)  think I can try. But what I'm going to do is I'm going to charge you what we do and it will be lower than this current amount. </w:t>
      </w:r>
    </w:p>
    <w:p>
      <w:r>
        <w:t xml:space="preserve">02:01:19   (Speaker D)  Okay. </w:t>
      </w:r>
    </w:p>
    <w:p>
      <w:r>
        <w:t xml:space="preserve">02:01:19   (Speaker F)  Proportionately. So what I would do is I'm </w:t>
      </w:r>
    </w:p>
    <w:p>
      <w:r>
        <w:t xml:space="preserve">02:01:22   (Speaker C)  gonna go eight hours, the whole entire amount divided by nine. </w:t>
      </w:r>
    </w:p>
    <w:p>
      <w:r>
        <w:t xml:space="preserve">02:01:29   (Speaker E)  One, nine. </w:t>
      </w:r>
    </w:p>
    <w:p>
      <w:r>
        <w:t xml:space="preserve">02:01:31   (Speaker F)  There's nine signs post. </w:t>
      </w:r>
    </w:p>
    <w:p>
      <w:r>
        <w:t xml:space="preserve">02:01:34   (Speaker E)  This is for 10. The proposal you wrote at 10. </w:t>
      </w:r>
    </w:p>
    <w:p>
      <w:r>
        <w:t xml:space="preserve">02:01:38   (Speaker L)  I'm sorry. </w:t>
      </w:r>
    </w:p>
    <w:p>
      <w:r>
        <w:t xml:space="preserve">02:01:38   (Speaker C)  Yes. That was 10. </w:t>
      </w:r>
    </w:p>
    <w:p>
      <w:r>
        <w:t xml:space="preserve">02:01:44   (Speaker F)  72 per sign times 5. 860. So maybe I can do 2,000. I've done the math, so if you want to do a thousand, it's fine. </w:t>
      </w:r>
    </w:p>
    <w:p>
      <w:r>
        <w:t xml:space="preserve">02:01:51   (Speaker B)  All righty. </w:t>
      </w:r>
    </w:p>
    <w:p>
      <w:r>
        <w:t xml:space="preserve">02:01:52   (Speaker C)  All right. Thousand dollars. So that would be basically at the entrance to this. </w:t>
      </w:r>
    </w:p>
    <w:p>
      <w:r>
        <w:t xml:space="preserve">02:01:57   (Speaker E)  Wait, that's a. Got the dog walker. That's what that was the driving thing. Those two. </w:t>
      </w:r>
    </w:p>
    <w:p>
      <w:r>
        <w:t xml:space="preserve">02:02:03   (Speaker C)  These two. So then that would be 1, 2, 3, 4, 5, 6, 2 here. </w:t>
      </w:r>
    </w:p>
    <w:p>
      <w:r>
        <w:t xml:space="preserve">02:02:15   (Speaker E)  So if we, if we put these two here, you may not need that one. </w:t>
      </w:r>
    </w:p>
    <w:p>
      <w:r>
        <w:t xml:space="preserve">02:02:19   (Speaker A)  Agreed. </w:t>
      </w:r>
    </w:p>
    <w:p>
      <w:r>
        <w:t xml:space="preserve">02:02:20   (Speaker C)  So my first initial thought was 1, 2, 3, 4, 5. These are the entrances to the pass. But if you, if you feel these two areas Were an issue. Then we need to double a total of six. 1, 2, 3, 4, 5, 6. </w:t>
      </w:r>
    </w:p>
    <w:p>
      <w:r>
        <w:t xml:space="preserve">02:02:34   (Speaker B)  Okay, so six. I had it at five at the doctor. </w:t>
      </w:r>
    </w:p>
    <w:p>
      <w:r>
        <w:t xml:space="preserve">02:02:39   (Speaker F)  We could maybe do one up here. So you could eliminate one because you have this walking path. Maybe we do it right as you come off this walking path. That way, it kind of counts as, like, the whole area instead of having those two there. So then, you know, we'll put it up here instead of at the pond. </w:t>
      </w:r>
    </w:p>
    <w:p>
      <w:r>
        <w:t xml:space="preserve">02:02:56   (Speaker E)  Yeah, Well, I thought you originally back when you said you put them in the pond so that people don't go over and rip them out. </w:t>
      </w:r>
    </w:p>
    <w:p>
      <w:r>
        <w:t xml:space="preserve">02:03:04   (Speaker D)  Yeah, we do. </w:t>
      </w:r>
    </w:p>
    <w:p>
      <w:r>
        <w:t xml:space="preserve">02:03:05   (Speaker F)  That's exactly what we do. But this one, I think you can put up here, like, next to the bridge. Entrance to the bridge. Because if they have to go back. Although the report doesn't even go. </w:t>
      </w:r>
    </w:p>
    <w:p>
      <w:r>
        <w:t xml:space="preserve">02:03:16   (Speaker E)  That is back. </w:t>
      </w:r>
    </w:p>
    <w:p>
      <w:r>
        <w:t xml:space="preserve">02:03:25   (Speaker F)  Yeah, he is. </w:t>
      </w:r>
    </w:p>
    <w:p>
      <w:r>
        <w:t xml:space="preserve">02:03:41   (Speaker A)  Let's do it. </w:t>
      </w:r>
    </w:p>
    <w:p>
      <w:r>
        <w:t xml:space="preserve">02:03:42   (Speaker J)  Not to a seed. </w:t>
      </w:r>
    </w:p>
    <w:p>
      <w:r>
        <w:t xml:space="preserve">02:03:42   (Speaker B)  And then maybe we collaborate with John Drew. Or can we just take staff direction where we think the best place to work? There's six signs by the beach trails. </w:t>
      </w:r>
    </w:p>
    <w:p>
      <w:r>
        <w:t xml:space="preserve">02:03:52   (Speaker F)  Are we doing six or five? </w:t>
      </w:r>
    </w:p>
    <w:p>
      <w:r>
        <w:t xml:space="preserve">02:03:53   (Speaker B)  Six. </w:t>
      </w:r>
    </w:p>
    <w:p>
      <w:r>
        <w:t xml:space="preserve">02:03:54   (Speaker C)  We can do six. If, If. If we have. </w:t>
      </w:r>
    </w:p>
    <w:p>
      <w:r>
        <w:t xml:space="preserve">02:03:56   (Speaker E)  You have room in a thousand dollars for six. </w:t>
      </w:r>
    </w:p>
    <w:p>
      <w:r>
        <w:t xml:space="preserve">02:03:58   (Speaker F)  We have a noted problem around two areas. </w:t>
      </w:r>
    </w:p>
    <w:p>
      <w:r>
        <w:t xml:space="preserve">02:04:02   (Speaker E)  This is the guy that notes there's 32 for six and saying, </w:t>
      </w:r>
    </w:p>
    <w:p>
      <w:r>
        <w:t xml:space="preserve">02:04:08   (Speaker C)  then let's do six. </w:t>
      </w:r>
    </w:p>
    <w:p>
      <w:r>
        <w:t xml:space="preserve">02:04:09   (Speaker F)  So we can do it now. </w:t>
      </w:r>
    </w:p>
    <w:p>
      <w:r>
        <w:t xml:space="preserve">02:04:10   (Speaker E)  That's what the six. </w:t>
      </w:r>
    </w:p>
    <w:p>
      <w:r>
        <w:t xml:space="preserve">02:04:11   (Speaker F)  That's what the math would be at the current. </w:t>
      </w:r>
    </w:p>
    <w:p>
      <w:r>
        <w:t xml:space="preserve">02:04:13   (Speaker J)  We can do. </w:t>
      </w:r>
    </w:p>
    <w:p>
      <w:r>
        <w:t xml:space="preserve">02:04:14   (Speaker C)  Yeah. All righty. </w:t>
      </w:r>
    </w:p>
    <w:p>
      <w:r>
        <w:t xml:space="preserve">02:04:15   (Speaker J)  Excellent. </w:t>
      </w:r>
    </w:p>
    <w:p>
      <w:r>
        <w:t xml:space="preserve">02:04:16   (Speaker E)  All right, moving on. </w:t>
      </w:r>
    </w:p>
    <w:p>
      <w:r>
        <w:t xml:space="preserve">02:04:17   (Speaker B)  Motion by John Drew. </w:t>
      </w:r>
    </w:p>
    <w:p>
      <w:r>
        <w:t xml:space="preserve">02:04:19   (Speaker C)  Yes. </w:t>
      </w:r>
    </w:p>
    <w:p>
      <w:r>
        <w:t xml:space="preserve">02:04:19   (Speaker B)  Second by John. </w:t>
      </w:r>
    </w:p>
    <w:p>
      <w:r>
        <w:t xml:space="preserve">02:04:23   (Speaker E)  Going forward. </w:t>
      </w:r>
    </w:p>
    <w:p>
      <w:r>
        <w:t xml:space="preserve">02:04:23   (Speaker B)  All in favor? </w:t>
      </w:r>
    </w:p>
    <w:p>
      <w:r>
        <w:t xml:space="preserve">02:04:24   (Speaker E)  Aye. </w:t>
      </w:r>
    </w:p>
    <w:p>
      <w:r>
        <w:t xml:space="preserve">02:04:25   (Speaker A)  Aye. </w:t>
      </w:r>
    </w:p>
    <w:p>
      <w:r>
        <w:t xml:space="preserve">02:04:27   (Speaker G)  Shannon? No. </w:t>
      </w:r>
    </w:p>
    <w:p>
      <w:r>
        <w:t xml:space="preserve">02:04:31   (Speaker B)  All right, so you got three. </w:t>
      </w:r>
    </w:p>
    <w:p>
      <w:r>
        <w:t xml:space="preserve">02:04:33   (Speaker C)  One. </w:t>
      </w:r>
    </w:p>
    <w:p>
      <w:r>
        <w:t xml:space="preserve">02:04:35   (Speaker K)  Shannon. </w:t>
      </w:r>
    </w:p>
    <w:p>
      <w:r>
        <w:t xml:space="preserve">02:04:36   (Speaker B)  Okay, that. That's everything for the Gilbert port, I think. Clayton. </w:t>
      </w:r>
    </w:p>
    <w:p>
      <w:r>
        <w:t xml:space="preserve">02:04:43   (Speaker E)  Right. </w:t>
      </w:r>
    </w:p>
    <w:p>
      <w:r>
        <w:t xml:space="preserve">02:04:43   (Speaker B)  Anything else to add? </w:t>
      </w:r>
    </w:p>
    <w:p>
      <w:r>
        <w:t xml:space="preserve">02:04:44   (Speaker K)  Do we. </w:t>
      </w:r>
    </w:p>
    <w:p>
      <w:r>
        <w:t xml:space="preserve">02:04:45   (Speaker C)  Do we need to gratify the field report? </w:t>
      </w:r>
    </w:p>
    <w:p>
      <w:r>
        <w:t xml:space="preserve">02:04:46   (Speaker F)  That was all the only thing that I. I mean, obviously. </w:t>
      </w:r>
    </w:p>
    <w:p>
      <w:r>
        <w:t xml:space="preserve">02:04:51   (Speaker E)  Do we need to ratify the extension on llc? </w:t>
      </w:r>
    </w:p>
    <w:p>
      <w:r>
        <w:t xml:space="preserve">02:04:55   (Speaker B)  Yeah, we can get that. We can do that in. In just a moment. But Clayton just wanted to say again, thank you so much for all of that effort building that rfp. That was an app that's not been done before. </w:t>
      </w:r>
    </w:p>
    <w:p>
      <w:r>
        <w:t xml:space="preserve">02:05:11   (Speaker F)  No, we have not done that large fountain bit. I think it's very important that we have a good vendor out there. I think I feel confident with the vendor we picked and that they'll work with us. They're close enough. You know, they've got everything that they need to take care of. </w:t>
      </w:r>
    </w:p>
    <w:p>
      <w:r>
        <w:t xml:space="preserve">02:05:31   (Speaker B)  I just know that that was a lot of. That was a lot of work on both for you and Matt. </w:t>
      </w:r>
    </w:p>
    <w:p>
      <w:r>
        <w:t xml:space="preserve">02:05:35   (Speaker F)  Yeah, been. Yeah, absolutely. </w:t>
      </w:r>
    </w:p>
    <w:p>
      <w:r>
        <w:t xml:space="preserve">02:05:38   (Speaker E)  And to get People to bid on. </w:t>
      </w:r>
    </w:p>
    <w:p>
      <w:r>
        <w:t xml:space="preserve">02:05:40   (Speaker D)  Yeah. </w:t>
      </w:r>
    </w:p>
    <w:p>
      <w:r>
        <w:t xml:space="preserve">02:05:40   (Speaker F)  Which is also a challenge. Yeah. I did have some phone calls trying to convince people to, yes, please bid. </w:t>
      </w:r>
    </w:p>
    <w:p>
      <w:r>
        <w:t xml:space="preserve">02:05:47   (Speaker C)  You know you want to bid on this thing. </w:t>
      </w:r>
    </w:p>
    <w:p>
      <w:r>
        <w:t xml:space="preserve">02:05:49   (Speaker L)  Yeah. </w:t>
      </w:r>
    </w:p>
    <w:p>
      <w:r>
        <w:t xml:space="preserve">02:05:50   (Speaker E)  You really do. </w:t>
      </w:r>
    </w:p>
    <w:p>
      <w:r>
        <w:t xml:space="preserve">02:05:51   (Speaker C)  They're not that bad. </w:t>
      </w:r>
    </w:p>
    <w:p>
      <w:r>
        <w:t xml:space="preserve">02:05:56   (Speaker A)  No big deal. </w:t>
      </w:r>
    </w:p>
    <w:p>
      <w:r>
        <w:t xml:space="preserve">02:05:57   (Speaker F)  Thank you all guys. </w:t>
      </w:r>
    </w:p>
    <w:p>
      <w:r>
        <w:t xml:space="preserve">02:06:03   (Speaker M)  All right. </w:t>
      </w:r>
    </w:p>
    <w:p>
      <w:r>
        <w:t xml:space="preserve">02:06:04   (Speaker C)  Yeah. </w:t>
      </w:r>
    </w:p>
    <w:p>
      <w:r>
        <w:t xml:space="preserve">02:06:04   (Speaker B)  All righty. </w:t>
      </w:r>
    </w:p>
    <w:p>
      <w:r>
        <w:t xml:space="preserve">02:06:06   (Speaker G)  Next. </w:t>
      </w:r>
    </w:p>
    <w:p>
      <w:r>
        <w:t xml:space="preserve">02:06:08   (Speaker C)  Are we done with the filter Bl? No, I'm just going to go over my background stuff really quick. He had all the big heavy stuff tonight and then I've been running through a lot of the other stuff here. I think John and I have been talking this week about the Metro signage with the sidewalk repairs. Two of the sections have gotten repaired as an additional one that's still waiting to be getting done. We're working with them to make sure that that is completed. Looks like we finally got all the retro kit, the retrofit fence kit installed from the Accent. Everything is now matched up and it's good. Manual feedback is up and running. We actually fade back meeting up and running. I drove by this day. The only one we did have, which was the Petty Gale, if you got approved from them. And I'll make sure I follow up with Kevin on that for an ETA on the new control pack. Got a bunch of signs along maraud. I've actually found a couple of more today. I'm gonna have the guys out hopefully next week to get those fixed up. But there's a slew of signs down the rod that we have got straightened out and one that's still not 100 which I documented today and have moved back out. But we're not going to be charging any vulnerable position for that because we have that charge already. So these were all called that to them and they shouldn't be fixed. </w:t>
      </w:r>
    </w:p>
    <w:p>
      <w:r>
        <w:t xml:space="preserve">02:07:28   (Speaker L)  Right now. </w:t>
      </w:r>
    </w:p>
    <w:p>
      <w:r>
        <w:t xml:space="preserve">02:07:31   (Speaker C)  I have two proposals so far for the ADA mats. I'm waiting for a third right now and should have that guys for you guys next week. I kind of weigh out a lot of the options from GMS doing it. And when I priced it out, it actually ended up being a little more from us. So I'm gonna kind of seek a third vendor and make sure that we're getting the best quality right through this. Current irrigation repairs are all still within hour, not to exceed. I currently have about 10,105 left for what you guys have improved and everything is working along great with that. So you have issues there otherwise. That's kind of everything where we're at in landscape enhancements. We're kind of watching weather and stuff like that where Mark and I and cargo we want to at Least start with the fragrance. So at least get that area once it's in, up and running, irrigated, looking good. And then we'll work our way back from there. Holiday lighting. We have received two proposals. I will have a third ready for the next meeting as well. </w:t>
      </w:r>
    </w:p>
    <w:p>
      <w:r>
        <w:t xml:space="preserve">02:08:29   (Speaker B)  We actually have a. Just to just say there is a vendor that's actually here that's sitting in your meeting. Worked other districts that we've worked on. So if you can grab his contact. </w:t>
      </w:r>
    </w:p>
    <w:p>
      <w:r>
        <w:t xml:space="preserve">02:08:40   (Speaker L)  Yeah, for sure. </w:t>
      </w:r>
    </w:p>
    <w:p>
      <w:r>
        <w:t xml:space="preserve">02:08:41   (Speaker C)  Yeah, for sure. </w:t>
      </w:r>
    </w:p>
    <w:p>
      <w:r>
        <w:t xml:space="preserve">02:08:42   (Speaker A)  Man. </w:t>
      </w:r>
    </w:p>
    <w:p>
      <w:r>
        <w:t xml:space="preserve">02:08:42   (Speaker E)  That. </w:t>
      </w:r>
    </w:p>
    <w:p>
      <w:r>
        <w:t xml:space="preserve">02:08:43   (Speaker C)  Otherwise, guys, I think that's kind of where I'm at. I mean, the river repair. You guys know about me working hand in hand on that and getting that all situated. Any other questions you guys have for me? </w:t>
      </w:r>
    </w:p>
    <w:p>
      <w:r>
        <w:t xml:space="preserve">02:08:54   (Speaker A)  Comments, Concerns? </w:t>
      </w:r>
    </w:p>
    <w:p>
      <w:r>
        <w:t xml:space="preserve">02:08:55   (Speaker C)  Questions. </w:t>
      </w:r>
    </w:p>
    <w:p>
      <w:r>
        <w:t xml:space="preserve">02:08:56   (Speaker N)  Hit me up. The. </w:t>
      </w:r>
    </w:p>
    <w:p>
      <w:r>
        <w:t xml:space="preserve">02:08:58   (Speaker C)  The lights within the fountains. Are we waiting for Cooper? No, I was actually out there today. I was actually out here today. We've actually contacted Hall Fountains, who was the maker of those lights. I actually disassembled everything today and find out everything that would be. I got pricing from home and now we're just working through what's failing, what's not failing. </w:t>
      </w:r>
    </w:p>
    <w:p>
      <w:r>
        <w:t xml:space="preserve">02:09:18   (Speaker E)  So six, I turned. </w:t>
      </w:r>
    </w:p>
    <w:p>
      <w:r>
        <w:t xml:space="preserve">02:09:19   (Speaker C)  I managed to turn it on the lights today. Nothing's lighting up. 5. There's about four or five that are working, about nine that are out. </w:t>
      </w:r>
    </w:p>
    <w:p>
      <w:r>
        <w:t xml:space="preserve">02:09:28   (Speaker A)  4. </w:t>
      </w:r>
    </w:p>
    <w:p>
      <w:r>
        <w:t xml:space="preserve">02:09:30   (Speaker G)  I'm also. </w:t>
      </w:r>
    </w:p>
    <w:p>
      <w:r>
        <w:t xml:space="preserve">02:09:31   (Speaker C)  It's a little deep, so trying to work my way through all those lights right now. But yeah, today was actually a big day because we got everything taken apart, inspected everything internally in those lights on Fountain 6 and then reached out to hall. And the owner from Hall Fountains has already reached out to us with some information, and especially given that so many are broken. Yeah. You guys mentioned that you're going to look at getting lights that might change colors. Yeah, for sure. And actually there's a chance because we spoke to hall, there's a chance you may be able to use the existing actual fixtures with an updated driver and bolt. And that would then give us the option. Comfortable, which is very nice. Which immense cost because each Fixture is about 300 bucks because they're integrated LED and if we can diminish those costs. Use the driver. Yeah. Totally different. </w:t>
      </w:r>
    </w:p>
    <w:p>
      <w:r>
        <w:t xml:space="preserve">02:10:20   (Speaker E)  Yeah. Be amazing. </w:t>
      </w:r>
    </w:p>
    <w:p>
      <w:r>
        <w:t xml:space="preserve">02:10:21   (Speaker C)  Okay. And the. It's not a turbo. What is it between the fountain. </w:t>
      </w:r>
    </w:p>
    <w:p>
      <w:r>
        <w:t xml:space="preserve">02:10:28   (Speaker N)  Yeah. </w:t>
      </w:r>
    </w:p>
    <w:p>
      <w:r>
        <w:t xml:space="preserve">02:10:29   (Speaker C)  With that revamp, you guys are going to look. Getting solar lights. I put up. </w:t>
      </w:r>
    </w:p>
    <w:p>
      <w:r>
        <w:t xml:space="preserve">02:10:36   (Speaker A)  Yeah. </w:t>
      </w:r>
    </w:p>
    <w:p>
      <w:r>
        <w:t xml:space="preserve">02:10:36   (Speaker B)  So I have it on. </w:t>
      </w:r>
    </w:p>
    <w:p>
      <w:r>
        <w:t xml:space="preserve">02:10:37   (Speaker C)  On motion right now. So that was. Thank you for bringing. Do we want to keep that on a steady light? Do we want to keep it on a low light and it lights up Brighter for when people are actually there. Okay. </w:t>
      </w:r>
    </w:p>
    <w:p>
      <w:r>
        <w:t xml:space="preserve">02:10:49   (Speaker I)  There. </w:t>
      </w:r>
    </w:p>
    <w:p>
      <w:r>
        <w:t xml:space="preserve">02:10:49   (Speaker C)  There's actually a couple different modes where I keep. Right now I have it off and when motion comes, it'll turn on, but I can keep it low lit, which will have some light in the area. And then when motion comes in, it'll go really bright. </w:t>
      </w:r>
    </w:p>
    <w:p>
      <w:r>
        <w:t xml:space="preserve">02:11:00   (Speaker N)  So I think. </w:t>
      </w:r>
    </w:p>
    <w:p>
      <w:r>
        <w:t xml:space="preserve">02:11:00   (Speaker C)  I think having easy change there, </w:t>
      </w:r>
    </w:p>
    <w:p>
      <w:r>
        <w:t xml:space="preserve">02:11:09   (Speaker A)  that's </w:t>
      </w:r>
    </w:p>
    <w:p>
      <w:r>
        <w:t xml:space="preserve">02:11:09   (Speaker C)  all I have for now. Anything else for me, guys? No. </w:t>
      </w:r>
    </w:p>
    <w:p>
      <w:r>
        <w:t xml:space="preserve">02:11:15   (Speaker B)  All right. Good for the game, man. </w:t>
      </w:r>
    </w:p>
    <w:p>
      <w:r>
        <w:t xml:space="preserve">02:11:18   (Speaker L)  Yes. </w:t>
      </w:r>
    </w:p>
    <w:p>
      <w:r>
        <w:t xml:space="preserve">02:11:19   (Speaker A)  We're. </w:t>
      </w:r>
    </w:p>
    <w:p>
      <w:r>
        <w:t xml:space="preserve">02:11:19   (Speaker C)  I'm gonna be looking at the flaps for the fountains because there's a swoon that has some flaps and don't have flaps. I want one uniform look. I would prefer flaps like Nicole and I were talking about, because if these fountains do go off or the windows kick in and they do shut these fountains off, I don't want an open nozzle that could be exposed to debris and everything else. So I would like. For when the balance go off, the flaps, they close. You know, so that would be the idea. And obviously, aesthetically, it does give a nice little look to it. You know, I mentioned this four or five here that have six, seven, they don't have it. You know, let's keep a uniform look for sure. </w:t>
      </w:r>
    </w:p>
    <w:p>
      <w:r>
        <w:t xml:space="preserve">02:11:55   (Speaker E)  Sounds super. </w:t>
      </w:r>
    </w:p>
    <w:p>
      <w:r>
        <w:t xml:space="preserve">02:11:56   (Speaker C)  Drew Brier going silent. Finally person came in. True Brier. Nothing. </w:t>
      </w:r>
    </w:p>
    <w:p>
      <w:r>
        <w:t xml:space="preserve">02:12:03   (Speaker N)  Nothing. </w:t>
      </w:r>
    </w:p>
    <w:p>
      <w:r>
        <w:t xml:space="preserve">02:12:07   (Speaker A)  Yeah, I think it's. </w:t>
      </w:r>
    </w:p>
    <w:p>
      <w:r>
        <w:t xml:space="preserve">02:12:09   (Speaker C)  I have one other sign for mango fe and peon. It's just missing more street sign. There was stock there. That'll be a few days as well. The same day we come out to the other side, we'll have that all done. Same thing. We're not adding globalizations. Appreciate that too. We try to be cautious and cautious. It's not an emergency. Yeah, exactly right. And we're going to be here for other items. I'm making sure that when I do have multiple work orders, I'm not double dependent, stuff like that. Just one mobilization per day. And I'm being very, very cautious of that now. That's just part of my learning curves with GMS and. Alrighty. </w:t>
      </w:r>
    </w:p>
    <w:p>
      <w:r>
        <w:t xml:space="preserve">02:12:53   (Speaker E)  Perfect. </w:t>
      </w:r>
    </w:p>
    <w:p>
      <w:r>
        <w:t xml:space="preserve">02:12:54   (Speaker C)  Thank you, Matt. Thank you guys. </w:t>
      </w:r>
    </w:p>
    <w:p>
      <w:r>
        <w:t xml:space="preserve">02:12:55   (Speaker B)  Feel free to hang out if you want. </w:t>
      </w:r>
    </w:p>
    <w:p>
      <w:r>
        <w:t xml:space="preserve">02:12:57   (Speaker E)  But as always, you guys are always </w:t>
      </w:r>
    </w:p>
    <w:p>
      <w:r>
        <w:t xml:space="preserve">02:12:59   (Speaker C)  more than welcome to reach out any problems, questions or anything like that. I'm not very visible, so. All right, man. </w:t>
      </w:r>
    </w:p>
    <w:p>
      <w:r>
        <w:t xml:space="preserve">02:13:10   (Speaker B)  All righty. I know that the next item is we've got district council's report and then obviously we've got organizational matters after that side. </w:t>
      </w:r>
    </w:p>
    <w:p>
      <w:r>
        <w:t xml:space="preserve">02:13:19   (Speaker O)  Yeah, I mean, everything that I'm working on or have, you know, discussion on is pretty much elsewhere in the agenda or we've already Touched on. So in the interest of time, I'm happy to answer any questions, but most of my stuff will is either coming up or what we already discussed. </w:t>
      </w:r>
    </w:p>
    <w:p>
      <w:r>
        <w:t xml:space="preserve">02:13:37   (Speaker C)  My other question, which I think I don't expect to A big answer on anything on the gmart, the underwriter. </w:t>
      </w:r>
    </w:p>
    <w:p>
      <w:r>
        <w:t xml:space="preserve">02:13:47   (Speaker O)  No, I mean we're going to be trying to address that. In the turnover. In the turnover, yeah. That's what I was talking about earlier. We compiled all the, you know, we have all the information that I think, you know, has been provided to us and is in, you know, collectively from the community regarding the gate. So that, that's going to be part of the turnover package that I'm basically taking everything we have on the items that we want to get replaced. And that is an item that we're going to be pushing for and you know, addressing it at that point. </w:t>
      </w:r>
    </w:p>
    <w:p>
      <w:r>
        <w:t xml:space="preserve">02:14:22   (Speaker C)  Yeah. All righty. </w:t>
      </w:r>
    </w:p>
    <w:p>
      <w:r>
        <w:t xml:space="preserve">02:14:27   (Speaker B)  So moving on from legal, the next item that we have is. It was the ratification of the Marauder LLC amendment. Ultimately we had to extend your 30 days of service service with them. And which goes to Aug. Correct Aug. 1. So do we have a motion to ratify? </w:t>
      </w:r>
    </w:p>
    <w:p>
      <w:r>
        <w:t xml:space="preserve">02:14:46   (Speaker C)  I will make a motion. </w:t>
      </w:r>
    </w:p>
    <w:p>
      <w:r>
        <w:t xml:space="preserve">02:14:48   (Speaker B)  John Drew? </w:t>
      </w:r>
    </w:p>
    <w:p>
      <w:r>
        <w:t xml:space="preserve">02:14:49   (Speaker C)  Second. Second. </w:t>
      </w:r>
    </w:p>
    <w:p>
      <w:r>
        <w:t xml:space="preserve">02:14:52   (Speaker B)  Ready, Kimberly? All in favor? </w:t>
      </w:r>
    </w:p>
    <w:p>
      <w:r>
        <w:t xml:space="preserve">02:14:55   (Speaker I)  Aye. </w:t>
      </w:r>
    </w:p>
    <w:p>
      <w:r>
        <w:t xml:space="preserve">02:14:56   (Speaker B)  All right, motion passes. Next item on the agenda is organizational matters. And we have the acceptance of Supervisor Gatewood's resignation and part of the agenda packet. They go hand in hand. This is the procedure that we do. We have to. He's already resigned. There's no way that they can come back. It's in writing. So it's, it's just. We just have a motion to accept. </w:t>
      </w:r>
    </w:p>
    <w:p>
      <w:r>
        <w:t xml:space="preserve">02:15:21   (Speaker I)  Motion to accept. </w:t>
      </w:r>
    </w:p>
    <w:p>
      <w:r>
        <w:t xml:space="preserve">02:15:23   (Speaker B)  It's a motion by Shannon. </w:t>
      </w:r>
    </w:p>
    <w:p>
      <w:r>
        <w:t xml:space="preserve">02:15:25   (Speaker A)  Okay. </w:t>
      </w:r>
    </w:p>
    <w:p>
      <w:r>
        <w:t xml:space="preserve">02:15:26   (Speaker C)  All right. </w:t>
      </w:r>
    </w:p>
    <w:p>
      <w:r>
        <w:t xml:space="preserve">02:15:27   (Speaker B)  Second by Kimberly. All in favor? Merchant passes. The next item is discussion of seat one vacancy. Ultimately there is still about two and a half year term still on this seat. So ultimately the board can appoint an individual to the board. But typically this is how we like to. We suggest like other districts, what you do, obviously you've got your website and you've got an email blast if, if the board choose, but we post the vacancy we don't have, we could put a cut off date. But if we get someone before the meeting, we can absolutely review it. I don't want to say, well, we have a cut off date on X date and we receive another resident later on or they come to the meeting. I don't want to disqualify them for that and we shouldn't. But ultimately, how do the board want us to. How would you like to address. </w:t>
      </w:r>
    </w:p>
    <w:p>
      <w:r>
        <w:t xml:space="preserve">02:16:26   (Speaker C)  I would like to Put out there for conversation. Maybe we wait. Unless there's a big reason not to wait until after the election. And then we look at who ran and encourage them to. </w:t>
      </w:r>
    </w:p>
    <w:p>
      <w:r>
        <w:t xml:space="preserve">02:16:40   (Speaker B)  So you could. So, so just with that, John, that has been a strategy other boards have done and what they do, because after the second Tuesday, whoever, whoever was appointed then they would, you know, they get to that new board, can evaluate who they're going to be working with. The only issue that this dish this board is running into, because I know, Shannon, you are not going to be here in August, correct? </w:t>
      </w:r>
    </w:p>
    <w:p>
      <w:r>
        <w:t xml:space="preserve">02:17:09   (Speaker I)  Correct. I can probably be there by phone, but I will not be in person. </w:t>
      </w:r>
    </w:p>
    <w:p>
      <w:r>
        <w:t xml:space="preserve">02:17:14   (Speaker B)  Well, and I'm just not saying I don't know if you could appoint someone at your August meeting, but you could, Right. You could point someone tonight if you wanted to. But in the event that one of you can't get you, we definitely need the three of you here in August to appoint someone anyway. But that's entirely up to you. I've seen it. I've seen them both ways. So John's more of let's wait until after the election. We, we will truck or truck along with four right now. </w:t>
      </w:r>
    </w:p>
    <w:p>
      <w:r>
        <w:t xml:space="preserve">02:17:40   (Speaker C)  It's, it's likely that we'd be able to get somebody appointed by August. </w:t>
      </w:r>
    </w:p>
    <w:p>
      <w:r>
        <w:t xml:space="preserve">02:17:46   (Speaker D)  Go ahead. </w:t>
      </w:r>
    </w:p>
    <w:p>
      <w:r>
        <w:t xml:space="preserve">02:17:46   (Speaker E)  And again, I don't. Just don't disagree with you, John. The, the downside is we're one flat tire away from not having a quorum. </w:t>
      </w:r>
    </w:p>
    <w:p>
      <w:r>
        <w:t xml:space="preserve">02:17:54   (Speaker A)  Correct. </w:t>
      </w:r>
    </w:p>
    <w:p>
      <w:r>
        <w:t xml:space="preserve">02:17:55   (Speaker E)  And when you have the budget where we had to advertise for the budget, and we're in a timeline that we have to get it done in August, we, we, you know, we're really tough. It also doesn't allow for any of us to go on vacation. </w:t>
      </w:r>
    </w:p>
    <w:p>
      <w:r>
        <w:t xml:space="preserve">02:18:08   (Speaker C)  Yeah. </w:t>
      </w:r>
    </w:p>
    <w:p>
      <w:r>
        <w:t xml:space="preserve">02:18:09   (Speaker E)  Okay. And, and, you know, I mean, we're counting on Shannon, but we know he's not going to be there in August and his job is such like he's not there tonight that that's problematic. </w:t>
      </w:r>
    </w:p>
    <w:p>
      <w:r>
        <w:t xml:space="preserve">02:18:22   (Speaker A)  May I have a comment? We just had the opportunity to have people express interest. I don't know how much advertising is going to be worth it because the last time we advertised, a bunch of people showed interest and almost none of them are in the room today. And the board voted against those people because they didn't show interest. So I kind of agree with John that I don't really like that we're a flat tire away from not having harm. I think that there's one person in the audience who's expressed interest and I think that we should make a motion to get somebody involved. </w:t>
      </w:r>
    </w:p>
    <w:p>
      <w:r>
        <w:t xml:space="preserve">02:18:59   (Speaker E)  There's a Difficulty with that one person in the audience that's expressed an interest is that he is qualified for an election. </w:t>
      </w:r>
    </w:p>
    <w:p>
      <w:r>
        <w:t xml:space="preserve">02:19:05   (Speaker O)  Yeah. </w:t>
      </w:r>
    </w:p>
    <w:p>
      <w:r>
        <w:t xml:space="preserve">02:19:06   (Speaker E)  And, and he, he cannot get appointed while he is still a candidate if, </w:t>
      </w:r>
    </w:p>
    <w:p>
      <w:r>
        <w:t xml:space="preserve">02:19:11   (Speaker O)  if they're going to be coming into a seat. It's unfortunately it's a bit of a gray area but we, I actually talked this through. We have a Tuesday meeting with all our attorneys. This is the way the resigned run law typically works is you in order to qualify for a new position you submit your resignation for your current position effective the date of the election. The problem we're running into here is if you appoint a board member who is already. We're past the point of qualification at this point. So it's a gray area in the resign to run. I can't recommend given that is the </w:t>
      </w:r>
    </w:p>
    <w:p>
      <w:r>
        <w:t xml:space="preserve">02:20:01   (Speaker C)  person the only one in on the ballot or they run. </w:t>
      </w:r>
    </w:p>
    <w:p>
      <w:r>
        <w:t xml:space="preserve">02:20:05   (Speaker E)  So it is an opponent. </w:t>
      </w:r>
    </w:p>
    <w:p>
      <w:r>
        <w:t xml:space="preserve">02:20:07   (Speaker O)  Yeah. </w:t>
      </w:r>
    </w:p>
    <w:p>
      <w:r>
        <w:t xml:space="preserve">02:20:08   (Speaker C)  And. </w:t>
      </w:r>
    </w:p>
    <w:p>
      <w:r>
        <w:t xml:space="preserve">02:20:08   (Speaker B)  And to. </w:t>
      </w:r>
    </w:p>
    <w:p>
      <w:r>
        <w:t xml:space="preserve">02:20:09   (Speaker E)  To take it a step further if I may. Should we wake up in the middle of the night and say hey, what about one of them that did not have enough poems. We appoint them now and then December they take their seat that has the same to resign to run stipulation. </w:t>
      </w:r>
    </w:p>
    <w:p>
      <w:r>
        <w:t xml:space="preserve">02:20:29   (Speaker C)  Right. </w:t>
      </w:r>
    </w:p>
    <w:p>
      <w:r>
        <w:t xml:space="preserve">02:20:30   (Speaker N)  Run. </w:t>
      </w:r>
    </w:p>
    <w:p>
      <w:r>
        <w:t xml:space="preserve">02:20:31   (Speaker O)  Run that by me again. Sorry. </w:t>
      </w:r>
    </w:p>
    <w:p>
      <w:r>
        <w:t xml:space="preserve">02:20:33   (Speaker E)  The two gentlemen that filed qualified and have no opponent have worn by default, sir. They are not eligible to be appointed now at. </w:t>
      </w:r>
    </w:p>
    <w:p>
      <w:r>
        <w:t xml:space="preserve">02:20:45   (Speaker O)  Because we're past the point of qualification and they've already qualified </w:t>
      </w:r>
    </w:p>
    <w:p>
      <w:r>
        <w:t xml:space="preserve">02:20:50   (Speaker N)  are. </w:t>
      </w:r>
    </w:p>
    <w:p>
      <w:r>
        <w:t xml:space="preserve">02:20:50   (Speaker O)  And it's not just me, it's the rest of the attorneys in my firm as well. We had a pretty long discussion on this. We don't feel that you can comply with the resign to run now. The quality now that you've already. They have already qualified. So we're in a kind of a gray zone for the next few months. Well that's. </w:t>
      </w:r>
    </w:p>
    <w:p>
      <w:r>
        <w:t xml:space="preserve">02:21:17   (Speaker K)  What. </w:t>
      </w:r>
    </w:p>
    <w:p>
      <w:r>
        <w:t xml:space="preserve">02:21:17   (Speaker O)  What do you mean? </w:t>
      </w:r>
    </w:p>
    <w:p>
      <w:r>
        <w:t xml:space="preserve">02:21:18   (Speaker A)  Why couldn't you call Pasco today and say I don't want to. </w:t>
      </w:r>
    </w:p>
    <w:p>
      <w:r>
        <w:t xml:space="preserve">02:21:22   (Speaker C)  What's your. What's your. </w:t>
      </w:r>
    </w:p>
    <w:p>
      <w:r>
        <w:t xml:space="preserve">02:21:24   (Speaker E)  Yeah but then they would. They would be going into a two and a half year term versus a four year term. </w:t>
      </w:r>
    </w:p>
    <w:p>
      <w:r>
        <w:t xml:space="preserve">02:21:34   (Speaker C)  Yeah. </w:t>
      </w:r>
    </w:p>
    <w:p>
      <w:r>
        <w:t xml:space="preserve">02:21:35   (Speaker E)  Which. </w:t>
      </w:r>
    </w:p>
    <w:p>
      <w:r>
        <w:t xml:space="preserve">02:21:35   (Speaker C)  Yeah. Yeah. So. </w:t>
      </w:r>
    </w:p>
    <w:p>
      <w:r>
        <w:t xml:space="preserve">02:21:37   (Speaker B)  Which is guaranteed. </w:t>
      </w:r>
    </w:p>
    <w:p>
      <w:r>
        <w:t xml:space="preserve">02:21:38   (Speaker J)  So. </w:t>
      </w:r>
    </w:p>
    <w:p>
      <w:r>
        <w:t xml:space="preserve">02:21:39   (Speaker B)  So I think what, what with that great area. I think the suggestion is like you can't. Those individuals unfortunately are not going to be able to be picked for this. So do we want to. Do we want to brainstorm and wait or do we want to advertise it and see like who. Who comes who wants to do it in August? </w:t>
      </w:r>
    </w:p>
    <w:p>
      <w:r>
        <w:t xml:space="preserve">02:22:03   (Speaker A)  I see no reason to advertise. There's no one. </w:t>
      </w:r>
    </w:p>
    <w:p>
      <w:r>
        <w:t xml:space="preserve">02:22:06   (Speaker C)  Okay, well I mean what's it. What what does advertise mean? </w:t>
      </w:r>
    </w:p>
    <w:p>
      <w:r>
        <w:t xml:space="preserve">02:22:10   (Speaker B)  Do you mean like an email blast? Like, hey, just send me a letter of interest. Send us a let of interest. </w:t>
      </w:r>
    </w:p>
    <w:p>
      <w:r>
        <w:t xml:space="preserve">02:22:16   (Speaker C)  I would, I would be for support email blast for sure. </w:t>
      </w:r>
    </w:p>
    <w:p>
      <w:r>
        <w:t xml:space="preserve">02:22:20   (Speaker B)  Email blast. </w:t>
      </w:r>
    </w:p>
    <w:p>
      <w:r>
        <w:t xml:space="preserve">02:22:20   (Speaker E)  And then you can also website then </w:t>
      </w:r>
    </w:p>
    <w:p>
      <w:r>
        <w:t xml:space="preserve">02:22:22   (Speaker B)  put it on the website </w:t>
      </w:r>
    </w:p>
    <w:p>
      <w:r>
        <w:t xml:space="preserve">02:22:25   (Speaker E)  on social media. </w:t>
      </w:r>
    </w:p>
    <w:p>
      <w:r>
        <w:t xml:space="preserve">02:22:26   (Speaker K)  Take. </w:t>
      </w:r>
    </w:p>
    <w:p>
      <w:r>
        <w:t xml:space="preserve">02:22:27   (Speaker E)  Take the email blast and transfer that there and then file that with the district </w:t>
      </w:r>
    </w:p>
    <w:p>
      <w:r>
        <w:t xml:space="preserve">02:22:33   (Speaker C)  I. </w:t>
      </w:r>
    </w:p>
    <w:p>
      <w:r>
        <w:t xml:space="preserve">02:22:34   (Speaker B)  And let's just take both directions. I don't know if Kimberly's like really for that. </w:t>
      </w:r>
    </w:p>
    <w:p>
      <w:r>
        <w:t xml:space="preserve">02:22:39   (Speaker A)  I just don't like the idea of these people in the room are the only ones who show up. We're going to blast for it. We're going to get random people who are like potentially interested, potentially not. And no one's going to vote for that. </w:t>
      </w:r>
    </w:p>
    <w:p>
      <w:r>
        <w:t xml:space="preserve">02:22:52   (Speaker C)  Well, that's up to them to sell it. They have the experience. They've been in the room. They theory should be able to sell. </w:t>
      </w:r>
    </w:p>
    <w:p>
      <w:r>
        <w:t xml:space="preserve">02:22:58   (Speaker A)  I'm saying that everybody is like the people in the room are people who actually come. </w:t>
      </w:r>
    </w:p>
    <w:p>
      <w:r>
        <w:t xml:space="preserve">02:23:02   (Speaker B)  Shannon, what do you think? </w:t>
      </w:r>
    </w:p>
    <w:p>
      <w:r>
        <w:t xml:space="preserve">02:23:04   (Speaker C)  You see that I'm with the. </w:t>
      </w:r>
    </w:p>
    <w:p>
      <w:r>
        <w:t xml:space="preserve">02:23:09   (Speaker I)  I think we should throw out an email blast. Like that's what we've historically done is put out an email blast, have people come, present themselves to the board and then the board chooses. I mean that's what we did back a couple of years ago when we had a vacancy. </w:t>
      </w:r>
    </w:p>
    <w:p>
      <w:r>
        <w:t xml:space="preserve">02:23:24   (Speaker C)  Okay, cool. </w:t>
      </w:r>
    </w:p>
    <w:p>
      <w:r>
        <w:t xml:space="preserve">02:23:26   (Speaker B)  Just so staff direction. Shannon State stating let's put it on the website. John, I think you said that you were okay with that. </w:t>
      </w:r>
    </w:p>
    <w:p>
      <w:r>
        <w:t xml:space="preserve">02:23:33   (Speaker E)  Yes. </w:t>
      </w:r>
    </w:p>
    <w:p>
      <w:r>
        <w:t xml:space="preserve">02:23:33   (Speaker H)  Okay. </w:t>
      </w:r>
    </w:p>
    <w:p>
      <w:r>
        <w:t xml:space="preserve">02:23:34   (Speaker B)  And okay, so direction. We're going to put it on. </w:t>
      </w:r>
    </w:p>
    <w:p>
      <w:r>
        <w:t xml:space="preserve">02:23:38   (Speaker K)  It's. </w:t>
      </w:r>
    </w:p>
    <w:p>
      <w:r>
        <w:t xml:space="preserve">02:23:38   (Speaker B)  It's going to be. We put it on the website and then we're also putting in our blast together. </w:t>
      </w:r>
    </w:p>
    <w:p>
      <w:r>
        <w:t xml:space="preserve">02:23:42   (Speaker C)  Yeah. So what, </w:t>
      </w:r>
    </w:p>
    <w:p>
      <w:r>
        <w:t xml:space="preserve">02:23:46   (Speaker G)  what are we saying? </w:t>
      </w:r>
    </w:p>
    <w:p>
      <w:r>
        <w:t xml:space="preserve">02:23:48   (Speaker C)  Are we just saying vacancy interested. Send us a letter and explain why you're interested. </w:t>
      </w:r>
    </w:p>
    <w:p>
      <w:r>
        <w:t xml:space="preserve">02:23:52   (Speaker B)  Yeah, it's just we. Some people like it's a letter of interest and then some provide a resume. Some people just provide a one word or a what? One sentence. I want to run for this. I want to be on this board. And they're the only person that wants to be at the meeting and they get that. C. There's also been scholarships like scholars and writing. And it's. </w:t>
      </w:r>
    </w:p>
    <w:p>
      <w:r>
        <w:t xml:space="preserve">02:24:15   (Speaker E)  Let me ask you this. Let's say we don't get that one sentence. Individual shows up, nobody recognizes them. Do we have to appoint them? </w:t>
      </w:r>
    </w:p>
    <w:p>
      <w:r>
        <w:t xml:space="preserve">02:24:23   (Speaker C)  No doubt. </w:t>
      </w:r>
    </w:p>
    <w:p>
      <w:r>
        <w:t xml:space="preserve">02:24:24   (Speaker B)  Okay, sure. It said it's your up to you guys to appoint that person. </w:t>
      </w:r>
    </w:p>
    <w:p>
      <w:r>
        <w:t xml:space="preserve">02:24:29   (Speaker L)  Okay. </w:t>
      </w:r>
    </w:p>
    <w:p>
      <w:r>
        <w:t xml:space="preserve">02:24:30   (Speaker O)  All right. </w:t>
      </w:r>
    </w:p>
    <w:p>
      <w:r>
        <w:t xml:space="preserve">02:24:31   (Speaker C)  I do wish we could wait until after the election, but I understand. I agree with you. </w:t>
      </w:r>
    </w:p>
    <w:p>
      <w:r>
        <w:t xml:space="preserve">02:24:36   (Speaker B)  Well, let's. Let's let's see all the traffic and the interest first. And that might make it. </w:t>
      </w:r>
    </w:p>
    <w:p>
      <w:r>
        <w:t xml:space="preserve">02:24:42   (Speaker C)  Thought about texting? </w:t>
      </w:r>
    </w:p>
    <w:p>
      <w:r>
        <w:t xml:space="preserve">02:24:45   (Speaker D)  Yeah. </w:t>
      </w:r>
    </w:p>
    <w:p>
      <w:r>
        <w:t xml:space="preserve">02:24:46   (Speaker E)  Okay. </w:t>
      </w:r>
    </w:p>
    <w:p>
      <w:r>
        <w:t xml:space="preserve">02:24:48   (Speaker B)  All right, so we'll tell ST that next item is approval of the June 2nd meeting minutes. Didn't get any changes before the meeting. We have a motion to approve one change. </w:t>
      </w:r>
    </w:p>
    <w:p>
      <w:r>
        <w:t xml:space="preserve">02:25:01   (Speaker E)  I'd like to make that. Somebody misspelled Baker. The sixth order of business. </w:t>
      </w:r>
    </w:p>
    <w:p>
      <w:r>
        <w:t xml:space="preserve">02:25:15   (Speaker C)  When you write your address. </w:t>
      </w:r>
    </w:p>
    <w:p>
      <w:r>
        <w:t xml:space="preserve">02:25:18   (Speaker A)  Okay. </w:t>
      </w:r>
    </w:p>
    <w:p>
      <w:r>
        <w:t xml:space="preserve">02:25:19   (Speaker C)  All righty. </w:t>
      </w:r>
    </w:p>
    <w:p>
      <w:r>
        <w:t xml:space="preserve">02:25:28   (Speaker B)  All righty. So that. And that was a motion as amended. Who'd like to make that motion? </w:t>
      </w:r>
    </w:p>
    <w:p>
      <w:r>
        <w:t xml:space="preserve">02:25:37   (Speaker E)  I move. </w:t>
      </w:r>
    </w:p>
    <w:p>
      <w:r>
        <w:t xml:space="preserve">02:25:38   (Speaker C)  So move. </w:t>
      </w:r>
    </w:p>
    <w:p>
      <w:r>
        <w:t xml:space="preserve">02:25:38   (Speaker B)  All ready? </w:t>
      </w:r>
    </w:p>
    <w:p>
      <w:r>
        <w:t xml:space="preserve">02:25:39   (Speaker C)  Second. </w:t>
      </w:r>
    </w:p>
    <w:p>
      <w:r>
        <w:t xml:space="preserve">02:25:40   (Speaker B)  Okay, Shannon, you got it? All in favor? </w:t>
      </w:r>
    </w:p>
    <w:p>
      <w:r>
        <w:t xml:space="preserve">02:25:44   (Speaker C)  Aye. </w:t>
      </w:r>
    </w:p>
    <w:p>
      <w:r>
        <w:t xml:space="preserve">02:25:45   (Speaker I)  All righty. </w:t>
      </w:r>
    </w:p>
    <w:p>
      <w:r>
        <w:t xml:space="preserve">02:25:45   (Speaker C)  All righty. </w:t>
      </w:r>
    </w:p>
    <w:p>
      <w:r>
        <w:t xml:space="preserve">02:25:46   (Speaker B)  The next item is the acceptance of the fiscal year 25 audit report by Growl and Associates. Ultimately, this is put together by your audit and firm that you guys approved. And this is just more of a. An acceptance more than an approval. We have a motion to accept. </w:t>
      </w:r>
    </w:p>
    <w:p>
      <w:r>
        <w:t xml:space="preserve">02:26:07   (Speaker C)  Motion to accept. </w:t>
      </w:r>
    </w:p>
    <w:p>
      <w:r>
        <w:t xml:space="preserve">02:26:11   (Speaker N)  Second. </w:t>
      </w:r>
    </w:p>
    <w:p>
      <w:r>
        <w:t xml:space="preserve">02:26:11   (Speaker C)  My John Ford. </w:t>
      </w:r>
    </w:p>
    <w:p>
      <w:r>
        <w:t xml:space="preserve">02:26:12   (Speaker B)  All in favor? All right, motion passes. These are also hand in hand. The acceptance of the annual arbitrage report for series 2018. Do we have a motion to accept? </w:t>
      </w:r>
    </w:p>
    <w:p>
      <w:r>
        <w:t xml:space="preserve">02:26:28   (Speaker C)  I will move that motion. All righty. What was the motion, John? </w:t>
      </w:r>
    </w:p>
    <w:p>
      <w:r>
        <w:t xml:space="preserve">02:26:33   (Speaker B)  We have a second </w:t>
      </w:r>
    </w:p>
    <w:p>
      <w:r>
        <w:t xml:space="preserve">02:26:36   (Speaker C)  second already. </w:t>
      </w:r>
    </w:p>
    <w:p>
      <w:r>
        <w:t xml:space="preserve">02:26:41   (Speaker E)  All right. </w:t>
      </w:r>
    </w:p>
    <w:p>
      <w:r>
        <w:t xml:space="preserve">02:26:42   (Speaker B)  And then again, we'll be looking for a motion to accept the annual of charge report for series 2024. We have a motion to approve. Motion to accept. I should say. </w:t>
      </w:r>
    </w:p>
    <w:p>
      <w:r>
        <w:t xml:space="preserve">02:26:55   (Speaker C)  Excuse me. </w:t>
      </w:r>
    </w:p>
    <w:p>
      <w:r>
        <w:t xml:space="preserve">02:26:58   (Speaker I)  Second. </w:t>
      </w:r>
    </w:p>
    <w:p>
      <w:r>
        <w:t xml:space="preserve">02:27:00   (Speaker C)  Shannon. </w:t>
      </w:r>
    </w:p>
    <w:p>
      <w:r>
        <w:t xml:space="preserve">02:27:00   (Speaker B)  All in favor? All right, motion passes. The next item that's under consideration, Resolution 26 5, authorizing opening the state board account. So State board account, because you are a government entity, essentially the cdd, there's only four ways that you can really put monies into to accumulate monies. Where there's. You've got money market accounts, you obviously can put your monies in your checking accounts. You can't put it in the stock </w:t>
      </w:r>
    </w:p>
    <w:p>
      <w:r>
        <w:t xml:space="preserve">02:27:34   (Speaker H)  market and gamble it. </w:t>
      </w:r>
    </w:p>
    <w:p>
      <w:r>
        <w:t xml:space="preserve">02:27:35   (Speaker B)  But ultimately, the state board is the. It's one of the safest investments for your. For your district, especially when you've got a large amount of money. It's just sitting there. I would want to put this money to work. But ultimately, opening a state board right now, I think it's four and a half percent. So whatever. </w:t>
      </w:r>
    </w:p>
    <w:p>
      <w:r>
        <w:t xml:space="preserve">02:27:58   (Speaker H)  Monies. </w:t>
      </w:r>
    </w:p>
    <w:p>
      <w:r>
        <w:t xml:space="preserve">02:27:59   (Speaker B)  Typically what we do with a state board account is when your tax money comes in, we put all of it in there. So then when you've got your big chunk of money, you're always going to have, you know, you're going to be making interest. But then as the money goes down, obviously it's less interest. This would be one of those There's a reason also to this is that obviously we're still seeking that money from Metro. But I also part of that there is a 1% penalty right now per the. That that's been imposed with that. But this also just to be completely transparent with the board and, and the members of the public here. I would much rather be getting four and a half percent meaning for the district. So it's going to be more to. We're trying to put up our authority down that we want to get that money from Metro. So the state board you can put as as much money or as little in it. We probably across 350 cds across the state. I would, I would say over 90% of our districts have a state board account. </w:t>
      </w:r>
    </w:p>
    <w:p>
      <w:r>
        <w:t xml:space="preserve">02:29:06   (Speaker E)  You, you speak of a 1% penalty. What triggers the penalty? </w:t>
      </w:r>
    </w:p>
    <w:p>
      <w:r>
        <w:t xml:space="preserve">02:29:10   (Speaker B)  Not paying. Basically it's a, it's a late payment. We, we sent them an invoice. What was it in September? Ultimately if they're not paying. </w:t>
      </w:r>
    </w:p>
    <w:p>
      <w:r>
        <w:t xml:space="preserve">02:29:19   (Speaker E)  Talking about the, </w:t>
      </w:r>
    </w:p>
    <w:p>
      <w:r>
        <w:t xml:space="preserve">02:29:22   (Speaker B)  the state board. The nice thing about the state board, it's very liquid. If in the event there was a, an event something that happened, we could, we could pull that money out immediately. That's the beauty of it. CDs are another one that the district can put money in. But that also means that if you put money in a CD that means it's locked. Yeah. It's like you put one year. You can't pull that money without a penalty. State board you can. </w:t>
      </w:r>
    </w:p>
    <w:p>
      <w:r>
        <w:t xml:space="preserve">02:29:49   (Speaker E)  Four and a half percent is a very good number. </w:t>
      </w:r>
    </w:p>
    <w:p>
      <w:r>
        <w:t xml:space="preserve">02:29:50   (Speaker C)  Yeah. What are we getting right now with our money market account? Isn't it like half or something? </w:t>
      </w:r>
    </w:p>
    <w:p>
      <w:r>
        <w:t xml:space="preserve">02:29:56   (Speaker B)  It's a little bit, it might be </w:t>
      </w:r>
    </w:p>
    <w:p>
      <w:r>
        <w:t xml:space="preserve">02:29:57   (Speaker L)  a little bit more. </w:t>
      </w:r>
    </w:p>
    <w:p>
      <w:r>
        <w:t xml:space="preserve">02:29:58   (Speaker B)  I would have to confirm what that is. I can kind of look at it. It's just state boards just another avenue for you guys to, to make some more money. So with that do we have a motion to approve resolution 2605 opening a state board account? </w:t>
      </w:r>
    </w:p>
    <w:p>
      <w:r>
        <w:t xml:space="preserve">02:30:21   (Speaker C)  All right. </w:t>
      </w:r>
    </w:p>
    <w:p>
      <w:r>
        <w:t xml:space="preserve">02:30:22   (Speaker B)  Join for second by Shannon. All in favor? </w:t>
      </w:r>
    </w:p>
    <w:p>
      <w:r>
        <w:t xml:space="preserve">02:30:26   (Speaker E)  Aye. </w:t>
      </w:r>
    </w:p>
    <w:p>
      <w:r>
        <w:t xml:space="preserve">02:30:26   (Speaker C)  Aye. </w:t>
      </w:r>
    </w:p>
    <w:p>
      <w:r>
        <w:t xml:space="preserve">02:30:28   (Speaker B)  Kimberly? </w:t>
      </w:r>
    </w:p>
    <w:p>
      <w:r>
        <w:t xml:space="preserve">02:30:30   (Speaker A)  Aye. </w:t>
      </w:r>
    </w:p>
    <w:p>
      <w:r>
        <w:t xml:space="preserve">02:30:30   (Speaker K)  All right. </w:t>
      </w:r>
    </w:p>
    <w:p>
      <w:r>
        <w:t xml:space="preserve">02:30:31   (Speaker C)  Now that we're on the record, I'm just curious where did that request come from or initiate? </w:t>
      </w:r>
    </w:p>
    <w:p>
      <w:r>
        <w:t xml:space="preserve">02:30:36   (Speaker B)  From staff. Staff recommendation just we have money market account. Having a state board account is also excellent. Like to have that, like to have the extra monies. </w:t>
      </w:r>
    </w:p>
    <w:p>
      <w:r>
        <w:t xml:space="preserve">02:30:48   (Speaker C)  It's logical. I'm just curious. </w:t>
      </w:r>
    </w:p>
    <w:p>
      <w:r>
        <w:t xml:space="preserve">02:30:50   (Speaker K)  Yeah. </w:t>
      </w:r>
    </w:p>
    <w:p>
      <w:r>
        <w:t xml:space="preserve">02:30:51   (Speaker B)  Well now even more so because your first, your first fiscal year obviously with the money's coming in now we're comfortable where you are going to be financially and it's also to go back to Metro and say hey, by the way, you're not giving us the money. This is where we could be making more interest if you, if you paid up. So it's going to be, you know, it's just to apply a little bit more logic and pressure on them. The next item is discussion items in street parking. There was a individual that reached out that they asked for street parking to be on the agenda. But just since then, John, and if you want to speak on this staff, we've been looking to have a conversation with the HOA to enforce the actual parking. And we're hoping to have that conversation this week. I tried to call today and I got pushed back till tomorrow. But John, just obviously, what was the, you know, with the hoa with the cdd. It's a HOA rule and a covenant and enforcement. And I think the CDD is like, if, if the HOA want to go ahead and police the parking issues, then the CDD is not going to get in their way. The other thing is what the HOA have said. They said you, we need to enforce it and it shouldn't be the cdd. It's going to be. It's a, it's a HOA restriction, if I'm not mistaken. </w:t>
      </w:r>
    </w:p>
    <w:p>
      <w:r>
        <w:t xml:space="preserve">02:32:24   (Speaker E)  Right. It's. It's an HOA rule. It's in their docs, but it's on our streets. So what I think. And I'll defer to Kai. </w:t>
      </w:r>
    </w:p>
    <w:p>
      <w:r>
        <w:t xml:space="preserve">02:32:32   (Speaker O)  Yeah, we, we've previously and in other districts, what we used to do is you would enter into an agreement allowing the HOA to enforce their covenants on district roads because unfortunately it's a very gray area whether CDD's can or cannot tow from public roads. </w:t>
      </w:r>
    </w:p>
    <w:p>
      <w:r>
        <w:t xml:space="preserve">02:32:57   (Speaker E)  And this is. Two things have triggered this discussion. One is a resident is trying to start a company that will help enforce that. And the, the other issue is that marauder too, community hoa, marauder 2, not the master, but itself, has had this. It's an ongoing problem on street parking and they are now working with the CDD that. Oh, sorry, it's their subs. No, it's not the sub world. It's the CDD roads. And anyway, they started towing and, and they, they notified everybody they're going to start towing and they're, they're trying to change behaviors and it's not ours to enforce. And, and all that we can do is say to the hoa, go do this. You know, this has been a problem. There were some of the streets that had a problem. And years ago, I think when you guys first came on board Four years ago. </w:t>
      </w:r>
    </w:p>
    <w:p>
      <w:r>
        <w:t xml:space="preserve">02:33:57   (Speaker C)  It wasn't that long ago, but yeah, it was before. </w:t>
      </w:r>
    </w:p>
    <w:p>
      <w:r>
        <w:t xml:space="preserve">02:34:03   (Speaker A)  We have now are just completely unenforceable and they should know. </w:t>
      </w:r>
    </w:p>
    <w:p>
      <w:r>
        <w:t xml:space="preserve">02:34:07   (Speaker C)  So that's the, that's what I was gonna say. </w:t>
      </w:r>
    </w:p>
    <w:p>
      <w:r>
        <w:t xml:space="preserve">02:34:10   (Speaker D)  Yeah, I know what you're talking about. </w:t>
      </w:r>
    </w:p>
    <w:p>
      <w:r>
        <w:t xml:space="preserve">02:34:11   (Speaker C)  And we, we went through the whole process. It took several months of back and forth. And we had a signed agreement with 813 and we had an agreement, agreement with the HOA. The HOA is now saying they don't want to do it. That's a whole different story. But like we did have an agreement with them on the record. I, I. Right. </w:t>
      </w:r>
    </w:p>
    <w:p>
      <w:r>
        <w:t xml:space="preserve">02:34:28   (Speaker E)  I think what we're trying to do, but what had happened is that at that time it was all Greece at both levels. So Breeze, whatever title you want to give that person. That was. We thought a CDD person was giving me. Okay. As an HOA person to tow. </w:t>
      </w:r>
    </w:p>
    <w:p>
      <w:r>
        <w:t xml:space="preserve">02:34:48   (Speaker G)  Right. </w:t>
      </w:r>
    </w:p>
    <w:p>
      <w:r>
        <w:t xml:space="preserve">02:34:49   (Speaker C)  So it might not have been 100% efficient. </w:t>
      </w:r>
    </w:p>
    <w:p>
      <w:r>
        <w:t xml:space="preserve">02:34:50   (Speaker B)  Yeah, well, well, I think also when I had a conversation with 813, I said, how do we get this? What do you need to do in order to. To get back roaming towing? So do they just drive through at certain time periods? They said it would have to be. I think they said the perfect time would be after midnight to like 5 o' clock. </w:t>
      </w:r>
    </w:p>
    <w:p>
      <w:r>
        <w:t xml:space="preserve">02:35:10   (Speaker E)  That they said. </w:t>
      </w:r>
    </w:p>
    <w:p>
      <w:r>
        <w:t xml:space="preserve">02:35:11   (Speaker B)  But I guess they didn't go into specifics. But there was an issue, I guess way back when where they just said this wasn't worth our. I guess an incident happened. I don't know what it was. It was 50 years back. But go ahead, Kimberly. </w:t>
      </w:r>
    </w:p>
    <w:p>
      <w:r>
        <w:t xml:space="preserve">02:35:25   (Speaker A)  No, I just want to. I kind of want to put this issue to bed from a CDD perspective. If it's not our responsibility, is the answer to the residents that this is an HOA issue. It needs to be enforced. </w:t>
      </w:r>
    </w:p>
    <w:p>
      <w:r>
        <w:t xml:space="preserve">02:35:35   (Speaker D)  Yeah. </w:t>
      </w:r>
    </w:p>
    <w:p>
      <w:r>
        <w:t xml:space="preserve">02:35:35   (Speaker O)  So I, I can walk through, through just really quickly. You know, this is an issue that comes up a ton. You know, my firm, we've been looking into this for decades at this point. So governmentowned public roads are regulated by Chapter 316 of the Florida Statutes and 316 vest jurisdiction to control and enforce traffic with the state, the county or the city, whatever, whoever the applicable entity that owns the road is. Traffic regulations are addressed by 316 include parking, which are considered an exercise of police power. CDD's don't have any authority under 316 or 190 to regulate or enforce traffic. And we're not vested with police power under either statute. So there's AG opinions out there as well that general local Governments cannot authorize or delegate its traffic control authority to a special district, be an interlocal agreement or otherwise. So the CDDs do have some limited capacity to tow under chapter 1901012 from district owned facilities or properties if the district follows the authorization and notice from chapter do we have just so typically it's, it's going to be amenity, parking lot, that, that sort of thing. </w:t>
      </w:r>
    </w:p>
    <w:p>
      <w:r>
        <w:t xml:space="preserve">02:37:02   (Speaker B)  There are, there are some, there are some little cdd, little slips that. </w:t>
      </w:r>
    </w:p>
    <w:p>
      <w:r>
        <w:t xml:space="preserve">02:37:07   (Speaker A)  But it wouldn't be like in front of the house. </w:t>
      </w:r>
    </w:p>
    <w:p>
      <w:r>
        <w:t xml:space="preserve">02:37:10   (Speaker O)  No, see that, that, that's where we enter the gray area on this is seven chapters. Yeah, yeah, it's, it's, it's not, it's not clear and again we've looked into this over and over again over the years that chapter 1901012 would extend to public roads or would Trump 316 in any way there. It's just, it's a, unfortunately a blind spot in the statute that the legislature needs to correct. They just haven't done so in year. Yeah, exactly. So we do have small, we do have smaller districts where you know, if we have tried law getting law enforcement out there, you know, hired off duty law enforcement guards or you know, to come through and you know, enforce towing, if nothing is working. There are smaller districts that have taken that, that risk. But Marada, I mean Marada is a huge and pretty visible community. So it would be again a risk given that it's a gray area. </w:t>
      </w:r>
    </w:p>
    <w:p>
      <w:r>
        <w:t xml:space="preserve">02:38:18   (Speaker A)  Tow in. Somebody came back to us. You're saying we have to pay for their pilling. </w:t>
      </w:r>
    </w:p>
    <w:p>
      <w:r>
        <w:t xml:space="preserve">02:38:23   (Speaker O)  Essentially, if there was. </w:t>
      </w:r>
    </w:p>
    <w:p>
      <w:r>
        <w:t xml:space="preserve">02:38:25   (Speaker L)  Yeah. </w:t>
      </w:r>
    </w:p>
    <w:p>
      <w:r>
        <w:t xml:space="preserve">02:38:26   (Speaker O)  If there's a dispute, you're, you're obviously taking on liability potentially. If you're, if it, if it's an unauthorized T or an illegal pill to install. </w:t>
      </w:r>
    </w:p>
    <w:p>
      <w:r>
        <w:t xml:space="preserve">02:38:34   (Speaker A)  How many cents. </w:t>
      </w:r>
    </w:p>
    <w:p>
      <w:r>
        <w:t xml:space="preserve">02:38:36   (Speaker O)  So the, the. If, yeah, if, if you are, if you are doing it. The side, the way 715 reads is unless you have a cut, like, you know, you're a cutout in the curb to go into a parking lot. You can post statutorily required signage at the entrance that cut. If you're just doing it along public roadways, it has to be placed every 25ft of frontage. </w:t>
      </w:r>
    </w:p>
    <w:p>
      <w:r>
        <w:t xml:space="preserve">02:39:03   (Speaker A)  Like on a ranch street. Yes, 320ft. Someone's gonna have to have the sign. </w:t>
      </w:r>
    </w:p>
    <w:p>
      <w:r>
        <w:t xml:space="preserve">02:39:09   (Speaker C)  Yeah, that's doable. </w:t>
      </w:r>
    </w:p>
    <w:p>
      <w:r>
        <w:t xml:space="preserve">02:39:13   (Speaker E)  On signs about alligators. </w:t>
      </w:r>
    </w:p>
    <w:p>
      <w:r>
        <w:t xml:space="preserve">02:39:22   (Speaker O)  Also, you know, you have to adopt a parking and towing policies. We don't, we go through the rulemaking process. But again, it's a, it's a gray area. It's an Enormous hassle. </w:t>
      </w:r>
    </w:p>
    <w:p>
      <w:r>
        <w:t xml:space="preserve">02:39:33   (Speaker B)  And then also that's the towing company. Just so you know, the towing company, you, the CDD or hoa, whoever was going to administer this, typically it's a security vendor that would do the, someone has to sticker the car and then give that person some notice before they get towed because they won't tow unless they, they're notified. So someone would have to go out there, sticker the car, call the towing company, hey, this car's still here. But who's going to do that after midnight? And that maybe John, that was the </w:t>
      </w:r>
    </w:p>
    <w:p>
      <w:r>
        <w:t xml:space="preserve">02:40:08   (Speaker C)  agreement we had before was they would go around, they would either make note of the car or stick right out of your hall. But then they wouldn't tow for 24 hours. So it would be part of their roaming policy that they were doing. But I'm not trying to go back to that. But so as an alternative, overall my understanding is that we could, once we qualify, enter an agreement with Pasco County Sheriff's office. But I also understand that they don't, </w:t>
      </w:r>
    </w:p>
    <w:p>
      <w:r>
        <w:t xml:space="preserve">02:40:38   (Speaker F)  or they often say they don't have </w:t>
      </w:r>
    </w:p>
    <w:p>
      <w:r>
        <w:t xml:space="preserve">02:40:39   (Speaker C)  the manpower to actually come out and do that. </w:t>
      </w:r>
    </w:p>
    <w:p>
      <w:r>
        <w:t xml:space="preserve">02:40:40   (Speaker O)  That's, that's a problem. A lot of the sheriff's offices, they erroneously believe that, you know, cdd, CDD roads are public roads. You know, unless they're behind a gate, you know, or you know, paid for by the hoa, they are public roads. I mean they, the sheriff's office has the authority to tow from public roads. Given the manpower issues though, most of them treat them as private and typically will not come out unless you're, you know, hiring an off duty officer. </w:t>
      </w:r>
    </w:p>
    <w:p>
      <w:r>
        <w:t xml:space="preserve">02:41:12   (Speaker E)  So are you recommending that? </w:t>
      </w:r>
    </w:p>
    <w:p>
      <w:r>
        <w:t xml:space="preserve">02:41:15   (Speaker O)  I would recommend we try the HOA route to get an agreement with them to enforce their, you know, it's, it's entirely up to them. </w:t>
      </w:r>
    </w:p>
    <w:p>
      <w:r>
        <w:t xml:space="preserve">02:41:22   (Speaker E)  But it would take the onus off us. </w:t>
      </w:r>
    </w:p>
    <w:p>
      <w:r>
        <w:t xml:space="preserve">02:41:24   (Speaker O)  It would take the onus off us. And that's what, I mean, that's what we used to do, quite frankly in a lot of our districts. You know, obviously the HOA is taking on the towing responsibility and the towing liability at that point. </w:t>
      </w:r>
    </w:p>
    <w:p>
      <w:r>
        <w:t xml:space="preserve">02:41:35   (Speaker C)  All things being equal, if they agree, what does that look like from their perspective? </w:t>
      </w:r>
    </w:p>
    <w:p>
      <w:r>
        <w:t xml:space="preserve">02:41:40   (Speaker B)  I think they'll be enforcing that. </w:t>
      </w:r>
    </w:p>
    <w:p>
      <w:r>
        <w:t xml:space="preserve">02:41:42   (Speaker O)  I mean they're, they're enforcing their, their covenants. </w:t>
      </w:r>
    </w:p>
    <w:p>
      <w:r>
        <w:t xml:space="preserve">02:41:45   (Speaker C)  So they would be stickering and, or calling towing, whatever. </w:t>
      </w:r>
    </w:p>
    <w:p>
      <w:r>
        <w:t xml:space="preserve">02:41:50   (Speaker B)  The HOA would have to figure out how. </w:t>
      </w:r>
    </w:p>
    <w:p>
      <w:r>
        <w:t xml:space="preserve">02:41:52   (Speaker E)  I don't think they're stickering. I think they've set it up. And correct me, I'm going off Facebook post now is that if you park blocking a driveway or park in the mail area or park on grass or by a fire hydrant, you get towed. There's no stickering. There's no notification. You get towed. </w:t>
      </w:r>
    </w:p>
    <w:p>
      <w:r>
        <w:t xml:space="preserve">02:42:08   (Speaker O)  And I mean, all of those examples are. I mean, those are illegal, right? Per Florida statute. So, you know, somebody can call the sheriff to get those cars towed, and that's why they. But it's. </w:t>
      </w:r>
    </w:p>
    <w:p>
      <w:r>
        <w:t xml:space="preserve">02:42:22   (Speaker E)  But it's whether right away the others are a sticker. And I don't know how they're going </w:t>
      </w:r>
    </w:p>
    <w:p>
      <w:r>
        <w:t xml:space="preserve">02:42:27   (Speaker O)  to enforce that, but it's whether or not the sheriff will come out to actually enforce it. </w:t>
      </w:r>
    </w:p>
    <w:p>
      <w:r>
        <w:t xml:space="preserve">02:42:31   (Speaker C)  Yeah. </w:t>
      </w:r>
    </w:p>
    <w:p>
      <w:r>
        <w:t xml:space="preserve">02:42:32   (Speaker E)  Yeah, we don't do that. </w:t>
      </w:r>
    </w:p>
    <w:p>
      <w:r>
        <w:t xml:space="preserve">02:42:33   (Speaker L)  Yeah. </w:t>
      </w:r>
    </w:p>
    <w:p>
      <w:r>
        <w:t xml:space="preserve">02:42:33   (Speaker B)  All right, so with that, we. I'll contact the HOA Kai. I have a scheduled call with Lauren. </w:t>
      </w:r>
    </w:p>
    <w:p>
      <w:r>
        <w:t xml:space="preserve">02:42:41   (Speaker F)  I think you guys know that. </w:t>
      </w:r>
    </w:p>
    <w:p>
      <w:r>
        <w:t xml:space="preserve">02:42:42   (Speaker B)  Tomorrow. She said she's going to call me tomorrow, and we'll go from there. </w:t>
      </w:r>
    </w:p>
    <w:p>
      <w:r>
        <w:t xml:space="preserve">02:42:47   (Speaker A)  See if they entered into an agreement last month with that, with the hoa. Okay, I can share more info with you later. I talked to Daniel, the HOA director, about it, but. </w:t>
      </w:r>
    </w:p>
    <w:p>
      <w:r>
        <w:t xml:space="preserve">02:42:58   (Speaker B)  Okay, like, should we all. I think. I think it's prudent to kind of share it now. I think it'd be great knowledge. </w:t>
      </w:r>
    </w:p>
    <w:p>
      <w:r>
        <w:t xml:space="preserve">02:43:06   (Speaker M)  Okay, so Daniel Cortez is our new </w:t>
      </w:r>
    </w:p>
    <w:p>
      <w:r>
        <w:t xml:space="preserve">02:43:09   (Speaker A)  HOA director and her direction from our </w:t>
      </w:r>
    </w:p>
    <w:p>
      <w:r>
        <w:t xml:space="preserve">02:43:12   (Speaker M)  audit to board, which is Lawson Metro, they are putting the towing on Daniel. So Daniel is Monday through Friday, 10 to 6. But according to Daniel, the secondary es are the secondary contacts. So what they're doing is Daniel is going around and he's marking cars. They have like a two sticker code, repeat offenders that are just moving down the road or across the street. Like, he's watching those cars. So they are, like, looking at those cars. But it is an HOA responsibility that Marauder 2 is putting on him. So it's not us, it is him. </w:t>
      </w:r>
    </w:p>
    <w:p>
      <w:r>
        <w:t xml:space="preserve">02:43:48   (Speaker A)  And that. </w:t>
      </w:r>
    </w:p>
    <w:p>
      <w:r>
        <w:t xml:space="preserve">02:43:48   (Speaker M)  And he told me this last week in person. So that's what Marauder 2 is asking </w:t>
      </w:r>
    </w:p>
    <w:p>
      <w:r>
        <w:t xml:space="preserve">02:43:54   (Speaker A)  him to take on. </w:t>
      </w:r>
    </w:p>
    <w:p>
      <w:r>
        <w:t xml:space="preserve">02:43:55   (Speaker M)  And I shared with him. You do realize that if you take </w:t>
      </w:r>
    </w:p>
    <w:p>
      <w:r>
        <w:t xml:space="preserve">02:43:57   (Speaker A)  this on, you're the 2am phone call. </w:t>
      </w:r>
    </w:p>
    <w:p>
      <w:r>
        <w:t xml:space="preserve">02:43:59   (Speaker M)  And he said, no, the secondary HOAs. And I said, well, best of luck to you. </w:t>
      </w:r>
    </w:p>
    <w:p>
      <w:r>
        <w:t xml:space="preserve">02:44:03   (Speaker A)  You let me know how that works out. </w:t>
      </w:r>
    </w:p>
    <w:p>
      <w:r>
        <w:t xml:space="preserve">02:44:05   (Speaker B)  Who is the secondary hoa, by the way? </w:t>
      </w:r>
    </w:p>
    <w:p>
      <w:r>
        <w:t xml:space="preserve">02:44:07   (Speaker M)  The townhomes of Marada. </w:t>
      </w:r>
    </w:p>
    <w:p>
      <w:r>
        <w:t xml:space="preserve">02:44:11   (Speaker B)  Yeah, I know. </w:t>
      </w:r>
    </w:p>
    <w:p>
      <w:r>
        <w:t xml:space="preserve">02:44:12   (Speaker M)  I don't know the name of them, but he said it was one of the secondary hoas in Marana, too. That's the secondary. </w:t>
      </w:r>
    </w:p>
    <w:p>
      <w:r>
        <w:t xml:space="preserve">02:44:19   (Speaker B)  Well, just. Just knowing this </w:t>
      </w:r>
    </w:p>
    <w:p>
      <w:r>
        <w:t xml:space="preserve">02:44:23   (Speaker E)  mailbox problem. </w:t>
      </w:r>
    </w:p>
    <w:p>
      <w:r>
        <w:t xml:space="preserve">02:44:24   (Speaker L)  But now. </w:t>
      </w:r>
    </w:p>
    <w:p>
      <w:r>
        <w:t xml:space="preserve">02:44:25   (Speaker B)  But knowing this because. Yeah, I got it. </w:t>
      </w:r>
    </w:p>
    <w:p>
      <w:r>
        <w:t xml:space="preserve">02:44:26   (Speaker M)  That's Miranda, not that one. </w:t>
      </w:r>
    </w:p>
    <w:p>
      <w:r>
        <w:t xml:space="preserve">02:44:28   (Speaker B)  The Other one I got. I got contacted about that too. But this sounds. Well, my conversation tomorrow is. Well, it sounds like you went into disagreement in Marana too. This should be simple, right here. Daniel, here's some more like. Sorry, no, but like that's simple, right? That's really good knowledge to have. </w:t>
      </w:r>
    </w:p>
    <w:p>
      <w:r>
        <w:t xml:space="preserve">02:44:46   (Speaker M)  I'm just letting you know that that's what Daniel shared with me. </w:t>
      </w:r>
    </w:p>
    <w:p>
      <w:r>
        <w:t xml:space="preserve">02:44:49   (Speaker B)  And he's your cam as well? </w:t>
      </w:r>
    </w:p>
    <w:p>
      <w:r>
        <w:t xml:space="preserve">02:44:50   (Speaker M)  Yes, it's the cam for all of Marauder. They don't delineate. </w:t>
      </w:r>
    </w:p>
    <w:p>
      <w:r>
        <w:t xml:space="preserve">02:44:56   (Speaker F)  Okay. </w:t>
      </w:r>
    </w:p>
    <w:p>
      <w:r>
        <w:t xml:space="preserve">02:44:57   (Speaker M)  So there is no delineation. </w:t>
      </w:r>
    </w:p>
    <w:p>
      <w:r>
        <w:t xml:space="preserve">02:44:58   (Speaker C)  Okay. </w:t>
      </w:r>
    </w:p>
    <w:p>
      <w:r>
        <w:t xml:space="preserve">02:44:59   (Speaker K)  Sweet. </w:t>
      </w:r>
    </w:p>
    <w:p>
      <w:r>
        <w:t xml:space="preserve">02:44:59   (Speaker H)  Yeah. </w:t>
      </w:r>
    </w:p>
    <w:p>
      <w:r>
        <w:t xml:space="preserve">02:44:59   (Speaker O)  I mean if the HOA wants to </w:t>
      </w:r>
    </w:p>
    <w:p>
      <w:r>
        <w:t xml:space="preserve">02:45:01   (Speaker A)  take it on, but they have from. </w:t>
      </w:r>
    </w:p>
    <w:p>
      <w:r>
        <w:t xml:space="preserve">02:45:05   (Speaker O)  I mean it's not. At this point, it's not a CDD response. </w:t>
      </w:r>
    </w:p>
    <w:p>
      <w:r>
        <w:t xml:space="preserve">02:45:12   (Speaker M)  That's the information he shared with me. </w:t>
      </w:r>
    </w:p>
    <w:p>
      <w:r>
        <w:t xml:space="preserve">02:45:14   (Speaker E)  There's more problems over in Miranda and Lennar townhomes and for a number of reasons. But it's. It's been over there. It's been a problem for a long time because I know Lennar had problems at the mailbox because they contacted me and I contacted Lennar. </w:t>
      </w:r>
    </w:p>
    <w:p>
      <w:r>
        <w:t xml:space="preserve">02:45:32   (Speaker M)  Well, we had problems, Andrew and Briar with parking at our mailboxes and I did reach out to the non emergency line and they said they were going to send somebody out and they never did. And it was handicap parking. And it's one resident who has a three car garage and refuses to park his vehicles in his driveway. They're always in the mailbox. So Pasco county doesn't have them in power to infl. </w:t>
      </w:r>
    </w:p>
    <w:p>
      <w:r>
        <w:t xml:space="preserve">02:45:54   (Speaker E)  And. But Daniel will take care of that. </w:t>
      </w:r>
    </w:p>
    <w:p>
      <w:r>
        <w:t xml:space="preserve">02:45:56   (Speaker A)  Well, now that's going to be a </w:t>
      </w:r>
    </w:p>
    <w:p>
      <w:r>
        <w:t xml:space="preserve">02:45:58   (Speaker E)  full time job after tomorrow. </w:t>
      </w:r>
    </w:p>
    <w:p>
      <w:r>
        <w:t xml:space="preserve">02:45:59   (Speaker B)  Yeah, that's going to be that. That's going to be this. Well, that's really vital information because something I have something to reference to. </w:t>
      </w:r>
    </w:p>
    <w:p>
      <w:r>
        <w:t xml:space="preserve">02:46:07   (Speaker A)  To. </w:t>
      </w:r>
    </w:p>
    <w:p>
      <w:r>
        <w:t xml:space="preserve">02:46:07   (Speaker H)  Right. </w:t>
      </w:r>
    </w:p>
    <w:p>
      <w:r>
        <w:t xml:space="preserve">02:46:07   (Speaker B)  It's. You've done it here, should work here. But </w:t>
      </w:r>
    </w:p>
    <w:p>
      <w:r>
        <w:t xml:space="preserve">02:46:13   (Speaker E)  Town homes are the ones that they're. They're towing and they, they sent letters out to all of the residents. </w:t>
      </w:r>
    </w:p>
    <w:p>
      <w:r>
        <w:t xml:space="preserve">02:46:19   (Speaker M)  And he's focusing on. And two town. The Miranda Town Homes and the Lenar Town Homes are on his radar for parking. And he is being given direction from Lawson and the rest of Morado 2 </w:t>
      </w:r>
    </w:p>
    <w:p>
      <w:r>
        <w:t xml:space="preserve">02:46:35   (Speaker A)  board to take over parking because it's </w:t>
      </w:r>
    </w:p>
    <w:p>
      <w:r>
        <w:t xml:space="preserve">02:46:37   (Speaker M)  not a CBD issue. </w:t>
      </w:r>
    </w:p>
    <w:p>
      <w:r>
        <w:t xml:space="preserve">02:46:38   (Speaker A)  It's an HOA issue there. </w:t>
      </w:r>
    </w:p>
    <w:p>
      <w:r>
        <w:t xml:space="preserve">02:46:40   (Speaker M)  And this was as of like a </w:t>
      </w:r>
    </w:p>
    <w:p>
      <w:r>
        <w:t xml:space="preserve">02:46:42   (Speaker A)  week, week and a half ago, directly </w:t>
      </w:r>
    </w:p>
    <w:p>
      <w:r>
        <w:t xml:space="preserve">02:46:43   (Speaker M)  from his mouth to me in person. </w:t>
      </w:r>
    </w:p>
    <w:p>
      <w:r>
        <w:t xml:space="preserve">02:46:45   (Speaker E)  Great. That's true. </w:t>
      </w:r>
    </w:p>
    <w:p>
      <w:r>
        <w:t xml:space="preserve">02:46:47   (Speaker G)  Okay. </w:t>
      </w:r>
    </w:p>
    <w:p>
      <w:r>
        <w:t xml:space="preserve">02:46:47   (Speaker C)  I wouldn't want that job. </w:t>
      </w:r>
    </w:p>
    <w:p>
      <w:r>
        <w:t xml:space="preserve">02:46:49   (Speaker B)  Like that's a lot but hopefully it fixes the issue. Next. Next item. June, Brian, Luke, Gate. We Kind of touched on that earlier. So it's kind of, you know it's going to remain where it's at. Bridges latest update on that. They said they were gonna. Anthony said that he's. </w:t>
      </w:r>
    </w:p>
    <w:p>
      <w:r>
        <w:t xml:space="preserve">02:47:10   (Speaker E)  We're going to the two on Cannon Rush. They're going to paint at some point. They were not going to paint the two June Breyer and Lax case. Bruce and I said if you had done it right the first time you would have had the matching. You elected not to. Now they need to be made right and he will get back to me on that. </w:t>
      </w:r>
    </w:p>
    <w:p>
      <w:r>
        <w:t xml:space="preserve">02:47:30   (Speaker C)  So paint or stain whichever it is. </w:t>
      </w:r>
    </w:p>
    <w:p>
      <w:r>
        <w:t xml:space="preserve">02:47:34   (Speaker B)  And then it was also the. The galvanized nails. </w:t>
      </w:r>
    </w:p>
    <w:p>
      <w:r>
        <w:t xml:space="preserve">02:47:38   (Speaker E)  Still waiting on that, I think. </w:t>
      </w:r>
    </w:p>
    <w:p>
      <w:r>
        <w:t xml:space="preserve">02:47:40   (Speaker B)  Well they said yes, it's been done. We said we have this in writing. Yeah, that's what we asked for them. And they said that we're a week out from getting that in writing. </w:t>
      </w:r>
    </w:p>
    <w:p>
      <w:r>
        <w:t xml:space="preserve">02:47:49   (Speaker G)  Right. </w:t>
      </w:r>
    </w:p>
    <w:p>
      <w:r>
        <w:t xml:space="preserve">02:47:52   (Speaker E)  Real slow. </w:t>
      </w:r>
    </w:p>
    <w:p>
      <w:r>
        <w:t xml:space="preserve">02:47:52   (Speaker B)  Yeah, I know it's. Yeah, it's painful. We're at the end of case Bruce </w:t>
      </w:r>
    </w:p>
    <w:p>
      <w:r>
        <w:t xml:space="preserve">02:47:59   (Speaker K)  Way </w:t>
      </w:r>
    </w:p>
    <w:p>
      <w:r>
        <w:t xml:space="preserve">02:48:03   (Speaker B)  Metro marketing signs. So obviously this has been. You would have seen if you would have gone down the you where the last marketing signs were. Obviously they removed the old ones. Metro marketing team did reach out to us and they asked for permission for new market insights that are code compliant. We've asked the question if they are, if these are, you know, are they going to go pull the permit? We haven't got a solid answer on that yet. You saw that some of your sidewalks were fixed and we stressed Shannon or we already mentioned it was the first thing I did after the last meeting that there's already a motion on the table to terminate this marketing agreement. They said that they would move quickly to get the sidewalks done. Indeed got. Finally got the sidewalks done. I think there's still one missing today. So. So that's what I mean. But the thing is they hadn't started that. So our phone call was at 9 o'. </w:t>
      </w:r>
    </w:p>
    <w:p>
      <w:r>
        <w:t xml:space="preserve">02:49:08   (Speaker E)  Clock. </w:t>
      </w:r>
    </w:p>
    <w:p>
      <w:r>
        <w:t xml:space="preserve">02:49:08   (Speaker B)  Apparently they were there at 10am so. </w:t>
      </w:r>
    </w:p>
    <w:p>
      <w:r>
        <w:t xml:space="preserve">02:49:10   (Speaker H)  So </w:t>
      </w:r>
    </w:p>
    <w:p>
      <w:r>
        <w:t xml:space="preserve">02:49:13   (Speaker B)  I kind of feel. I know how these. The board kind of really feels about this. But Kyle, was there anything else that I missed with those signs? I know that you asked the question if they were going to get the permits for them. </w:t>
      </w:r>
    </w:p>
    <w:p>
      <w:r>
        <w:t xml:space="preserve">02:49:25   (Speaker O)  Yeah, I believe on the last call, not, not this morning but the previous call, I mean they are working with code compliance and code enforcement. I believe their answer was these signage don't need to be permitted per code enforcement. </w:t>
      </w:r>
    </w:p>
    <w:p>
      <w:r>
        <w:t xml:space="preserve">02:49:44   (Speaker B)  But. But that's what they said. But then there was also another thing that these would not be. Are they going to be a solid Structure or they could potentially. </w:t>
      </w:r>
    </w:p>
    <w:p>
      <w:r>
        <w:t xml:space="preserve">02:49:52   (Speaker E)  Well, that was a, that was a question. Tap dance. And it's, it's not a permanent structure. So I said, okay, so we get a strong wind and it blows down. No, no, it won't blow down. </w:t>
      </w:r>
    </w:p>
    <w:p>
      <w:r>
        <w:t xml:space="preserve">02:50:01   (Speaker H)  Time. </w:t>
      </w:r>
    </w:p>
    <w:p>
      <w:r>
        <w:t xml:space="preserve">02:50:01   (Speaker E)  So it's permanent and it was accepted a leap year. I think we can cut this conversation short if we dealing with Shannon's motion. </w:t>
      </w:r>
    </w:p>
    <w:p>
      <w:r>
        <w:t xml:space="preserve">02:50:14   (Speaker O)  Yeah, I will say that. I mean they've committed to. Obviously they're involving. I forget, what is the code compliance officer's name? </w:t>
      </w:r>
    </w:p>
    <w:p>
      <w:r>
        <w:t xml:space="preserve">02:50:24   (Speaker K)  Yeah. </w:t>
      </w:r>
    </w:p>
    <w:p>
      <w:r>
        <w:t xml:space="preserve">02:50:24   (Speaker M)  According to aid, they need to have permits for any kind of signage on any kind of Pasco Road, even if it's outside side of the sidewalk. </w:t>
      </w:r>
    </w:p>
    <w:p>
      <w:r>
        <w:t xml:space="preserve">02:50:30   (Speaker A)  So that's not true. </w:t>
      </w:r>
    </w:p>
    <w:p>
      <w:r>
        <w:t xml:space="preserve">02:50:31   (Speaker O)  So I mean they, they've committed. I'm just. </w:t>
      </w:r>
    </w:p>
    <w:p>
      <w:r>
        <w:t xml:space="preserve">02:50:34   (Speaker C)  Yeah. </w:t>
      </w:r>
    </w:p>
    <w:p>
      <w:r>
        <w:t xml:space="preserve">02:50:34   (Speaker O)  In what. What we've been told and just put it on the record. I mean they've committed to making sure that these signs are, if allowed to go forward with them would be compliant with Pasco county code enforcement. And you know, Abe was, I saw some emails that Abe was cc'd on when they were making this, you know, claim. So he's aware of it. You know, I'm not sure of their. The extent of that at this point, but you know, code enforcement is at least aware of it and they, again, I just want to put it out there. They, they have committed and I'm just putting this on the record that they have committed that this would be compliant with Pasco County. </w:t>
      </w:r>
    </w:p>
    <w:p>
      <w:r>
        <w:t xml:space="preserve">02:51:15   (Speaker C)  Right. </w:t>
      </w:r>
    </w:p>
    <w:p>
      <w:r>
        <w:t xml:space="preserve">02:51:17   (Speaker I)  Jason, I, I have a question. This, the. The communication with Metro initially after the last meeting. When did you reach out to them about the sidewalks and when did the repairs start on the sidewalks? I know you mentioned it, but I just want to make sure I'm clear. </w:t>
      </w:r>
    </w:p>
    <w:p>
      <w:r>
        <w:t xml:space="preserve">02:51:34   (Speaker B)  I think the next discussion is the following week. </w:t>
      </w:r>
    </w:p>
    <w:p>
      <w:r>
        <w:t xml:space="preserve">02:51:39   (Speaker O)  It was the phone call. </w:t>
      </w:r>
    </w:p>
    <w:p>
      <w:r>
        <w:t xml:space="preserve">02:51:40   (Speaker E)  We had it on the week on the bi weekly call, not today, but two weeks ago. And I said the loss of it. You have until the 7th this meeting to get it done. Because we go into the meeting and it's not done. You know what the answer will be. So. </w:t>
      </w:r>
    </w:p>
    <w:p>
      <w:r>
        <w:t xml:space="preserve">02:51:58   (Speaker C)  Okay. And it's not done. Correct. </w:t>
      </w:r>
    </w:p>
    <w:p>
      <w:r>
        <w:t xml:space="preserve">02:52:00   (Speaker E)  No, hold on, let me finish playing. Got notice on Friday that they were going to be doing it Friday. I went out yesterday and I saw yesterday on that Sunday. I went out Sunday and I saw one hole in the ground where they took two sections out and where they were going to remove another section had not been touched. I brought that up on the call this morning. No, no, we pulled everything out. Not so I took a right out there after the call, I saw that they dug up another section that was not on their map to be addressed and then they went out on the section that was missed, put that, dug that up and then put new cement in three places instead of just two. So to long answer to your question, it was surfaced two weeks ago and they finished it this afternoon. </w:t>
      </w:r>
    </w:p>
    <w:p>
      <w:r>
        <w:t xml:space="preserve">02:52:53   (Speaker I)  Okay, so it's done. </w:t>
      </w:r>
    </w:p>
    <w:p>
      <w:r>
        <w:t xml:space="preserve">02:52:55   (Speaker E)  It's done at this point. </w:t>
      </w:r>
    </w:p>
    <w:p>
      <w:r>
        <w:t xml:space="preserve">02:52:58   (Speaker C)  Okay. </w:t>
      </w:r>
    </w:p>
    <w:p>
      <w:r>
        <w:t xml:space="preserve">02:53:00   (Speaker E)  With a lot. </w:t>
      </w:r>
    </w:p>
    <w:p>
      <w:r>
        <w:t xml:space="preserve">02:53:01   (Speaker I)  I'll, I'll withdraw my motion. </w:t>
      </w:r>
    </w:p>
    <w:p>
      <w:r>
        <w:t xml:space="preserve">02:53:07   (Speaker C)  Okay. </w:t>
      </w:r>
    </w:p>
    <w:p>
      <w:r>
        <w:t xml:space="preserve">02:53:10   (Speaker B)  So, so right now the like the market agreement stays in place. It is like it's in place as it is right now. So you've got, you know, it's entirely what, what this board wants to do because obviously you get paid with it. I haven't received, we got plans of what they might look like, but it's, it's, you know, it's all discretion. You asked us to put it on the agenda. If anyone would like to like, can </w:t>
      </w:r>
    </w:p>
    <w:p>
      <w:r>
        <w:t xml:space="preserve">02:53:33   (Speaker E)  we ask the Metro marketing people for in writing that this was, this is in compliance with Pasco county regulations before we move forward, before they install. Can we get that writing? Does that sound reasonable? </w:t>
      </w:r>
    </w:p>
    <w:p>
      <w:r>
        <w:t xml:space="preserve">02:53:49   (Speaker O)  I, that sounds reasonable to me. </w:t>
      </w:r>
    </w:p>
    <w:p>
      <w:r>
        <w:t xml:space="preserve">02:53:51   (Speaker E)  I mean because we're getting. No, they're not. Yes they are. Put it in writing and then when it blows up, we, it's not up. </w:t>
      </w:r>
    </w:p>
    <w:p>
      <w:r>
        <w:t xml:space="preserve">02:54:00   (Speaker K)  So. </w:t>
      </w:r>
    </w:p>
    <w:p>
      <w:r>
        <w:t xml:space="preserve">02:54:00   (Speaker O)  Yeah, I mean you do have the termination clause in your agreement. </w:t>
      </w:r>
    </w:p>
    <w:p>
      <w:r>
        <w:t xml:space="preserve">02:54:03   (Speaker E)  Absolutely. But I, I, I don't want us to be wasting any breath talking about what they did improperly. </w:t>
      </w:r>
    </w:p>
    <w:p>
      <w:r>
        <w:t xml:space="preserve">02:54:11   (Speaker O)  Sure, yeah, we can obviously make that request. </w:t>
      </w:r>
    </w:p>
    <w:p>
      <w:r>
        <w:t xml:space="preserve">02:54:14   (Speaker A)  I'm just gonna go on the record and say that I know the motion was withdrawn, but I do not think we should continue to have marketing agreements with Metro for the same reason they said back in January that they will have killed me and my daughter. So until I'm just let me finish. Obviously this is really personal to me and every time this comes up I'm going to get upset about it because a telephone pole came swinging at my daughter when she was six months old. And if that had hit her, I know what would happen. And I cannot believe we continue to entertain this. And it's really upsetting to me every time this comes up. I would really like this agreement to be done. I heard of Metro installing marketing signs when they, that's how they acted. And then Mike was on the call, he's like, oh, that's really unfortunate that we acted like that. </w:t>
      </w:r>
    </w:p>
    <w:p>
      <w:r>
        <w:t xml:space="preserve">02:54:58   (Speaker M)  And it's not unfortunate that it's child could be killed. </w:t>
      </w:r>
    </w:p>
    <w:p>
      <w:r>
        <w:t xml:space="preserve">02:55:02   (Speaker B)  So would you like to make that mo. </w:t>
      </w:r>
    </w:p>
    <w:p>
      <w:r>
        <w:t xml:space="preserve">02:55:04   (Speaker M)  He's not going to pass so I'm </w:t>
      </w:r>
    </w:p>
    <w:p>
      <w:r>
        <w:t xml:space="preserve">02:55:05   (Speaker A)  not going to waste my breath. </w:t>
      </w:r>
    </w:p>
    <w:p>
      <w:r>
        <w:t xml:space="preserve">02:55:09   (Speaker K)  Okay. </w:t>
      </w:r>
    </w:p>
    <w:p>
      <w:r>
        <w:t xml:space="preserve">02:55:09   (Speaker C)  Any more discussion from the board. </w:t>
      </w:r>
    </w:p>
    <w:p>
      <w:r>
        <w:t xml:space="preserve">02:55:12   (Speaker K)  All right. </w:t>
      </w:r>
    </w:p>
    <w:p>
      <w:r>
        <w:t xml:space="preserve">02:55:16   (Speaker B)  All righty. Next item on the agenda that we have is the acceptance of the check register. </w:t>
      </w:r>
    </w:p>
    <w:p>
      <w:r>
        <w:t xml:space="preserve">02:55:22   (Speaker D)  I know that there was a couple </w:t>
      </w:r>
    </w:p>
    <w:p>
      <w:r>
        <w:t xml:space="preserve">02:55:23   (Speaker B)  of questions that John had that I think Alex cleaned up. Up this morning or this afternoon. </w:t>
      </w:r>
    </w:p>
    <w:p>
      <w:r>
        <w:t xml:space="preserve">02:55:27   (Speaker E)  I think in pro. In progress. </w:t>
      </w:r>
    </w:p>
    <w:p>
      <w:r>
        <w:t xml:space="preserve">02:55:29   (Speaker C)  Okay. All progress. </w:t>
      </w:r>
    </w:p>
    <w:p>
      <w:r>
        <w:t xml:space="preserve">02:55:32   (Speaker B)  Do we have a motion to accept? </w:t>
      </w:r>
    </w:p>
    <w:p>
      <w:r>
        <w:t xml:space="preserve">02:55:34   (Speaker A)  I have question. </w:t>
      </w:r>
    </w:p>
    <w:p>
      <w:r>
        <w:t xml:space="preserve">02:55:35   (Speaker C)  Go ahead. </w:t>
      </w:r>
    </w:p>
    <w:p>
      <w:r>
        <w:t xml:space="preserve">02:55:36   (Speaker A)  Is the equipment immobilization fee always a standard $110? </w:t>
      </w:r>
    </w:p>
    <w:p>
      <w:r>
        <w:t xml:space="preserve">02:55:42   (Speaker C)  That will be. </w:t>
      </w:r>
    </w:p>
    <w:p>
      <w:r>
        <w:t xml:space="preserve">02:55:43   (Speaker B)  Let me get. I. I have to ask Clayton. I don't know. I. I don't know that that comes from. </w:t>
      </w:r>
    </w:p>
    <w:p>
      <w:r>
        <w:t xml:space="preserve">02:55:50   (Speaker K)  Not the. </w:t>
      </w:r>
    </w:p>
    <w:p>
      <w:r>
        <w:t xml:space="preserve">02:55:51   (Speaker A)  It's on page 320. There's an equipment and mobilization fee of 355. It was for two separate days. So if I. </w:t>
      </w:r>
    </w:p>
    <w:p>
      <w:r>
        <w:t xml:space="preserve">02:55:56   (Speaker G)  My math. </w:t>
      </w:r>
    </w:p>
    <w:p>
      <w:r>
        <w:t xml:space="preserve">02:55:57   (Speaker A)  That should be 220, not 355 like. </w:t>
      </w:r>
    </w:p>
    <w:p>
      <w:r>
        <w:t xml:space="preserve">02:56:00   (Speaker B)  Kimberly. If you allow me to the opportunity to speak with. </w:t>
      </w:r>
    </w:p>
    <w:p>
      <w:r>
        <w:t xml:space="preserve">02:56:03   (Speaker L)  No, you can't. </w:t>
      </w:r>
    </w:p>
    <w:p>
      <w:r>
        <w:t xml:space="preserve">02:56:04   (Speaker A)  I was just telling you which invoice it was. </w:t>
      </w:r>
    </w:p>
    <w:p>
      <w:r>
        <w:t xml:space="preserve">02:56:05   (Speaker L)  Which. </w:t>
      </w:r>
    </w:p>
    <w:p>
      <w:r>
        <w:t xml:space="preserve">02:56:05   (Speaker C)  Which invoice number? </w:t>
      </w:r>
    </w:p>
    <w:p>
      <w:r>
        <w:t xml:space="preserve">02:56:06   (Speaker A)  Invoice number 52. </w:t>
      </w:r>
    </w:p>
    <w:p>
      <w:r>
        <w:t xml:space="preserve">02:56:08   (Speaker B)  52. </w:t>
      </w:r>
    </w:p>
    <w:p>
      <w:r>
        <w:t xml:space="preserve">02:56:09   (Speaker C)  Right. Thank you. </w:t>
      </w:r>
    </w:p>
    <w:p>
      <w:r>
        <w:t xml:space="preserve">02:56:13   (Speaker A)  I. Numbers are all </w:t>
      </w:r>
    </w:p>
    <w:p>
      <w:r>
        <w:t xml:space="preserve">02:56:16   (Speaker F)  52. </w:t>
      </w:r>
    </w:p>
    <w:p>
      <w:r>
        <w:t xml:space="preserve">02:56:20   (Speaker A)  I mean, I'm just a 321 here. </w:t>
      </w:r>
    </w:p>
    <w:p>
      <w:r>
        <w:t xml:space="preserve">02:56:23   (Speaker B)  I just want to get the right distinction of why that is. I just. </w:t>
      </w:r>
    </w:p>
    <w:p>
      <w:r>
        <w:t xml:space="preserve">02:56:26   (Speaker F)  I don't know the answer. </w:t>
      </w:r>
    </w:p>
    <w:p>
      <w:r>
        <w:t xml:space="preserve">02:56:29   (Speaker A)  Standard fee. That's what I kind of heard for two separate days. And that's why </w:t>
      </w:r>
    </w:p>
    <w:p>
      <w:r>
        <w:t xml:space="preserve">02:56:37   (Speaker C)  I think that's three separate days. </w:t>
      </w:r>
    </w:p>
    <w:p>
      <w:r>
        <w:t xml:space="preserve">02:56:39   (Speaker A)  Actually two. It says day one and day two. </w:t>
      </w:r>
    </w:p>
    <w:p>
      <w:r>
        <w:t xml:space="preserve">02:56:42   (Speaker C)  Well, yeah, there's 4726. And then it says 512 and 518. But a little bit. </w:t>
      </w:r>
    </w:p>
    <w:p>
      <w:r>
        <w:t xml:space="preserve">02:56:49   (Speaker A)  So it's three days. </w:t>
      </w:r>
    </w:p>
    <w:p>
      <w:r>
        <w:t xml:space="preserve">02:56:51   (Speaker C)  There's three dates. </w:t>
      </w:r>
    </w:p>
    <w:p>
      <w:r>
        <w:t xml:space="preserve">02:56:54   (Speaker A)  So. </w:t>
      </w:r>
    </w:p>
    <w:p>
      <w:r>
        <w:t xml:space="preserve">02:56:59   (Speaker C)  One. What, 2417. </w:t>
      </w:r>
    </w:p>
    <w:p>
      <w:r>
        <w:t xml:space="preserve">02:57:05   (Speaker A)  Yeah, I'm still not getting 355. I'm getting 355. </w:t>
      </w:r>
    </w:p>
    <w:p>
      <w:r>
        <w:t xml:space="preserve">02:57:10   (Speaker B)  I'm going to get the breakdown for that. </w:t>
      </w:r>
    </w:p>
    <w:p>
      <w:r>
        <w:t xml:space="preserve">02:57:13   (Speaker E)  Kimberly. </w:t>
      </w:r>
    </w:p>
    <w:p>
      <w:r>
        <w:t xml:space="preserve">02:57:15   (Speaker A)  Thank you. </w:t>
      </w:r>
    </w:p>
    <w:p>
      <w:r>
        <w:t xml:space="preserve">02:57:16   (Speaker C)  Alrighty. </w:t>
      </w:r>
    </w:p>
    <w:p>
      <w:r>
        <w:t xml:space="preserve">02:57:16   (Speaker B)  And the invoice number. Just one more time was 350. 352. </w:t>
      </w:r>
    </w:p>
    <w:p>
      <w:r>
        <w:t xml:space="preserve">02:57:20   (Speaker A)  No, no, just 52. </w:t>
      </w:r>
    </w:p>
    <w:p>
      <w:r>
        <w:t xml:space="preserve">02:57:22   (Speaker B)  52. </w:t>
      </w:r>
    </w:p>
    <w:p>
      <w:r>
        <w:t xml:space="preserve">02:57:22   (Speaker C)  Got it. Okay. </w:t>
      </w:r>
    </w:p>
    <w:p>
      <w:r>
        <w:t xml:space="preserve">02:57:23   (Speaker H)  On page 300 online, but not on. </w:t>
      </w:r>
    </w:p>
    <w:p>
      <w:r>
        <w:t xml:space="preserve">02:57:33   (Speaker B)  All righty. Do we have a motion to accept? </w:t>
      </w:r>
    </w:p>
    <w:p>
      <w:r>
        <w:t xml:space="preserve">02:57:37   (Speaker A)  Motion is up. </w:t>
      </w:r>
    </w:p>
    <w:p>
      <w:r>
        <w:t xml:space="preserve">02:57:39   (Speaker B)  Willie, we have second. </w:t>
      </w:r>
    </w:p>
    <w:p>
      <w:r>
        <w:t xml:space="preserve">02:57:40   (Speaker E)  I'll second. </w:t>
      </w:r>
    </w:p>
    <w:p>
      <w:r>
        <w:t xml:space="preserve">02:57:41   (Speaker C)  All right. </w:t>
      </w:r>
    </w:p>
    <w:p>
      <w:r>
        <w:t xml:space="preserve">02:57:42   (Speaker B)  All in favor? Motion passes. Go ahead, John. </w:t>
      </w:r>
    </w:p>
    <w:p>
      <w:r>
        <w:t xml:space="preserve">02:57:48   (Speaker C)  I to bring it right back up. But. So maybe they. Maybe just some more information on these. Invoice 49 is dated 47 and it's listed as swap signs and cleaned assigned. You can goof off that it was worn invoice with a mobilization and equipment fee. </w:t>
      </w:r>
    </w:p>
    <w:p>
      <w:r>
        <w:t xml:space="preserve">02:58:19   (Speaker K)  And then </w:t>
      </w:r>
    </w:p>
    <w:p>
      <w:r>
        <w:t xml:space="preserve">02:58:21   (Speaker C)  the 52 that she mentioned says Gazebo Day 1 and 2 before 7. Pressure washed Gazebo's interior and exterior here. So if that was different teams on the same day, then I think that makes sense. But otherwise that would be two activities on one day with duplicate mobilization feats. </w:t>
      </w:r>
    </w:p>
    <w:p>
      <w:r>
        <w:t xml:space="preserve">02:58:43   (Speaker A)  Does that make sense? </w:t>
      </w:r>
    </w:p>
    <w:p>
      <w:r>
        <w:t xml:space="preserve">02:58:45   (Speaker E)  Looking. </w:t>
      </w:r>
    </w:p>
    <w:p>
      <w:r>
        <w:t xml:space="preserve">02:58:46   (Speaker B)  So that's. I'm just looking at 49, 49 and 51. </w:t>
      </w:r>
    </w:p>
    <w:p>
      <w:r>
        <w:t xml:space="preserve">02:58:52   (Speaker C)  32, 52, 4900. Like I said, if there's two different crews doing that, two different items, I'm </w:t>
      </w:r>
    </w:p>
    <w:p>
      <w:r>
        <w:t xml:space="preserve">02:59:05   (Speaker B)  assuming that is the logical answer. </w:t>
      </w:r>
    </w:p>
    <w:p>
      <w:r>
        <w:t xml:space="preserve">02:59:07   (Speaker C)  But let me just find out and just double check one of these projects performed. </w:t>
      </w:r>
    </w:p>
    <w:p>
      <w:r>
        <w:t xml:space="preserve">02:59:16   (Speaker B)  All right, next item is supervisors request. And then we've got general audience comments. Do we have any supervisor requests at this time? All right, audience comments. Audience comments in the room. We'll limit this to three minutes. Yes. Nicole, please. </w:t>
      </w:r>
    </w:p>
    <w:p>
      <w:r>
        <w:t xml:space="preserve">02:59:36   (Speaker M)  I just cannot wrap my head around why, as a board of residents, y' all are still entertaining, doing anything for Metro. Clearly, they want these marketing signs. Why are we not using this as leverage to get our community the way that it should have been built as to begin with? Like, I cannot wrap my head around this. And again, I shared my date of 2-26-25 that I submitted something to code enforcement because I couldn't see when I was turning out of my own street. And I've been going around for a year and a half. Why are we still entertaining this nonsense? I don't care what they look like. I don't care to help Metro at all. They have done nothing for me personally, for really any of us, except for causes, headaches and more money. And it's absolutely ridiculous. And I don't think that the neighborhood would look kindly upon these decisions to continue to do favors for Metro, like, when is enough enough? And the whole sidewalk thing that you guys were talking about. I just looked at my video Yesterday morning at 7:48am I was walking on Marada Boulevard and Center Palm. They were busting up that big section north at 7:48. Then they busted up the other section, and it had 6 inches of water in it this morning when I was walking at about 8:00'. </w:t>
      </w:r>
    </w:p>
    <w:p>
      <w:r>
        <w:t xml:space="preserve">03:01:02   (Speaker A)  Clock. </w:t>
      </w:r>
    </w:p>
    <w:p>
      <w:r>
        <w:t xml:space="preserve">03:01:02   (Speaker M)  And then they poured the concrete. Does it look okay? </w:t>
      </w:r>
    </w:p>
    <w:p>
      <w:r>
        <w:t xml:space="preserve">03:01:05   (Speaker A)  Yeah. </w:t>
      </w:r>
    </w:p>
    <w:p>
      <w:r>
        <w:t xml:space="preserve">03:01:06   (Speaker M)  But they only did it because you held their feet to the fire. Why can y' all not say no? This is a bargaining chip. Like, enough is enough. They are doing nothing for us. And clearly they want these marketing signs. So why don't y' all play hardball? Why don't you support us as residents? Because y' all are residents too. Like, seriously, like this really just drives me crazy. And, like, I don't know, like, what else to say or to do, but, like, I have wasted a year and a half of my time for this board to get involved and meddling something just for a bag of peanuts. Like, seriously, guys, like, I just. I. I don't. </w:t>
      </w:r>
    </w:p>
    <w:p>
      <w:r>
        <w:t xml:space="preserve">03:01:41   (Speaker E)  I'm trying to answer your. Your comment. It's a valid comment, but I'm. </w:t>
      </w:r>
    </w:p>
    <w:p>
      <w:r>
        <w:t xml:space="preserve">03:01:44   (Speaker M)  I'm not done talking. I. Okay, three minutes. </w:t>
      </w:r>
    </w:p>
    <w:p>
      <w:r>
        <w:t xml:space="preserve">03:01:46   (Speaker E)  Please do continue. </w:t>
      </w:r>
    </w:p>
    <w:p>
      <w:r>
        <w:t xml:space="preserve">03:01:48   (Speaker M)  I'm very frustrated and I don't like being taken advantage of and having my time wasted because I care very much about this community and protecting my investment. And I just feel like, oh, we're just trying to do favors for a developer that does nothing but continually take advantage of us as residents and continue to not promise on things that they promised us when we bought our homes. And everybody up here, with the exception of Kimberly, is like, oh, hey, let's just go ahead and say that these marketing signs are okay. I'm sure everybody has their own reasons, but I'm not understanding those reasons, and I don't think that the rest of the community understands either. Y' all are supposed to be our voices, and I don't feel like our voices are being heard now. </w:t>
      </w:r>
    </w:p>
    <w:p>
      <w:r>
        <w:t xml:space="preserve">03:02:32   (Speaker A)  I'm finished. </w:t>
      </w:r>
    </w:p>
    <w:p>
      <w:r>
        <w:t xml:space="preserve">03:02:35   (Speaker E)  You speak of the marketing signs as a bargaining chip. </w:t>
      </w:r>
    </w:p>
    <w:p>
      <w:r>
        <w:t xml:space="preserve">03:02:39   (Speaker C)  I agree with you. </w:t>
      </w:r>
    </w:p>
    <w:p>
      <w:r>
        <w:t xml:space="preserve">03:02:41   (Speaker E)  We are going to be presenting them with the requirements we have return over, which includes the June ryer gate. This is a bargaining chip that we can use at that time. If we take it off the table, we don't have it to use. If we find that it is not an efficient bargaining chip, it didn't work. We can cancel that at that time, but if I cancel it today, I won't have it when we need it when we take the turnover report to them. That's what my position. That's what I'm seeing as the best use of these marketing sites for the next month or so till we. We enter into conversation with them about turnover. </w:t>
      </w:r>
    </w:p>
    <w:p>
      <w:r>
        <w:t xml:space="preserve">03:03:32   (Speaker A)  So. </w:t>
      </w:r>
    </w:p>
    <w:p>
      <w:r>
        <w:t xml:space="preserve">03:03:36   (Speaker E)  All righty. Yes, ma'. Am. </w:t>
      </w:r>
    </w:p>
    <w:p>
      <w:r>
        <w:t xml:space="preserve">03:03:44   (Speaker A)  Just a quick question. When are we anticipating turnover? What is our time frame? We're talking about preparing for turnover. We're talking about turnover conversations. We're talking about reports. </w:t>
      </w:r>
    </w:p>
    <w:p>
      <w:r>
        <w:t xml:space="preserve">03:03:58   (Speaker C)  So. </w:t>
      </w:r>
    </w:p>
    <w:p>
      <w:r>
        <w:t xml:space="preserve">03:03:58   (Speaker A)  Which sounds like it's a pending event. </w:t>
      </w:r>
    </w:p>
    <w:p>
      <w:r>
        <w:t xml:space="preserve">03:04:02   (Speaker B)  It's a terribly long process, man. So is that the only question? I just want to just like, briefly on it. So, gms, when we were hired, this turnover literally started last year, where the engineer got involved. And this turnover process has been. It's. There's a lot that you needed Turning over. You had I think five bridges that weren't even on your insurance schedule nor were they permitted. So we had to get all of these things done. </w:t>
      </w:r>
    </w:p>
    <w:p>
      <w:r>
        <w:t xml:space="preserve">03:04:33   (Speaker H)  Right. </w:t>
      </w:r>
    </w:p>
    <w:p>
      <w:r>
        <w:t xml:space="preserve">03:04:35   (Speaker B)  I know. We spoke with Kyle. Kyle is going to be working on the turnover report hopefully by next week. I think he said that that report is going to be put in front of Metro's nose. </w:t>
      </w:r>
    </w:p>
    <w:p>
      <w:r>
        <w:t xml:space="preserve">03:04:46   (Speaker O)  That's. That's what I'm shooting for. </w:t>
      </w:r>
    </w:p>
    <w:p>
      <w:r>
        <w:t xml:space="preserve">03:04:48   (Speaker B)  That's what we're shooting. </w:t>
      </w:r>
    </w:p>
    <w:p>
      <w:r>
        <w:t xml:space="preserve">03:04:49   (Speaker O)  Compilation. </w:t>
      </w:r>
    </w:p>
    <w:p>
      <w:r>
        <w:t xml:space="preserve">03:04:50   (Speaker B)  Oh no, no, no. </w:t>
      </w:r>
    </w:p>
    <w:p>
      <w:r>
        <w:t xml:space="preserve">03:04:52   (Speaker O)  It's. It's gonna, yeah, it's, it's gonna contain. Yeah, it's gonna. </w:t>
      </w:r>
    </w:p>
    <w:p>
      <w:r>
        <w:t xml:space="preserve">03:04:57   (Speaker C)  No, </w:t>
      </w:r>
    </w:p>
    <w:p>
      <w:r>
        <w:t xml:space="preserve">03:04:59   (Speaker E)  when, when in medley when you. We're talking turnover of the hoa. There's a due date on that. This does not have that due date. Okay. This is an open ended thing that we want to get done as soon as possible. So it's behind us. These issues. We, we're not talking about these same issues at every meeting. These things get addressed and then we can move on with the mundane daily chores that we have. </w:t>
      </w:r>
    </w:p>
    <w:p>
      <w:r>
        <w:t xml:space="preserve">03:05:27   (Speaker A)  So are they motivated to turn over </w:t>
      </w:r>
    </w:p>
    <w:p>
      <w:r>
        <w:t xml:space="preserve">03:05:31   (Speaker C)  while there's still construction going on? There's probably not a lot of motivation </w:t>
      </w:r>
    </w:p>
    <w:p>
      <w:r>
        <w:t xml:space="preserve">03:05:35   (Speaker B)  for them because they're still going to </w:t>
      </w:r>
    </w:p>
    <w:p>
      <w:r>
        <w:t xml:space="preserve">03:05:37   (Speaker C)  be here either way. Once the construction is done then there would in theory be motivation for them to clear out and be done without all the parts. </w:t>
      </w:r>
    </w:p>
    <w:p>
      <w:r>
        <w:t xml:space="preserve">03:05:46   (Speaker E)  But, but also having construction. They are depending upon us and our approvals more than if they didn't have to do the construction. </w:t>
      </w:r>
    </w:p>
    <w:p>
      <w:r>
        <w:t xml:space="preserve">03:05:56   (Speaker C)  Sure. </w:t>
      </w:r>
    </w:p>
    <w:p>
      <w:r>
        <w:t xml:space="preserve">03:05:57   (Speaker E)  Okay. I mean like the conversation that they're trying to have a discussion about what they owe us. I mean GMS is handling this like pros where Lawson wants one of the conversation by the end of the. A week. That was two weeks ago and they haven't had it because they haven't paid their bills. </w:t>
      </w:r>
    </w:p>
    <w:p>
      <w:r>
        <w:t xml:space="preserve">03:06:17   (Speaker B)  Exactly what the email was sent back </w:t>
      </w:r>
    </w:p>
    <w:p>
      <w:r>
        <w:t xml:space="preserve">03:06:19   (Speaker E)  and that's what the president of the company told me. You want to have conversation, pay your bills. That was the closing line. So it's like, okay, we, we've got to move through all these things with all these different. They're worried about selling land. </w:t>
      </w:r>
    </w:p>
    <w:p>
      <w:r>
        <w:t xml:space="preserve">03:06:39   (Speaker O)  Yeah, I would say it's, it's going to be a back and forth. It's going to be a process. You know, obviously Maraud is a very large district and there's some big ticket items that the board is going to want to see the developer correct prior to dinner turnover. So it, it's going to be, you know, I'm not, I'm not going to say it's going to be done by next meeting. I'm, you Know we're in July, hopefully by the end of the year, but dealing. Yeah. </w:t>
      </w:r>
    </w:p>
    <w:p>
      <w:r>
        <w:t xml:space="preserve">03:07:12   (Speaker B)  Any other audience comments in the room? </w:t>
      </w:r>
    </w:p>
    <w:p>
      <w:r>
        <w:t xml:space="preserve">03:07:17   (Speaker E)  Yes, sir. </w:t>
      </w:r>
    </w:p>
    <w:p>
      <w:r>
        <w:t xml:space="preserve">03:07:17   (Speaker C)  John Bennett. </w:t>
      </w:r>
    </w:p>
    <w:p>
      <w:r>
        <w:t xml:space="preserve">03:07:19   (Speaker E)  1156. </w:t>
      </w:r>
    </w:p>
    <w:p>
      <w:r>
        <w:t xml:space="preserve">03:07:20   (Speaker C)  3 6. Drew Barlow. So when I'm looking at this gate, it's not really high priority since we </w:t>
      </w:r>
    </w:p>
    <w:p>
      <w:r>
        <w:t xml:space="preserve">03:07:27   (Speaker E)  wait over two years for this to </w:t>
      </w:r>
    </w:p>
    <w:p>
      <w:r>
        <w:t xml:space="preserve">03:07:29   (Speaker C)  get done after I bought my house from them. So I'm looking at when Marana is completely finished with all of their building and their townhouse, then they'll finally look at my. My gate and say, okay, maybe we'll do it. So I can wait another six years for them to do something like this, or do I take this to like a news station and say, this is what I was promised. This is what we didn't get. </w:t>
      </w:r>
    </w:p>
    <w:p>
      <w:r>
        <w:t xml:space="preserve">03:07:55   (Speaker O)  It's. </w:t>
      </w:r>
    </w:p>
    <w:p>
      <w:r>
        <w:t xml:space="preserve">03:07:56   (Speaker C)  They're liable for this. It's actually fraud because I had to put into my insurance to show I was like I was a gated community to get so much off from the va and now they say, hey, where's your gate Now I'm allowed before. So I told him I had a gate. How does that come about? </w:t>
      </w:r>
    </w:p>
    <w:p>
      <w:r>
        <w:t xml:space="preserve">03:08:15   (Speaker B)  Your example was actually mentioned to them on the line on the phone. And I think the response also was that they said they didn't know that their house insurance would actually go down. I think Mike said that because he was going to speak to his insurance company about that. So I mean, ultimately it's not. I want to say, like it's not being. It was. It's not being ignored per the turnover. It was also brought up again today. I mentioned it. I said, look, this gate, this is, this actually said it was a high priority. I actually put that before the roads actually, like that was coming from my mouth. But John, I didn't know if you want to just speak a little bit. </w:t>
      </w:r>
    </w:p>
    <w:p>
      <w:r>
        <w:t xml:space="preserve">03:08:56   (Speaker E)  It. </w:t>
      </w:r>
    </w:p>
    <w:p>
      <w:r>
        <w:t xml:space="preserve">03:08:56   (Speaker C)  It's. Do you guys actually know what they have to do in order to put that thing in? </w:t>
      </w:r>
    </w:p>
    <w:p>
      <w:r>
        <w:t xml:space="preserve">03:09:03   (Speaker E)  Yes. </w:t>
      </w:r>
    </w:p>
    <w:p>
      <w:r>
        <w:t xml:space="preserve">03:09:04   (Speaker B)  Yeah. </w:t>
      </w:r>
    </w:p>
    <w:p>
      <w:r>
        <w:t xml:space="preserve">03:09:05   (Speaker E)  Yes. </w:t>
      </w:r>
    </w:p>
    <w:p>
      <w:r>
        <w:t xml:space="preserve">03:09:06   (Speaker C)  We. </w:t>
      </w:r>
    </w:p>
    <w:p>
      <w:r>
        <w:t xml:space="preserve">03:09:06   (Speaker E)  We've received information from the Foxworths to, To. To Jason, which we've compiled. It's now up at it with. With Kyle. So everything that they have which you had is all part of, as well as advertising material that we collected back in 21 and 22 that said metro on it. That said gated community. Yeah, yeah, </w:t>
      </w:r>
    </w:p>
    <w:p>
      <w:r>
        <w:t xml:space="preserve">03:09:33   (Speaker C)  Selling the community. </w:t>
      </w:r>
    </w:p>
    <w:p>
      <w:r>
        <w:t xml:space="preserve">03:09:35   (Speaker E)  I know that. And, and I'm as frustrated as you because we're talking about this endlessly and not moving forward is. Is frustrating, but we're putting it together so that we can lay this in front of them. And he's got the litigation team at the ready. The. This is a culmination of a year's worth of work. </w:t>
      </w:r>
    </w:p>
    <w:p>
      <w:r>
        <w:t xml:space="preserve">03:10:04   (Speaker C)  Two years have only happened. It's frustrating. </w:t>
      </w:r>
    </w:p>
    <w:p>
      <w:r>
        <w:t xml:space="preserve">03:10:06   (Speaker E)  I. I understand that. And we. </w:t>
      </w:r>
    </w:p>
    <w:p>
      <w:r>
        <w:t xml:space="preserve">03:10:07   (Speaker C)  Especially when I drive on my golf cart are down through and I see six other communities just built and guess what? They got gates that work. </w:t>
      </w:r>
    </w:p>
    <w:p>
      <w:r>
        <w:t xml:space="preserve">03:10:19   (Speaker B)  What the hell. </w:t>
      </w:r>
    </w:p>
    <w:p>
      <w:r>
        <w:t xml:space="preserve">03:10:22   (Speaker E)  I understand. Believe me. I have gates that don't work. I understand. But they're open. I might as well not have gates. So I. I feel it </w:t>
      </w:r>
    </w:p>
    <w:p>
      <w:r>
        <w:t xml:space="preserve">03:10:39   (Speaker C)  and I helped time. </w:t>
      </w:r>
    </w:p>
    <w:p>
      <w:r>
        <w:t xml:space="preserve">03:10:40   (Speaker J)  So. </w:t>
      </w:r>
    </w:p>
    <w:p>
      <w:r>
        <w:t xml:space="preserve">03:10:41   (Speaker M)  But they added an extra $10,000 to the value of my home. </w:t>
      </w:r>
    </w:p>
    <w:p>
      <w:r>
        <w:t xml:space="preserve">03:10:46   (Speaker E)  Yes. </w:t>
      </w:r>
    </w:p>
    <w:p>
      <w:r>
        <w:t xml:space="preserve">03:10:46   (Speaker M)  Because of those gates. My house. </w:t>
      </w:r>
    </w:p>
    <w:p>
      <w:r>
        <w:t xml:space="preserve">03:10:48   (Speaker E)  And they should be up. </w:t>
      </w:r>
    </w:p>
    <w:p>
      <w:r>
        <w:t xml:space="preserve">03:10:50   (Speaker M)  Well, I'm just telling you that I have the appraisal that says $10,000 was </w:t>
      </w:r>
    </w:p>
    <w:p>
      <w:r>
        <w:t xml:space="preserve">03:10:53   (Speaker A)  added to the value of my home because of that. </w:t>
      </w:r>
    </w:p>
    <w:p>
      <w:r>
        <w:t xml:space="preserve">03:10:56   (Speaker E)  They should be up. </w:t>
      </w:r>
    </w:p>
    <w:p>
      <w:r>
        <w:t xml:space="preserve">03:10:58   (Speaker B)  Yeah, I really wish they were. Honestly, like for us, trust me, you want it. It's like it's in. It's in process. You see, like with the turnover. It definitely is. It definitely is. I. I feel the Murata a lot. </w:t>
      </w:r>
    </w:p>
    <w:p>
      <w:r>
        <w:t xml:space="preserve">03:11:15   (Speaker H)  I really do </w:t>
      </w:r>
    </w:p>
    <w:p>
      <w:r>
        <w:t xml:space="preserve">03:11:18   (Speaker B)  personally. </w:t>
      </w:r>
    </w:p>
    <w:p>
      <w:r>
        <w:t xml:space="preserve">03:11:18   (Speaker C)  But. </w:t>
      </w:r>
    </w:p>
    <w:p>
      <w:r>
        <w:t xml:space="preserve">03:11:19   (Speaker B)  But no. Thanks. Anything else? I know that we spoke. We did, yeah. </w:t>
      </w:r>
    </w:p>
    <w:p>
      <w:r>
        <w:t xml:space="preserve">03:11:24   (Speaker E)  Before. </w:t>
      </w:r>
    </w:p>
    <w:p>
      <w:r>
        <w:t xml:space="preserve">03:11:24   (Speaker B)  But anything else? Alrighty. Any other residents? I know we got a couple of others. If not. </w:t>
      </w:r>
    </w:p>
    <w:p>
      <w:r>
        <w:t xml:space="preserve">03:11:33   (Speaker C)  Go. </w:t>
      </w:r>
    </w:p>
    <w:p>
      <w:r>
        <w:t xml:space="preserve">03:11:33   (Speaker B)  Go ahead, sir. </w:t>
      </w:r>
    </w:p>
    <w:p>
      <w:r>
        <w:t xml:space="preserve">03:11:35   (Speaker D)  No, no, no. </w:t>
      </w:r>
    </w:p>
    <w:p>
      <w:r>
        <w:t xml:space="preserve">03:11:35   (Speaker B)  We got this guy. Alrighty. So, yeah, I don't want to think </w:t>
      </w:r>
    </w:p>
    <w:p>
      <w:r>
        <w:t xml:space="preserve">03:11:42   (Speaker D)  of anyone's time today. </w:t>
      </w:r>
    </w:p>
    <w:p>
      <w:r>
        <w:t xml:space="preserve">03:11:43   (Speaker C)  I'll be really quick. </w:t>
      </w:r>
    </w:p>
    <w:p>
      <w:r>
        <w:t xml:space="preserve">03:11:44   (Speaker D)  Just wanted to introduce myself. </w:t>
      </w:r>
    </w:p>
    <w:p>
      <w:r>
        <w:t xml:space="preserve">03:11:45   (Speaker C)  My name is Will Butler. I'm with American Illuminations, also with American Power Washing. </w:t>
      </w:r>
    </w:p>
    <w:p>
      <w:r>
        <w:t xml:space="preserve">03:11:50   (Speaker E)  We do holiday lighting. </w:t>
      </w:r>
    </w:p>
    <w:p>
      <w:r>
        <w:t xml:space="preserve">03:11:52   (Speaker C)  We also do interior cleaning and maintenance service programs. Just wanted to introduce myself. </w:t>
      </w:r>
    </w:p>
    <w:p>
      <w:r>
        <w:t xml:space="preserve">03:11:56   (Speaker D)  Myself. </w:t>
      </w:r>
    </w:p>
    <w:p>
      <w:r>
        <w:t xml:space="preserve">03:11:56   (Speaker G)  I know the holiday season is right around the corner. </w:t>
      </w:r>
    </w:p>
    <w:p>
      <w:r>
        <w:t xml:space="preserve">03:11:58   (Speaker C)  I love the opportunity to earn your business and thank you all for having me. Pressure wash light bulb. </w:t>
      </w:r>
    </w:p>
    <w:p>
      <w:r>
        <w:t xml:space="preserve">03:12:06   (Speaker N)  We can. </w:t>
      </w:r>
    </w:p>
    <w:p>
      <w:r>
        <w:t xml:space="preserve">03:12:09   (Speaker B)  And you seem to pop up at a lot of CDD meetings. You can just come say I've got a service. But they actually do you do the holiday lighting at several other CDDs, not just with GMS but with other management firms. So I know that just down here, Terra Bella is one of your clients that she signed a three year contract with you to kind of keeps coming back. </w:t>
      </w:r>
    </w:p>
    <w:p>
      <w:r>
        <w:t xml:space="preserve">03:12:35   (Speaker C)  So. </w:t>
      </w:r>
    </w:p>
    <w:p>
      <w:r>
        <w:t xml:space="preserve">03:12:37   (Speaker B)  But yeah, like Matt said, get with me and I'll make sure I connect with Matt. We need another. We need another bid. </w:t>
      </w:r>
    </w:p>
    <w:p>
      <w:r>
        <w:t xml:space="preserve">03:12:44   (Speaker C)  All right, thank you guys. </w:t>
      </w:r>
    </w:p>
    <w:p>
      <w:r>
        <w:t xml:space="preserve">03:12:46   (Speaker B)  Alrighty with that. Our next meeting is the August 4th meeting. This is your budget meeting. So it's obviously quite an important one with that. Do we have a motion to adjourn this meeting? </w:t>
      </w:r>
    </w:p>
    <w:p>
      <w:r>
        <w:t xml:space="preserve">03:12:59   (Speaker C)  I will not. </w:t>
      </w:r>
    </w:p>
    <w:p>
      <w:r>
        <w:t xml:space="preserve">03:13:02   (Speaker B)  John Drew. </w:t>
      </w:r>
    </w:p>
    <w:p>
      <w:r>
        <w:t xml:space="preserve">03:13:02   (Speaker F)  No one. </w:t>
      </w:r>
    </w:p>
    <w:p>
      <w:r>
        <w:t xml:space="preserve">03:13:03   (Speaker C)  No. </w:t>
      </w:r>
    </w:p>
    <w:p>
      <w:r>
        <w:t xml:space="preserve">03:13:03   (Speaker B)  Anyone else? All right,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