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 xml:space="preserve">                                                                            Transcript                                                                          </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BEGINNING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br/>
        <w:br/>
        <w:br/>
      </w:r>
    </w:p>
    <w:p>
      <w:r>
        <w:t>CDD NAME:</w:t>
      </w:r>
      <w:r>
        <w:rPr>
          <w:b/>
          <w:color w:val="FF0000"/>
        </w:rPr>
        <w:br/>
        <w:tab/>
        <w:tab/>
        <w:tab/>
        <w:tab/>
        <w:t xml:space="preserve"> HHRE</w:t>
        <w:br/>
        <w:br/>
        <w:br/>
      </w:r>
    </w:p>
    <w:p>
      <w:r>
        <w:t>START AND END TIME OF THE CDD MEETING FILE:</w:t>
      </w:r>
      <w:r>
        <w:rPr>
          <w:b/>
          <w:color w:val="FF0000"/>
        </w:rPr>
        <w:br/>
        <w:tab/>
        <w:tab/>
        <w:tab/>
        <w:tab/>
        <w:t xml:space="preserve"> June 09, 2026 at 09:00 AM</w:t>
      </w:r>
      <w:r>
        <w:rPr>
          <w:b/>
          <w:color w:val="FF0000"/>
        </w:rPr>
        <w:br/>
        <w:tab/>
        <w:tab/>
        <w:tab/>
        <w:tab/>
        <w:t xml:space="preserve"> June 09, 2026 at 10:02 AM</w:t>
        <w:br/>
        <w:br/>
        <w:br/>
      </w:r>
    </w:p>
    <w:p>
      <w:r>
        <w:t>AUDIO FILE NAME, FILE SIZE:</w:t>
      </w:r>
      <w:r>
        <w:rPr>
          <w:b/>
          <w:color w:val="FF0000"/>
        </w:rPr>
        <w:br/>
        <w:tab/>
        <w:tab/>
        <w:tab/>
        <w:tab/>
        <w:t xml:space="preserve"> Middle_Village_06.08.26.MP3</w:t>
      </w:r>
      <w:r>
        <w:rPr>
          <w:b/>
          <w:color w:val="FF0000"/>
        </w:rPr>
        <w:br/>
        <w:tab/>
        <w:tab/>
        <w:tab/>
        <w:tab/>
        <w:t xml:space="preserve"> 51536321</w:t>
        <w:br/>
        <w:br/>
        <w:br/>
      </w:r>
    </w:p>
    <w:p>
      <w:r>
        <w:t>DATE AUDIO FILE SUBMITTED TO THE GAT SYSTEM:</w:t>
      </w:r>
      <w:r>
        <w:rPr>
          <w:b/>
          <w:color w:val="FF0000"/>
        </w:rPr>
        <w:br/>
        <w:tab/>
        <w:tab/>
        <w:tab/>
        <w:tab/>
        <w:t xml:space="preserve"> June 29, 2026 at 11:42 AM</w:t>
        <w:br/>
        <w:br/>
        <w:br/>
      </w:r>
    </w:p>
    <w:p>
      <w:r>
        <w:t>DATE AUDIO FILE COMPLETED BY THE GAT SYSTEM:</w:t>
      </w:r>
      <w:r>
        <w:rPr>
          <w:b/>
          <w:color w:val="FF0000"/>
        </w:rPr>
        <w:br/>
        <w:tab/>
        <w:tab/>
        <w:tab/>
        <w:tab/>
        <w:t xml:space="preserve"> June 29, 2026 at 11:43 AM</w:t>
      </w:r>
      <w:r>
        <w:rPr>
          <w:b/>
          <w:color w:val="FF0000"/>
        </w:rPr>
        <w:br/>
        <w:tab/>
        <w:tab/>
        <w:tab/>
        <w:tab/>
        <w:t xml:space="preserve"> 00:38 ELAPSED TIME</w:t>
        <w:br/>
        <w:br/>
        <w:br/>
      </w:r>
    </w:p>
    <w:p>
      <w:r>
        <w:t>MEETING AGENDA:</w:t>
      </w:r>
      <w:r>
        <w:rPr>
          <w:b/>
          <w:color w:val="FF0000"/>
        </w:rPr>
        <w:br/>
        <w:br/>
        <w:br/>
        <w:tab/>
        <w:tab/>
        <w:tab/>
        <w:tab/>
        <w:t xml:space="preserve">  </w:t>
        <w:br/>
        <w:t xml:space="preserve"> </w:t>
        <w:br/>
        <w:t xml:space="preserve">1 51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 </w:t>
        <w:br/>
        <w:t xml:space="preserve">Wednesday  </w:t>
        <w:br/>
        <w:t xml:space="preserve">Microtel  Inn &amp; Suites  by Wyndham  Zephyrhills June 3 , 2026,   </w:t>
        <w:br/>
        <w:t xml:space="preserve">7839  Gall Blvd.  </w:t>
        <w:br/>
        <w:t xml:space="preserve">11:30 p.m. </w:t>
        <w:br/>
        <w:t xml:space="preserve">Zephyrhills,  Florida  33541  </w:t>
        <w:br/>
        <w:t xml:space="preserve"> </w:t>
        <w:br/>
        <w:t xml:space="preserve">I. Roll  Call (Start @ 11:30 PM)  </w:t>
        <w:br/>
        <w:t xml:space="preserve">- Board: Timothy Fore, Mitchell Sabanosh, Erick Ramirez, Sean White  </w:t>
        <w:br/>
        <w:t xml:space="preserve">- GMS: Richard McGrath, Allen Bailey  </w:t>
        <w:br/>
        <w:t xml:space="preserve">- Tyson Waag ENGINEER, Cari Webster COUNSEL  </w:t>
        <w:br/>
        <w:t xml:space="preserve"> </w:t>
        <w:br/>
        <w:t xml:space="preserve">II. Public  Comment  Period  (Public  Comments  will be limited  to three  (3) minutes  </w:t>
        <w:br/>
        <w:t xml:space="preserve">each)  </w:t>
        <w:br/>
        <w:t xml:space="preserve">- Resident spoke about  the signs, the grass around the amenity, and alligators.  </w:t>
        <w:br/>
        <w:t xml:space="preserve"> </w:t>
        <w:br/>
        <w:t xml:space="preserve">III. Staff  Reports  </w:t>
        <w:br/>
        <w:t xml:space="preserve">A. Engineer  </w:t>
        <w:br/>
        <w:t xml:space="preserve">1. Consideration of Stantec Change Order  </w:t>
        <w:br/>
        <w:t xml:space="preserve">• Motion to approve the Stantec Change Order.  </w:t>
        <w:br/>
        <w:t xml:space="preserve">1st Timothy Fore  2nd Erick  Ramirez  AIF 4 -0 (Passed)  </w:t>
        <w:br/>
        <w:t xml:space="preserve">- Leah: Adjust FY27 Engineer  line item  to $12,500.  </w:t>
        <w:br/>
        <w:t xml:space="preserve"> </w:t>
        <w:br/>
        <w:t xml:space="preserve">2. Consideration of Proposal s for Manhole Erosion Repair  </w:t>
        <w:br/>
        <w:t xml:space="preserve">• Engineer reviewed the proposals.  </w:t>
        <w:br/>
        <w:t xml:space="preserve"> </w:t>
        <w:br/>
        <w:t xml:space="preserve">i. Finn Outdoor  </w:t>
        <w:br/>
        <w:t xml:space="preserve">ii. Consolidated Land Services, Inc.  </w:t>
        <w:br/>
        <w:t xml:space="preserve">• Motion to approve CLS proposal for $11, 967.33 for the manhole </w:t>
        <w:br/>
        <w:t xml:space="preserve">erosion repair.  </w:t>
        <w:br/>
        <w:t xml:space="preserve">1st Timothy Fore  2nd Mitchell Sabanosh  AIF 4 -0 (Passed)  </w:t>
        <w:br/>
        <w:t xml:space="preserve">- Reviewed swales and gave an update to the board.  </w:t>
        <w:br/>
        <w:t xml:space="preserve"> </w:t>
        <w:br/>
        <w:t xml:space="preserve">B. Aquatics  </w:t>
        <w:br/>
        <w:t xml:space="preserve">1. Report  </w:t>
        <w:br/>
        <w:t xml:space="preserve">▪ Reviewed the report.  </w:t>
        <w:br/>
        <w:t xml:space="preserve"> </w:t>
        <w:br/>
        <w:t xml:space="preserve">2. Consideration of Tigris Proposal for Aquatic Services Renewal  </w:t>
        <w:br/>
        <w:t xml:space="preserve">▪ Reviewed the renewal and proposals below .  Chapel  Creek  Community  Development  District </w:t>
        <w:br/>
        <w:t xml:space="preserve">AGENDA  Seat 1:  Timothy  Fore  - C X </w:t>
        <w:br/>
        <w:t xml:space="preserve">Seat 4: Mitchell  Sabanosh  - VC X </w:t>
        <w:br/>
        <w:t xml:space="preserve">Seat 2: Erick Ramirez - AS X </w:t>
        <w:br/>
        <w:t xml:space="preserve">Seat 3: Sean  White  - AS X </w:t>
        <w:br/>
        <w:t xml:space="preserve">Seat 5: José Fernandez  - AS  </w:t>
        <w:br/>
        <w:t xml:space="preserve">Board  of Supervisors  Meeting   </w:t>
        <w:br/>
        <w:t xml:space="preserve">3. Consideration of Proposal for Aquatic Maintenance Services  </w:t>
        <w:br/>
        <w:t xml:space="preserve">i. Aquatic Weed Management, Inc.  </w:t>
        <w:br/>
        <w:t xml:space="preserve">ii. Focal Point (To Be Provided Under Separate Cover)  </w:t>
        <w:br/>
        <w:t xml:space="preserve">iii. Sitex Aquatics  </w:t>
        <w:br/>
        <w:t xml:space="preserve">• Allen: Sitex to see if they can adjust their proposal for the next </w:t>
        <w:br/>
        <w:t xml:space="preserve">meeting.  </w:t>
        <w:br/>
        <w:t xml:space="preserve"> </w:t>
        <w:br/>
        <w:t xml:space="preserve">C. Landscape Manager  </w:t>
        <w:br/>
        <w:t xml:space="preserve">1. Report  </w:t>
        <w:br/>
        <w:t xml:space="preserve">▪ Discussed areas and review the proposals.  </w:t>
        <w:br/>
        <w:t xml:space="preserve"> </w:t>
        <w:br/>
        <w:t xml:space="preserve">2. Consideration of RedTree Proposal for Palm Trimming near the Pool </w:t>
        <w:br/>
        <w:t xml:space="preserve">Area &amp; Main Entrance  </w:t>
        <w:br/>
        <w:t xml:space="preserve">▪ Motion to ratify the above proposal.  </w:t>
        <w:br/>
        <w:t xml:space="preserve">1st Timothy Fore  2nd Erick Ramirez  AIF 4 -0 (Passed)  </w:t>
        <w:br/>
        <w:t xml:space="preserve"> </w:t>
        <w:br/>
        <w:t xml:space="preserve">3. Consideration of RedTree Proposal for Tree Trimming near Abbywood </w:t>
        <w:br/>
        <w:t xml:space="preserve">Lane  </w:t>
        <w:br/>
        <w:t xml:space="preserve">▪ Not moving forward.  </w:t>
        <w:br/>
        <w:t xml:space="preserve">▪ Allen: Review the Abbywood sidewalk grading that Mitchell discussed.  </w:t>
        <w:br/>
        <w:t xml:space="preserve"> </w:t>
        <w:br/>
        <w:t xml:space="preserve">D. Field  Manager  </w:t>
        <w:br/>
        <w:t xml:space="preserve">1. Action Item List  </w:t>
        <w:br/>
        <w:t xml:space="preserve">▪ Reviewed the report.  </w:t>
        <w:br/>
        <w:t xml:space="preserve">▪ Nicole/Allen: Include Sitex updated proposal and Tigress renewal on the </w:t>
        <w:br/>
        <w:t xml:space="preserve">next agenda.  </w:t>
        <w:br/>
        <w:t xml:space="preserve"> </w:t>
        <w:br/>
        <w:t xml:space="preserve">2. Consideration of America’s Swimming Pool Proposal for a Timer for </w:t>
        <w:br/>
        <w:t xml:space="preserve">the Pool Lights  </w:t>
        <w:br/>
        <w:t xml:space="preserve">▪ Motion to approve the ASP pool lights timer.  </w:t>
        <w:br/>
        <w:t xml:space="preserve">1st Timothy Fore  2nd Sean White  AIF 3-1 (Passed)  </w:t>
        <w:br/>
        <w:t xml:space="preserve">Nay – Mitchell Sabanosh  </w:t>
        <w:br/>
        <w:t xml:space="preserve"> </w:t>
        <w:br/>
        <w:t xml:space="preserve">3. Ratification of America’s Swimming Pool Proposal for Filter Grid </w:t>
        <w:br/>
        <w:t xml:space="preserve">Replacements  </w:t>
        <w:br/>
        <w:t xml:space="preserve">▪ Motion to ratify . </w:t>
        <w:br/>
        <w:t xml:space="preserve">1st Timothy Fore  2nd Erick Ramirez  AIF 4 -0 (Passed)  </w:t>
        <w:br/>
        <w:t xml:space="preserve"> </w:t>
        <w:br/>
        <w:t xml:space="preserve">4. Ratification  of Blood Hound Proposal for Shade Structure  </w:t>
        <w:br/>
        <w:t xml:space="preserve">▪ Allen: Need to go back to them about their liability provision. Need COI. </w:t>
        <w:br/>
        <w:t xml:space="preserve">Also, speak to the engineer to see if he can find original plans.  </w:t>
        <w:br/>
        <w:t xml:space="preserve">▪ Motion to approve  contingent on  waiving  the liability disclaimer  with a </w:t>
        <w:br/>
        <w:t xml:space="preserve">not-to-exceed  $900. </w:t>
        <w:br/>
        <w:t xml:space="preserve">1st Timothy Fore  2nd Erick Ramirez  AIF 4 -0 (Passed)  </w:t>
        <w:br/>
        <w:t xml:space="preserve"> </w:t>
        <w:br/>
        <w:t xml:space="preserve">  </w:t>
        <w:br/>
        <w:t xml:space="preserve"> </w:t>
        <w:br/>
        <w:t xml:space="preserve">E. Attorney  </w:t>
        <w:br/>
        <w:t xml:space="preserve">1. Consideration of Resolution 2026 -10 Adopting a n Alligator Nuisance </w:t>
        <w:br/>
        <w:t xml:space="preserve">Removal Policy  </w:t>
        <w:br/>
        <w:t xml:space="preserve">▪ Not moving forward.  </w:t>
        <w:br/>
        <w:t xml:space="preserve"> </w:t>
        <w:br/>
        <w:t xml:space="preserve">2. Discussion of Revised Event License Agreement  </w:t>
        <w:br/>
        <w:t xml:space="preserve">▪ Reviewed.  </w:t>
        <w:br/>
        <w:t xml:space="preserve">▪ Motion to approve the revised event license agreement.  </w:t>
        <w:br/>
        <w:t xml:space="preserve">1st Timothy Fore  2nd Sean White  AIF 4 -0 (Passed)  </w:t>
        <w:br/>
        <w:t xml:space="preserve"> </w:t>
        <w:br/>
        <w:t xml:space="preserve">IV. Discussion Item s </w:t>
        <w:br/>
        <w:t xml:space="preserve">A. General Election Qualifying Period  </w:t>
        <w:br/>
        <w:t xml:space="preserve">▪ Nicole: Is Seat 2 up for election? It is not.   </w:t>
        <w:br/>
        <w:t xml:space="preserve"> </w:t>
        <w:br/>
        <w:t xml:space="preserve">B. Revised Amenity Policies  </w:t>
        <w:br/>
        <w:t xml:space="preserve">▪ Motion to accept the changes on page 75 &amp; 76.  </w:t>
        <w:br/>
        <w:t xml:space="preserve">1st Timothy Fore  2nd Sean White  AIF 4 -0 (Passed)  </w:t>
        <w:br/>
        <w:t xml:space="preserve"> </w:t>
        <w:br/>
        <w:t xml:space="preserve">▪ Nicole: Include updated amenity language for 4 per household to the next </w:t>
        <w:br/>
        <w:t xml:space="preserve">meeting agenda.  </w:t>
        <w:br/>
        <w:t xml:space="preserve">▪ Motion to approve guests to four per household.  </w:t>
        <w:br/>
        <w:t xml:space="preserve">1st Mitchell  Sabanosh  2nd Timothy Fore  AIF 4 -0 (Passed)  </w:t>
        <w:br/>
        <w:t xml:space="preserve">- Emily: Send email and text blast about the change to 4 per household. And inform the </w:t>
        <w:br/>
        <w:t xml:space="preserve">security company.  </w:t>
        <w:br/>
        <w:t xml:space="preserve"> </w:t>
        <w:br/>
        <w:t xml:space="preserve">C. Joint Traffic Enforcement Agreement  </w:t>
        <w:br/>
        <w:t xml:space="preserve">▪ Mitchell said PCSO  has done speeding enforcement. Not moving forward.  </w:t>
        <w:br/>
        <w:t xml:space="preserve"> </w:t>
        <w:br/>
        <w:t xml:space="preserve">D. July 1, 2026,  Form 1 Filing Deadline  </w:t>
        <w:br/>
        <w:t xml:space="preserve">▪ Nicole: Does Erick have to do one ? </w:t>
        <w:br/>
        <w:t xml:space="preserve"> </w:t>
        <w:br/>
        <w:t xml:space="preserve">V. Business  Administration  </w:t>
        <w:br/>
        <w:t xml:space="preserve">A. Approval  of Minutes  of April  1, 2026,  Meeting  </w:t>
        <w:br/>
        <w:t xml:space="preserve">▪ Motion to approve the minutes from April 1, 2026.  </w:t>
        <w:br/>
        <w:t xml:space="preserve">1st Timothy Fore  2nd Sean  White  AIF 4 -0 (Passed)  </w:t>
        <w:br/>
        <w:t xml:space="preserve"> </w:t>
        <w:br/>
        <w:t xml:space="preserve">B. Number of Registered Voters in the District – 1,159  </w:t>
        <w:br/>
        <w:t xml:space="preserve">▪ Reviewed.  </w:t>
        <w:br/>
        <w:t xml:space="preserve"> </w:t>
        <w:br/>
        <w:t xml:space="preserve">C. Consideration of Community XS Proposal for Website Management  </w:t>
        <w:br/>
        <w:t xml:space="preserve">▪ Reviewed.  </w:t>
        <w:br/>
        <w:t xml:space="preserve">▪ Motion to approve with Erick as liaison with final approval.  </w:t>
        <w:br/>
        <w:t xml:space="preserve">1st Timothy Fore  2nd Mitchell  Sabanosh  AIF 4 -0 (Passed)  </w:t>
        <w:br/>
        <w:t xml:space="preserve"> </w:t>
        <w:br/>
        <w:t xml:space="preserve">D. Approval  of Check  Register s 1. March 2026  </w:t>
        <w:br/>
        <w:t xml:space="preserve">2. April 2026  </w:t>
        <w:br/>
        <w:t xml:space="preserve"> </w:t>
        <w:br/>
        <w:t xml:space="preserve">E. April  2026 Balance Sheet  &amp; Income  Statement  </w:t>
        <w:br/>
        <w:t xml:space="preserve"> </w:t>
        <w:br/>
        <w:t xml:space="preserve">F. April  2026 Special  Assessment  Receipt s Schedule  </w:t>
        <w:br/>
        <w:t xml:space="preserve">- Motion to approve the March &amp; April check registers and financial reports.  </w:t>
        <w:br/>
        <w:t xml:space="preserve">1st Timothy Fore  2nd Mitchell  Sabanosh  AIF 4 -0 (Passed)  </w:t>
        <w:br/>
        <w:t xml:space="preserve"> </w:t>
        <w:br/>
        <w:t xml:space="preserve">VI. Supervisors ’ Requests  and Audience  Comments  </w:t>
        <w:br/>
        <w:t xml:space="preserve"> </w:t>
        <w:br/>
        <w:t xml:space="preserve">VII. Next Regularly Scheduled Board Meeting is Wednesday, July 1, 2026, at 6:30 </w:t>
        <w:br/>
        <w:t xml:space="preserve">p.m. at Microtel Inn &amp; Suites by Wyndham Zephyrhills  </w:t>
        <w:br/>
        <w:t xml:space="preserve"> </w:t>
        <w:br/>
        <w:t xml:space="preserve">VIII.  Adjournmen t (End @ 1:56 PM , 2 hrs. 26 mins. ) </w:t>
        <w:br/>
        <w:t xml:space="preserve">- Motion to adjourn.  </w:t>
        <w:br/>
        <w:t xml:space="preserve">1st Timothy Fore  2nd Sean  White  AIF 4 -0 (Passed)  </w:t>
        <w:br/>
        <w:t xml:space="preserve">Meetings  are open  to the public  and may be continued to a  time,  date, and  place  certain.  For more  </w:t>
        <w:br/>
        <w:t xml:space="preserve">information regarding this CDD , please visit the website:  https:/ /www.chapelcreekcdd.org  </w:t>
        <w:br/>
        <w:t xml:space="preserve"> </w:t>
        <w:br/>
        <w:t xml:space="preserve"> </w:t>
        <w:br/>
        <w:t xml:space="preserve">Good Afternoon,  </w:t>
        <w:br/>
        <w:t xml:space="preserve"> </w:t>
        <w:br/>
        <w:t xml:space="preserve">See below and attached for the  Chapel  Creek  CDD board meeting notes from 6/3/26.  </w:t>
        <w:br/>
        <w:t xml:space="preserve"> </w:t>
        <w:br/>
        <w:t xml:space="preserve">Amanda Jones  </w:t>
        <w:br/>
        <w:t xml:space="preserve">- The meeting recording was uploaded to the Tampa recordings server. 2 hr. 26 mins.  </w:t>
        <w:br/>
        <w:t xml:space="preserve"> </w:t>
        <w:br/>
        <w:t xml:space="preserve">Nicole  </w:t>
        <w:br/>
        <w:t xml:space="preserve">- The board  approved  the Stantec  change  order.   </w:t>
        <w:br/>
        <w:t xml:space="preserve">- The board  approved  the CLS proposal  for the manhole  erosion  repair.   </w:t>
        <w:br/>
        <w:t xml:space="preserve">- At the next meeting,  include  Tigress renewal and an updated Sitex Proposal. Allen will </w:t>
        <w:br/>
        <w:t xml:space="preserve">coordinate from Sitex.  The other  aquatic  proposals  are not being  considered.   </w:t>
        <w:br/>
        <w:t xml:space="preserve">- The board ratified the RedTree proposal for palm trimming near the pool and main </w:t>
        <w:br/>
        <w:t xml:space="preserve">entrance.   </w:t>
        <w:br/>
        <w:t xml:space="preserve">- The board approved the ASP proposal for  the pool  lights  timer.   </w:t>
        <w:br/>
        <w:t xml:space="preserve">- The board ratified the ASP filter grid replacement.   </w:t>
        <w:br/>
        <w:t xml:space="preserve">- The board approved the Blood Hound proposal  contingent on waiving the liability </w:t>
        <w:br/>
        <w:t xml:space="preserve">disclaimer with a  not-to-exceed  $900. Allen will coordinate with the vendor.  </w:t>
        <w:br/>
        <w:t xml:space="preserve">- The board approved the revised event license agreement.  </w:t>
        <w:br/>
        <w:t xml:space="preserve">- The board approved the proposed amenity changes on pages 75  &amp;76 and the </w:t>
        <w:br/>
        <w:t xml:space="preserve">language change  for guests  to 4 per household. Add the new policies with this language </w:t>
        <w:br/>
        <w:t xml:space="preserve">to the next agenda as well. Counsel should provide these updated versions. We'll need </w:t>
        <w:br/>
        <w:t xml:space="preserve">to send them to the Orlando amenity team.   - Does Erick have to do another Form 1 since he was just appointed and did one when </w:t>
        <w:br/>
        <w:t xml:space="preserve">starting? I told him to contact the  Commission  of Ethics  to confirm.   </w:t>
        <w:br/>
        <w:t xml:space="preserve">- The April 1, 2026 meeting minutes were approved.   </w:t>
        <w:br/>
        <w:t xml:space="preserve"> </w:t>
        <w:br/>
        <w:t xml:space="preserve">Leah &amp; Hannah  </w:t>
        <w:br/>
        <w:t xml:space="preserve">- Adjust FY27 Engineer line item to $12,500 for the adopted budget hearing.  </w:t>
        <w:br/>
        <w:t xml:space="preserve">- The board approved the check register and financial reports.  </w:t>
        <w:br/>
        <w:t xml:space="preserve"> </w:t>
        <w:br/>
        <w:t xml:space="preserve">Allen  </w:t>
        <w:br/>
        <w:t xml:space="preserve">- The board approved the  CLS proposal for the manhole erosion repair.   </w:t>
        <w:br/>
        <w:t xml:space="preserve">- Have Sitex adjust their proposal  for the next meeting. Send to Nicole.  </w:t>
        <w:br/>
        <w:t xml:space="preserve">- Review the Abbywood sidewalk grading that Mitchell discussed.   </w:t>
        <w:br/>
        <w:t xml:space="preserve">- The board approved the ASP proposal for  the pool  lights  timer.   </w:t>
        <w:br/>
        <w:t xml:space="preserve">- Need to go back to Blood Hound about their liability provision. Need COI. Also, speak </w:t>
        <w:br/>
        <w:t xml:space="preserve">to the engineer to see if he can find the original plans.   </w:t>
        <w:br/>
        <w:t xml:space="preserve">- The board asked for items on the action item list that are 3+ months/meetings old to be </w:t>
        <w:br/>
        <w:t xml:space="preserve">removed.   </w:t>
        <w:br/>
        <w:t xml:space="preserve"> </w:t>
        <w:br/>
        <w:t xml:space="preserve">Rich  </w:t>
        <w:br/>
        <w:t xml:space="preserve">- Let the amenity  team  know  about  the amenity  policy  changes.   </w:t>
        <w:br/>
        <w:t xml:space="preserve">- Let the board  know  about  the correct  seats  up for election.   </w:t>
        <w:br/>
        <w:t xml:space="preserve"> </w:t>
        <w:br/>
        <w:t xml:space="preserve">Please check the attached notes in case I missed anything. Let me know how I can </w:t>
        <w:br/>
        <w:t xml:space="preserve">assist you or if you have any questions. Thank you.  </w:t>
        <w:br/>
        <w:t xml:space="preserve"> </w:t>
        <w:br/>
        <w:t xml:space="preserve">Regards,  </w:t>
        <w:br/>
        <w:t xml:space="preserve"> </w:t>
        <w:br/>
        <w:t xml:space="preserve">Richard McGrath  </w:t>
        <w:br/>
        <w:t xml:space="preserve">District Manager  </w:t>
        <w:br/>
        <w:t xml:space="preserve"> </w:t>
        <w:br/>
        <w:t xml:space="preserve">  </w:t>
        <w:br/>
        <w:br/>
        <w:br/>
      </w:r>
    </w:p>
    <w:p>
      <w:r>
        <w:t xml:space="preserve">00:01      (Speaker A)  All right. Good afternoon. This is the Middle Village CDD meeting. Today is June 8, 2026, and the time is 2pm we're at the Plantation Oaks Amenity center here in Orange Park, Florida. Item one on the agenda is roll call. And we'll start with the supervisors. </w:t>
      </w:r>
    </w:p>
    <w:p>
      <w:r>
        <w:t xml:space="preserve">00:16      (Speaker B)  Mike Steiner, Supervisor Sherry Mipsed, supervisor Julie </w:t>
      </w:r>
    </w:p>
    <w:p>
      <w:r>
        <w:t xml:space="preserve">00:21      (Speaker A)  Arnold, supervisor Eric Marks, supervisor and staff in the room and staff on the line, starting with district council. And is there anyone else on the line? All right, if the engineer is able to call in, we'll stop and announce it on the record. I'm Mary Lee Giles, your district manager from gms. Also in the room. What was your name, sir? Mike Schaefer from S3 Security. Jay, someone can't get in. And also from S3 is welcome. Item two on the agenda is audience comments. Does any member in the audience have any comments? It looks like it's mostly staff here hearing none. Item three is organizational matters. We put this on the agenda to see if supervisors were aware of anyone that may want to come before the board to be appointed to the seat. Do we have any leads on that? </w:t>
      </w:r>
    </w:p>
    <w:p>
      <w:r>
        <w:t xml:space="preserve">01:37      (Speaker C)  Not at this time, no. </w:t>
      </w:r>
    </w:p>
    <w:p>
      <w:r>
        <w:t xml:space="preserve">01:40      (Speaker A)  And Jay, are you comfortable with them just tabling this one more month? </w:t>
      </w:r>
    </w:p>
    <w:p>
      <w:r>
        <w:t xml:space="preserve">01:45      (Speaker D)  Hopefully there won't be anything major. That's really the only concern is when we don't have a full seat. Less people can be off and miss a meeting if something happens. Because we always have to have three. But that's really main concern is affordability on something major that we need to do. That rarely happens too, even for me. Most of the time, anything major, it's an emergency thing working with the general. So there's no pressing right now. </w:t>
      </w:r>
    </w:p>
    <w:p>
      <w:r>
        <w:t xml:space="preserve">02:15      (Speaker A)  All right. And so we would table all of item three. And then item four is approval of consent agenda items. Starting on page 10 are the minutes of the May 11 meeting. Unless there's any comments or corrections, I just look for a motion to approve it. </w:t>
      </w:r>
    </w:p>
    <w:p>
      <w:r>
        <w:t xml:space="preserve">02:31      (Speaker C)  Motion to approve. </w:t>
      </w:r>
    </w:p>
    <w:p>
      <w:r>
        <w:t xml:space="preserve">02:32      (Speaker A)  Second, any discussion? All in favor say aye. </w:t>
      </w:r>
    </w:p>
    <w:p>
      <w:r>
        <w:t xml:space="preserve">02:37      (Speaker C)  Aye. </w:t>
      </w:r>
    </w:p>
    <w:p>
      <w:r>
        <w:t xml:space="preserve">02:38      (Speaker A)  Motion passes. And on page 37 is your financial statements as of April 30, 2025. It's followed by your assessment receipt schedule showing we're 98% collected. And then on page 51 is your check register. This is for the month of May, 2026 in the amount of $210,683.79. I saw no unusual variances with the check register. Unless there's any comments or questions, I just look for a motion to approve it. </w:t>
      </w:r>
    </w:p>
    <w:p>
      <w:r>
        <w:t xml:space="preserve">03:09      (Speaker B)  I do have a question, if you don't mind. On page 72 of the invoices. Can we just confirm that it's addressed to Jungle Branch, but it's committed to Mill Village. I just want to make sure that's. </w:t>
      </w:r>
    </w:p>
    <w:p>
      <w:r>
        <w:t xml:space="preserve">03:22      (Speaker D)  Let me look at the machines real quick. </w:t>
      </w:r>
    </w:p>
    <w:p>
      <w:r>
        <w:t xml:space="preserve">03:24      (Speaker B)  Make sure because I saw another invoice from this company on page 86. I didn't know it was just a coated accent. </w:t>
      </w:r>
    </w:p>
    <w:p>
      <w:r>
        <w:t xml:space="preserve">03:40      (Speaker D)  No, this one here should be Double Branch. They have a few more machines than yours. Let me double check. Yeah, just make sure that that might have been just a copy and paste. Most of these stamps were just copy paste. Might have been mine. </w:t>
      </w:r>
    </w:p>
    <w:p>
      <w:r>
        <w:t xml:space="preserve">03:59      (Speaker B)  I noticed the 1 on 86 was a little less money, so I figured that was the issue that there's fewer </w:t>
      </w:r>
    </w:p>
    <w:p>
      <w:r>
        <w:t xml:space="preserve">04:05      (Speaker D)  machines than they do what's supposed to happen with them. So they, they must have missed one either on yours or Double branch. They're supposed to alternate. So. And they. If they missed one, they came the same month. So. So they came to your jam the other side. The reason I have them alternate is so if we have a repair, I don't get an extra trip charge. They're already coming to Oak Week. For one side. I don't get the. It's usually like 90 extra dollars for the van to come out. They're always going to be here one time a month, whether they're on the other side of the year. So when they do this, it kind of bugs me. But that was probably my mistake on the stamping. That first one should be theirs. They have a few more machines in here, so that's why it's a little expensive. I'll make sure that gets switched. That won't come out of your. Your bank account. Thanks, Jay. </w:t>
      </w:r>
    </w:p>
    <w:p>
      <w:r>
        <w:t xml:space="preserve">04:52      (Speaker B)  Good. </w:t>
      </w:r>
    </w:p>
    <w:p>
      <w:r>
        <w:t xml:space="preserve">04:53      (Speaker A)  Anything else? I appreciate that. </w:t>
      </w:r>
    </w:p>
    <w:p>
      <w:r>
        <w:t xml:space="preserve">04:57      (Speaker E)  All right. </w:t>
      </w:r>
    </w:p>
    <w:p>
      <w:r>
        <w:t xml:space="preserve">04:57      (Speaker A)  Unless there's any other comments or questions, I just look for a motion to approve. </w:t>
      </w:r>
    </w:p>
    <w:p>
      <w:r>
        <w:t xml:space="preserve">05:01      (Speaker C)  No Complete. </w:t>
      </w:r>
    </w:p>
    <w:p>
      <w:r>
        <w:t xml:space="preserve">05:03      (Speaker D)  Seconded. </w:t>
      </w:r>
    </w:p>
    <w:p>
      <w:r>
        <w:t xml:space="preserve">05:06      (Speaker A)  Any discussion? All in favor say I. I. Motion passes. And then item five on the agenda is consideration of resolution 2026 04, approving the proposed budget for fiscal year 2027 and setting a public hearing date. And it looks like staff is recommending that public hearing date to be September 14, 2026. So today we're going to approve the proposed budget and set that date and then. Mike. Sir? Is there anything on the resolution you want to point out? </w:t>
      </w:r>
    </w:p>
    <w:p>
      <w:r>
        <w:t xml:space="preserve">05:44      (Speaker F)  No. Just wanted to make sure that September 14th day work for getting the assessment </w:t>
      </w:r>
    </w:p>
    <w:p>
      <w:r>
        <w:t xml:space="preserve">05:49      (Speaker D)  roll to the county in time. </w:t>
      </w:r>
    </w:p>
    <w:p>
      <w:r>
        <w:t xml:space="preserve">05:55      (Speaker A)  Yes, sir. So then on the budget, I mean there's. There's no members of the public present, but I can give a high level overview of the Budget, if you'd like. There is a 3 to 5% increase on this budget. It does cover the general fund, the rec fund, the debt service funds, and the capital reserve fund. It looks like on page 144 is where you can see the product types by increase. So there's changes in some of the lines. Some lines went up, some lines went down. I think we've talked about the engineer line needed to go up to cover two of the reports that are coming due in 2027. So you'll see those line changes throughout the budget. And then 144 is the product types. So single family has a 4% increase, multi family 5%, and then the rest of those there on the chart. Is there any. Jay, is there any lines that you want to discuss? </w:t>
      </w:r>
    </w:p>
    <w:p>
      <w:r>
        <w:t xml:space="preserve">06:57      (Speaker F)  Not really. </w:t>
      </w:r>
    </w:p>
    <w:p>
      <w:r>
        <w:t xml:space="preserve">06:58      (Speaker D)  Most of these, almost everything was based on our current bills that we're seeing increases, whether it's services. All of our vendors have asked for a 3%, 4% increase, things like that. There were a couple large ones. Clay county has actually gone up 7% again. And then, not that it's outrageously large, but our landscaping, even when that's 4%, that's one of our biggest business. So that can really kind of add up. But these are all kind of true numbers. So unless we looked at cut of service, the highest increase here is $44 for the year. That's really where we're going to be. I did mention that. So you guys remember a couple years ago, we had one of the first increases in quite a few years. We had gone a long time without increases. And we've done a real good job of trying to control our budget and put aside money. Our capital is good, could be even better, but we're doing really good. Where we don't have to worry about we need 10,000 bucks or 15,000 bucks. We have the money there, but we didn't do increases for a long time. And it kind of makes it tough. Everybody gets used to not real pay. They swear they pay so much in CBD fees. We really didn't see that for it was almost 10 years. And I warned when we did this a couple years ago that we really shouldn't do that again. I tried to make sure that we could last a year or two years without that increase. Last year, we really didn't need it. In fact, the only people that got an increase was because we tried to change around these erus and get balanced to where the O and M side. Everybody's kind of paying the same. Seems weird that just because you live in a smaller home. You may have more people in your house and use the pool even more, but you pay a lot less than what a single family home. So we took care of that last year, but we really didn't need to increase the budget. I was able to make it another year. But now we get to that point where unless we look to cut some of these services or hours or anything like that, but you know that 4% is about what we're going to get. </w:t>
      </w:r>
    </w:p>
    <w:p>
      <w:r>
        <w:t xml:space="preserve">09:11      (Speaker C)  Jay, I've got a question on one of the line items just out of curiosity. This is on page 136. Irrigation maintenance. Seems like we're jumping up a a large anticipate right now. To date we've spent 39, 10 and we're forecasting 15,000. </w:t>
      </w:r>
    </w:p>
    <w:p>
      <w:r>
        <w:t xml:space="preserve">09:43      (Speaker D)  There are a couple bills I haven't done some of our well improvements. So you have a few wells on this property that we have made some repairs to. I don't think you've seen those yet. It's been in the last month or so. So when those will hit. So it'll definitely go up above that. I think there was more of. I brought it up to match double branches seeing a lot of large irrigation repairs. One of them is somewhat match. They don't need to, but you do still have a lot of these large pipes that run up and down the main road. Even if we're not going to use it in areas we come talked about this before that are not really ours. Even if we want to find a way to cut that back, I still have to watch out for these big pipes that may crack or break. And that's what Della Branch is getting a lot of right now. So they're much higher than you guys are as far as actuals. So it's good. But I just tried to match it up a little bit. If I know I'm going to be 10 to 15 over there, I kind of landed here, that would be one we could probably cut back a little bit. </w:t>
      </w:r>
    </w:p>
    <w:p>
      <w:r>
        <w:t xml:space="preserve">10:48      (Speaker C)  Well, I don't mean to, you know, nitpick. It was just a matter that that one's got a fairly large gap on it. </w:t>
      </w:r>
    </w:p>
    <w:p>
      <w:r>
        <w:t xml:space="preserve">10:57      (Speaker D)  That is one thing that we looked at. There are a few lines. There's a handful of them, about five or six that you guys actually do get this disparity where I would think it should be the same. We do the janitorial every time it kind of matches. We would split the guys and split time. But realistically, so much more work is done here because the place is just larger. So I've tried to start to balance those out a little bit to where we're paying or we're looking at paying actuals. Until I get through a full year of really doing some repairs and things like that. It's hard to see what the actuals are. But there are still a handful of lines like that, Mike. But I. I don't know. That 15 may still end up being padded a little bit. </w:t>
      </w:r>
    </w:p>
    <w:p>
      <w:r>
        <w:t xml:space="preserve">11:43      (Speaker C)  Okay. Well, it's not that we are. Had something big in the works. </w:t>
      </w:r>
    </w:p>
    <w:p>
      <w:r>
        <w:t xml:space="preserve">11:49      (Speaker D)  No. </w:t>
      </w:r>
    </w:p>
    <w:p>
      <w:r>
        <w:t xml:space="preserve">11:50      (Speaker C)  Okay. </w:t>
      </w:r>
    </w:p>
    <w:p>
      <w:r>
        <w:t xml:space="preserve">11:52      (Speaker E)  I've got a question on security. </w:t>
      </w:r>
    </w:p>
    <w:p>
      <w:r>
        <w:t xml:space="preserve">11:53      (Speaker D)  It looks like you're reducing it, so that one was already padded. I'm not reducing. We're not cutting out any of S3's hours or anything. But that one was. Was already padded a little bit, and I did use them quite a bit this year. We didn't do anything to cut any of their hours. So I feel pretty comfortable. We're in a good spot. So that way it did cut down compared to what we thought we might spend in the past. And I still feel I have a little bit there. But there are times we ask for extra stuff, Whether it's spring break or we put an extra person out every once in a while for the promenade. I want a little padding there, but that's harder to guess on. So I didn't take it all the way. But we did much better last year, and we didn't change any of their time. So I feel that was pretty accurate. </w:t>
      </w:r>
    </w:p>
    <w:p>
      <w:r>
        <w:t xml:space="preserve">12:44      (Speaker E)  Does security ever go down the pond walkway at all? I never see them down there. </w:t>
      </w:r>
    </w:p>
    <w:p>
      <w:r>
        <w:t xml:space="preserve">12:51      (Speaker D)  Not unless those are the special times that we ask for them to do some extra patrol. It's mostly up here. They go up to about the preserves location, and then they turn around. Because it's really just for the amenity centers where we have the contract set up. </w:t>
      </w:r>
    </w:p>
    <w:p>
      <w:r>
        <w:t xml:space="preserve">13:06      (Speaker E)  Well, I'm asking because I see where we bought some new light poles. We had the pole over here that took that. </w:t>
      </w:r>
    </w:p>
    <w:p>
      <w:r>
        <w:t xml:space="preserve">13:14      (Speaker D)  Yep. </w:t>
      </w:r>
    </w:p>
    <w:p>
      <w:r>
        <w:t xml:space="preserve">13:14      (Speaker E)  Well, I caught some teenagers trying to pull down a pole behind the preserve, and they almost had it. I mean, they were working on that thing pretty, pretty hard. And I guess that's just something fun to do. </w:t>
      </w:r>
    </w:p>
    <w:p>
      <w:r>
        <w:t xml:space="preserve">13:29      (Speaker D)  Yeah, we can, you know, we can look at throwing that in kind of every once in a while. If they can't guess the days or times that, you know, security is taking farther laps out, you know, just to have some kind of presence. Yeah, you know, we may not be able to do it all the time because then that does take away from what they're doing up here. But we know it's Kind of like our parks or playgrounds. We advantage them out there, but we don't send them out into the neighborhoods. But this is close enough to where I can do a little extra. And like I said, we have a padding, so that's not. That's not hard at all. But yes, that's what those extra poles were for. I've had actually there's two of them that have been taken out this last year, so. And I know kids like to mess with them, especially if they start to lean at all. Most of these are direct bearing, so they're not hooked to a big concrete pad. If they start to wean or anything, they're going to play with it and try to tear things up. So I think the one that was back here got hit by a golf cart because we saw some tracks. That one was taken completely out. That wasn't just pulled over. </w:t>
      </w:r>
    </w:p>
    <w:p>
      <w:r>
        <w:t xml:space="preserve">14:32      (Speaker A)  That was on purpose. </w:t>
      </w:r>
    </w:p>
    <w:p>
      <w:r>
        <w:t xml:space="preserve">14:34      (Speaker D)  Yeah. </w:t>
      </w:r>
    </w:p>
    <w:p>
      <w:r>
        <w:t xml:space="preserve">14:38      (Speaker A)  Any other discussion on the budget? </w:t>
      </w:r>
    </w:p>
    <w:p>
      <w:r>
        <w:t xml:space="preserve">14:41      (Speaker E)  The other thing. Maybe Mike can answer this. If the State adopts that $250,000 homestead, is that going to affect the taxes that we collect? </w:t>
      </w:r>
    </w:p>
    <w:p>
      <w:r>
        <w:t xml:space="preserve">14:52      (Speaker F)  It will not, because we collect special assessments that are based on benefit. So that all the proposals, including the one that's pursued on the ballot, would not have an impact on the community development district or its revenue sources, I would say. But just keep in mind that could change in future years. But everything that's been proposed so far deals with add more taxation which is based on the value of the home. And that's not what our revenues are based on. </w:t>
      </w:r>
    </w:p>
    <w:p>
      <w:r>
        <w:t xml:space="preserve">15:19      (Speaker D)  So real quick, just secondary effects. I know this is what everybody will argue on either side. What something like that does to local governments doesn't affect us much because we don't pay for those things. What we will see are things like share problems. They're not getting their portion from those property taxes. They're budgets. I promise our off duty officers, they just went up 7%. It's going to go even higher because they're going to have to bring in those extra firms from outside. So those would be the secondary effects. But like Mike said, there's nothing that we do in that budget that would get affected by the other portion of property taxes. </w:t>
      </w:r>
    </w:p>
    <w:p>
      <w:r>
        <w:t xml:space="preserve">16:00      (Speaker B)  So kind of more of a ripple effect, a direct impact. </w:t>
      </w:r>
    </w:p>
    <w:p>
      <w:r>
        <w:t xml:space="preserve">16:07      (Speaker A)  So this is your high watermark. This is a true assessment from staff to include the accountant. We're going to have a public hearing in September to adopt it. We'll keep this on the agenda just for a discussion if there's any more questions about line items. But we approve higher, we Approve a true budget and you can change line items left and right and you can decrease a budget when you go to adopt it. You just can't go the other way around and increase it. So unless there's any, any more questions about this budget, just looking for a motion to approve Resolution 202604 and setting a public hearing date for September 14th at 6pm I'll motion that we approve it. </w:t>
      </w:r>
    </w:p>
    <w:p>
      <w:r>
        <w:t xml:space="preserve">16:52      (Speaker B)  I'm </w:t>
      </w:r>
    </w:p>
    <w:p>
      <w:r>
        <w:t xml:space="preserve">16:55      (Speaker A)  any discussion on this. </w:t>
      </w:r>
    </w:p>
    <w:p>
      <w:r>
        <w:t xml:space="preserve">16:58      (Speaker C)  Now, one thing keep in mind if when we start getting questions on this, you're looking at a $44.74 increase as a max and that is annual. So you divide that by 12 and that's basically what you're looking at on a monthly increase. Everything else falls below that. So everybody fixates on the first numbers instead of looking at what the actual increase is. But that was all while we were discussing this, I just wanted to stress that point. </w:t>
      </w:r>
    </w:p>
    <w:p>
      <w:r>
        <w:t xml:space="preserve">17:40      (Speaker A)  As a supervisor, if you get questions that you're not comfortable with, just refer them to my office. And that's usually on their mailed notice. It has my contact information and we answer their questions there. Typically, Mike, we break it down to the lowest level if we can and include comments like that because they think it's monthly. So we'll take those questions and try to help the residents understand it. </w:t>
      </w:r>
    </w:p>
    <w:p>
      <w:r>
        <w:t xml:space="preserve">18:04      (Speaker C)  I know I'm based on pest. Even if we've gone up just a dollar, we're going to have people here at the meeting and the thing that they go ahead and don't realize is the fact that that is a larger amount. They, they view it as almost a monthly rather than being a yearly. </w:t>
      </w:r>
    </w:p>
    <w:p>
      <w:r>
        <w:t xml:space="preserve">18:28      (Speaker A)  Oh yeah, absolutely. </w:t>
      </w:r>
    </w:p>
    <w:p>
      <w:r>
        <w:t xml:space="preserve">18:31      (Speaker D)  $3.72. But it's still, it's still an inequality. Nobody like you see any increase. They're gonna have their complaints. But I have people right now asking for when we're gonna do the refloring of the fitness center. You know, I still have work out at the tennis courts and of course our pools always cost us and they, you know, they demand these things now. So that's where that $3.77 goes to. So they have to be understanding. Mike, that's a good point with that too is we try to remind everybody, like we could go through and try to pick out. Marilee and I have already gone through it like this, but we can pick out another $500, $1,000 here on each one of those lines. Like I said, put some padding in just to try to protect us. We don't spend it, we don't lose it. It just goes back in for next year. But you get to a point to where if there has to be an increase, you also don't want to go too low, so you get a $20 increase. Rent, you do have to spend money at a time to send out mailers and do all this work. So it's almost better to put that, you know, small amount, but not cut it as low as we possibly could just for fear that one we need more or it doesn't really make a difference, and then we're doing it all again next year. So, you know, we felt pretty good with this, but that's hard to explain. It's just $3.77 because people just don't like any increase whatsoever. </w:t>
      </w:r>
    </w:p>
    <w:p>
      <w:r>
        <w:t xml:space="preserve">20:03      (Speaker A)  Thanks, Jay. So I have a motion. I have a second. Any discussion? All in favor say aye. </w:t>
      </w:r>
    </w:p>
    <w:p>
      <w:r>
        <w:t xml:space="preserve">20:10      (Speaker C)  Aye. </w:t>
      </w:r>
    </w:p>
    <w:p>
      <w:r>
        <w:t xml:space="preserve">20:11      (Speaker A)  Motion passes. And then the next item on the agenda is staff reports. And we'll start with District council. </w:t>
      </w:r>
    </w:p>
    <w:p>
      <w:r>
        <w:t xml:space="preserve">20:22      (Speaker F)  I do not have a report for the board right now. </w:t>
      </w:r>
    </w:p>
    <w:p>
      <w:r>
        <w:t xml:space="preserve">20:24      (Speaker D)  I'm happy to answer any questions. </w:t>
      </w:r>
    </w:p>
    <w:p>
      <w:r>
        <w:t xml:space="preserve">20:27      (Speaker A)  Thanks, Mike. And let me just check to see if the engineer called in, because I'm not sure that I heard him. And we don't have anything on the agenda for him. So if he didn't, that's fine, too. Mike Williams, were you able to call in? </w:t>
      </w:r>
    </w:p>
    <w:p>
      <w:r>
        <w:t xml:space="preserve">20:42      (Speaker C)  Okay. </w:t>
      </w:r>
    </w:p>
    <w:p>
      <w:r>
        <w:t xml:space="preserve">20:43      (Speaker A)  I wasn't tracking him calling in, but just to give him a chance. And then item C, I do have a couple things for you. Just a reminder to complete your Form 1 prior to July 1st. I'm tracking Julie, Mike. Oh, I'm tracking. All four of y' all have done that, so we're good there. I'll mark that off. And then your ethics training is due by December 31st. I'm not tracking anyone's completed that yet. And that's fine. You have until December 31st. It's four hours, I think. I sent out an email recently, but I can resurface it in your emails. It's got links that you can click on for those four hours. Just make sure you don't pay for that training because it's free. If someone's charging you, you've somehow veered off of the free training, so you have plenty of time on that. And the last thing I have is on your desk there is a copy of the amenity facility policy. And at the last meeting, the board had asked to add language about not having operations out here for profit. So the first page is just a date change. And then on page 15 is the only other change I made. And it's in red Font there. This is open for board discussion. If you like this language, we'll move forward with it. If you don't, we can keep working at it. </w:t>
      </w:r>
    </w:p>
    <w:p>
      <w:r>
        <w:t xml:space="preserve">22:07      (Speaker C)  I like the language of it, but I do have a question in the fact that this is in addition to what's already been in place for all these other swim sports, what have you. </w:t>
      </w:r>
    </w:p>
    <w:p>
      <w:r>
        <w:t xml:space="preserve">22:26      (Speaker D)  So there are in those other sections, in the pool section or the fitness center, there's comments about personal training or other organized sports without approval of the board. Those were specific areas. And that's the hard part is there's not really a way to cover everything and anything anybody could do out here. So we did want this to be a little more vague and then put it at the end here with the additional districts. So the other ones still stayed. We didn't take them out. We just added this one at the end. </w:t>
      </w:r>
    </w:p>
    <w:p>
      <w:r>
        <w:t xml:space="preserve">23:03      (Speaker C)  So I guess my common concern is the fact that the specifics of doing business here has to deal with not only the board, but evidently the other approving staff. </w:t>
      </w:r>
    </w:p>
    <w:p>
      <w:r>
        <w:t xml:space="preserve">23:29      (Speaker A)  Like on site staff. </w:t>
      </w:r>
    </w:p>
    <w:p>
      <w:r>
        <w:t xml:space="preserve">23:30      (Speaker C)  Well, the swim and then the tennis. All these things require specific people other than the board to make that approval, right? Well, well, not other than. But in addition to the board, it has to be. </w:t>
      </w:r>
    </w:p>
    <w:p>
      <w:r>
        <w:t xml:space="preserve">23:54      (Speaker D)  I don't allow them to approve anything below that without going through you guys. So swim team, if they were to do something else, let's say they wanted to create another team, I still make them come to you guys, at least tell us what it is and make sure everything is all right. Kind of like when they did the, the coaches wanted to create a winner program. I still may have come through here. The swim team was already approved. The coaches were already proved to be here. But this was a new program. I didn't want them to just do it without you guys having a say so and bringing up any concerns. So I, I don't let them kind of do any sublets or anything like that is what I'm saying, so that the overall program is approved. But if they want to bring in new things, new, new money making revenue streams, they still have to tell me about it. If I have concerns that it goes outside some of these policies, that's what I bring with you guys, just to make sure you guys feel comfortable with it too. </w:t>
      </w:r>
    </w:p>
    <w:p>
      <w:r>
        <w:t xml:space="preserve">24:55      (Speaker C)  Okay, well, I'm just trying to see if we can get out some of the redundancy in the policies so that we have. We've got something that says no one will unless in this statement. </w:t>
      </w:r>
    </w:p>
    <w:p>
      <w:r>
        <w:t xml:space="preserve">25:15      (Speaker D)  So you. Do you want to take out those other ones that are in that. Well, this still covers it. It's vague. </w:t>
      </w:r>
    </w:p>
    <w:p>
      <w:r>
        <w:t xml:space="preserve">25:21      (Speaker C)  I mean I just don't want to get caught in. Well, over here it's got this and over here it's got this. And if there was a way to put in this statement without having to go into. That applies to all things. I mean the issue the example you gave was with the swimming is the fact that you did the review before it came to us. It doesn't. Maybe I'm making this more complicated but I've seen so many times that we mess ourselves up because we've been got something conflicting in two different places. Or it says over here you can do it this way. But then over here you got to go through. And maybe it's a guidance to the board is in a way to where you say that it has to be approved by the board. </w:t>
      </w:r>
    </w:p>
    <w:p>
      <w:r>
        <w:t xml:space="preserve">26:20      (Speaker D)  We could probably change that portion and say with getting a written approval from the operations management and. Or the board. Because some things may be small enough </w:t>
      </w:r>
    </w:p>
    <w:p>
      <w:r>
        <w:t xml:space="preserve">26:33      (Speaker C)  that I was just trying to get you down to one place that has to be changed. If any of it does </w:t>
      </w:r>
    </w:p>
    <w:p>
      <w:r>
        <w:t xml:space="preserve">26:40      (Speaker D)  that may cover it. We'll just add that wording in there that it's written approval through me and. Or the board. You guys already know how I operate. So like I said, if it's something bigger or more concerning to me, I'm still going to bring it to. And then that way this one area will take it out of the other areas and this one area will cover everything. </w:t>
      </w:r>
    </w:p>
    <w:p>
      <w:r>
        <w:t xml:space="preserve">27:00      (Speaker C)  All right. And basically I guess the wording that would go in there would be the operations manager. Yes. Okay. </w:t>
      </w:r>
    </w:p>
    <w:p>
      <w:r>
        <w:t xml:space="preserve">27:07      (Speaker A)  So that's. I think that's what you have on page nine, number 21. </w:t>
      </w:r>
    </w:p>
    <w:p>
      <w:r>
        <w:t xml:space="preserve">27:13      (Speaker C)  But is that under a specific. </w:t>
      </w:r>
    </w:p>
    <w:p>
      <w:r>
        <w:t xml:space="preserve">27:17      (Speaker A)  It is. And there's three sections that have something </w:t>
      </w:r>
    </w:p>
    <w:p>
      <w:r>
        <w:t xml:space="preserve">27:19      (Speaker C)  similar to this had a general section that just went in. </w:t>
      </w:r>
    </w:p>
    <w:p>
      <w:r>
        <w:t xml:space="preserve">27:24      (Speaker A)  That's where I put it is under the additional district policies. Since we don't have one titled general information. We put it here because this is like a catch all section. But I see what you're saying, Mr. Chairman. But if you like how number 21 is worded. It says may only be provided by district management, staff, board of supervisors approved personnel. We can make sure that is. Is that what you're saying, Jay? We'll make sure that wording is in the other two sections. </w:t>
      </w:r>
    </w:p>
    <w:p>
      <w:r>
        <w:t xml:space="preserve">27:51      (Speaker C)  And this is not critical that wording </w:t>
      </w:r>
    </w:p>
    <w:p>
      <w:r>
        <w:t xml:space="preserve">27:53      (Speaker D)  can be put into what you did. And then take the other ones out of the specific okay. </w:t>
      </w:r>
    </w:p>
    <w:p>
      <w:r>
        <w:t xml:space="preserve">27:58      (Speaker F)  Areas. </w:t>
      </w:r>
    </w:p>
    <w:p>
      <w:r>
        <w:t xml:space="preserve">27:59      (Speaker D)  Just have this one at the end that'll cover all the areas. </w:t>
      </w:r>
    </w:p>
    <w:p>
      <w:r>
        <w:t xml:space="preserve">28:02      (Speaker C)  Okay. </w:t>
      </w:r>
    </w:p>
    <w:p>
      <w:r>
        <w:t xml:space="preserve">28:02      (Speaker D)  With the same. Still vague but same Wording for everything. </w:t>
      </w:r>
    </w:p>
    <w:p>
      <w:r>
        <w:t xml:space="preserve">28:07      (Speaker B)  Can we include in that statement the end of the number 21 where it says that the athletic center staff rest the right to discontinue any programs or activities due to safety concerns and conflicts </w:t>
      </w:r>
    </w:p>
    <w:p>
      <w:r>
        <w:t xml:space="preserve">28:18      (Speaker A)  to the to combine kind of into </w:t>
      </w:r>
    </w:p>
    <w:p>
      <w:r>
        <w:t xml:space="preserve">28:22      (Speaker B)  one one statement like the chairman. </w:t>
      </w:r>
    </w:p>
    <w:p>
      <w:r>
        <w:t xml:space="preserve">28:26      (Speaker A)  Yep. So what? Jay and I'll work on that. We'll run it by district council and then we'll just bring it back to the next meeting for your approval. </w:t>
      </w:r>
    </w:p>
    <w:p>
      <w:r>
        <w:t xml:space="preserve">28:33      (Speaker C)  Okay, that's not a priority. I. </w:t>
      </w:r>
    </w:p>
    <w:p>
      <w:r>
        <w:t xml:space="preserve">28:38      (Speaker A)  No, this is good though. So we'll table that. And then just as a reminder, my last thing is just as a reminder. It is the qualifying period. I've spoken to Julie. You're going to go tomorrow and that's awesome. Thank you. We appreciate that. And Sherry and Eric, thank you for completing that already. Happy to keep all three of you on the board. And then item D is Operations manager and Jay's report starts on page 150. Did you want to go over your report first or the other item? </w:t>
      </w:r>
    </w:p>
    <w:p>
      <w:r>
        <w:t xml:space="preserve">29:15      (Speaker D)  Let's actually do that one first. That would be a quick discussion. It wasn't part of my report. It really should have been for last month and I forgot this discussion. But we do have an item that we wanted to point out with you guys for our landscaping contract. This is a new set of years so typically they're in five year section give a three year contract and then it does one year intervals after that. In the past we always had that part written into that landscape contract. It is still in the districts policies. You guys are allowed to operate that way you can approve a three year contract and then add one year on at a time. If it's a big enough it meets those thresholds. It's a big enough contract, which our landscaping definitely is. We have to do that official RFP process every five years. But the contract itself was really just made for three years and I didn't realize we didn't have that exact were in that last contract. We did with Vertigo. So they are on that. As long as you guys approve this will be that first additional year. Unless there's any concerns that you guys wanted to end it at three years and we were going to do anything like the rfp I would need your approval to add on this year. But the same thing if there's no concerns and you want to keep them, we do this again next year for that additional year for a total of five years that we have to go out for RFP for that following fiscal year. </w:t>
      </w:r>
    </w:p>
    <w:p>
      <w:r>
        <w:t xml:space="preserve">30:54      (Speaker C)  Well the board I believe will agree that we haven't really had any problems either with response or with efforts or whatever in some of these changes we've made we have with other service providers in the past. I really don't see a reason not to continue their services if that can be done. But I don't know if the rest of the board members feel the same way. </w:t>
      </w:r>
    </w:p>
    <w:p>
      <w:r>
        <w:t xml:space="preserve">31:38      (Speaker B)  So the, the cost for the, the two years is included in, in the. </w:t>
      </w:r>
    </w:p>
    <w:p>
      <w:r>
        <w:t xml:space="preserve">31:45      (Speaker D)  With their increase. So the increase that we just did in that budget was a. I believe it's 4%. That's because that's what they did every year for the first three years. So that increase is staying the same. And then that's where it is. When they give us that proposal. Everybody gave us the first three years and all the prices. And then it's basically, do you guys want to keep them for another year? When I come back next year, do you guys want to keep them for another year? Maybe a different discussion. If they told me this year they wanted a 15 increase, you know, we like them at all, but that's not what's going on at all. They're just looking for their next year. So it's, it's really. You guys are happy with them. Then we have to do approval for that one year addendum, basically. </w:t>
      </w:r>
    </w:p>
    <w:p>
      <w:r>
        <w:t xml:space="preserve">32:29      (Speaker B)  And then after, at one point do we have. We have to go through the RFP process again. </w:t>
      </w:r>
    </w:p>
    <w:p>
      <w:r>
        <w:t xml:space="preserve">32:35      (Speaker D)  So we will do it next year for that following fiscal year. So we always try to line it up to where our timing starts with that October one. And we were forced to do that just because the amount that's so high that we do have to do that kind of state rule RFP process and public RFP. </w:t>
      </w:r>
    </w:p>
    <w:p>
      <w:r>
        <w:t xml:space="preserve">32:55      (Speaker A)  So, Jay, if the board approves this 12 month month extension, this will be the fourth year. </w:t>
      </w:r>
    </w:p>
    <w:p>
      <w:r>
        <w:t xml:space="preserve">32:59      (Speaker D)  This will be. </w:t>
      </w:r>
    </w:p>
    <w:p>
      <w:r>
        <w:t xml:space="preserve">33:00      (Speaker A)  So we could do it one more time before we go out for rfp. </w:t>
      </w:r>
    </w:p>
    <w:p>
      <w:r>
        <w:t xml:space="preserve">33:03      (Speaker D)  Well, one more time. RFP would be part of that. It would be during that last year. Yeah. So that we can line it up with the October one. So we'll still do this next year, but we'll also be getting ready at this time to go through a tour of the grounds and all the other companies come in and look to see what Vertigo does. They look at our budget so that they would be ready. And that's also kind of the hard part is that we do this budget based on what we know Vertigo does for us. A lot of times we may get 10 prospective, you know, landscape contract companies and everybody may be higher. Our budget's going to be up so that sometimes can sway your decision by who gives us the herd numbers. And some of them should. They should look at our budget and know what we're doing. So if they give us, you know, a million dollars and we're used to spending 500,000, you know, you just may not be able to pick that person. Even if they seem great, somebody's going on something. So. But it will be part of that next year. Yeah, we get two Daniels if we're happy with them for a total of five years. So, Mike, real quick. So this is just to approve the one year. Is that the will we have to do the wording for this? </w:t>
      </w:r>
    </w:p>
    <w:p>
      <w:r>
        <w:t xml:space="preserve">34:24      (Speaker F)  Yes. </w:t>
      </w:r>
    </w:p>
    <w:p>
      <w:r>
        <w:t xml:space="preserve">34:28      (Speaker A)  Thank you. So I think if the board's interesting, it would be a motion to approve a 12 month extension for Vertigo. Just keep it simple. </w:t>
      </w:r>
    </w:p>
    <w:p>
      <w:r>
        <w:t xml:space="preserve">34:36      (Speaker B)  Motion to approve. </w:t>
      </w:r>
    </w:p>
    <w:p>
      <w:r>
        <w:t xml:space="preserve">34:37      (Speaker C)  Second. </w:t>
      </w:r>
    </w:p>
    <w:p>
      <w:r>
        <w:t xml:space="preserve">34:41      (Speaker A)  Any discussion? All in favor say aye. </w:t>
      </w:r>
    </w:p>
    <w:p>
      <w:r>
        <w:t xml:space="preserve">34:44      (Speaker B)  Aye. </w:t>
      </w:r>
    </w:p>
    <w:p>
      <w:r>
        <w:t xml:space="preserve">34:45      (Speaker A)  Motion passes. And Mr. Eckert, since you're on by phone, I don't know that you can hear the noise in the background, but the board, we were all kind of distracted for a second. There's a screaming child very loudly outside the window. We think everything's okay. All right. And then Jay's report is on page 150. </w:t>
      </w:r>
    </w:p>
    <w:p>
      <w:r>
        <w:t xml:space="preserve">35:08      (Speaker D)  So that's actually part of my, you know, first discussions here. The events, the pools are open. We've had, you know, your first dive in for the summer here. This is our second in the summer series already. So we're halfway out of our summer movies, and we had Memorial Day at the pools. So far this year, the way things are going, this is the fourth first year since 2019 that I've had to sit out there and actually count how many people are in the water. And Warren lifeguards about when we have to shut the doors. It's been a long time since it's been as busy as it has out here. So Your movie had 100 plus people out here in the water. It was great. Knowing it was packed, I didn't think we were going to get that many because we were also competing with high school graduates at the same time. But it was a great night. So these were, you know, younger kids and families. But that's the first one that I've seen that busy out here. Generally Double Branch has huge dive in movies, and we're a little slower here, but we had a lot of people. And then the one I expect is the out of school party. So both out of school parties made it without issues for weather. Between the two of you guys, we. We did more than 40 pizzas. So this was A lot of people give out a couple hundred tickets for a slice of pizza and snow cone. So one slice, one snow cone and this place was packed. So same thing. I'm watching everybody. We're counting how many people are actually in the pool. You can fit on your deck and in your pool. There's about 700 people out here so we're not getting that close to the deck amount but the in pool so we can hold 171 or 173, something like that pool. The highest I got up to before I lose a count who I counted was about 155, 156 during the out of school parties. And then our weekends have been like that too. So this is the first year I've really seen this packed in pools in a long time. But this was normal for quite a few years. We were building up and we also became more strict. Not really. We didn't have the rules already in place for things like yes and stuff like that. We just, we made sure front desk staff was able to really watch how everybody came in and be strict on those rules so that we're just not too loaded on the pools and we don't have to do what we did years ago. So the more we ever had the computers at the pool years ago, actually before I came on, there were times where we did have to shut the doors and families would have to stay out and kind of wait until a family left. Once we put the computers in, that helped out a lot because we did cut down on people that weren't supposed to be here. So we don't have as much of those issues now what we get is this is also the biggest guest place. Everybody wants to bring their friends. So at this time of year, what was it, four years ago, five years ago, we doubled up our weekend guests. So it takes two guest passes for every person we that helps deter a little bit, but not completely. This is still the place to be, which is good if you live here. That's you know, the big draw. So it has been really packed, but everything's been good. The staff has been doing a good job. I haven't had any major complaints yet out of the pool. Hopefully we'll make it through the summer without too much of an issue. We do have quite a few events coming up. So this week I've got the third diamond which will go back to double range. So your sister district will be busy this Friday night. And then also some more live music. And I believe that one, this next one is on Your side. So we already did one event over a double branch live music. Then the next one's here the same way with the movies. They'll go back and forth and then this is more of the adult entertainment. And this one here, just like last year will be kind of a full band. This isn't just got guitar. That's what we had a double branch last last month. So we will stick to a lot of these extra special events that we've been doing that everybody seems to enjoy. And then we're just trying to control the crowd as best as possible. And the first swim meet was a couple weeks ago and the staff did a good job there too. I did make sure tennis and swim team they coordinated with the lifeguards. They coordinated Wanda to try to limit too many other things going on. The day of the swim meet, it is a busy day but by about 12, 1 o' clock everything kind of gets back to normal. We did send out emails so that everybody knows there's a swim meet going on because it is extra hectic here. So if they're just wanting to go to the pool for a Saturday, they're not any part of the swim team or you know, want to cheer them on. Go over to the other side. Of course that side gets bombarded for the day but it's not as bad as being over here. So. And then we've also had other programs that just started up. Aqua aerobics. This was our first weekend last Saturday and that goes on over a double branch. You can see our numbers there. So the average daily usage for this last month was about 285 different people checking in. Now that's everything. That's not just the pool, that's throughout the day everything. And that's the count, the average count. So during the week even right now, if I was actually tracking here, the number might be higher if we made all the extras guests and the kids check in. Because your tennis camp is going on right now. If you come down here during the day. We have a lot of kids in tennis camp every year. Last year was a little slower than years past. Those numbers are back up this year. So we stay quite busy and then moving on. Unless there's any questions on the maintenance side. There is one thing I want to discuss with you guys. About a month ago double branch came to us and asked for the addition of an AED at their fitness center. And mostly this came about because of pickleball. We are getting a large crowd that comes out for pickleball. They're actually a very young crowd for pickleball. But the question did come about because of that they were actually competing in a tournament. I think it was a queen's heart and there happened to be a heart issue on court and luckily they had an AED there and everything worked out. So when the players came back here they started asking, hey, can we make sure we have one? We've always had AEDs for our lifeguard staff, but we've not really had them for other areas. And, and there is a good reason for that. Some of the districts that I help oversee that we have in other areas, if they're small enough, they actually will not use them because they do bring on some extra liabilities. Even though they do help out greatly, you do have to keep an eye on them. If you have some of these small neighborhoods that don't have staff like we do, there's nobody there to watch this two or three thousand dollar piece of equipment and you can't lock it up because it's got to be able to be used. And then the other concern is if you have staff there, they actually have to be trained because if not then you can increase liability there. Somebody says, well it didn't work, but it didn't work because of your staff, not because of what happened. So you do have to go through paying for and making sure everybody goes through training. Ads are great because they actually talk to you and talk, tell you what to do. But something can still go wrong and it's not always a guarantee that that's going to help save somebody's life. It's a higher percentage, but it's not a guarantee. So once that happens, if you're unfortunate enough to have an incident on the property, that's still something that every lawyer will look at after the case. So we have worries about those in some smaller districts where they have actually said no, we just don't want it. We don't have that much of a concern here. So I actually think it would be a good addition because we always have staff around. If there's no staff around, you're not supposed to be on property. Our staff comes in at 6 in the morning, they don't leave until 10 at night. And there's multiples around and we can afford to give them training. The Lifeguards act, which is the largest group is already trained. All of the RMS GMS staff that's on site is also trained. So we do that as part of our company. I know the landscaper do it. They just do it internally. They didn't do it because a property asked them to do. But it's a good thing for many companies to do. So really it leaves just our district employees, like the guys at the front desk. So that would be a little added cost, but I do believe that this would be beneficial. We would look at purchasing the AED and then also a cabinet to put it on. If you open it up, the alarm goes off. It would be in a kind of a protected area. So it would be downstairs at the fitness center desk, behind the desk, not out for residents to get to. Real easy. Because our staff would be in control if something were to happen out in the outer areas. The lifeguards aren't here. Maybe it's off season, winter lifeguards aren't here, or it's easier to get to the fitness center rather than going to the lifeguards. We will have signage out in other areas saying AV is available at the fitness center. Fitness center is the longest one, but it's open 6 to 10, so they would just run it to get it there. They can either take it if they need to start and the center staff can be able to call the 911, things like that, or they can go out if they need to lead it. But we would always be part of that situation. So I do think it would be safer. And I don't think we have as many concerns with the added liability than other districts. As I mentioned, double branch brought this up. They've already approved it, so they want to get one in their fitness center. I just had to bring it to you guys because it seems weird when we do one at one side, not at the other. </w:t>
      </w:r>
    </w:p>
    <w:p>
      <w:r>
        <w:t xml:space="preserve">45:25      (Speaker B)  I think it's important to have some consistency. If you're over here for something and you live over there and you know there's supposed to be one, there is one there and you need it here. I think there should be some consistency. </w:t>
      </w:r>
    </w:p>
    <w:p>
      <w:r>
        <w:t xml:space="preserve">45:38      (Speaker D)  I think given our demographics is probably a good idea. </w:t>
      </w:r>
    </w:p>
    <w:p>
      <w:r>
        <w:t xml:space="preserve">45:41      (Speaker B)  Yeah, </w:t>
      </w:r>
    </w:p>
    <w:p>
      <w:r>
        <w:t xml:space="preserve">45:43      (Speaker D)  as long as there's no concerns. It is a, you know, they're expensive, but that's a smaller amount. It is something I can take care of. So as long as that's the direction, then I'll work on that. But you and all the branch will get new machines up here. And then like I said, unless there's any questions on some of those other maintenance items, that was it for me. I did want to point out one thing. It's not a maintenance item. It's not about special events. We have had, I believe, four, maybe five sales of outside purchases into The District this year. And I've got an inquiry for about 20, 25 more. And mostly because of all these neighborhoods that are going up on the outside of your border. In fact, right now I am working </w:t>
      </w:r>
    </w:p>
    <w:p>
      <w:r>
        <w:t xml:space="preserve">46:30      (Speaker E)  with </w:t>
      </w:r>
    </w:p>
    <w:p>
      <w:r>
        <w:t xml:space="preserve">46:33      (Speaker D)  Pulte, the new neighborhood that is over the ramp there. So you have one is called Double Branch, the other one is called the District. So it's just as confusing. So all CDDs have to have a option to buy in from outside of our boundaries. We can't limit it. That is part of the public side of the district. We can set it up how we feel is necessary. So we set it up a little more expensive than what all of our homeowners pay each year. So average about $2,000 for our fees. We've set it at 2,200, which is a great deal. So if you think about it, you have young kids at home. I can't even get a family membership to the Y in their pools at $2,200 a year. So you can pay $2,200 a year, not live within Oak Week. And you get access to everything all of our residents do. Quilty is looking at purchasing a large amount, 10, 15, 20 of these to finish out selling some of their homes. I can't really tell them though, if they're willing to pay that 2200. But I just wanted to inform you guys, we're getting so many requests. Most, like I said, we had already sold a few at the beginning of the year. Most by now know that we don't prorate. So if they come in now, they've already lost five, almost six months of the year. They paid a full amount from January 1st to December 30th. So a lot of them have said, okay, well, you know, we'll talk to you later. But they just want to get the information. But I did want to let you guys know, and it may be something we looked at. We've only ever increased it one time. But if there's any rates that we look at in the next year or two, that would definitely be one that we may want to look at to increase. </w:t>
      </w:r>
    </w:p>
    <w:p>
      <w:r>
        <w:t xml:space="preserve">48:32      (Speaker A)  Thanks, jay. </w:t>
      </w:r>
    </w:p>
    <w:p>
      <w:r>
        <w:t xml:space="preserve">48:37      (Speaker C)  Jay, one other question is, have you and Mike worked out any solution to our elevator maintenance? </w:t>
      </w:r>
    </w:p>
    <w:p>
      <w:r>
        <w:t xml:space="preserve">48:45      (Speaker D)  No. So I did. I gotta send Mike one of my bills so he has all the information and contact for them. But I did send them an email demanding a copy of our last contract. Like I said, I've never signed a contract. So this is my 15th summer here. I do believe it was set up by the developer, but as long as it was set up in Middle Village's name, then we do have to deal with it. I did let them know quite some time ago that I would not be paying anything until they cancel the contract and we finish out any balance. Or they proved to me we had this contract in place and why they think they have the ability to force us into staying in this contract. It does add, like I said, $1,500 a year for preventative maintenance, which I don't see them doing. The new company gives us much better rates. They're the ones taking care of the door work right now. They're more responsive. So I'd rather work with them. And they're not even forcing us to get a contract with them. They'll just come out and do the work of the maintenance for us when we need it. So I am still waiting for a response from the other company, but I haven't paid them yet anything either until they prove something to us. </w:t>
      </w:r>
    </w:p>
    <w:p>
      <w:r>
        <w:t xml:space="preserve">50:00      (Speaker C)  Okay, is it functional? We're maintaining functionality of the elevator. </w:t>
      </w:r>
    </w:p>
    <w:p>
      <w:r>
        <w:t xml:space="preserve">50:06      (Speaker D)  It is actually working. I put the signs up because other than a meeting like this, it really should be used anyway. Nobody should be coming up here. We keep everything locked up. So I put the signs up so nobody's playing there or just joy riding because the less we use it, the less issues I'm going to have. But the door part hasn't been replaced yet. We paid them last month after this meeting to go ahead and order, so we gave them a deposit. I was told it should be in this week and kind of coordinated with them depending on when it comes in. I want them to start working on a Monday or Tuesday so that we can be done before the weekend. Friday, Saturday and Sundays are when this place is busy. Usually have a wedding every weekend. So we should see the repair in the next week or two. But it is functional. I just keep the signs up so that nobody's messing with it. </w:t>
      </w:r>
    </w:p>
    <w:p>
      <w:r>
        <w:t xml:space="preserve">51:00      (Speaker C)  Yeah, I don't want to be concerned with the fact that the diminishing of our facility for those major events like weddings, what have you, that if we can't provide elevator service, it may impact those folks that are renting it. </w:t>
      </w:r>
    </w:p>
    <w:p>
      <w:r>
        <w:t xml:space="preserve">51:23      (Speaker D)  So we. Since that occurrence when I, you know. So it was a week or two before I talked to you guys when last meeting to get approval for that door. We did get it. It's kind of temporary fix. So it does work. We really only go through that with the people renting for the wedding, so they've been able to use it. But we go through everything with them concerning how doors get locked down when they blocked it and things like that. And I actually make the attendant almost stay with me. So they have somebody in a wheelchair. They have somebody at wheel walker and everything like that. The attendant helps them make sure they get in and know what buttons are pressing. And then they come up here, make sure they get off. That is more like a ABA style elevator. In fact, the ones that are designed for like wheelchair that are only aba, they don't look like these nice elevators. They look more like a almost like mechanical lift. It's a little different. That's the way you actually have to have it done is somebody outside helps to kind of control the up and down of the elevator and the other place. So I have them kind of running it like that, but that way we know who's using it and when. Nobody's playing with it. And a door gets shut down where I can't get things in and out of the elevator. So it is currently working. I just don't want to take the chance that anybody plays with it and gets stuck inside there. So we just kept the signs up, but the. The weddings have been able to use it. </w:t>
      </w:r>
    </w:p>
    <w:p>
      <w:r>
        <w:t xml:space="preserve">52:46      (Speaker A)  Okay, thanks, Jay. </w:t>
      </w:r>
    </w:p>
    <w:p>
      <w:r>
        <w:t xml:space="preserve">52:48      (Speaker F)  Yep. </w:t>
      </w:r>
    </w:p>
    <w:p>
      <w:r>
        <w:t xml:space="preserve">52:49      (Speaker A)  The next item on the agenda is audience comments and supervisors request. Mr. Chairman, who would you like to go first? The audience. </w:t>
      </w:r>
    </w:p>
    <w:p>
      <w:r>
        <w:t xml:space="preserve">52:57      (Speaker C)  I guess we will. I've got my questions. You good. </w:t>
      </w:r>
    </w:p>
    <w:p>
      <w:r>
        <w:t xml:space="preserve">53:03      (Speaker B)  I have nothing else. </w:t>
      </w:r>
    </w:p>
    <w:p>
      <w:r>
        <w:t xml:space="preserve">53:06      (Speaker A)  And just to give the audience the opportunity, are there any public comments from the staff in the audience? </w:t>
      </w:r>
    </w:p>
    <w:p>
      <w:r>
        <w:t xml:space="preserve">53:10      (Speaker C)  Okay. </w:t>
      </w:r>
    </w:p>
    <w:p>
      <w:r>
        <w:t xml:space="preserve">53:12      (Speaker A)  Item eight on the agenda is our next meeting is scheduled for July 13, 2026, here at the same location. Before I go, District Council, did you have anything else? </w:t>
      </w:r>
    </w:p>
    <w:p>
      <w:r>
        <w:t xml:space="preserve">53:23      (Speaker D)  I do not. </w:t>
      </w:r>
    </w:p>
    <w:p>
      <w:r>
        <w:t xml:space="preserve">53:24      (Speaker A)  All right, thank you. Our next meeting is July 13, 2026 at 2:00pm here at the same location. And unless there's anything else, I just look for a motion to adjourn. </w:t>
      </w:r>
    </w:p>
    <w:p>
      <w:r>
        <w:t xml:space="preserve">53:33      (Speaker B)  Motion to adjourn. </w:t>
      </w:r>
    </w:p>
    <w:p>
      <w:r>
        <w:t xml:space="preserve">53:36      (Speaker A)  All in favor say aye. Aye. Motion passes. Thank you. </w:t>
      </w:r>
    </w:p>
    <w:p>
      <w:r>
        <w:br/>
        <w:br/>
        <w:b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p>
      <w:r>
        <w:t xml:space="preserve">&gt;&gt;&gt;&gt;&gt;&gt;&gt;&gt;&gt;&gt;&gt;&gt;&gt;  </w:t>
      </w:r>
      <w:r>
        <w:rPr>
          <w:b/>
          <w:color w:val="FF0000"/>
        </w:rPr>
        <w:t>GAT END OF FILE</w:t>
      </w:r>
      <w:r>
        <w:rPr>
          <w:b w:val="0"/>
          <w:color w:val="000000"/>
        </w:rPr>
        <w:t xml:space="preserve">  &gt;&gt;&gt;&gt;&gt;&gt;&gt;&gt;&gt;&gt;&gt;&gt;&gt;&gt;&gt;&gt;&gt;&gt;&gt;&gt;&gt;&gt;&gt;&gt;&gt;&gt;&gt;&gt;&gt;&gt;&gt;&gt;&gt;&gt;&gt;&gt;&gt;&gt;&gt;&gt;&gt;&gt;&gt;&gt;&gt;&gt;&gt;&gt;&gt;&gt;&gt;&gt;&gt;&gt;&gt;&gt;&gt;&gt;&gt;&gt;&gt;&gt;&gt;&gt;&gt;&gt;&gt;&gt;&gt;&gt;&gt;&gt;&gt;&gt;&gt;&gt;&gt;&gt;&gt;&gt;&gt;&gt;&gt;&gt;&gt;&gt;&gt;&gt;&gt;&gt;&gt;&gt;&gt;&gt;&gt;&gt;&gt;&gt;&gt;&gt;&gt;&gt;&gt;&gt;&gt;&gt;&gt;&gt;&gt;&gt;&gt;&gt;&gt;&gt;&gt;&gt;&gt;&gt;&gt;&gt;&gt;&gt;&gt;&gt;&gt;&gt;&gt;&gt;&gt;</w:t>
      </w:r>
    </w:p>
    <w:p>
      <w:r>
        <w: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gt;</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