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LUC_051326.mp3</w:t>
      </w:r>
      <w:r>
        <w:rPr>
          <w:b/>
          <w:color w:val="FF0000"/>
        </w:rPr>
        <w:br/>
        <w:tab/>
        <w:tab/>
        <w:tab/>
        <w:tab/>
        <w:t xml:space="preserve"> 92936128</w:t>
        <w:br/>
        <w:br/>
        <w:br/>
      </w:r>
    </w:p>
    <w:p>
      <w:r>
        <w:t>DATE AUDIO FILE SUBMITTED TO THE GAT SYSTEM:</w:t>
      </w:r>
      <w:r>
        <w:rPr>
          <w:b/>
          <w:color w:val="FF0000"/>
        </w:rPr>
        <w:br/>
        <w:tab/>
        <w:tab/>
        <w:tab/>
        <w:tab/>
        <w:t xml:space="preserve"> July 16, 2026 at 02:04 PM</w:t>
        <w:br/>
        <w:br/>
        <w:br/>
      </w:r>
    </w:p>
    <w:p>
      <w:r>
        <w:t>DATE AUDIO FILE COMPLETED BY THE GAT SYSTEM:</w:t>
      </w:r>
      <w:r>
        <w:rPr>
          <w:b/>
          <w:color w:val="FF0000"/>
        </w:rPr>
        <w:br/>
        <w:tab/>
        <w:tab/>
        <w:tab/>
        <w:tab/>
        <w:t xml:space="preserve"> July 16, 2026 at 02:05 PM</w:t>
      </w:r>
      <w:r>
        <w:rPr>
          <w:b/>
          <w:color w:val="FF0000"/>
        </w:rPr>
        <w:br/>
        <w:tab/>
        <w:tab/>
        <w:tab/>
        <w:tab/>
        <w:t xml:space="preserve"> 00:46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09:38      (Speaker A)  Okay. And they show you the election results on the TV when Mark Ra and our friend sent us a snapshot of. </w:t>
      </w:r>
    </w:p>
    <w:p>
      <w:r>
        <w:t xml:space="preserve">09:46      (Speaker B)  Are you kidding? </w:t>
      </w:r>
    </w:p>
    <w:p>
      <w:r>
        <w:t xml:space="preserve">09:47      (Speaker A)  Yeah. </w:t>
      </w:r>
    </w:p>
    <w:p>
      <w:r>
        <w:t xml:space="preserve">09:48      (Speaker B)  All right. </w:t>
      </w:r>
    </w:p>
    <w:p>
      <w:r>
        <w:t xml:space="preserve">09:49      (Speaker A)  I think Su was watching we. Yeah, it's pretty funny. </w:t>
      </w:r>
    </w:p>
    <w:p>
      <w:r>
        <w:t xml:space="preserve">10:02      (Speaker B)  Make sure you you reapply to run re qualify. </w:t>
      </w:r>
    </w:p>
    <w:p>
      <w:r>
        <w:t xml:space="preserve">10:06      (Speaker A)  Yeah. </w:t>
      </w:r>
    </w:p>
    <w:p>
      <w:r>
        <w:t xml:space="preserve">10:07      (Speaker C)  There you go. </w:t>
      </w:r>
    </w:p>
    <w:p>
      <w:r>
        <w:t xml:space="preserve">10:07      (Speaker D)  You only get it though if you go through the process. </w:t>
      </w:r>
    </w:p>
    <w:p>
      <w:r>
        <w:t xml:space="preserve">10:10      (Speaker C)  You deserve a plaque if you do. </w:t>
      </w:r>
    </w:p>
    <w:p>
      <w:r>
        <w:t xml:space="preserve">10:11      (Speaker E)  I know </w:t>
      </w:r>
    </w:p>
    <w:p>
      <w:r>
        <w:t xml:space="preserve">10:16      (Speaker D)  it's a stupid thing I land but before I got the way. </w:t>
      </w:r>
    </w:p>
    <w:p>
      <w:r>
        <w:t xml:space="preserve">10:30      (Speaker B)  Validation this afternoon. </w:t>
      </w:r>
    </w:p>
    <w:p>
      <w:r>
        <w:t xml:space="preserve">10:33      (Speaker C)  Zoom. </w:t>
      </w:r>
    </w:p>
    <w:p>
      <w:r>
        <w:t xml:space="preserve">10:34      (Speaker B)  Yeah. Thankfully it's at 4:45 so I'm hoping the judge was just like last year new today was get this over. </w:t>
      </w:r>
    </w:p>
    <w:p>
      <w:r>
        <w:t xml:space="preserve">10:41      (Speaker D)  Yeah. </w:t>
      </w:r>
    </w:p>
    <w:p>
      <w:r>
        <w:t xml:space="preserve">11:00      (Speaker B)  Correct the address for the record. </w:t>
      </w:r>
    </w:p>
    <w:p>
      <w:r>
        <w:t xml:space="preserve">11:01      (Speaker C)  Is anybody here? That's on the resumes. </w:t>
      </w:r>
    </w:p>
    <w:p>
      <w:r>
        <w:t xml:space="preserve">11:05      (Speaker A)  Oh, Frank's supposed to come. </w:t>
      </w:r>
    </w:p>
    <w:p>
      <w:r>
        <w:t xml:space="preserve">11:08      (Speaker C)  Okay. Okay. We also have George. We don't know this if he's coming obviously. </w:t>
      </w:r>
    </w:p>
    <w:p>
      <w:r>
        <w:t xml:space="preserve">11:20      (Speaker D)  I. I don't know. </w:t>
      </w:r>
    </w:p>
    <w:p>
      <w:r>
        <w:t xml:space="preserve">11:22      (Speaker C)  Don't know. </w:t>
      </w:r>
    </w:p>
    <w:p>
      <w:r>
        <w:t xml:space="preserve">11:22      (Speaker D)  Okay. His car's gone, so I don't. I think he's gone. </w:t>
      </w:r>
    </w:p>
    <w:p>
      <w:r>
        <w:t xml:space="preserve">11:26      (Speaker F)  Yeah. </w:t>
      </w:r>
    </w:p>
    <w:p>
      <w:r>
        <w:t xml:space="preserve">11:27      (Speaker D)  I mean I'm surprised he was okay. And I was on boards with him in the past. </w:t>
      </w:r>
    </w:p>
    <w:p>
      <w:r>
        <w:t xml:space="preserve">11:34      (Speaker C)  Yep. All right. It's 9:30. Are we ready to start? </w:t>
      </w:r>
    </w:p>
    <w:p>
      <w:r>
        <w:t xml:space="preserve">11:52      (Speaker D)  Oh, </w:t>
      </w:r>
    </w:p>
    <w:p>
      <w:r>
        <w:t xml:space="preserve">11:54      (Speaker C)  okay. All right. Welcome to the Lucaya Community Development District Board of Supervisors meeting. Today is Wednesday, May 13th. It's now 9:30am we're at the LAKAYA clubhouse. First order is roll call. If we could start at the end with the Board of Supervisors first, </w:t>
      </w:r>
    </w:p>
    <w:p>
      <w:r>
        <w:t xml:space="preserve">12:14      (Speaker D)  Joe. </w:t>
      </w:r>
    </w:p>
    <w:p>
      <w:r>
        <w:t xml:space="preserve">12:15      (Speaker C)  I'm Amanda Ferguson with gms. </w:t>
      </w:r>
    </w:p>
    <w:p>
      <w:r>
        <w:t xml:space="preserve">12:18      (Speaker B)  I'm Patrick Collins, District Council. </w:t>
      </w:r>
    </w:p>
    <w:p>
      <w:r>
        <w:t xml:space="preserve">12:19      (Speaker E)  And Mitchell Zwein. </w:t>
      </w:r>
    </w:p>
    <w:p>
      <w:r>
        <w:t xml:space="preserve">12:22      (Speaker C)  We also have representatives from solitude and down to down to earth in attendance. The next order of business is audience comments on specific items on the agenda. Do we have any audience comments? </w:t>
      </w:r>
    </w:p>
    <w:p>
      <w:r>
        <w:t xml:space="preserve">12:39      (Speaker A)  Nope. </w:t>
      </w:r>
    </w:p>
    <w:p>
      <w:r>
        <w:t xml:space="preserve">12:40      (Speaker C)  All right, Next is supervisors request and comments. Do we have any supervisor request? </w:t>
      </w:r>
    </w:p>
    <w:p>
      <w:r>
        <w:t xml:space="preserve">12:46      (Speaker E)  No. </w:t>
      </w:r>
    </w:p>
    <w:p>
      <w:r>
        <w:t xml:space="preserve">12:48      (Speaker D)  Okay. </w:t>
      </w:r>
    </w:p>
    <w:p>
      <w:r>
        <w:t xml:space="preserve">12:48      (Speaker C)  Your fourth order of business is organizational matters. Included in your agenda package is the resignation letter from Marilyn Cantonese. We would just ask the board to accept the resignation with regrets. Any discussion? All those in favor? Motion passes. Okay. Included in your package you've received letters of interest and resumes from Christopher Bradley, Frank Brennan and George Grippo. Good time Frank. Oh my goodness. Yeah. </w:t>
      </w:r>
    </w:p>
    <w:p>
      <w:r>
        <w:t xml:space="preserve">13:31      (Speaker A)  You must have walked here. </w:t>
      </w:r>
    </w:p>
    <w:p>
      <w:r>
        <w:t xml:space="preserve">13:32      (Speaker C)  Yeah. So this is the time where the board can offer the. The residents that have submitted their letters of interest for a Couple minutes to 5 minutes Introduction on why they would like to serve on the board. I believe Frank is the only one in attendance right now. So if that was Frank Savage that just joined. So if the board would like we can offer Frank a couple minutes to discuss why you like on the board and then we'll Bring it back to the board's decision. </w:t>
      </w:r>
    </w:p>
    <w:p>
      <w:r>
        <w:t xml:space="preserve">14:06      (Speaker A)  Just want to </w:t>
      </w:r>
    </w:p>
    <w:p>
      <w:r>
        <w:t xml:space="preserve">14:09      (Speaker D)  help community. </w:t>
      </w:r>
    </w:p>
    <w:p>
      <w:r>
        <w:t xml:space="preserve">14:11      (Speaker A)  He loves to work. He loves to work. He's a retired police officer. </w:t>
      </w:r>
    </w:p>
    <w:p>
      <w:r>
        <w:t xml:space="preserve">14:17      (Speaker C)  Okay. </w:t>
      </w:r>
    </w:p>
    <w:p>
      <w:r>
        <w:t xml:space="preserve">14:17      (Speaker A)  Very handy. And construction work and those things that, I don't know, fix things. </w:t>
      </w:r>
    </w:p>
    <w:p>
      <w:r>
        <w:t xml:space="preserve">14:24      (Speaker C)  That's good. Especially with utilities here. </w:t>
      </w:r>
    </w:p>
    <w:p>
      <w:r>
        <w:t xml:space="preserve">14:27      (Speaker A)  So knows the difference between water and fire, </w:t>
      </w:r>
    </w:p>
    <w:p>
      <w:r>
        <w:t xml:space="preserve">14:34      (Speaker C)  Light and dark. So the board, if. If you were interested in having Frank join your board, you can make a motion if you want to select him. Make a motion. </w:t>
      </w:r>
    </w:p>
    <w:p>
      <w:r>
        <w:t xml:space="preserve">14:47      (Speaker A)  Motion. </w:t>
      </w:r>
    </w:p>
    <w:p>
      <w:r>
        <w:t xml:space="preserve">14:48      (Speaker C)  Tilly. Second. Any discussion? All those in favor? Motion passed. Congratulations. You're like, am I? So I'll give you your oath office and then you can come join us and you'll get the iPad. So you actually get to join the board to today. Yeah. So I'll just read you your oath. </w:t>
      </w:r>
    </w:p>
    <w:p>
      <w:r>
        <w:t xml:space="preserve">15:22      (Speaker A)  After I say I, you'll state your </w:t>
      </w:r>
    </w:p>
    <w:p>
      <w:r>
        <w:t xml:space="preserve">15:23      (Speaker C)  name and then at the end you'll swear. So I do solemnly swear or affirm that I will support, protect and defend </w:t>
      </w:r>
    </w:p>
    <w:p>
      <w:r>
        <w:t xml:space="preserve">15:32      (Speaker A)  the constitution and government of the United </w:t>
      </w:r>
    </w:p>
    <w:p>
      <w:r>
        <w:t xml:space="preserve">15:34      (Speaker C)  States and of the state of Florida. </w:t>
      </w:r>
    </w:p>
    <w:p>
      <w:r>
        <w:t xml:space="preserve">15:36      (Speaker A)  That I'm duly qualified to hold office under the Constitution of the state and that I will well inform faithfully perform the duties of board of supervisor with the K. Community Development District on which </w:t>
      </w:r>
    </w:p>
    <w:p>
      <w:r>
        <w:t xml:space="preserve">15:48      (Speaker C)  I'm about to enter. So help me God. </w:t>
      </w:r>
    </w:p>
    <w:p>
      <w:r>
        <w:t xml:space="preserve">15:50      (Speaker A)  Yes. Congratulations. 35 years ago, honey. </w:t>
      </w:r>
    </w:p>
    <w:p>
      <w:r>
        <w:t xml:space="preserve">15:57      (Speaker C)  And so you can change your seat. Seat out if you want, but we </w:t>
      </w:r>
    </w:p>
    <w:p>
      <w:r>
        <w:t xml:space="preserve">16:00      (Speaker A)  put bookmarks in here so you can click on these and go wherever. </w:t>
      </w:r>
    </w:p>
    <w:p>
      <w:r>
        <w:t xml:space="preserve">16:04      (Speaker D)  Okay. </w:t>
      </w:r>
    </w:p>
    <w:p>
      <w:r>
        <w:t xml:space="preserve">16:04      (Speaker A)  In the. You know. And I'll be my sinus afterwards. </w:t>
      </w:r>
    </w:p>
    <w:p>
      <w:r>
        <w:t xml:space="preserve">16:14      (Speaker C)  Also with part of that I wanted to see. You're allowed to accept compensation in the amount of $200 per board meeting. Would you like to accept? </w:t>
      </w:r>
    </w:p>
    <w:p>
      <w:r>
        <w:t xml:space="preserve">16:29      (Speaker B)  And just using context clues, I'm guessing you all are married. Yes. Did you notice? </w:t>
      </w:r>
    </w:p>
    <w:p>
      <w:r>
        <w:t xml:space="preserve">16:34      (Speaker D)  You finished. </w:t>
      </w:r>
    </w:p>
    <w:p>
      <w:r>
        <w:t xml:space="preserve">16:37      (Speaker B)  Just one thing to mention there. There is nothing wrong with two married individuals serving on the same board. But just want to be aware of. For Sunshine Law purposes, we're not discussing district business outside of a meeting just like this one. That's our main rule for Sunshine Law purposes. You're an elected official, just like, you know, the governor or county commissioner would be. So we do have to adhere to the same rules. Mainly. Primarily not discussing district business outside of a meeting like this and making sure we're retaining all records that you create in furtherance of district business. So if you're sending emails, text messages, taking notes, all those need to be preserved and then turned over to Mandy when the time. When the time comes, we'll prepare a nice packet for you to review some. Some of your obligations and duties As a supervisor. And we'll get that over to you. </w:t>
      </w:r>
    </w:p>
    <w:p>
      <w:r>
        <w:t xml:space="preserve">17:27      (Speaker C)  All right. Congratulations. With that being said, included in your package is Resolution 2020 605. It's designation of officers. At the last meeting, Marilyn let us know that she was going to be resigning and moving out of the community. So you have accepted her resignation. She was also chairperson. So in looking at your resolution, you are going to want to appoint somebody as chair. Consider changing Vice chair possibly. And then three assistant secretaries. The rest of the officers on the resolution are people in my office to do treasury and assistant treasury, and I'm secretary and treasurer just in order to do business and write checks. So basically just asking for a nomination for chair. </w:t>
      </w:r>
    </w:p>
    <w:p>
      <w:r>
        <w:t xml:space="preserve">18:20      (Speaker A)  I know I'm going to use a. </w:t>
      </w:r>
    </w:p>
    <w:p>
      <w:r>
        <w:t xml:space="preserve">18:35      (Speaker C)  All those in favor? Motion passed. You're good with that, so just say I. So do we have a motion to appoint somebody as vice chair </w:t>
      </w:r>
    </w:p>
    <w:p>
      <w:r>
        <w:t xml:space="preserve">18:51      (Speaker A)  or do </w:t>
      </w:r>
    </w:p>
    <w:p>
      <w:r>
        <w:t xml:space="preserve">18:51      (Speaker C)  we want to remain as. </w:t>
      </w:r>
    </w:p>
    <w:p>
      <w:r>
        <w:t xml:space="preserve">18:54      (Speaker A)  As is. </w:t>
      </w:r>
    </w:p>
    <w:p>
      <w:r>
        <w:t xml:space="preserve">18:56      (Speaker D)  I'm leaving him. </w:t>
      </w:r>
    </w:p>
    <w:p>
      <w:r>
        <w:t xml:space="preserve">19:08      (Speaker C)  So as vice chair, you would step in if the two wasn't at the meetings or in order to sign documents, approve proposals. There's things that come up in between meetings that need to be approved. And if the chairperson's not available, then I would reach out to the vice chair. </w:t>
      </w:r>
    </w:p>
    <w:p>
      <w:r>
        <w:t xml:space="preserve">19:26      (Speaker A)  Sounds reasonable. </w:t>
      </w:r>
    </w:p>
    <w:p>
      <w:r>
        <w:t xml:space="preserve">19:28      (Speaker C)  Okay. So we had a motion to appoint Betsy as vice chair. Mark with the second. Any discussion? All those in favor? Motion passed. </w:t>
      </w:r>
    </w:p>
    <w:p>
      <w:r>
        <w:t xml:space="preserve">19:43      (Speaker A)  Okay. </w:t>
      </w:r>
    </w:p>
    <w:p>
      <w:r>
        <w:t xml:space="preserve">19:44      (Speaker C)  With that being said, the other three supervisors will be assistant secretaries. So if we can just have a motion to approve Resolution 202605 with a. With Tilly as serving as your chairperson, Betsy serving as your vice chair, and the other three officers as assistant secretaries. Any discussion? All those in favor? Motion passed. </w:t>
      </w:r>
    </w:p>
    <w:p>
      <w:r>
        <w:t xml:space="preserve">20:18      (Speaker A)  All right. </w:t>
      </w:r>
    </w:p>
    <w:p>
      <w:r>
        <w:t xml:space="preserve">20:20      (Speaker C)  And we are down to vendor reports. We'll start with down to Earth landscape report. </w:t>
      </w:r>
    </w:p>
    <w:p>
      <w:r>
        <w:t xml:space="preserve">20:26      (Speaker G)  Morning, everyone. Brad Davidson from Down to Earth. Few of my team members have accompanied me this morning. This is Mauricio and. And Robert. Mauricio works on my team with me for client relations and Robert is one of our branch managers. So collectively we're still. We're seeing the crew. I know you're very used to seeing Ryan. His. His skill set is being applied in other places in the company at this time. So we were. We're proud of him. He's where he needs to be. So we can. We can send you a follow up email. We can give you whatever instructions that we need to after this meeting later today with just making sure that you all have access to anybody down to Earth. You have any questions, you have, any issues you need, any proposals for any. </w:t>
      </w:r>
    </w:p>
    <w:p>
      <w:r>
        <w:t xml:space="preserve">21:10      (Speaker D)  Any. </w:t>
      </w:r>
    </w:p>
    <w:p>
      <w:r>
        <w:t xml:space="preserve">21:11      (Speaker G)  Any landscape Modifications or anything like that. So we'll just make sure you guys have those. </w:t>
      </w:r>
    </w:p>
    <w:p>
      <w:r>
        <w:t xml:space="preserve">21:14      (Speaker A)  We contact you instead of Ryan. I always contact Ryan. </w:t>
      </w:r>
    </w:p>
    <w:p>
      <w:r>
        <w:t xml:space="preserve">21:17      (Speaker G)  Yeah. </w:t>
      </w:r>
    </w:p>
    <w:p>
      <w:r>
        <w:t xml:space="preserve">21:18      (Speaker C)  So you can. </w:t>
      </w:r>
    </w:p>
    <w:p>
      <w:r>
        <w:t xml:space="preserve">21:19      (Speaker G)  You can opt to. To send me an email. And we also have a general client relations email inbox that is run by a specific member of my team. So it's not just a. Yeah, yeah. So we'll get that. In terms of the crew, they're on track. I think the biggest observation lately is just, you know, the drought conditions. And I didn't see any specific irrigation concerns that were like, definitely killing the landscape. But, you know, it's just classic conditions. </w:t>
      </w:r>
    </w:p>
    <w:p>
      <w:r>
        <w:t xml:space="preserve">21:45      (Speaker A)  There's a leak. Irrigation, those two. I contacted the president. I see it morning. I saw it for the last three days, but I didn't see it today. So if it doesn't get fixed, because you actually. On top of those, too. </w:t>
      </w:r>
    </w:p>
    <w:p>
      <w:r>
        <w:t xml:space="preserve">22:03      (Speaker G)  So that. That should be their irrigation. </w:t>
      </w:r>
    </w:p>
    <w:p>
      <w:r>
        <w:t xml:space="preserve">22:08      (Speaker A)  Yeah. </w:t>
      </w:r>
    </w:p>
    <w:p>
      <w:r>
        <w:t xml:space="preserve">22:08      (Speaker D)  Okay. </w:t>
      </w:r>
    </w:p>
    <w:p>
      <w:r>
        <w:t xml:space="preserve">22:10      (Speaker G)  And then other than that, one of our quality inspections recently identified, you know, just a couple. I think it was the. The buttonwood planks just around this building here just getting aged out like they're dying. It's. It's. It's not any concerning matter of agronomy or no irrigation or whatever. The plants are just kind of aged out at this point. And that's what the observation is. If you all want to swap those out alternative or. So if you guys wish, just let us know. But main thing is I'll follow back this meeting. Simply contact information. </w:t>
      </w:r>
    </w:p>
    <w:p>
      <w:r>
        <w:t xml:space="preserve">22:39      (Speaker A)  So do you only do CBD for the rest of the unit? </w:t>
      </w:r>
    </w:p>
    <w:p>
      <w:r>
        <w:t xml:space="preserve">22:42      (Speaker G)  We cover all the CBD property and we cover all the master's notation by the natural laws. Pools, entrance, clubhouses. Absolutely. </w:t>
      </w:r>
    </w:p>
    <w:p>
      <w:r>
        <w:t xml:space="preserve">22:55      (Speaker A)  And we're gonna have to be in the notes or how we contact him. </w:t>
      </w:r>
    </w:p>
    <w:p>
      <w:r>
        <w:t xml:space="preserve">22:58      (Speaker C)  Yeah. Do you have my information? </w:t>
      </w:r>
    </w:p>
    <w:p>
      <w:r>
        <w:t xml:space="preserve">23:00      (Speaker A)  Yeah. </w:t>
      </w:r>
    </w:p>
    <w:p>
      <w:r>
        <w:t xml:space="preserve">23:01      (Speaker C)  If not, I'll give it. Because I'll be the one to communicate more with you. Yes. </w:t>
      </w:r>
    </w:p>
    <w:p>
      <w:r>
        <w:t xml:space="preserve">23:06      (Speaker G)  I'll stop with that. </w:t>
      </w:r>
    </w:p>
    <w:p>
      <w:r>
        <w:t xml:space="preserve">23:09      (Speaker C)  Then I can forward out his information. </w:t>
      </w:r>
    </w:p>
    <w:p>
      <w:r>
        <w:t xml:space="preserve">23:12      (Speaker G)  Yeah, we'll start with that. Any other questions? All right, thank you. </w:t>
      </w:r>
    </w:p>
    <w:p>
      <w:r>
        <w:t xml:space="preserve">23:17      (Speaker A)  Nope. </w:t>
      </w:r>
    </w:p>
    <w:p>
      <w:r>
        <w:t xml:space="preserve">23:17      (Speaker C)  Thank you. You guys more than welcome to stay and enjoy the rest of the meeting. Or. Or you can go ahead and. </w:t>
      </w:r>
    </w:p>
    <w:p>
      <w:r>
        <w:t xml:space="preserve">23:25      (Speaker A)  Yeah, it's cooler in here than it is outside. </w:t>
      </w:r>
    </w:p>
    <w:p>
      <w:r>
        <w:t xml:space="preserve">23:28      (Speaker F)  True. </w:t>
      </w:r>
    </w:p>
    <w:p>
      <w:r>
        <w:t xml:space="preserve">23:29      (Speaker G)  All right, we'll be in contact. </w:t>
      </w:r>
    </w:p>
    <w:p>
      <w:r>
        <w:t xml:space="preserve">23:31      (Speaker C)  Okay. Thanks so much. All right, next item is solitude, the presentation of the Solitude lake management reports. </w:t>
      </w:r>
    </w:p>
    <w:p>
      <w:r>
        <w:t xml:space="preserve">24:00      (Speaker A)  Around the lakes. On it. We're trying to get rid of those and the vines as well. Maybe removal or just spraying them or pulling them out. That's what they would do. But being never in between plants, usually they would pull them out. I'm going to talk to the Lissual crew about that and try to get them to pull it out because I think it's too close to the other plants and I really don't want the other ones to die. So go ahead and talk to their about that today. It looks like there's a lot of vine work. It's vine work from the lake as well. I noticed. I've been around this morning and looked at the ditches. I noticed that there's something called chara which is a type of algae which they need to get rid of. But it also can be a good algae. It's not the type of algae everybody's thinking of algae. It's like almost looks like a plant. Yeah. So sometimes it can be used for filtering. Just a little bit of it is okay. But when it gets to be a larger amount we want to trouble remove that. Bring it back a little bit. But it's good for the fish and everything like that as well. It's not the type of algae that sits on top of the water. It's only like a plant the bottom. We're going to try to tackle that and bring that back. Is there any questions though because does </w:t>
      </w:r>
    </w:p>
    <w:p>
      <w:r>
        <w:t xml:space="preserve">25:21      (Speaker C)  the board have any speak with Sebastian. </w:t>
      </w:r>
    </w:p>
    <w:p>
      <w:r>
        <w:t xml:space="preserve">25:23      (Speaker A)  He's no longer company so. </w:t>
      </w:r>
    </w:p>
    <w:p>
      <w:r>
        <w:t xml:space="preserve">25:25      (Speaker C)  I did hear that. </w:t>
      </w:r>
    </w:p>
    <w:p>
      <w:r>
        <w:t xml:space="preserve">25:26      (Speaker A)  Yes. </w:t>
      </w:r>
    </w:p>
    <w:p>
      <w:r>
        <w:t xml:space="preserve">25:26      (Speaker C)  Yep. </w:t>
      </w:r>
    </w:p>
    <w:p>
      <w:r>
        <w:t xml:space="preserve">25:27      (Speaker A)  I just want to know if you have any questions that I can tackle with the team. </w:t>
      </w:r>
    </w:p>
    <w:p>
      <w:r>
        <w:t xml:space="preserve">25:32      (Speaker C)  Does the board have any questions or who will you be our contact moving forward? Do you have a business card? Okay, I'll give you my business card. </w:t>
      </w:r>
    </w:p>
    <w:p>
      <w:r>
        <w:t xml:space="preserve">25:57      (Speaker A)  You also test. Test the water. We do do water testing. Yeah. Look at that. Twice or four times or. I am not 100% sure. I would have to look in your file to see that. I didn't see any water testing when I went back and let me check. Remember that? Since are you wanting to get water testing? We want that to ask the question of what. What time of year do we do it? Is it a regular kind of. Yes. Usually it's as needed. I just see in the. In the cases right now that there's like socks work happening right now. What's that SOPs work is erosion. Erosion control around the size. </w:t>
      </w:r>
    </w:p>
    <w:p>
      <w:r>
        <w:t xml:space="preserve">26:40      (Speaker D)  Yeah. West schedule that's scheduled one for next 180ft probably October. </w:t>
      </w:r>
    </w:p>
    <w:p>
      <w:r>
        <w:t xml:space="preserve">26:49      (Speaker C)  Yeah. You have it. You have it to address when you need to an FY27. If you wanted to move forward with it in October you're. You're more than welcome to. I think we pushed it off the last time when Marilyn was here. Solitude had asked if we were ready to move forward with it and we said no because of the budget. </w:t>
      </w:r>
    </w:p>
    <w:p>
      <w:r>
        <w:t xml:space="preserve">27:09      (Speaker D)  Right. </w:t>
      </w:r>
    </w:p>
    <w:p>
      <w:r>
        <w:t xml:space="preserve">27:09      (Speaker C)  So we can. Yeah. Yep. </w:t>
      </w:r>
    </w:p>
    <w:p>
      <w:r>
        <w:t xml:space="preserve">27:17      (Speaker A)  Maybe I could have somebody come out, take pictures. </w:t>
      </w:r>
    </w:p>
    <w:p>
      <w:r>
        <w:t xml:space="preserve">27:21      (Speaker C)  We do have a. Yeah, we're under contract. </w:t>
      </w:r>
    </w:p>
    <w:p>
      <w:r>
        <w:t xml:space="preserve">27:25      (Speaker D)  Yeah, we're doing. We're doing 180ft a year. </w:t>
      </w:r>
    </w:p>
    <w:p>
      <w:r>
        <w:t xml:space="preserve">27:30      (Speaker G)  We have a four year. </w:t>
      </w:r>
    </w:p>
    <w:p>
      <w:r>
        <w:t xml:space="preserve">27:31      (Speaker D)  Right. </w:t>
      </w:r>
    </w:p>
    <w:p>
      <w:r>
        <w:t xml:space="preserve">27:32      (Speaker A)  Yes, we'll see that. </w:t>
      </w:r>
    </w:p>
    <w:p>
      <w:r>
        <w:t xml:space="preserve">27:34      (Speaker C)  Yeah. It's marked out for different phases. So if there's no further questions for Solitude again, you're more than welcome to stay and enjoy the rest of the meeting. But feel free to leave. Thank you. Perfect. Thanks so much. Thanks for coming. I did catch that one, Tilly. Thanks. You too. All right, next item is business items. This is consideration of resolution 202606. This is approving the fiscal year 2027 proposed budget and setting a public hearing date for adoption. This is your start of your budget season for, for your 27 budget. This is where we set the high water mark for the budget so we can come down from there in the next 60 days. This just. You have to have 60 days in between your budget approval and your budget adoption. So between that we'd be setting the high water mark today and, and then we can adjust things as long as it's on the downward after today. But looking at your budget overall, you know your big drivers in the increase is potable water. You're also capital reserve funding is going from 38,000 to 76,000. Preserve maintenance is going from 29,400 to 35,000. Canal maintenance is 35,000 going to 42,000. Those are some of the bigger drivers in there. I can go line by line or if the board has questions, concerns that we also have Darren Mossing, he's the owner of gms. He's also on Zoom as well. So anyways, let's choose Jim, that my company, District management company. That's okay. So if you want to go line by line, this obviously is an increased budget. Just unfortunately there are things that are out of our control with utilities and repairs and maintenance that that has to occur. And we're seeing some increases obviously across the board at all of our districts. </w:t>
      </w:r>
    </w:p>
    <w:p>
      <w:r>
        <w:t xml:space="preserve">30:19      (Speaker A)  I wouldn't mind if you, if you would do, I don't know, line by line. Maybe you kind of rattle off the areas that were increasing. </w:t>
      </w:r>
    </w:p>
    <w:p>
      <w:r>
        <w:t xml:space="preserve">30:25      (Speaker C)  Okay to follow. </w:t>
      </w:r>
    </w:p>
    <w:p>
      <w:r>
        <w:t xml:space="preserve">30:26      (Speaker A)  I wasn't quite following the lines. All right. </w:t>
      </w:r>
    </w:p>
    <w:p>
      <w:r>
        <w:t xml:space="preserve">30:29      (Speaker D)  I think we should start, start at the top, not all the way. </w:t>
      </w:r>
    </w:p>
    <w:p>
      <w:r>
        <w:t xml:space="preserve">30:33      (Speaker A)  Okay. </w:t>
      </w:r>
    </w:p>
    <w:p>
      <w:r>
        <w:t xml:space="preserve">30:34      (Speaker D)  Look at the ones like engineering is going up over a hundred percent. </w:t>
      </w:r>
    </w:p>
    <w:p>
      <w:r>
        <w:t xml:space="preserve">30:39      (Speaker C)  So yeah, it had, you know, so engineering services needs to be even brought up more than the 15% or 15,000. Because if you look, you know, you've spent as of March 31, 11,009, 75 and even last year you should have increased more than you did. But I, you know, it is what it is. But anyways we're projecting at 15,000 which is still like if you keep on track with that, you'd be looking at 23,000. So we have. You had a 15 right now. Same thing with district council services. You were budgeted very low last year at $8,000. March 31 you were trending at 14,000, you'd already spent. So even at the 15,000, you really need to consider, you know, in the future increasing that. So that's why I think you just haven't in the past budgeted quite enough for those areas and we have issues with Taylor Morrison and different items that have come up or councils had to be involved. The same thing with engineer. Your engineer's still very involved with projects in the district and regular reporting for the district and it comes with the cost. </w:t>
      </w:r>
    </w:p>
    <w:p>
      <w:r>
        <w:t xml:space="preserve">31:56      (Speaker B)  And I know Frank's online, I'll let him speak to it. But I believe this upcoming year is a, is a permit renewal year which requires quite a bit of work from the engineers end. That probably explains most of the increase from the engineer's perspective. But again I'll, I'll let Frank speak to that. </w:t>
      </w:r>
    </w:p>
    <w:p>
      <w:r>
        <w:t xml:space="preserve">32:13      (Speaker C)  Any comments on questions or anything on those? Oh, go ahead. </w:t>
      </w:r>
    </w:p>
    <w:p>
      <w:r>
        <w:t xml:space="preserve">32:20      (Speaker E)  If there's any question board, I, I can also speak. I'm, I'm not sure where the existing budget is but council is correct that the, the MS.4 permit is, you know, it's, we're well overdue for renewal, honestly on it. So I can't, I can't assure that the actual new permit will be issued this year but if there would be additional costs associated with those. I think most of the costs that have been incurred to date have just been related to as management referenced some of our ongoing inspections as well as some of the unique items that have come up within the last 12 months. So I think that, I do think that it's prudent to consider where our budget currently is at and ensure that we do have adequate costs because as Amanda mentioned, there are several still sort of active issues related to the Taylor Morrison conveyances that, you know, haven't really been cleaned up and if we were going to take any action over the next fiscal year it'd be prudent. And then also if in fact that new permit does get issued, there are Additional requirements associated with that first year. But we've been working actually under a more shoestring budget because that permit hasn't been issued for several years even though it is overdue by dep. </w:t>
      </w:r>
    </w:p>
    <w:p>
      <w:r>
        <w:t xml:space="preserve">33:41      (Speaker C)  Okay, thanks, Frank. So further down the budget you'll see there's a slight increase in trustee fees, bank fees. We're projecting at 2000. You have a 789 in there. Insurance has kind of come down a little bit. Hopefully that's going to stay that way. Then under physical environment, you have your utilities. You'll see that potable water has increased again. That's just something that you guys have to pay for. And unfortunately there's an increase there. Other items were fire system and maintenance. So that's an item that I have on your agenda to consider here after the budget. I have gotten some proposals from the same company the association uses for your fire system. It's National Security Fire Alarm Systems. Because I, I'm done with Summit Fire. So there is a. What's that? Oh, good, good. And so I think there's going to be a decrease there. I did project it back to the 10,000, but you'll can, you can see in March, the end of March, you were spent 17,739 because the issues with the fire system system. And then you also have field contingency that we added that you didn't have in there from last year. I was thinking about dividing that up. But we still have the rest of the storm sewer drains that we need cleaned. We had Champion Plumbing start the first phase of that, but we need to continue on from there. And so that's going to eat up that 8,500. So I think we need to leave that there. Preserve maintenance, that's with Earth Tech and we projected 35,000 there. And yeah, that's just maintaining the, the canal maintenance is the extra tree trimming that you guys have had done in the mangrove trimming. Again, Maryland's always kind of been the person that's know, made the contacts and told us when we needed to do those things. But with the new chairperson involved, now pro and vice chair, I might be looking at you guys to, to let us know when things are due and we can move forward with that. Anyways, then you'll see on the the next pages just it kind of outlines your land use with the garden condos, carriage homes, coach homes, villas and clubhouse, your O and M gross assessment, your water assessment, and then after that is your narrative sections that explains what each section and line item in your budget are in case you have questions, what each pertains to page 5 of your budget is your capital reserve fund. This is showing that you transferred in FY26 into the capital reserves 38,730. Your proposed budget would transfer in for FY27 76,609. But if you look down at the bottom it says reserve study funding plan for fiscal year 27. Your plan is to put $215,000 into your capital reserves. But so you're a little bit lower because you're putting, you're 188. So your, your project is 215. You're putting in 188,000. And that will be your balance in the capital reserves at the end of fiscal year 27 is the 188 351and then your net. Your next page is your debt service. That's your bond debt. You'll see at the bottom where your the first portion we were talking about is your operation of maintenance. So that's, you know your maintenance assessments to, to do ongoing maintenance of your assets. But this is your debt service. So this is your bond debt. If you look down at the bottom you'll see the gross per unit. Mark pointed this out before the meeting. If you look at your garden condo, it's garden condo says on the prior page it was at 116 units. This shows you're at one 115 units. That's because somebody paid their bond debt off. And so you'll see the gross set assessment per units there and the total your carry forward surplus. Then your next page is your amortization schedule showing that your bond payoff maturity date is 2035. Then your final page is your per unit assessment summary. This basically shows for each land use where your increases are at. So for garden condos, if you wanted to break it down per month of the increase, you'd be looking at $19 per month month increase there. Carriage homes, you'd be looking at $23 a month. Coach homes is $25 a month. Villas is $27 a month. And the clubhouse is an additional $23 a month if you wanted to break it up that way. So that's kind of a quick overview. Do you, Darren, did you, did you have anything to add that I might have missed? </w:t>
      </w:r>
    </w:p>
    <w:p>
      <w:r>
        <w:t xml:space="preserve">39:44      (Speaker F)  No. Mandy, I think you did a good job presenting the budget. But we'd be happy to address any questions if the board has them. It was a pretty thorough presentation. </w:t>
      </w:r>
    </w:p>
    <w:p>
      <w:r>
        <w:t xml:space="preserve">39:57      (Speaker C)  And again this is setting your high water mark. So if you are wanting to approve it at the highest level. And then through the next 60 days, we can keep working on different items and adjusting them as long as we don't go higher. </w:t>
      </w:r>
    </w:p>
    <w:p>
      <w:r>
        <w:t xml:space="preserve">40:16      (Speaker F)  And Mandy, I would, I would add one thing for the board. Last year from your annual audit report, the district had a loss of $61,000. Based upon our projections for this fiscal year 26, there's going to be there's going to be another deficit for this year. So you're down to basically your, your general fund operating account is down to the minimum operating reserve that's required so that the increase is really necessary to keep your capital reserve fund where it needs to be, but also to cover the costs that are continuing to create deficits. </w:t>
      </w:r>
    </w:p>
    <w:p>
      <w:r>
        <w:t xml:space="preserve">41:05      (Speaker A)  Does that mean we all will be paying more? </w:t>
      </w:r>
    </w:p>
    <w:p>
      <w:r>
        <w:t xml:space="preserve">41:08      (Speaker D)  Yes. </w:t>
      </w:r>
    </w:p>
    <w:p>
      <w:r>
        <w:t xml:space="preserve">41:09      (Speaker F)  Yes. </w:t>
      </w:r>
    </w:p>
    <w:p>
      <w:r>
        <w:t xml:space="preserve">41:10      (Speaker C)  Yes. You'll see on that last page. It's pretty I love I like that chart because it does break it out pretty well for you. </w:t>
      </w:r>
    </w:p>
    <w:p>
      <w:r>
        <w:t xml:space="preserve">41:17      (Speaker A)  $Yep. And we we increased last year too, because two years in a row I </w:t>
      </w:r>
    </w:p>
    <w:p>
      <w:r>
        <w:t xml:space="preserve">41:25      (Speaker B)  don't think we increased. Did we increase? </w:t>
      </w:r>
    </w:p>
    <w:p>
      <w:r>
        <w:t xml:space="preserve">41:28      (Speaker C)  Yeah, we did. And honestly last year I wasn't involved until with your district on the on the budgeting cycle as much as I am this year. But last year I believed you probably need to increase a little bit more than what you did. And that's probably reflecting in this budget. So. </w:t>
      </w:r>
    </w:p>
    <w:p>
      <w:r>
        <w:t xml:space="preserve">41:56      (Speaker A)  So how we I'm just curious who paid off? </w:t>
      </w:r>
    </w:p>
    <w:p>
      <w:r>
        <w:t xml:space="preserve">42:01      (Speaker C)  I don't know. I'd have to get with our assessment team. </w:t>
      </w:r>
    </w:p>
    <w:p>
      <w:r>
        <w:t xml:space="preserve">42:06      (Speaker A)  It's paid off now. </w:t>
      </w:r>
    </w:p>
    <w:p>
      <w:r>
        <w:t xml:space="preserve">42:07      (Speaker B)  You know, I think some people view it as like a, like a marketing tool. </w:t>
      </w:r>
    </w:p>
    <w:p>
      <w:r>
        <w:t xml:space="preserve">42:12      (Speaker C)  Yeah. </w:t>
      </w:r>
    </w:p>
    <w:p>
      <w:r>
        <w:t xml:space="preserve">42:12      (Speaker B)  Go to resell your unit. The fact that they don't have to pay CDD debt is, is a big selling point. </w:t>
      </w:r>
    </w:p>
    <w:p>
      <w:r>
        <w:t xml:space="preserve">42:17      (Speaker D)  They still have to pay maintenance. </w:t>
      </w:r>
    </w:p>
    <w:p>
      <w:r>
        <w:t xml:space="preserve">42:19      (Speaker B)  Correct. </w:t>
      </w:r>
    </w:p>
    <w:p>
      <w:r>
        <w:t xml:space="preserve">42:19      (Speaker A)  Correct. </w:t>
      </w:r>
    </w:p>
    <w:p>
      <w:r>
        <w:t xml:space="preserve">42:20      (Speaker C)  They probably just increase the price of their home to make up the difference of paying off that bond debt. I know. </w:t>
      </w:r>
    </w:p>
    <w:p>
      <w:r>
        <w:t xml:space="preserve">42:29      (Speaker A)  So get asked by people why last generic summarize kind of the key points of we need to increase again this year because of one, you did increase it up last year. Or what are the what are the highlights of he wasn't also increased for six, six or seven years before that. </w:t>
      </w:r>
    </w:p>
    <w:p>
      <w:r>
        <w:t xml:space="preserve">42:46      (Speaker G)  Right. </w:t>
      </w:r>
    </w:p>
    <w:p>
      <w:r>
        <w:t xml:space="preserve">42:47      (Speaker C)  Prior to last year, you didn't increase the budget for, for many years or a few years. And you know, costs are going up. Your, your pro your amenities like your lift stations and those type of items are getting older and they require more and more maintenance. Your fire system as well then FL Southwest FL yeah. Southwest lifts service. Yeah. Yeah. I can get you all that information. </w:t>
      </w:r>
    </w:p>
    <w:p>
      <w:r>
        <w:t xml:space="preserve">43:25      (Speaker B)  You all are also a little unique in the Amount of utilities that you all own, you directly own and, and maintain a lot of the, the actual potable water infrastructure, which is sort of uncommon for CDDs. So that's going to drive a lot of the maintenance costs as well as the, the mangroves and the, the erosion that you all have dealt with over the last couple years. Again, you, you are right on the water. You've had storm issues, right? </w:t>
      </w:r>
    </w:p>
    <w:p>
      <w:r>
        <w:t xml:space="preserve">43:55      (Speaker C)  Yeah. Because your potable water increased $9,600 for FY27. So that's, that's your biggest driver. </w:t>
      </w:r>
    </w:p>
    <w:p>
      <w:r>
        <w:t xml:space="preserve">44:07      (Speaker D)  Can I ask a question? </w:t>
      </w:r>
    </w:p>
    <w:p>
      <w:r>
        <w:t xml:space="preserve">44:09      (Speaker C)  So, yeah, sure. </w:t>
      </w:r>
    </w:p>
    <w:p>
      <w:r>
        <w:t xml:space="preserve">44:10      (Speaker D)  On the budget. </w:t>
      </w:r>
    </w:p>
    <w:p>
      <w:r>
        <w:t xml:space="preserve">44:11      (Speaker C)  Yeah. </w:t>
      </w:r>
    </w:p>
    <w:p>
      <w:r>
        <w:t xml:space="preserve">44:11      (Speaker D)  The water went up about 5% from what we budgeted 192 to 202, $9,600. So it's a 5% increase. Then how come over here on the per assessment, we're going up 21%. On the budget line over here. All right, you see, you bought portable, portable board. It went up 5%. Okay. From, from 192, 780 to 202. Right. Okay, that's, that's the projection. Then, then if you go over to this sheet, water is going up 21%. Yeah. </w:t>
      </w:r>
    </w:p>
    <w:p>
      <w:r>
        <w:t xml:space="preserve">45:08      (Speaker F)  And man, if you, if you multiply it, you know, I think the, the, if you multiply out the prior year's water assessment, it's not sufficient to cover the 192. So I think that was artificially low. So the percentage increase covers the shortfall from the prior year plus the, the 5% increase. So if you take the, the per unit rate times the number of units, you, you get, like, I think it's $172,000. And the budget was 192. So that, that, that's why the percentages is higher. </w:t>
      </w:r>
    </w:p>
    <w:p>
      <w:r>
        <w:t xml:space="preserve">46:02      (Speaker C)  And we can, if, if you guys want to call me after the meeting and you know, we can go. We can walk through the budget. And outside of that, do we have any questions? Any other. What's that? </w:t>
      </w:r>
    </w:p>
    <w:p>
      <w:r>
        <w:t xml:space="preserve">46:24      (Speaker A)  So you say we got a couple months now between, you know, just to kind of forward act has to be. </w:t>
      </w:r>
    </w:p>
    <w:p>
      <w:r>
        <w:t xml:space="preserve">46:32      (Speaker C)  Yeah. You're going to be looking at your August 12th meeting as your adoption date. So even at the adoption date, </w:t>
      </w:r>
    </w:p>
    <w:p>
      <w:r>
        <w:t xml:space="preserve">46:44      (Speaker A)  you </w:t>
      </w:r>
    </w:p>
    <w:p>
      <w:r>
        <w:t xml:space="preserve">46:44      (Speaker C)  can still make changes up to that, as long as it's on the downward. So I would just ask the board to approve resolution 2026. 06. It's approving your proposed budget for FY27. </w:t>
      </w:r>
    </w:p>
    <w:p>
      <w:r>
        <w:t xml:space="preserve">47:01      (Speaker B)  Can I just make one quick sure. This is my fault. I think I just missed a digit in the, in the address on the, on the notice block. And the resolution should be 14506 Abaco Lakes. And I think I missed the one there, so that's my fault. But adoption as revised would be appropriate. </w:t>
      </w:r>
    </w:p>
    <w:p>
      <w:r>
        <w:t xml:space="preserve">47:23      (Speaker A)  That one I can approve. </w:t>
      </w:r>
    </w:p>
    <w:p>
      <w:r>
        <w:t xml:space="preserve">47:29      (Speaker C)  Did we have a motion? Motion by Tilly. Second. </w:t>
      </w:r>
    </w:p>
    <w:p>
      <w:r>
        <w:t xml:space="preserve">47:34      (Speaker A)  Second. </w:t>
      </w:r>
    </w:p>
    <w:p>
      <w:r>
        <w:t xml:space="preserve">47:35      (Speaker C)  Second by Betsy. Any further discussion? All those in favor? Motion pass. All right. As revised. Thanks, Darren, for hopping on. </w:t>
      </w:r>
    </w:p>
    <w:p>
      <w:r>
        <w:t xml:space="preserve">47:51      (Speaker F)  Yeah, Mandy. I was going to stay through the next agenda item, which is the deferred cost. </w:t>
      </w:r>
    </w:p>
    <w:p>
      <w:r>
        <w:t xml:space="preserve">47:56      (Speaker C)  Oh, okay. </w:t>
      </w:r>
    </w:p>
    <w:p>
      <w:r>
        <w:t xml:space="preserve">47:57      (Speaker F)  So that's that. That can be, you know, that can be a complicated conversation. </w:t>
      </w:r>
    </w:p>
    <w:p>
      <w:r>
        <w:t xml:space="preserve">48:02      (Speaker C)  Yep. All right. All right. So next item is approval of Taylor Morrison deferred cost requisition number nine included in your agenda package. And I'll turn it over to Patrick. </w:t>
      </w:r>
    </w:p>
    <w:p>
      <w:r>
        <w:t xml:space="preserve">48:16      (Speaker B)  Sure. So I. No one on this board will have any experience with this. So we have to go back a couple years. When Taylor Morrison built the project and they. They financed it with the bonds, there was not enough bond money to cover the cost of the entire project. So Taylor Morrison paid for some of the project out of their own pocket, and that amount came to $250,000. And in the bond documents, it's structured in such a way that there. There's what's called a deferred costs account. And you can understand deferred costs. It's just the cost that Taylor Morrison paid out of pocket for. For the project. In the bonds we're required to. The district is required to pay back that portion of deferred costs, that $250,000. And the way that happens is as the bonds get paid down by the residents, the reserve requirement that the district is required to keep the amount of money the district's required to keep on hand at any, you know, at all times for bond security is slowly reduced. And as that money is reduced down, that extra money goes into the deferred cost account. That way, that money can be paid out to Taylor Morrison until that $250,000 is covered. That's essentially where we're at. So the requisitions were being consistently paid through between 2010 and 2019. Around that time is when GMS took over the district. So what we think probably happened was that whoever was. And I'm sorry, I don't recall who the prior management company was, but we think that most likely the prior management company just did not inform GMS that they had to pay these requisitions because they can't be paid without specific direction from the district to the trustee to issue the money. So this is. I want to be clear. This is not money out of. This is not Extra money out of the district's pockets. This is money that was always set aside for this purpose. It's just incumbent upon the district to actually release the money. So, you know, residents are not being assessed any extra dollar amount for this money. This is only money that was already out there. But his slow is slowly being reduced as the bond debt is paid down, so. </w:t>
      </w:r>
    </w:p>
    <w:p>
      <w:r>
        <w:t xml:space="preserve">50:41      (Speaker E)  Hey, Patrick, this is Frank. I. I had a general question, not being involved with the full context of the background on this, but understanding this. I just had a question for you as council. Understanding that, you know, we provide the part of what supports this overall process is certificates of district engineers that we provide, essentially indicating that the project is complete. And I see those documents that are included within these pieces and, you know, dated around 2010. But just to provide a little, you know, a little extra wrinkle to the nuances of this project, if we recall, is that subsequent to, you know, these bond issuances and, you know, the initial acquisitions of the pieces that were certified correctly, Taylor Morrison then went and modified the permit for the particular area related to Santiago Way. And they did that independently of the cdd. Those assets were eventually to be conveyed to the CDD at no cost because they were modifying existing CDD infrastructure to support essentially a product change for that area. You know, it had been decided between, you know, whatever those times frames were, that the market, you know, dictated different product, which would require them to make some changes to those areas, which required some changes to the surface water management infrastructure that had been previously been certified. So all of that context to provide is the work that Taylor Morrison ultimately did was not correct. It was never signed off by us as the CDD engineers. We said, we, you know, and once again, this all predates my involvement. But there were several meetings occurring over the span of like from 2020 to 2023 between Taylor Morrison, their engineer, the South Florida Water Management District, and our office representing the cdd saying that these things are not right, this needs to be done correctly, and it never did get addressed. Somehow South Florida still ended up issuing a certification over it, which shouldn't have been done. So we put on notice to South Florida and to Taylor Morrison on behalf of the CDD that this is not correct, we're not accepting these visas. These things still need to be addressed. And then it would just kind of fall off the. It would fall off the wagon. So while the reason I provide that additional context just to you for consideration, is that this certificate of district engineer, while valid at the time, which was the basis for these continued Deferred payments, in my opinion, really is no longer valid because the CDD infrastructure has been modified by Taylor Morrison post certification and is no longer in compliance. So my question would be. I know we've been working sort of on and off to try to get Taylor Morrison to fix these pieces, and it hasn't been a very successful endeavor thus far. And I was wondering, is there any latitude where these funds could be leveraged to that effect? If the answer is no, then I understand. But I wanted to provide that additional context to see if there was some latitude, because if there are funds that could be leveraged that would allow these, these fixes to occur, then that would be our recommendation to do so because that's what's kind of put us in a holding pattern thus far. So I'm not. I'm not sure if I provide adequate context for that, but I hope that makes sense. I'm glad to answer any questions and looking for sort of your opinion on that item. </w:t>
      </w:r>
    </w:p>
    <w:p>
      <w:r>
        <w:t xml:space="preserve">54:33      (Speaker B)  Yeah, thank, Frank. Thanks for bringing that to my attention. That's. That's definitely new information to me. And I, I appreciate you clarifying your position on the, on the certificate of District Engineer. I guess that does. </w:t>
      </w:r>
    </w:p>
    <w:p>
      <w:r>
        <w:t xml:space="preserve">54:50      (Speaker D)  Why would we give them money? And. And they're giving us something effective. </w:t>
      </w:r>
    </w:p>
    <w:p>
      <w:r>
        <w:t xml:space="preserve">54:57      (Speaker B)  So I just want to go slowly, make sure we cover everything. So based on the documentation we have, we do. We did have a resolution declaring the project complete. And then along with that, in support of that was the certificate of the District Engineer. These are all from approximately 2010. So what we, what we now have is Frank telling us that because of material changes to the CDD's infrastructure after that certificate was issued. Frank is I. And Frank, please correct me if I'm putting words in your mouth that are not correct, but I think Frank is saying that because of those material changes, they're not willing to support that certificate of completion anymore. Or if not all the way to that extent, they would be more comfortable not issuing this requisition at that time in an effort to use that outstanding money, that is pursuant to the bond documents owed to Taylor Morrison, using that as leverage to come back in and remedy the areas that are not completed. </w:t>
      </w:r>
    </w:p>
    <w:p>
      <w:r>
        <w:t xml:space="preserve">56:01      (Speaker E)  Correct. That would be the ask to the extent that that's allowable. Because I do agree that our certification was based on the information at the time, understanding the information that has changed. I don't think we provided a subsequent certification since those things have changed. I haven't seen anything like that. I know that I would not have supported a subsequent certification because we were aware of these issues that have continued to not be addressed by Taylor Morrison. </w:t>
      </w:r>
    </w:p>
    <w:p>
      <w:r>
        <w:t xml:space="preserve">56:32      (Speaker B)  So I can tell you based on my review of the deferred requisition matter because this, like I said, this is all brand new to us. I don't think GMS had known anything about this previously until it was brought to our attention by the auditors. So we only first became aware of this within the last two months. When I reviewed it, I, I did not see anything that would require. Require us to pay this money within a certain amount of time. There's no specific procedure or timeline outlined when this money has to be paid by. We only have the mechanics by which the money is paid. So I'm comfortable with not approving this at this time and giving us a couple months to go get with Frank, work internally in our office and with GMS as well to determine if there is a specific time when this money has to be paid by and if not which, in which ways we can leverage it to get Taylor Morrison act accordingly because, and Mandy, please correct me if I'm wrong, but I, I don't believe Taylor Morrison has ever reached out to us to ask us where this money is. </w:t>
      </w:r>
    </w:p>
    <w:p>
      <w:r>
        <w:t xml:space="preserve">57:39      (Speaker A)  Correct? </w:t>
      </w:r>
    </w:p>
    <w:p>
      <w:r>
        <w:t xml:space="preserve">57:40      (Speaker B)  No, it hasn't been paid in seven years. </w:t>
      </w:r>
    </w:p>
    <w:p>
      <w:r>
        <w:t xml:space="preserve">57:43      (Speaker A)  Say anything. </w:t>
      </w:r>
    </w:p>
    <w:p>
      <w:r>
        <w:t xml:space="preserve">57:43      (Speaker B)  This, this. And I, I also want to level expectations there. This. There's not a situation where the district gets to keep this money somehow. The only way this money can leave the district's account is if it goes to Taylor Morrison. Otherwise we have no, we have no access to it is what I'm saying. There's no way the district can tap these funds to use it for our purposes. So. </w:t>
      </w:r>
    </w:p>
    <w:p>
      <w:r>
        <w:t xml:space="preserve">58:06      (Speaker F)  Hey Patrick, this is Darren. Is, is the district's engineer stating basically that the project really isn't complete and that the district's incurring costs related to the, to the actual completion of the project because of the change that Taylor Morrison did. I mean if that's the case, I, I think those costs could be paid out to the district to reimburse them for any of those costs and ongoing costs from that fund prior to paying them to Taylor Morrison. Because I, I mean that I, I think that would should be an option we discussed too. </w:t>
      </w:r>
    </w:p>
    <w:p>
      <w:r>
        <w:t xml:space="preserve">58:42      (Speaker B)  Yeah, I'll, I'll let Frank speak for himself on, on how, you know, how he would characterize whether or not they, they are willing, they would declare this complete. Sounds like probably not. But Darren, upon from my review, I didn't see any way that the district could, you know, access this money for themselves. </w:t>
      </w:r>
    </w:p>
    <w:p>
      <w:r>
        <w:t xml:space="preserve">59:01      (Speaker F)  Well, I was just looking at the the prior payments and there were some to hopping green back in the original. That's part of my. </w:t>
      </w:r>
    </w:p>
    <w:p>
      <w:r>
        <w:t xml:space="preserve">59:10      (Speaker B)  Yeah, I have to imagine that's in furtherance of construction activities. Professional costs associated with. With construction activities. But again, that. That predates me. That predates our firms. </w:t>
      </w:r>
    </w:p>
    <w:p>
      <w:r>
        <w:t xml:space="preserve">59:21      (Speaker D)  Okay, </w:t>
      </w:r>
    </w:p>
    <w:p>
      <w:r>
        <w:t xml:space="preserve">59:24      (Speaker E)  go ahead, Dan. And then I want to add something. </w:t>
      </w:r>
    </w:p>
    <w:p>
      <w:r>
        <w:t xml:space="preserve">59:29      (Speaker C)  Go ahead, Darren. </w:t>
      </w:r>
    </w:p>
    <w:p>
      <w:r>
        <w:t xml:space="preserve">59:31      (Speaker D)  Oh, that. </w:t>
      </w:r>
    </w:p>
    <w:p>
      <w:r>
        <w:t xml:space="preserve">59:32      (Speaker F)  Just that if we're having to continue to incur cost to. That's not operation operational cost, you know, to me, I. You know, we at minimum withhold those funds before we pay them to Taylor Morrison. But. But I. I'd like to also look into those documents to see if the. Those funds could be reimbursed to the district. Because I'm sure there's a completion certificate associated with this bond issue. And if the project's not complete, then Taylor Morrison should have been obligated to pay any ongoing engineering costs to bring the project to completion. So I mean, it may not be directly deferred cost material, but they are probably obligated to pay. Reimburse the district for those engineering costs anyway. And it just would be efficient if we could take those and maybe we get authorization from them to reimburse the district for these costs from those funds prior to remitting them. But we'll just discuss that with Patrick, you know, after the meeting. </w:t>
      </w:r>
    </w:p>
    <w:p>
      <w:r>
        <w:t xml:space="preserve">01:00:42   (Speaker E)  That's what my suggestion would be. I think that there's probably multiple ways. Because I think that you're right that when I. When I saw this come up and I flagged it for the agenda so that we could have discussion, and I'm hearing counsel saying that there's not necessarily any immediacy to pay this. So I would love to have some dialogue because I think that some of these remediations that are necessary, we consider capital improvement costs related to, you know, related to the CDD infrastructure. Even though it was permitted after those initial bonds had been exhausted, Taylor Morrison modified CDD infrastructure and did not do so properly. So I. I think that there's some latitude there. But that's why I think it's worthwhile having, you know, having conversation, you know, offline so that we can. We can revisit this. </w:t>
      </w:r>
    </w:p>
    <w:p>
      <w:r>
        <w:t xml:space="preserve">01:01:35   (Speaker D)  Agreed? Yeah. </w:t>
      </w:r>
    </w:p>
    <w:p>
      <w:r>
        <w:t xml:space="preserve">01:01:36   (Speaker B)  Yeah. In principle, I totally agree with what you said, Darren. If the board is comfortable, I would suggest we just table this for this meeting. Allow staff some time to discuss internally and devise a plan that is most efficient and most cost effective for the district. </w:t>
      </w:r>
    </w:p>
    <w:p>
      <w:r>
        <w:t xml:space="preserve">01:01:53   (Speaker D)  Okay. </w:t>
      </w:r>
    </w:p>
    <w:p>
      <w:r>
        <w:t xml:space="preserve">01:01:59   (Speaker C)  Second by Tilly. All those in favor? Motion passed. Thank you. Thanks, Darren. </w:t>
      </w:r>
    </w:p>
    <w:p>
      <w:r>
        <w:t xml:space="preserve">01:02:11   (Speaker F)  Yeah, Manny, just call me if I'm just working away. So if you need anything else, just call me. Thanks everybody. </w:t>
      </w:r>
    </w:p>
    <w:p>
      <w:r>
        <w:t xml:space="preserve">01:02:16   (Speaker C)  All right, perfect. Thanks, Darren. All right, our next item is the consideration of. I assume it's graph contracting proposal for painting the fire stand pipes. There's 19 of them. And I know this is something. We walked after the last meeting and I was able to get a quote from this. </w:t>
      </w:r>
    </w:p>
    <w:p>
      <w:r>
        <w:t xml:space="preserve">01:02:43   (Speaker G)  This is. </w:t>
      </w:r>
    </w:p>
    <w:p>
      <w:r>
        <w:t xml:space="preserve">01:02:43   (Speaker C)  This was a. This guy reached out to me for the quote. I think he's a resident here. Oh, okay. And he's done. He's done other work. Do I. Yeah, he's. </w:t>
      </w:r>
    </w:p>
    <w:p>
      <w:r>
        <w:t xml:space="preserve">01:02:58   (Speaker A)  He's working here. </w:t>
      </w:r>
    </w:p>
    <w:p>
      <w:r>
        <w:t xml:space="preserve">01:02:59   (Speaker C)  Oh, okay. I thought that was him, what you're saying. So he said he's done work in the past and so it's kind of hard to find people that will do that kind of odd job work. So to compare it, I don't. I can't really compare it to anything else, but it's $1425 to paint 19 and it really does need dawn. </w:t>
      </w:r>
    </w:p>
    <w:p>
      <w:r>
        <w:t xml:space="preserve">01:03:21   (Speaker A)  Good job. </w:t>
      </w:r>
    </w:p>
    <w:p>
      <w:r>
        <w:t xml:space="preserve">01:03:21   (Speaker C)  Yep. That's what, that's what he said. He said he's done a lot of work for everyone around here. So if you're interested, I just asked for a motion to approve the proposal. </w:t>
      </w:r>
    </w:p>
    <w:p>
      <w:r>
        <w:t xml:space="preserve">01:03:33   (Speaker A)  Okay. </w:t>
      </w:r>
    </w:p>
    <w:p>
      <w:r>
        <w:t xml:space="preserve">01:03:33   (Speaker C)  Tilly, Any further discussion? All those in favor? Motion passed. All right. This is consideration of proposal from National Security fire alarm systems for monitoring and inspection services. This came about because we had. I think you might have remembered at the last meeting we were dealing with the jockey pump. So for me, I'm dealing with Summit Fire. And I don't think that they really knew what was wrong with the system and they were just trying to replace things. I mean, this is. This is after we went. Yeah. And so we replaced the jockey pump. Had to get an electrician out there because they wouldn't do it in house. Then the jockey pump still didn't work and then they were like, well, it's got to be the controller. So then we replaced the controller with the electrician coming out. So it's been craziness. So I got in touch when I was out here with National Security and they do the associations fire systems as well. So he actually helped get our system up to date with, not with up to speed and repairs without costing us any money. So this is in the amount of $3,300 your current currently paying, I believe $4,255 a year with Summit Fire. And so I would just ask for </w:t>
      </w:r>
    </w:p>
    <w:p>
      <w:r>
        <w:t xml:space="preserve">01:05:11   (Speaker A)  some help. </w:t>
      </w:r>
    </w:p>
    <w:p>
      <w:r>
        <w:t xml:space="preserve">01:05:12   (Speaker C)  Sure. </w:t>
      </w:r>
    </w:p>
    <w:p>
      <w:r>
        <w:t xml:space="preserve">01:05:14   (Speaker G)  I just want to let the board know the Hamilton association is switching Southwest fire protection on July 1st from National. So I just wanted to let you know that. </w:t>
      </w:r>
    </w:p>
    <w:p>
      <w:r>
        <w:t xml:space="preserve">01:05:26   (Speaker C)  Did you have problems with national. </w:t>
      </w:r>
    </w:p>
    <w:p>
      <w:r>
        <w:t xml:space="preserve">01:05:31   (Speaker G)  And Southwest is more of a local entity out of Naples versus National. So Bob Davis could probably give more color to the history and the reason for trends positioning. But I'm on Hamilton board too, so. </w:t>
      </w:r>
    </w:p>
    <w:p>
      <w:r>
        <w:t xml:space="preserve">01:05:49   (Speaker C)  Okay. </w:t>
      </w:r>
    </w:p>
    <w:p>
      <w:r>
        <w:t xml:space="preserve">01:05:50   (Speaker G)  Familiar with it? I'm new to the board, but it's one of the paths I want. I want to delay your decision, but Hamilton is making a change. </w:t>
      </w:r>
    </w:p>
    <w:p>
      <w:r>
        <w:t xml:space="preserve">01:05:59   (Speaker A)  Would it make sense to look consistency. </w:t>
      </w:r>
    </w:p>
    <w:p>
      <w:r>
        <w:t xml:space="preserve">01:06:03   (Speaker C)  Yeah, I can. I can go back and get a quote from a couple other companies and we'll cross our fingers for the next couple months. And so you guys meet again with Summit. So if that's fine, we'll. If that's what the board wants to do, we can table both these items because the next item is the proposal for the takeover of $736. So we wouldn't want to approve those at this point. So we'll table them. </w:t>
      </w:r>
    </w:p>
    <w:p>
      <w:r>
        <w:t xml:space="preserve">01:06:33   (Speaker A)  No problem. </w:t>
      </w:r>
    </w:p>
    <w:p>
      <w:r>
        <w:t xml:space="preserve">01:06:33   (Speaker C)  I'll bring back proposals to the. To the next meeting. All right. Then we have ratification of Florida fountains and equipment proposal for light and photo cell installation. This was something that came up in between meetings. And I got with Mark and he signed and approved this. I just wanted to bring it back for the board to review and also to ratify. It was in the amount of $669.49. So I just asked for a motion to ratify by. Okay, second. </w:t>
      </w:r>
    </w:p>
    <w:p>
      <w:r>
        <w:t xml:space="preserve">01:07:10   (Speaker D)  Second. </w:t>
      </w:r>
    </w:p>
    <w:p>
      <w:r>
        <w:t xml:space="preserve">01:07:13   (Speaker C)  All those in favor? Motion passed. Okay. Next item is discussion items. Included in your package is the letter from the Lee County Supervisor of Elections letting us know that there's 277 registered voters in the district. Yeah, that's not right. </w:t>
      </w:r>
    </w:p>
    <w:p>
      <w:r>
        <w:t xml:space="preserve">01:07:38   (Speaker B)  By the whole. It's the whole District 9. I have to imagine that's probably pretty low because. Snowbirds, I'm guessing. </w:t>
      </w:r>
    </w:p>
    <w:p>
      <w:r>
        <w:t xml:space="preserve">01:07:44   (Speaker C)  Oh, that's true. Because they have to be Florida </w:t>
      </w:r>
    </w:p>
    <w:p>
      <w:r>
        <w:t xml:space="preserve">01:07:50   (Speaker D)  22. No. </w:t>
      </w:r>
    </w:p>
    <w:p>
      <w:r>
        <w:t xml:space="preserve">01:07:53   (Speaker C)  So 250, 277. I was going to look back at last year's. This listed as their primary residence. </w:t>
      </w:r>
    </w:p>
    <w:p>
      <w:r>
        <w:t xml:space="preserve">01:08:02   (Speaker A)  Thanks a lot. </w:t>
      </w:r>
    </w:p>
    <w:p>
      <w:r>
        <w:t xml:space="preserve">01:08:03   (Speaker D)  And you can't be on the board unless you're a register voter. </w:t>
      </w:r>
    </w:p>
    <w:p>
      <w:r>
        <w:t xml:space="preserve">01:08:09   (Speaker C)  True. That's it. All right, you're. The next item is just a. Just to reconfirm that the general election qualifying period is June 8 through June 12, noon to noon. There are some counties now letting you pre qualify to run for seats. I'm not sure what those dates are and it might change for different counties, but the Regular one is June 8 through June 12 to qualify. If anybody's interested in calling for qualifying for any of the open seats. On the board. And then we have the July 1, 2026, Form 1 filing deadline. You have to file your Form 1 by July 1 of 2026. I can send you the login information to where to go to file your form one. I'll do that. </w:t>
      </w:r>
    </w:p>
    <w:p>
      <w:r>
        <w:t xml:space="preserve">01:09:07   (Speaker B)  All board members. </w:t>
      </w:r>
    </w:p>
    <w:p>
      <w:r>
        <w:t xml:space="preserve">01:09:08   (Speaker C)  Yep. As long as the ethics training. You need to. You need to do the ethic ethics training by December 31st. I'll send you an email with all those things in that. Just. I mean, you can. You can, but you don't have to. </w:t>
      </w:r>
    </w:p>
    <w:p>
      <w:r>
        <w:t xml:space="preserve">01:09:26   (Speaker D)  There's difference. Free s. It's free. </w:t>
      </w:r>
    </w:p>
    <w:p>
      <w:r>
        <w:t xml:space="preserve">01:09:29   (Speaker B)  There's free ones. </w:t>
      </w:r>
    </w:p>
    <w:p>
      <w:r>
        <w:t xml:space="preserve">01:09:29   (Speaker C)  Yeah. I'll send you the information out on that. </w:t>
      </w:r>
    </w:p>
    <w:p>
      <w:r>
        <w:t xml:space="preserve">01:09:32   (Speaker B)  And then. Mr. Bernie, you're good. You don't have to do ethics training this year because you were appointed after March 31, but next year you will have to do it. </w:t>
      </w:r>
    </w:p>
    <w:p>
      <w:r>
        <w:t xml:space="preserve">01:09:42   (Speaker G)  There's some downtime pretty soon </w:t>
      </w:r>
    </w:p>
    <w:p>
      <w:r>
        <w:t xml:space="preserve">01:09:47   (Speaker C)  you can help her. All right. Next item is business administration, including your packages. The minutes from the March 11, 2026 meeting. And ask for a motion to approve unless there's any changes. Second. All those in favor? Motion passed. And copy of your. The check register, balance sheet, income statement and your special assessment receipt. Schedules included. Does the board have any questions on the check register? If not, I'd ask for a motion to approve. </w:t>
      </w:r>
    </w:p>
    <w:p>
      <w:r>
        <w:t xml:space="preserve">01:10:30   (Speaker G)  Second. </w:t>
      </w:r>
    </w:p>
    <w:p>
      <w:r>
        <w:t xml:space="preserve">01:10:31   (Speaker D)  I'll second. Before. Before we vote on that. </w:t>
      </w:r>
    </w:p>
    <w:p>
      <w:r>
        <w:t xml:space="preserve">01:10:35   (Speaker C)  Yeah. </w:t>
      </w:r>
    </w:p>
    <w:p>
      <w:r>
        <w:t xml:space="preserve">01:10:35   (Speaker D)  Just to let everybody on the board know, Marilyn used to really take care of this. She would go over it. So if somebody wants to step up and do that in the future. She used to do it. </w:t>
      </w:r>
    </w:p>
    <w:p>
      <w:r>
        <w:t xml:space="preserve">01:10:51   (Speaker A)  Look at every check that was sent out. </w:t>
      </w:r>
    </w:p>
    <w:p>
      <w:r>
        <w:t xml:space="preserve">01:10:53   (Speaker D)  She looked at the whole thing. That's what she. That was part of what we did in the past as board members. We do giving up different jobs for each board member. Like I took care of the pump, the. The pump house and. And the lake for the. When. When we're doing the banks. So people took different jobs. So then to. To kind of spread out the work. </w:t>
      </w:r>
    </w:p>
    <w:p>
      <w:r>
        <w:t xml:space="preserve">01:11:29   (Speaker A)  I have landscape landscaping. </w:t>
      </w:r>
    </w:p>
    <w:p>
      <w:r>
        <w:t xml:space="preserve">01:11:32   (Speaker D)  So food for thought. One of. One of you two might want to think about. Or John taking over. You know, that beauty. </w:t>
      </w:r>
    </w:p>
    <w:p>
      <w:r>
        <w:t xml:space="preserve">01:11:45   (Speaker A)  What are the. What are the buckets then? The main bucket stand. It looks like landscaping is a big one. </w:t>
      </w:r>
    </w:p>
    <w:p>
      <w:r>
        <w:t xml:space="preserve">01:11:54   (Speaker C)  Utilities </w:t>
      </w:r>
    </w:p>
    <w:p>
      <w:r>
        <w:t xml:space="preserve">01:11:57   (Speaker D)  and to control cost. I don't know if you're taking this open. One of the big things is the preserve maintenance. </w:t>
      </w:r>
    </w:p>
    <w:p>
      <w:r>
        <w:t xml:space="preserve">01:12:07   (Speaker A)  Yeah. </w:t>
      </w:r>
    </w:p>
    <w:p>
      <w:r>
        <w:t xml:space="preserve">01:12:07   (Speaker D)  That. That needs to be watched. </w:t>
      </w:r>
    </w:p>
    <w:p>
      <w:r>
        <w:t xml:space="preserve">01:12:11   (Speaker A)  Wait for them to coat everything down. I guess it's going to be next week. They coat down last season. </w:t>
      </w:r>
    </w:p>
    <w:p>
      <w:r>
        <w:t xml:space="preserve">01:12:19   (Speaker D)  Expensive. </w:t>
      </w:r>
    </w:p>
    <w:p>
      <w:r>
        <w:t xml:space="preserve">01:12:20   (Speaker C)  Yeah. Nothing further. We had a motion. Second. All in favor. Did I? Okay. Then you have your balance sheet and income statement, your special assessment receipt schedule. And we are looking at. We're 97% collected on your assessments, which is good. And then we're to staff reports. District council. </w:t>
      </w:r>
    </w:p>
    <w:p>
      <w:r>
        <w:t xml:space="preserve">01:12:47   (Speaker B)  Yeah, just wanted to give a brief update on some of the legislative changes that the state adopted this year that will affect you all. First, recall elections have been extended to CDD supervisors. You all are a pretty collegial group. I don't think you have too many troublemakers in the district that aren't going to go to the effort to make this happen. This is very expensive for someone to undertake if they want to. But just keep in mind that CDD supervisors can be removed in a recall election. Now, as I said, don't expect it to be an issue for you all, but if anything changes, please reach out. Let me know if you hear anything, and we can help guide you through the process. The only other primary one to be aware of is the. They raised the sovereign immunity cap thresholds. You know, in layman's terms, how much money you can get from the government if you sue the government. It used to be capped at $200,000. It's now increased to $350,000. So no one get any bright ideas. But along with that, probably not this upcoming fiscal year. So not, not fiscal year 27, but fiscal year 28. You might expect to see some increases in your insurance premiums, your district insurance premiums. I can't, you know, speak to your. Your private insurance premiums, but those are really the only two that I think impact this district. If anything else changes, of course, we'll keep you all updated. I don't think we'll have to go through the same procedures we had to last year where we had to remember, we had to have a public hearing to update the rules of the district. We shouldn't have to do that again this for this year. </w:t>
      </w:r>
    </w:p>
    <w:p>
      <w:r>
        <w:t xml:space="preserve">01:14:31   (Speaker D)  So. </w:t>
      </w:r>
    </w:p>
    <w:p>
      <w:r>
        <w:t xml:space="preserve">01:14:33   (Speaker B)  But that's it for me, unless there's any questions. </w:t>
      </w:r>
    </w:p>
    <w:p>
      <w:r>
        <w:t xml:space="preserve">01:14:36   (Speaker C)  All right, next item is my report, other than what with working on the budget and I'll continue to get proposals for your next meeting for the fire system. Unless the board has any other questions or comments for me, we'll go to audience comments. Back to you all. Yes, sir. </w:t>
      </w:r>
    </w:p>
    <w:p>
      <w:r>
        <w:t xml:space="preserve">01:14:59   (Speaker G)  Just FYI, Taylor Morrison, the master HOA here, had a settlement a few years ago with Taylor. So getting into your just want to bring that up. </w:t>
      </w:r>
    </w:p>
    <w:p>
      <w:r>
        <w:t xml:space="preserve">01:15:11   (Speaker B)  Yeah, I, I think. Yeah, we're, we're aware of that. I think. I think a term of that settlement was that it was confidential. So I, I think we don't know anything. Me personally as district council I don't know anything specific about what those settlement terms were but that is separate from the. The district matters. But to your point there's some outstanding items </w:t>
      </w:r>
    </w:p>
    <w:p>
      <w:r>
        <w:t xml:space="preserve">01:15:39   (Speaker A)  so. Did you say that the certification was 2010, that federal. Okay. That wasn't even there in 2010. So how could they certify something in 20? </w:t>
      </w:r>
    </w:p>
    <w:p>
      <w:r>
        <w:t xml:space="preserve">01:15:51   (Speaker B)  I think that's what the. The district engineer was alluding to when he said that there were. There were changes though there were changes after the project was declared completed. </w:t>
      </w:r>
    </w:p>
    <w:p>
      <w:r>
        <w:t xml:space="preserve">01:16:04   (Speaker A)  Go ahead. </w:t>
      </w:r>
    </w:p>
    <w:p>
      <w:r>
        <w:t xml:space="preserve">01:16:04   (Speaker C)  Yeah. </w:t>
      </w:r>
    </w:p>
    <w:p>
      <w:r>
        <w:t xml:space="preserve">01:16:05   (Speaker G)  Budget. I. I know there was a couple line items that significantly under budget to me. I. I wait until know that's always a high threshold but I would make sure you got yourself covered. I know when it's divided by two 323it's 150,000. It's 155 bucks. I know it's not even. But anyway just my thought is </w:t>
      </w:r>
    </w:p>
    <w:p>
      <w:r>
        <w:t xml:space="preserve">01:16:38   (Speaker C)  don't turn. </w:t>
      </w:r>
    </w:p>
    <w:p>
      <w:r>
        <w:t xml:space="preserve">01:16:39   (Speaker E)  Yeah. </w:t>
      </w:r>
    </w:p>
    <w:p>
      <w:r>
        <w:t xml:space="preserve">01:16:40   (Speaker G)  Don't shortchange yourself. </w:t>
      </w:r>
    </w:p>
    <w:p>
      <w:r>
        <w:t xml:space="preserve">01:16:41   (Speaker D)  Yeah. Over. I don't know. </w:t>
      </w:r>
    </w:p>
    <w:p>
      <w:r>
        <w:t xml:space="preserve">01:16:45   (Speaker G)  I know it's a lot of money but it's big picture. It's not. </w:t>
      </w:r>
    </w:p>
    <w:p>
      <w:r>
        <w:t xml:space="preserve">01:16:50   (Speaker C)  Anyway, thank you. All right. With that being said, your next Scheduled meeting is August 12th at 9:30am Do I have a motion to adjourn? All those in favor? Motion passed. </w:t>
      </w:r>
    </w:p>
    <w:p>
      <w:r>
        <w:t xml:space="preserve">01:17:12   (Speaker E)  Hey. Thank you all. </w:t>
      </w:r>
    </w:p>
    <w:p>
      <w:r>
        <w:t xml:space="preserve">01:17:14   (Speaker C)  Thanks frank. </w:t>
      </w:r>
    </w:p>
    <w:p>
      <w:r>
        <w:t xml:space="preserve">01:17:17   (Speaker A)  One second.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