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LP_061826.m4a</w:t>
      </w:r>
      <w:r>
        <w:rPr>
          <w:b/>
          <w:color w:val="FF0000"/>
        </w:rPr>
        <w:br/>
        <w:tab/>
        <w:tab/>
        <w:tab/>
        <w:tab/>
        <w:t xml:space="preserve"> 33035304</w:t>
        <w:br/>
        <w:br/>
        <w:br/>
      </w:r>
    </w:p>
    <w:p>
      <w:r>
        <w:t>DATE AUDIO FILE SUBMITTED TO THE GAT SYSTEM:</w:t>
      </w:r>
      <w:r>
        <w:rPr>
          <w:b/>
          <w:color w:val="FF0000"/>
        </w:rPr>
        <w:br/>
        <w:tab/>
        <w:tab/>
        <w:tab/>
        <w:tab/>
        <w:t xml:space="preserve"> July 02, 2026 at 05:11 PM</w:t>
        <w:br/>
        <w:br/>
        <w:br/>
      </w:r>
    </w:p>
    <w:p>
      <w:r>
        <w:t>DATE AUDIO FILE COMPLETED BY THE GAT SYSTEM:</w:t>
      </w:r>
      <w:r>
        <w:rPr>
          <w:b/>
          <w:color w:val="FF0000"/>
        </w:rPr>
        <w:br/>
        <w:tab/>
        <w:tab/>
        <w:tab/>
        <w:tab/>
        <w:t xml:space="preserve"> July 02, 2026 at 05:12 PM</w:t>
      </w:r>
      <w:r>
        <w:rPr>
          <w:b/>
          <w:color w:val="FF0000"/>
        </w:rPr>
        <w:br/>
        <w:tab/>
        <w:tab/>
        <w:tab/>
        <w:tab/>
        <w:t xml:space="preserve"> 00:32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00:08      (Speaker A)  Okay. </w:t>
      </w:r>
    </w:p>
    <w:p>
      <w:r>
        <w:t xml:space="preserve">00:08      (Speaker B)  Are we ready? </w:t>
      </w:r>
    </w:p>
    <w:p>
      <w:r>
        <w:t xml:space="preserve">00:10      (Speaker A)  Okay. </w:t>
      </w:r>
    </w:p>
    <w:p>
      <w:r>
        <w:t xml:space="preserve">00:10      (Speaker B)  Great. Good morning. It is 9:30am on Thursday, June 18, and we will go ahead and call to order the meeting of the Lucerne Park Community Development District Board of Supervisors meeting. First up, we have roll call. So for our transcriptionist, we can have everyone introduce themselves. I'll begin. I'm Katie o', Rourke, District Manager, Savannah Hancock. </w:t>
      </w:r>
    </w:p>
    <w:p>
      <w:r>
        <w:t xml:space="preserve">00:31      (Speaker C)  District Council. </w:t>
      </w:r>
    </w:p>
    <w:p>
      <w:r>
        <w:t xml:space="preserve">00:33      (Speaker A)  Joan Griffin, Vice chair Lee Rode, Rolando </w:t>
      </w:r>
    </w:p>
    <w:p>
      <w:r>
        <w:t xml:space="preserve">00:38      (Speaker D)  Lopez, Secretary Bobby Shockley, Supervisor Alan Bailey, field management. </w:t>
      </w:r>
    </w:p>
    <w:p>
      <w:r>
        <w:t xml:space="preserve">00:46      (Speaker B)  Okay, and we have Catherine on the zoom line. So let the record reflect we have four board members present constituting a quorum. Next, we have our public comment period. We have no members of the public present and no members of the public on the zoom line. So we can move into our first agenda item, which is approval of the minutes of the April 16th Board of Supervisors meeting. These begin on page six of your agenda package. Unless there are any corrections or edits, we're just looking for a motion to approve. </w:t>
      </w:r>
    </w:p>
    <w:p>
      <w:r>
        <w:t xml:space="preserve">01:17      (Speaker A)  Motion to approve. Second. </w:t>
      </w:r>
    </w:p>
    <w:p>
      <w:r>
        <w:t xml:space="preserve">01:19      (Speaker E)  All in favor? </w:t>
      </w:r>
    </w:p>
    <w:p>
      <w:r>
        <w:t xml:space="preserve">01:20      (Speaker F)  Aye. </w:t>
      </w:r>
    </w:p>
    <w:p>
      <w:r>
        <w:t xml:space="preserve">01:22      (Speaker A)  Great. </w:t>
      </w:r>
    </w:p>
    <w:p>
      <w:r>
        <w:t xml:space="preserve">01:23      (Speaker B)  Motion carries. Next, we have our public hearing on our budget adoption. </w:t>
      </w:r>
    </w:p>
    <w:p>
      <w:r>
        <w:t xml:space="preserve">01:33      (Speaker A)  Bless you. </w:t>
      </w:r>
    </w:p>
    <w:p>
      <w:r>
        <w:t xml:space="preserve">01:34      (Speaker B)  Shut it. Shutting the door. </w:t>
      </w:r>
    </w:p>
    <w:p>
      <w:r>
        <w:t xml:space="preserve">01:37      (Speaker G)  Oh. </w:t>
      </w:r>
    </w:p>
    <w:p>
      <w:r>
        <w:t xml:space="preserve">01:37      (Speaker B)  Oh, okay. Sorry. Okay, great. So our public hearing today is to adopt your fiscal year 2027 budget and impose special assessments and certify the tax roll. Can we go ahead and begin with a motion to open the public hearing? </w:t>
      </w:r>
    </w:p>
    <w:p>
      <w:r>
        <w:t xml:space="preserve">01:54      (Speaker E)  All in favor? </w:t>
      </w:r>
    </w:p>
    <w:p>
      <w:r>
        <w:t xml:space="preserve">01:57      (Speaker B)  Okay. </w:t>
      </w:r>
    </w:p>
    <w:p>
      <w:r>
        <w:t xml:space="preserve">01:57      (Speaker E)  Great. </w:t>
      </w:r>
    </w:p>
    <w:p>
      <w:r>
        <w:t xml:space="preserve">01:59      (Speaker B)  Public hearing is open. Board members, we are required to take public comment during a public hearing as well. But seeing as we have no members of the public present, I'll check the zoom line one more time. Still no members of the public on the zoom line either, so we can move into our resolution. So this begins on page 14 of your agenda package. It's resolution 2026, which is adopting the fiscal year budget from the period of October 1st of this year to through September 30th of 2027. Attached is also a copy of the proposed budget, the proposed budget that the board has previously reviewed and approved. There have been no changes to this final budget. The only thing that's been updated is your financials have been updated through April 30, when they previously were through the end of January. So that's the only thing that's been changed on this. You'll recall that this proposed. The proposed budget you approved had no assessment increase for residents. This is the same with the final budget. Once we approve the final budget. Next we have resolution 2026. 07, which is establishing the mechanism to fund that budget. So essentially, it is imposing that fiscal year 2027 operations and maintenance special assessments and certifies the assessment role for collection on the Polk county tax bill. So as you all know, that's where both our debt assessments and our operation maintenance assessments are collected. So happy to answer any questions. Questions that the board may have or take any discussion that the board may have at this time moving forward. Okay, great. Do we have a motion to close the public hearing first? </w:t>
      </w:r>
    </w:p>
    <w:p>
      <w:r>
        <w:t xml:space="preserve">03:57      (Speaker E)  That's okay. </w:t>
      </w:r>
    </w:p>
    <w:p>
      <w:r>
        <w:t xml:space="preserve">03:57      (Speaker B)  My fault. </w:t>
      </w:r>
    </w:p>
    <w:p>
      <w:r>
        <w:t xml:space="preserve">03:58      (Speaker E)  Okay. Okay. All in favor? Aye. </w:t>
      </w:r>
    </w:p>
    <w:p>
      <w:r>
        <w:t xml:space="preserve">04:05      (Speaker B)  Okay, great. Council, is there anything else you wanted to put on the record before we take action? </w:t>
      </w:r>
    </w:p>
    <w:p>
      <w:r>
        <w:t xml:space="preserve">04:11      (Speaker C)  No. Just remember this does set our budget for the next fiscal year that starts October 1st through September, September 30th. After this date, until we actually get through the end of next fiscal year, we'll do an amendment to the budget at that point in time to kind of true it up with whatever actually happens during that year. But this is going to be set our assessments. This is what the assessments are going to be going forward. </w:t>
      </w:r>
    </w:p>
    <w:p>
      <w:r>
        <w:t xml:space="preserve">04:33      (Speaker B)  Okay, great. We can take them in two separate motions. So is there a motion to adopt Resolution 2026 06, adopting your annual budget and providing appropriations as outlined in that budget? </w:t>
      </w:r>
    </w:p>
    <w:p>
      <w:r>
        <w:t xml:space="preserve">04:46      (Speaker A)  So move. </w:t>
      </w:r>
    </w:p>
    <w:p>
      <w:r>
        <w:t xml:space="preserve">04:48      (Speaker E)  All in favor? Aye. </w:t>
      </w:r>
    </w:p>
    <w:p>
      <w:r>
        <w:t xml:space="preserve">04:52      (Speaker A)  Perfect. </w:t>
      </w:r>
    </w:p>
    <w:p>
      <w:r>
        <w:t xml:space="preserve">04:52      (Speaker B)  Motion carries. And then similar. Do we have a. A motion for resolution 202607 which is imposing your special assessments and certifying the tax rule? </w:t>
      </w:r>
    </w:p>
    <w:p>
      <w:r>
        <w:t xml:space="preserve">05:07      (Speaker A)  Second. Okay. </w:t>
      </w:r>
    </w:p>
    <w:p>
      <w:r>
        <w:t xml:space="preserve">05:09      (Speaker B)  Motion from Lindsay. </w:t>
      </w:r>
    </w:p>
    <w:p>
      <w:r>
        <w:t xml:space="preserve">05:10      (Speaker E)  Second from Bobby. All in favor. I. </w:t>
      </w:r>
    </w:p>
    <w:p>
      <w:r>
        <w:t xml:space="preserve">05:14      (Speaker B)  Okay, motion carries. </w:t>
      </w:r>
    </w:p>
    <w:p>
      <w:r>
        <w:t xml:space="preserve">05:17      (Speaker A)  Excellent. </w:t>
      </w:r>
    </w:p>
    <w:p>
      <w:r>
        <w:t xml:space="preserve">05:18      (Speaker B)  Let me just get back to my agenda here. Okay. Next up on the agenda we have consideration of resolution 202608, which is adopting the fiscal year 2027 meeting schedule. We typically do that at the same meeting that we adopt the final budget. So you'll see that on page 42 is keeping with the same schedule that we currently have the third Thursday of the month beginning at 9:30 in the morning. We've checked all those dates to make sure that they line up. If that. If this date and time still works for everybody, then we can go ahead and take a motion to. </w:t>
      </w:r>
    </w:p>
    <w:p>
      <w:r>
        <w:t xml:space="preserve">05:59      (Speaker C)  Do we want to change currently the location is the holiday end. Do we want to make it prime or do we want to leave it </w:t>
      </w:r>
    </w:p>
    <w:p>
      <w:r>
        <w:t xml:space="preserve">06:04      (Speaker B)  at holiday and totally up to the board? </w:t>
      </w:r>
    </w:p>
    <w:p>
      <w:r>
        <w:t xml:space="preserve">06:11      (Speaker A)  I mean, it's easier for us here, but it's up to you guys. Yeah, Yeah. </w:t>
      </w:r>
    </w:p>
    <w:p>
      <w:r>
        <w:t xml:space="preserve">06:15      (Speaker G)  I mean, this is closer to home anyways. </w:t>
      </w:r>
    </w:p>
    <w:p>
      <w:r>
        <w:t xml:space="preserve">06:16      (Speaker A)  Oh, yeah. Well, no, because you have to go down and dunk it and then come all. </w:t>
      </w:r>
    </w:p>
    <w:p>
      <w:r>
        <w:t xml:space="preserve">06:24      (Speaker C)  Okay. </w:t>
      </w:r>
    </w:p>
    <w:p>
      <w:r>
        <w:t xml:space="preserve">06:25      (Speaker B)  Catherine, are you good with moving the location for fiscal year 2027 to prime for every meeting? </w:t>
      </w:r>
    </w:p>
    <w:p>
      <w:r>
        <w:t xml:space="preserve">06:33      (Speaker F)  Yes, that will be fine. </w:t>
      </w:r>
    </w:p>
    <w:p>
      <w:r>
        <w:t xml:space="preserve">06:35      (Speaker E)  Okay, great. </w:t>
      </w:r>
    </w:p>
    <w:p>
      <w:r>
        <w:t xml:space="preserve">06:36      (Speaker B)  So we can take a motion to approve as amended, and we'll update the location. </w:t>
      </w:r>
    </w:p>
    <w:p>
      <w:r>
        <w:t xml:space="preserve">06:45      (Speaker E)  All in favor? </w:t>
      </w:r>
    </w:p>
    <w:p>
      <w:r>
        <w:t xml:space="preserve">06:46      (Speaker F)  Aye. </w:t>
      </w:r>
    </w:p>
    <w:p>
      <w:r>
        <w:t xml:space="preserve">06:48      (Speaker B)  Okay, motion carries. Next up on page 44 is the towing services agreement that we previously entered into with Bolton's Towing after Downtown Tow and Hold had dissolved. This has already been executed, so we are just looking for a motion to ratify. Second from Rolando. </w:t>
      </w:r>
    </w:p>
    <w:p>
      <w:r>
        <w:t xml:space="preserve">07:11      (Speaker E)  All in favor? </w:t>
      </w:r>
    </w:p>
    <w:p>
      <w:r>
        <w:t xml:space="preserve">07:12      (Speaker B)  II perfect. Motion carries. Next on page 60, you will see a request from our pool contractor regarding a fuel surcharge and a consideration of the amended pool service agreement. We have been getting these pretty regularly from the pool contractor and the landscaping vendor. So for the pool contractor they have requested, it says on their request, effective June 1st, but we did notify all the vendors that it is up to board approval. So it's up to you all if you want to approve this or not. If approved, then it would begin after today's date. </w:t>
      </w:r>
    </w:p>
    <w:p>
      <w:r>
        <w:t xml:space="preserve">07:54      (Speaker C)  And it just so everyone knows this is only set to go through the end of this fiscal year. I mean, gas prices have started to go down some and our resort pool has said as well as the landscaping contractor that if prices were to normalize and then over the next few months they will stop charging this. It's just things have been so high that most all vendors that use equipment have been adding it on. But it's a board decision. You can absolutely say no. </w:t>
      </w:r>
    </w:p>
    <w:p>
      <w:r>
        <w:t xml:space="preserve">08:22      (Speaker G)  Also attached with fuel for their vehicles to go to their job site. Right? </w:t>
      </w:r>
    </w:p>
    <w:p>
      <w:r>
        <w:t xml:space="preserve">08:27      (Speaker B)  For the pool contractor, yes. And it looks like they have, you know, made it kind of simple. It's $50 a month. You'll see in the addendum that Savannah provided that's attached there that it does expire no matter what. September 30th. And then they would have to ask for it again if fuel costs do not. </w:t>
      </w:r>
    </w:p>
    <w:p>
      <w:r>
        <w:t xml:space="preserve">08:49      (Speaker C)  It's if until gas prices have remained under 395. So once things drop under 395 and I filled up a couple days ago and we're getting closer to that number and he has to each month he will have to subm submit. If he adds that surcharge on, he has to submit proof that gas prices were higher than that number. So I know for he specifically probably doesn't have like a field truck come in like some of our landscapers do, but they're required to submit on the website your average gas price for the month of June or July was 410. That's why you're getting the surcharge. Once it if it's 390, then he </w:t>
      </w:r>
    </w:p>
    <w:p>
      <w:r>
        <w:t xml:space="preserve">09:29      (Speaker A)  can't charge it and it's for over course, 30 days. </w:t>
      </w:r>
    </w:p>
    <w:p>
      <w:r>
        <w:t xml:space="preserve">09:33      (Speaker B)  Yes. </w:t>
      </w:r>
    </w:p>
    <w:p>
      <w:r>
        <w:t xml:space="preserve">09:33      (Speaker E)  Okay. </w:t>
      </w:r>
    </w:p>
    <w:p>
      <w:r>
        <w:t xml:space="preserve">09:34      (Speaker A)  Okay. </w:t>
      </w:r>
    </w:p>
    <w:p>
      <w:r>
        <w:t xml:space="preserve">09:35      (Speaker B)  And he's submitting that to who y' all to field. </w:t>
      </w:r>
    </w:p>
    <w:p>
      <w:r>
        <w:t xml:space="preserve">09:40      (Speaker C)  Whenever the invoice goes in, they're supposed to be getting the proof. It's similar to what Prince is doing. Yeah, it's similar to what Prince is having to do with their submissions. Their. What Prince is doing is basically submitting their fuel bill from whoever they're. Hey, I'm all for trying. I'm like hunting for the cheapest gas I can find right now. </w:t>
      </w:r>
    </w:p>
    <w:p>
      <w:r>
        <w:t xml:space="preserve">10:03      (Speaker G)  So I mean, I think it's silly that, you know, I want to charge, you know, my employer to get to work. You know, I mean, it's just the nature of the game. </w:t>
      </w:r>
    </w:p>
    <w:p>
      <w:r>
        <w:t xml:space="preserve">10:11      (Speaker A)  Right? </w:t>
      </w:r>
    </w:p>
    <w:p>
      <w:r>
        <w:t xml:space="preserve">10:11      (Speaker G)  I mean, we don't have any disclaimers on our, on our contract with them. You know, in the beginning, maybe when there was bids or maybe going forward, we could use some language. You know, gas prices go up. </w:t>
      </w:r>
    </w:p>
    <w:p>
      <w:r>
        <w:t xml:space="preserve">10:24      (Speaker C)  Well, right now there is no you. We do not agree to any type of addendum or increase in pricing unless it is in a writing signed by both parties. So we will always have that language in there. If they were to submit this before the board approved it, then we would push back and we would not pay that invoice. Now if you all do not want to approve that, that is perfectly fine and you are in your right to do so. And we can tell them, no, we're not. The board is not interested in it. </w:t>
      </w:r>
    </w:p>
    <w:p>
      <w:r>
        <w:t xml:space="preserve">10:51      (Speaker G)  They have. </w:t>
      </w:r>
    </w:p>
    <w:p>
      <w:r>
        <w:t xml:space="preserve">10:52      (Speaker C)  They could, they could stop performing. They, they do. They do have a 30 day out. So they could terminate us, but they have to give us 30 days notice. Additionally, they could just stop performing. I mean, there's a few different ways that it could go, worst case scenario, but. </w:t>
      </w:r>
    </w:p>
    <w:p>
      <w:r>
        <w:t xml:space="preserve">11:08      (Speaker A)  Well, Friday when the deal is signed. Oh yeah. Okay. Tomorrow when deal is sign and oil barrels go down, then they. </w:t>
      </w:r>
    </w:p>
    <w:p>
      <w:r>
        <w:t xml:space="preserve">11:20      (Speaker C)  I mean it should. </w:t>
      </w:r>
    </w:p>
    <w:p>
      <w:r>
        <w:t xml:space="preserve">11:22      (Speaker A)  Yeah, it should be like quick. Really quick. </w:t>
      </w:r>
    </w:p>
    <w:p>
      <w:r>
        <w:t xml:space="preserve">11:24      (Speaker C)  We have them. Yeah. So I mean the average price for June may actually be below that 3.95, to be honest with you. </w:t>
      </w:r>
    </w:p>
    <w:p>
      <w:r>
        <w:t xml:space="preserve">11:38      (Speaker A)  Yes. I mean, I think let's improve it just in good faith. We don't want them to. Yeah, exactly. Exactly. I think it's going down towards it </w:t>
      </w:r>
    </w:p>
    <w:p>
      <w:r>
        <w:t xml:space="preserve">11:47      (Speaker C)  ever would be a non issue. </w:t>
      </w:r>
    </w:p>
    <w:p>
      <w:r>
        <w:t xml:space="preserve">11:48      (Speaker A)  Yeah. Okay. Just so you don't think of anything at all. </w:t>
      </w:r>
    </w:p>
    <w:p>
      <w:r>
        <w:t xml:space="preserve">11:54      (Speaker B)  Okay. So do we have a motion to approve for the pool contractor? </w:t>
      </w:r>
    </w:p>
    <w:p>
      <w:r>
        <w:t xml:space="preserve">11:58      (Speaker A)  Yes. </w:t>
      </w:r>
    </w:p>
    <w:p>
      <w:r>
        <w:t xml:space="preserve">12:00      (Speaker E)  All in favor? </w:t>
      </w:r>
    </w:p>
    <w:p>
      <w:r>
        <w:t xml:space="preserve">12:02      (Speaker F)  Aye. Okay. </w:t>
      </w:r>
    </w:p>
    <w:p>
      <w:r>
        <w:t xml:space="preserve">12:04      (Speaker B)  Next you will see a very similar request from Prince, the landscaping contractor. </w:t>
      </w:r>
    </w:p>
    <w:p>
      <w:r>
        <w:t xml:space="preserve">12:09      (Speaker E)  They. </w:t>
      </w:r>
    </w:p>
    <w:p>
      <w:r>
        <w:t xml:space="preserve">12:11      (Speaker B)  Their increase is a little bit different the way that they drafted it. We don't have an addendum yet for this, if approved, Savannah can provide one. And it would have the same. </w:t>
      </w:r>
    </w:p>
    <w:p>
      <w:r>
        <w:t xml:space="preserve">12:21      (Speaker C)  The way Prince is structured, it is. Theirs is actually a percentage. But this is a lot more than just their trucks. You know, all of their equipment is gas, so their lawnmowers, the blowers, pretty much anything I think they use is gas or diesel. So theirs is actually a percentage base. So if it's over $4 a gallon, it would be a 3% surcharge. That'd be a 3% surcharge on whatever our monthly payment is that month. </w:t>
      </w:r>
    </w:p>
    <w:p>
      <w:r>
        <w:t xml:space="preserve">12:47      (Speaker B)  Again, it's pretty significantly more than $50 a month. </w:t>
      </w:r>
    </w:p>
    <w:p>
      <w:r>
        <w:t xml:space="preserve">12:50      (Speaker C)  More than $50 again, for this one. They do have to submit proof of payment. What Prince has been doing is they, I believe, actually have a fuel truck come in, and they have. At their headquarters, they have pumps. And so they submit to us the price per gallon that they have to pay for that. </w:t>
      </w:r>
    </w:p>
    <w:p>
      <w:r>
        <w:t xml:space="preserve">13:10      (Speaker A)  That's fair. </w:t>
      </w:r>
    </w:p>
    <w:p>
      <w:r>
        <w:t xml:space="preserve">13:11      (Speaker C)  So that's how they're proving it to us. </w:t>
      </w:r>
    </w:p>
    <w:p>
      <w:r>
        <w:t xml:space="preserve">13:14      (Speaker B)  You've seen that? I haven't seen any. </w:t>
      </w:r>
    </w:p>
    <w:p>
      <w:r>
        <w:t xml:space="preserve">13:16      (Speaker C)  I had a long conversation with Lucas at another district about it. </w:t>
      </w:r>
    </w:p>
    <w:p>
      <w:r>
        <w:t xml:space="preserve">13:19      (Speaker B)  Okay. Because I haven't seen any. </w:t>
      </w:r>
    </w:p>
    <w:p>
      <w:r>
        <w:t xml:space="preserve">13:21      (Speaker C)  He told me he. That is what he is doing. </w:t>
      </w:r>
    </w:p>
    <w:p>
      <w:r>
        <w:t xml:space="preserve">13:23      (Speaker B)  Okay. </w:t>
      </w:r>
    </w:p>
    <w:p>
      <w:r>
        <w:t xml:space="preserve">13:24      (Speaker A)  Okay. </w:t>
      </w:r>
    </w:p>
    <w:p>
      <w:r>
        <w:t xml:space="preserve">13:31      (Speaker E)  All in favor? </w:t>
      </w:r>
    </w:p>
    <w:p>
      <w:r>
        <w:t xml:space="preserve">13:34      (Speaker A)  Okay. </w:t>
      </w:r>
    </w:p>
    <w:p>
      <w:r>
        <w:t xml:space="preserve">13:34      (Speaker B)  Motion carries. Next we have the two new applications for consideration of the easement variance. Both of these have been. Both of these addresses have been inspected, and they've both lifted their fence. Both 880 and 908. So we can take a motion to approve both unless anybody has any questions or issues. </w:t>
      </w:r>
    </w:p>
    <w:p>
      <w:r>
        <w:t xml:space="preserve">13:58      (Speaker E)  All in favor? Aye. </w:t>
      </w:r>
    </w:p>
    <w:p>
      <w:r>
        <w:t xml:space="preserve">14:01      (Speaker B)  Okay, great. Lastly, just for the board's information about all of these encroachments, we're down to our final four homes. 828. </w:t>
      </w:r>
    </w:p>
    <w:p>
      <w:r>
        <w:t xml:space="preserve">14:11      (Speaker E)  876. </w:t>
      </w:r>
    </w:p>
    <w:p>
      <w:r>
        <w:t xml:space="preserve">14:11      (Speaker B)  884 and 928. Allan went out there just to take a look at the fences because we have realized that some people have made the adjustments but just not communicated with us that they've made the adjustments. So it does look like 828 and 876 are both in compliance and have lifted their fences, but just haven't been responding to my request for them to fill out the application. So I've emailed it. It's possible they're not using that email address or checking that email address. So we'll mail another request for them to fill out the application. But it does look like they've both lifted their fences. Lastly, 884 and 928, we have not had any communication with them. I don't know if council has. They have not responded. They have not listed their fence. It looks like 884, that home is up for sale. And so I think it's probably unlikely that they lift their fence. And then I've just had no response at all from 9:28. So technically, I guess we're down to our last two addresses that have not. </w:t>
      </w:r>
    </w:p>
    <w:p>
      <w:r>
        <w:t xml:space="preserve">15:16      (Speaker A)  So just to be clear, 828 was the first address you gave us? </w:t>
      </w:r>
    </w:p>
    <w:p>
      <w:r>
        <w:t xml:space="preserve">15:19      (Speaker B)  Yes. </w:t>
      </w:r>
    </w:p>
    <w:p>
      <w:r>
        <w:t xml:space="preserve">15:20      (Speaker A)  876, yes. </w:t>
      </w:r>
    </w:p>
    <w:p>
      <w:r>
        <w:t xml:space="preserve">15:21      (Speaker F)  Okay. </w:t>
      </w:r>
    </w:p>
    <w:p>
      <w:r>
        <w:t xml:space="preserve">15:22      (Speaker A)  That they have in case I get a knock on my door for. </w:t>
      </w:r>
    </w:p>
    <w:p>
      <w:r>
        <w:t xml:space="preserve">15:26      (Speaker B)  Yeah, I'll copy you any emails that I recommend you to notarize, any documents. So you. So you see that coming. But, yes, those are our two addresses that have modified their fence, just not filled out their application yet. </w:t>
      </w:r>
    </w:p>
    <w:p>
      <w:r>
        <w:t xml:space="preserve">15:39      (Speaker C)  I'll go ahead and get the engineer to start working on the drawings for those maintenance easements on the side. Just. I know they're backed up, so. </w:t>
      </w:r>
    </w:p>
    <w:p>
      <w:r>
        <w:t xml:space="preserve">15:46      (Speaker B)  And I have. </w:t>
      </w:r>
    </w:p>
    <w:p>
      <w:r>
        <w:t xml:space="preserve">15:48      (Speaker C)  And what were the two addresses that haven't? 928 and 884 </w:t>
      </w:r>
    </w:p>
    <w:p>
      <w:r>
        <w:t xml:space="preserve">15:55      (Speaker A)  have not. </w:t>
      </w:r>
    </w:p>
    <w:p>
      <w:r>
        <w:t xml:space="preserve">15:56      (Speaker B)  And I do have side of the fences, if you want that now or in an email. </w:t>
      </w:r>
    </w:p>
    <w:p>
      <w:r>
        <w:t xml:space="preserve">16:03      (Speaker A)  Yep. </w:t>
      </w:r>
    </w:p>
    <w:p>
      <w:r>
        <w:t xml:space="preserve">16:04      (Speaker C)  So supervisors for 928 and 884. There's a couple options that we have. One, we can send another legal letter from my office saying, hey, again, you've got to move this. The next step, it would be to get an injunction in court. </w:t>
      </w:r>
    </w:p>
    <w:p>
      <w:r>
        <w:t xml:space="preserve">16:20      (Speaker A)  Did you already send that letter? We sent one in early May and, </w:t>
      </w:r>
    </w:p>
    <w:p>
      <w:r>
        <w:t xml:space="preserve">16:25      (Speaker C)  yeah, in the spring. So we can send another one if you want, especially if one's up for sale. But the next step would be to get an injunction. I do recommend we take the steps necessary to get, you know, this dealt with at another district right now that's not too far from y'. </w:t>
      </w:r>
    </w:p>
    <w:p>
      <w:r>
        <w:t xml:space="preserve">16:44      (Speaker F)  All. </w:t>
      </w:r>
    </w:p>
    <w:p>
      <w:r>
        <w:t xml:space="preserve">16:45      (Speaker C)  Swift mud actually came out and inspected and saw all the fences flushed to the ground going through this swale, and now they're having to raise them up a foot, and that's a whole mess. We've had to engage a surveyor, and, you know, it's been a very costly life experience. </w:t>
      </w:r>
    </w:p>
    <w:p>
      <w:r>
        <w:t xml:space="preserve">17:02      (Speaker A)  884 is short sale, so you might want to see about. </w:t>
      </w:r>
    </w:p>
    <w:p>
      <w:r>
        <w:t xml:space="preserve">17:11      (Speaker C)  Does it have a new owner yet? </w:t>
      </w:r>
    </w:p>
    <w:p>
      <w:r>
        <w:t xml:space="preserve">17:14      (Speaker A)  No, doesn't say that. But what I'm saying is it's listed by Dana Case. I can give you that information. I think maybe you need to copy her. Okay. And then maybe the bank. It's back. </w:t>
      </w:r>
    </w:p>
    <w:p>
      <w:r>
        <w:t xml:space="preserve">17:31      (Speaker C)  Oh, if it's owned by the bank, </w:t>
      </w:r>
    </w:p>
    <w:p>
      <w:r>
        <w:t xml:space="preserve">17:33      (Speaker A)  well, it's a short sale. </w:t>
      </w:r>
    </w:p>
    <w:p>
      <w:r>
        <w:t xml:space="preserve">17:34      (Speaker C)  Okay. </w:t>
      </w:r>
    </w:p>
    <w:p>
      <w:r>
        <w:t xml:space="preserve">17:34      (Speaker A)  So I'm thinking somebody, I mean, next door to me. Short sale across the street. Short sale okay. </w:t>
      </w:r>
    </w:p>
    <w:p>
      <w:r>
        <w:t xml:space="preserve">17:43      (Speaker C)  If you could send me that information, that would be useful. It gives us the right to go </w:t>
      </w:r>
    </w:p>
    <w:p>
      <w:r>
        <w:t xml:space="preserve">17:51      (Speaker A)  in and remove it. </w:t>
      </w:r>
    </w:p>
    <w:p>
      <w:r>
        <w:t xml:space="preserve">17:54      (Speaker C)  That's what it does. Because I don't want to go onto somebody's property and start ripping stuff out without an order. </w:t>
      </w:r>
    </w:p>
    <w:p>
      <w:r>
        <w:t xml:space="preserve">17:59      (Speaker A)  Yeah. </w:t>
      </w:r>
    </w:p>
    <w:p>
      <w:r>
        <w:t xml:space="preserve">18:01      (Speaker C)  So that's basically what we would be getting it for is to either go in and just fully remove it from our easement area or fix it ourselves. And then we would try and recover any type of payment from them for having to fix it. </w:t>
      </w:r>
    </w:p>
    <w:p>
      <w:r>
        <w:t xml:space="preserve">18:12      (Speaker A)  I mean, personally, I feel like we've </w:t>
      </w:r>
    </w:p>
    <w:p>
      <w:r>
        <w:t xml:space="preserve">18:13      (Speaker C)  given that whole time. </w:t>
      </w:r>
    </w:p>
    <w:p>
      <w:r>
        <w:t xml:space="preserve">18:15      (Speaker G)  It's not fair for everybody else, but it's. </w:t>
      </w:r>
    </w:p>
    <w:p>
      <w:r>
        <w:t xml:space="preserve">18:17      (Speaker A)  Yeah. I mean, and if it's a short sell, that it could be a short sell for the next six months. Right. I know some of the approvals that has gone through the hoa and I know it doesn't do this one, but. But in the approval it does state in there that I agree that I'll do this. That, that they're going to. That they, I guess give whoever permission to go and do whatever they need to. To prevent. So I don't know if that's. Yeah. I don't know. Are you all. Are either of these on the hoa? No. Used to be. No. </w:t>
      </w:r>
    </w:p>
    <w:p>
      <w:r>
        <w:t xml:space="preserve">18:54      (Speaker C)  Would it be. Which one's the short sale? </w:t>
      </w:r>
    </w:p>
    <w:p>
      <w:r>
        <w:t xml:space="preserve">18:56      (Speaker B)  884. </w:t>
      </w:r>
    </w:p>
    <w:p>
      <w:r>
        <w:t xml:space="preserve">18:57      (Speaker A)  884. I. I mean I can look and, and just see if maybe it was through prime. Yeah. Because it means possible. </w:t>
      </w:r>
    </w:p>
    <w:p>
      <w:r>
        <w:t xml:space="preserve">19:05      (Speaker C)  And then 928 is just owned. Does anyone know who live. Do either of you know? </w:t>
      </w:r>
    </w:p>
    <w:p>
      <w:r>
        <w:t xml:space="preserve">19:13      (Speaker A)  Okay. </w:t>
      </w:r>
    </w:p>
    <w:p>
      <w:r>
        <w:t xml:space="preserve">19:19      (Speaker C)  Right. I mean we can do a letter that requires a signature for delivery. If you all want to try that again and then. And send a letter, copy the bank on the other one and then go for it. The injunction is more expensive because we're </w:t>
      </w:r>
    </w:p>
    <w:p>
      <w:r>
        <w:t xml:space="preserve">19:37      (Speaker A)  going to have to file something with court. So just send a certified letter for these last two and see what happens. </w:t>
      </w:r>
    </w:p>
    <w:p>
      <w:r>
        <w:t xml:space="preserve">19:46      (Speaker G)  And at least for the 928. </w:t>
      </w:r>
    </w:p>
    <w:p>
      <w:r>
        <w:t xml:space="preserve">19:48      (Speaker F)  Right. </w:t>
      </w:r>
    </w:p>
    <w:p>
      <w:r>
        <w:t xml:space="preserve">19:49      (Speaker B)  We're not going to get an answer at 884. Well, unless you send it to the bank. </w:t>
      </w:r>
    </w:p>
    <w:p>
      <w:r>
        <w:t xml:space="preserve">20:00      (Speaker C)  But if it's bank owned, honestly, they may say go in and just rip it all out. </w:t>
      </w:r>
    </w:p>
    <w:p>
      <w:r>
        <w:t xml:space="preserve">20:03      (Speaker A)  According to this, realtor.com says it's off market. So. Off market. So that means. So there is an owner, but I don't have that history. </w:t>
      </w:r>
    </w:p>
    <w:p>
      <w:r>
        <w:t xml:space="preserve">20:27      (Speaker G)  And I would say, yeah, certain. One more verified letter requiring signature to both. And then next month we don't hear anything that conjunction. </w:t>
      </w:r>
    </w:p>
    <w:p>
      <w:r>
        <w:t xml:space="preserve">20:35      (Speaker A)  Okay. You started this in what, January or February? </w:t>
      </w:r>
    </w:p>
    <w:p>
      <w:r>
        <w:t xml:space="preserve">20:42      (Speaker C)  Oh, this conversation started last year at Thanksgiving. </w:t>
      </w:r>
    </w:p>
    <w:p>
      <w:r>
        <w:t xml:space="preserve">20:45      (Speaker A)  Well then I don't think you should wait. The short sale you're going to have to, you know, go through. But I think for that one, start it. Start the process. Okay. When you. When you start the process of it, how long until you can get on the property to remove it depends on how quick the court house moves sometimes. </w:t>
      </w:r>
    </w:p>
    <w:p>
      <w:r>
        <w:t xml:space="preserve">21:17      (Speaker C)  I mean, I don't know how backed up they are right now. </w:t>
      </w:r>
    </w:p>
    <w:p>
      <w:r>
        <w:t xml:space="preserve">21:19      (Speaker A)  Is it like it could be 30 or it could be 90 days or it could be a week? </w:t>
      </w:r>
    </w:p>
    <w:p>
      <w:r>
        <w:t xml:space="preserve">21:23      (Speaker C)  No, it could be 30 days. It could be 90 days. </w:t>
      </w:r>
    </w:p>
    <w:p>
      <w:r>
        <w:t xml:space="preserve">21:25      (Speaker A)  Okay, so then maybe. I know some one has been out at almost every development that we own in the last couple months. I've never seen it like it. </w:t>
      </w:r>
    </w:p>
    <w:p>
      <w:r>
        <w:t xml:space="preserve">21:37      (Speaker C)  I think they have it out for you. Okay. </w:t>
      </w:r>
    </w:p>
    <w:p>
      <w:r>
        <w:t xml:space="preserve">21:45      (Speaker B)  Okay. So we want to go ahead and start the injunction process on both addresses. Okay. </w:t>
      </w:r>
    </w:p>
    <w:p>
      <w:r>
        <w:t xml:space="preserve">21:52      (Speaker C)  We'll just take. We can take it a staff direction. </w:t>
      </w:r>
    </w:p>
    <w:p>
      <w:r>
        <w:t xml:space="preserve">21:54      (Speaker A)  Okay, </w:t>
      </w:r>
    </w:p>
    <w:p>
      <w:r>
        <w:t xml:space="preserve">21:58      (Speaker B)  sounds good. And then I will mail out the applications for other two remaining addresses. Okay. Our next agenda item was requested by supervisor Lopez. It was discussion regarding speeding concerns and potential traffic calming measures in the community. I did give Ray and Chase a heads up too, so they can weigh in and they're both on the line, but go for it. </w:t>
      </w:r>
    </w:p>
    <w:p>
      <w:r>
        <w:t xml:space="preserve">22:35      (Speaker G)  Yeah, I had. I think this was actually part of a previous discussion with a previous board member. Diana brought this up. I just don't remember there being any kind of next steps. But the HOA recently reached out and they're in contact with the county and the city to do a topic coming study. But as you know, the roads are hoa. They're, you know, they're public. So I'm wondering if, you know what the board. I want to open up a discussion what the board thinks. There has been significant amount of instances where, you know, kids almost got hit. Bus situation is a mess. So, you know, Savannah would like your input on, you know, legal terms. How does this, you know, I would like for the board to support the HOA in this initiative. In fact, I think that personally some kind of speed pumps, not the speed bumps would. Would possibly be cheaper and, and better. You know, if the data does suggest that, yes, there's a speeding concern in the community. But yeah, we like to kind of just open up for thoughts because I do think, you know, HOA is making it a priority. You know, they're reaching out to us and yeah, I just want to hear what. What everybody thinks and what's the process? You know, it's a very lengthy process. </w:t>
      </w:r>
    </w:p>
    <w:p>
      <w:r>
        <w:t xml:space="preserve">23:52      (Speaker B)  It is. And that's why I wanted Ray and Chase to kind of run down not Only the process, but cost. Because it isn't something we could. If we are taking on the cost, it isn't something we have in the budget this fiscal year or the next fiscal year. But Ray, if you can kind of weigh in on the process and the cost for speed bumps is specifically what you were thinking or humps or speeds. </w:t>
      </w:r>
    </w:p>
    <w:p>
      <w:r>
        <w:t xml:space="preserve">24:17      (Speaker C)  So we would have to do it in compliance with the city and county. So they may not allow that. Ray, I defer to you. </w:t>
      </w:r>
    </w:p>
    <w:p>
      <w:r>
        <w:t xml:space="preserve">24:24      (Speaker H)  No, that is. But your statement is correct. It's whatever they will allow us to put in as part of approval process. A lot of cities and the preferred one is not the bump, it's the plane. It's a little flatter on the top. They look a little better. But again, you're talking in between </w:t>
      </w:r>
    </w:p>
    <w:p>
      <w:r>
        <w:t xml:space="preserve">24:48      (Speaker C)  about </w:t>
      </w:r>
    </w:p>
    <w:p>
      <w:r>
        <w:t xml:space="preserve">24:49      (Speaker H)  30,000 to $4,000 each one to be able to put them in. You want to also make sure you're not in front of somebody's driveway. And so you got a place to find the best place for them. When you overall look at the map of your development, the best possible places are at the stop signs or if they're not stop signs, to incorporate stop signs so that people have to stop and put them there. Having them in the middle of the road length run does deter from it. So you. But you're talking about at least seven to 10 of those. So it just tells you that you're about, you know, 30,000, $40,000 worth of these. So and assuming that the city, or I think it is the city will permit us to have those and construct </w:t>
      </w:r>
    </w:p>
    <w:p>
      <w:r>
        <w:t xml:space="preserve">25:48      (Speaker E)  those, </w:t>
      </w:r>
    </w:p>
    <w:p>
      <w:r>
        <w:t xml:space="preserve">25:52      (Speaker H)  we would need to prepare a plan that shows where they would be located, the detail of what that stop raised facility would be, and then get the final approval from the city as a. As a submittal. That kind of explain it a little bit? </w:t>
      </w:r>
    </w:p>
    <w:p>
      <w:r>
        <w:t xml:space="preserve">26:15      (Speaker B)  Yes, it does. Is there cost associated with the traffic study and the permitting through the city and engineering costs to create the plans? </w:t>
      </w:r>
    </w:p>
    <w:p>
      <w:r>
        <w:t xml:space="preserve">26:24      (Speaker H)  Yeah, we would create. You know, that's probably a little less, but you're still talking four or five thousand dollars of our effort and time to get it through and, and create that drawing to be able to submit to the city and process it. </w:t>
      </w:r>
    </w:p>
    <w:p>
      <w:r>
        <w:t xml:space="preserve">26:40      (Speaker C)  Ray, I did one an unincorporated Polk kind of right off I4 a few months ago. I mean, it's a much bigger community. And so they had more main, I guess thoroughfares that are still CDD owned, but they installed around 20 speed bumps somehow for around 22,000. And they went through the permitting process. I mean, do you think. And those were for the bumps they're still asphalt or concrete. They're not plastic, but. </w:t>
      </w:r>
    </w:p>
    <w:p>
      <w:r>
        <w:t xml:space="preserve">27:12      (Speaker H)  Yeah, yeah. </w:t>
      </w:r>
    </w:p>
    <w:p>
      <w:r>
        <w:t xml:space="preserve">27:13      (Speaker C)  I mean do you think that would be similar here or. </w:t>
      </w:r>
    </w:p>
    <w:p>
      <w:r>
        <w:t xml:space="preserve">27:18      (Speaker H)  Yes, yeah. And I think if, you know, if that's whatever the city prefers or the. The actual little bump and everybody doesn't mind having that little bump with asphalt. That sounds like what the price would be in that range. 1200, 1500 plus or minus. Plus, you know, our efforts to put it on there. And you are talking. I think you're trying to minimize as many of them where they make sense. You have two ring big raw. Well, three long run roadways through here. One you can get rid of the long run which is the south street there. I can't remember the name of it, </w:t>
      </w:r>
    </w:p>
    <w:p>
      <w:r>
        <w:t xml:space="preserve">27:59      (Speaker C)  but there's a Cambridge Drive. </w:t>
      </w:r>
    </w:p>
    <w:p>
      <w:r>
        <w:t xml:space="preserve">28:01      (Speaker H)  Yeah. And then it has an intersection there. So I would make those a stop type facility. Put them on all three sides. That way everybody has to stop. And so that alleviates putting any more in between. You got the coasecond one in the round. Then you probably would add one in each of the streets going north, south, kind of in the middle. So there's 4, 5, 6, 7. So you can probably get away with 10 in that range. So it could be around 10, $11,000 </w:t>
      </w:r>
    </w:p>
    <w:p>
      <w:r>
        <w:t xml:space="preserve">28:37      (Speaker G)  in that range then. </w:t>
      </w:r>
    </w:p>
    <w:p>
      <w:r>
        <w:t xml:space="preserve">28:39      (Speaker H)  Plus our expert, our time to get it approved with the city. </w:t>
      </w:r>
    </w:p>
    <w:p>
      <w:r>
        <w:t xml:space="preserve">28:44      (Speaker C)  Yeah. Ray, are we required to do that to install anything like this? Are we required. Required to have a traffic study or. </w:t>
      </w:r>
    </w:p>
    <w:p>
      <w:r>
        <w:t xml:space="preserve">28:49      (Speaker H)  No, don't need a traffic study. I think we can just come and do it as a plan based on our experience and then see what this. I don't think the city will require a traffic study. </w:t>
      </w:r>
    </w:p>
    <w:p>
      <w:r>
        <w:t xml:space="preserve">29:01      (Speaker A)  Okay. If you allow parking on both sides of the street. </w:t>
      </w:r>
    </w:p>
    <w:p>
      <w:r>
        <w:t xml:space="preserve">29:09      (Speaker H)  Now, just so everybody knows, you know, just because you have those doesn't mean that it slows traffic down. </w:t>
      </w:r>
    </w:p>
    <w:p>
      <w:r>
        <w:t xml:space="preserve">29:14      (Speaker C)  Right. </w:t>
      </w:r>
    </w:p>
    <w:p>
      <w:r>
        <w:t xml:space="preserve">29:15      (Speaker H)  Just. Just a note. Everybody. </w:t>
      </w:r>
    </w:p>
    <w:p>
      <w:r>
        <w:t xml:space="preserve">29:17      (Speaker A)  People will still. </w:t>
      </w:r>
    </w:p>
    <w:p>
      <w:r>
        <w:t xml:space="preserve">29:19      (Speaker H)  Still Ray. Fly over them. </w:t>
      </w:r>
    </w:p>
    <w:p>
      <w:r>
        <w:t xml:space="preserve">29:22      (Speaker G)  Yeah, but it is. </w:t>
      </w:r>
    </w:p>
    <w:p>
      <w:r>
        <w:t xml:space="preserve">29:23      (Speaker H)  And the people that complain about it later are the ones that have them in front when they hear the cars banging on the asphalt and what have you just. You're going to get those calls also. </w:t>
      </w:r>
    </w:p>
    <w:p>
      <w:r>
        <w:t xml:space="preserve">29:32      (Speaker A)  Yeah. </w:t>
      </w:r>
    </w:p>
    <w:p>
      <w:r>
        <w:t xml:space="preserve">29:35      (Speaker C)  I mean board. We can explore. We can work with Ray and explore doing them on Cambridge and Meadowbrook. I'm looking at the map. That's what I'm. If you want us to. Or if you want to take a different approach or is that the most </w:t>
      </w:r>
    </w:p>
    <w:p>
      <w:r>
        <w:t xml:space="preserve">29:50      (Speaker G)  cost effective from what you've seen in other communities? </w:t>
      </w:r>
    </w:p>
    <w:p>
      <w:r>
        <w:t xml:space="preserve">29:52      (Speaker C)  There's. I'm going to be very blatantly honest. There's. The people that want to speed are going to Speed. Whether or not you have a speed table. A speed bump, one of those speed detectors. </w:t>
      </w:r>
    </w:p>
    <w:p>
      <w:r>
        <w:t xml:space="preserve">30:06      (Speaker A)  So sign. </w:t>
      </w:r>
    </w:p>
    <w:p>
      <w:r>
        <w:t xml:space="preserve">30:07      (Speaker C)  Stop. Stop signs. They will usually stop, since that's like a stop sign. But people that want to speed are going to speed. </w:t>
      </w:r>
    </w:p>
    <w:p>
      <w:r>
        <w:t xml:space="preserve">30:21      (Speaker H)  You would almost have to double the number of them. </w:t>
      </w:r>
    </w:p>
    <w:p>
      <w:r>
        <w:t xml:space="preserve">30:24      (Speaker C)  Yeah. </w:t>
      </w:r>
    </w:p>
    <w:p>
      <w:r>
        <w:t xml:space="preserve">30:24      (Speaker H)  To kind of intentionally get them. And then. Then it becomes annoying for Everybody else. </w:t>
      </w:r>
    </w:p>
    <w:p>
      <w:r>
        <w:t xml:space="preserve">30:29      (Speaker C)  Right. </w:t>
      </w:r>
    </w:p>
    <w:p>
      <w:r>
        <w:t xml:space="preserve">30:32      (Speaker A)  Ten at 12,000, plus another four or five for heads. </w:t>
      </w:r>
    </w:p>
    <w:p>
      <w:r>
        <w:t xml:space="preserve">30:36      (Speaker G)  There was 12,000. There was a mention of 1500 or something. </w:t>
      </w:r>
    </w:p>
    <w:p>
      <w:r>
        <w:t xml:space="preserve">30:39      (Speaker C)  Yeah, it's like 12 to 1500 per thousand. </w:t>
      </w:r>
    </w:p>
    <w:p>
      <w:r>
        <w:t xml:space="preserve">30:41      (Speaker B)  Oh, per bump. </w:t>
      </w:r>
    </w:p>
    <w:p>
      <w:r>
        <w:t xml:space="preserve">30:43      (Speaker A)  Bump. And that. </w:t>
      </w:r>
    </w:p>
    <w:p>
      <w:r>
        <w:t xml:space="preserve">30:44      (Speaker B)  The bump, not the table. So depends on if the city will allow the bump. The table is more expensive. </w:t>
      </w:r>
    </w:p>
    <w:p>
      <w:r>
        <w:t xml:space="preserve">30:50      (Speaker C)  Yeah. </w:t>
      </w:r>
    </w:p>
    <w:p>
      <w:r>
        <w:t xml:space="preserve">30:51      (Speaker B)  So, </w:t>
      </w:r>
    </w:p>
    <w:p>
      <w:r>
        <w:t xml:space="preserve">30:53      (Speaker G)  I mean, I would. I would like to kind of. I think we as the board here, we constantly, a lot of times do things that maybe the community doesn't necessarily entertain or they don't care about, but this is something that they do care about, you know, So I think if it's not too much trouble for us to at least see what the data shows, collaborate with the hoa. If they need any of us. </w:t>
      </w:r>
    </w:p>
    <w:p>
      <w:r>
        <w:t xml:space="preserve">31:17      (Speaker B)  I was going to ask, are they planning on paying for the traffic study? </w:t>
      </w:r>
    </w:p>
    <w:p>
      <w:r>
        <w:t xml:space="preserve">31:22      (Speaker G)  They. They can. There's funds there. There's a big. Okay, there's a big fund there. </w:t>
      </w:r>
    </w:p>
    <w:p>
      <w:r>
        <w:t xml:space="preserve">31:26      (Speaker C)  I mean, if they want to do that, they can. In my experience recently, you. You're not necessarily required to get one to do a study. Yeah, you're done. </w:t>
      </w:r>
    </w:p>
    <w:p>
      <w:r>
        <w:t xml:space="preserve">31:36      (Speaker G)  County websites that are a little bit different. So that's why they're doing. </w:t>
      </w:r>
    </w:p>
    <w:p>
      <w:r>
        <w:t xml:space="preserve">31:39      (Speaker B)  I've heard you are required, so I don't know. Ray said you're not. So I wonder if it's dependent on the area. </w:t>
      </w:r>
    </w:p>
    <w:p>
      <w:r>
        <w:t xml:space="preserve">31:44      (Speaker C)  I didn't get one in unincorporated Polk a couple months ago that speed cameras, so that's. That's long. </w:t>
      </w:r>
    </w:p>
    <w:p>
      <w:r>
        <w:t xml:space="preserve">31:52      (Speaker H)  What they'll want is a map saying, we would like to have these. Here's the locations and here's the type that we want to put in. That's as much a study as you want to do. And then that'll have enough details for them to be able to get it approval or not. </w:t>
      </w:r>
    </w:p>
    <w:p>
      <w:r>
        <w:t xml:space="preserve">32:10      (Speaker C)  Ray, how. How much would it cost for you guys to put together, like a preliminary map of where you would put them if the city approved it? Not the tables, but the bumps. </w:t>
      </w:r>
    </w:p>
    <w:p>
      <w:r>
        <w:t xml:space="preserve">32:22      (Speaker H)  Probably, you know, 1500 bucks, something like that, to create a nice drawing. We have to pull out other. A little more in details of where we're going to put them because you have to look at every aerial to make sure we're missing the driveways. </w:t>
      </w:r>
    </w:p>
    <w:p>
      <w:r>
        <w:t xml:space="preserve">32:33      (Speaker C)  Right. </w:t>
      </w:r>
    </w:p>
    <w:p>
      <w:r>
        <w:t xml:space="preserve">32:35      (Speaker G)  Do you guys Think I know you mentioned, I don't know budget. If we get this drawing and do we have an opportunity to cooperate or collaborate with the HOA for them to use their funds or. </w:t>
      </w:r>
    </w:p>
    <w:p>
      <w:r>
        <w:t xml:space="preserve">32:50      (Speaker C)  So the problem is is that it is a district owned roadway. </w:t>
      </w:r>
    </w:p>
    <w:p>
      <w:r>
        <w:t xml:space="preserve">32:53      (Speaker G)  Right. </w:t>
      </w:r>
    </w:p>
    <w:p>
      <w:r>
        <w:t xml:space="preserve">32:55      (Speaker C)  I, I, we could investigate a cost share. I would want to do some legal analysis to see how we would feel about that there. </w:t>
      </w:r>
    </w:p>
    <w:p>
      <w:r>
        <w:t xml:space="preserve">33:06      (Speaker G)  Because there's from the CDD standpoint, you know, we can tap into this budget. Do we have any emergency expenses that we can. </w:t>
      </w:r>
    </w:p>
    <w:p>
      <w:r>
        <w:t xml:space="preserve">33:16      (Speaker B)  So do you mean for next year's budget, the one we just approved? So we were doing for next year a reserve study to kind of take a look at how much we need to be saving for long term infrastructure? I would say after that reserve study is completed and gives us an idea of what we could have in reserves, we might have a better idea if we have any left over. We definitely don't have any. Well, I don't want to say any. We definitely don't have enough for the project in this fiscal year. But it is something that after we know like let's say the reserve study says we need just $100,000 right now in reserves and we have it, then we know we have some, yeah. </w:t>
      </w:r>
    </w:p>
    <w:p>
      <w:r>
        <w:t xml:space="preserve">33:56      (Speaker A)  More funds to do know this is, is penalizing all of the people that live in that community. </w:t>
      </w:r>
    </w:p>
    <w:p>
      <w:r>
        <w:t xml:space="preserve">34:08      (Speaker B)  What do you mean? But by adding it as speed bumps </w:t>
      </w:r>
    </w:p>
    <w:p>
      <w:r>
        <w:t xml:space="preserve">34:13      (Speaker A)  is penalizing everybody when there's what, maybe I don't know, 10 people that are doing the speeding and I've seen the cars, I knew who they are. That's why I the cameras, because I know people go, oh my God, speed cameras. </w:t>
      </w:r>
    </w:p>
    <w:p>
      <w:r>
        <w:t xml:space="preserve">34:31      (Speaker G)  People will see as many cameras if they're speeding. </w:t>
      </w:r>
    </w:p>
    <w:p>
      <w:r>
        <w:t xml:space="preserve">34:33      (Speaker C)  Well, and we can't do anything with speed cameras. So we don't have any police authority at all. So the only thing, I mean I, I have districts that have different types of cameras. Whether it's a flop camera that reads license plates, we can collect all that data. There's nothing we can do with it. </w:t>
      </w:r>
    </w:p>
    <w:p>
      <w:r>
        <w:t xml:space="preserve">34:48      (Speaker G)  We see it even with the pool camera. Right. Like some people, even if they see a camera, they just don't care. </w:t>
      </w:r>
    </w:p>
    <w:p>
      <w:r>
        <w:t xml:space="preserve">34:52      (Speaker A)  Yeah. </w:t>
      </w:r>
    </w:p>
    <w:p>
      <w:r>
        <w:t xml:space="preserve">34:53      (Speaker C)  So there's, we can gather any type of data with. I've had some security groups, some districts up in Polk county bring in those speed radars that flash if you're going too fast. We can't do a single thing with the flashing sign or about the speeding. But they tried to put the sign up to try and scare people. </w:t>
      </w:r>
    </w:p>
    <w:p>
      <w:r>
        <w:t xml:space="preserve">35:13      (Speaker G)  And that's interesting. I think it's one of those Issues like this, you know, we had the same issue when we decided to do one sided parking. They penalize the homes that, you know, live on that side. Right. So this is definitely one of those issues that. Okay, we're going to introduce speed homes. Some people are going to be upset, but it's going to be worse if a kid dies and kid gets. </w:t>
      </w:r>
    </w:p>
    <w:p>
      <w:r>
        <w:t xml:space="preserve">35:32      (Speaker A)  Of course. But suppose they allow parking on both sides of the street. </w:t>
      </w:r>
    </w:p>
    <w:p>
      <w:r>
        <w:t xml:space="preserve">35:36      (Speaker C)  I don't know if they're wide enough to do that. And we'd have to get. </w:t>
      </w:r>
    </w:p>
    <w:p>
      <w:r>
        <w:t xml:space="preserve">35:39      (Speaker G)  Well, we used to have that. </w:t>
      </w:r>
    </w:p>
    <w:p>
      <w:r>
        <w:t xml:space="preserve">35:40      (Speaker A)  We used to have that. </w:t>
      </w:r>
    </w:p>
    <w:p>
      <w:r>
        <w:t xml:space="preserve">35:41      (Speaker G)  Yeah. But that's when. That's when we had issues with fire trucks coming in. </w:t>
      </w:r>
    </w:p>
    <w:p>
      <w:r>
        <w:t xml:space="preserve">35:44      (Speaker C)  Right. So that's why it the way for from it. </w:t>
      </w:r>
    </w:p>
    <w:p>
      <w:r>
        <w:t xml:space="preserve">35:47      (Speaker G)  So reverting back to that I think would actually upset people more. </w:t>
      </w:r>
    </w:p>
    <w:p>
      <w:r>
        <w:t xml:space="preserve">35:51      (Speaker C)  And the parking on them slow down. </w:t>
      </w:r>
    </w:p>
    <w:p>
      <w:r>
        <w:t xml:space="preserve">35:53      (Speaker A)  When the guy on the other side of Cambridge, on our street down there, when he parks constantly in front of his house, you have to maneuver through </w:t>
      </w:r>
    </w:p>
    <w:p>
      <w:r>
        <w:t xml:space="preserve">36:05      (Speaker G)  and think about the. How I was before. If there's two cars parking the side, we really then have to wait for other vehicles to come. I just, I don't think that's. I think it's fair to first say if the board is okay with it. Let's spend 1500, whatever it is, already do the analysis. Here's probably what they think should be in terms of speed humps and what streets or whatever and we'll kind of take it from there and see what. What the board thinks at that point. If maybe we can work with the HOA at that point. Savannah, we can look into that. If they're willing to put their funds and if we're allowed to take that, then that can be an option. </w:t>
      </w:r>
    </w:p>
    <w:p>
      <w:r>
        <w:t xml:space="preserve">36:40      (Speaker C)  I just want to make sure we are legally okay taking right for the </w:t>
      </w:r>
    </w:p>
    <w:p>
      <w:r>
        <w:t xml:space="preserve">36:44      (Speaker G)  roads and if not then, you know, we can wait for, you know, next year's budget. But we already have this data. </w:t>
      </w:r>
    </w:p>
    <w:p>
      <w:r>
        <w:t xml:space="preserve">36:51      (Speaker A)  Right. </w:t>
      </w:r>
    </w:p>
    <w:p>
      <w:r>
        <w:t xml:space="preserve">36:52      (Speaker G)  We'll revisit it. Done. But I definitely think that we should do something about it because it's been a long time. </w:t>
      </w:r>
    </w:p>
    <w:p>
      <w:r>
        <w:t xml:space="preserve">36:58      (Speaker A)  If the HOA kind of been involved. Could you guys maybe talk to them to see what the feedback is from residents? </w:t>
      </w:r>
    </w:p>
    <w:p>
      <w:r>
        <w:t xml:space="preserve">37:06      (Speaker G)  Yeah, for the most part, every resident has a problem with Sweet. A lot of people, just a lot of children in the community, everybody that parks in the bus, they all have the same issue. So I mean, for the most part the consensus is and the people that show up in those HOA meetings is that this is an issue. </w:t>
      </w:r>
    </w:p>
    <w:p>
      <w:r>
        <w:t xml:space="preserve">37:24      (Speaker A)  Yeah. </w:t>
      </w:r>
    </w:p>
    <w:p>
      <w:r>
        <w:t xml:space="preserve">37:24      (Speaker G)  You know, now would they be okay with their CD assessments going up as part of solving this issue, probably not right? But yeah, for the most part, from the feedback that I gather from the HOA board, is that, yes, this is a wide issue. </w:t>
      </w:r>
    </w:p>
    <w:p>
      <w:r>
        <w:t xml:space="preserve">37:40      (Speaker B)  Catherine, I see your hand raised. Do you want to weigh in? </w:t>
      </w:r>
    </w:p>
    <w:p>
      <w:r>
        <w:t xml:space="preserve">37:44      (Speaker F)  Yes, I just didn't want to interrupt, Rolando. So when I was part of the HOA with Diana, we had tried to begin a study for the streets and the half that we had. I could get in touch with Diane SeaWorld if she has any of the copies of the documents that we had. The only streets that have that spitting problem basically is Meadowbrook and Cambridge, the two main streets. I would say the two main entrances. Every other street does not have it. So I believe if you guys would decided to put some speed bumps, it would just be on those two streets because when it comes to Peyton Book and the other two streets, I'm sorry, McKenna. And the other one does not have any trouble at all with speeding. So the only ones that is, is Meadowbrook and Cambridge. So we could like try to analyze those two streets only, see if there's more economical for us to invest in that. And I am for that hoa, if can, if they can, we share budget with them because they do have, you know, pretty much we pay a lot of money of HOA for them and they're not using it. So if we could get them to help us with that, that'll be great too, because that's a lot of money that's going to come out of our budget and using emergency funds for that when we could have something else worse. You know, we have to think about it. </w:t>
      </w:r>
    </w:p>
    <w:p>
      <w:r>
        <w:t xml:space="preserve">39:17      (Speaker G)  Good point. I mean, I think the two biggest roads, like you said, Cambridge and Meadowbrook, those are the speeding, those are the driveways. Right. So if it helps, Ray, you know, when you're con, when you're conducting that, maybe just think about how many would it make sense just on those two roads and that might save us more money and it might be easier, you know, to implement that way. </w:t>
      </w:r>
    </w:p>
    <w:p>
      <w:r>
        <w:t xml:space="preserve">39:37      (Speaker B)  Ray, could you hear all that? </w:t>
      </w:r>
    </w:p>
    <w:p>
      <w:r>
        <w:t xml:space="preserve">39:39      (Speaker H)  I didn't hear the last part. </w:t>
      </w:r>
    </w:p>
    <w:p>
      <w:r>
        <w:t xml:space="preserve">39:41      (Speaker B)  He was just saying if, when you, if you could draw up a plan and focus largely on Cambridge and Meadowbrook, since it seems those are the two roads with the largest speeding problem. </w:t>
      </w:r>
    </w:p>
    <w:p>
      <w:r>
        <w:t xml:space="preserve">39:53      (Speaker H)  Yes, and I think that's what we were thinking in the first place. I never thought that those little ones that were mentioned previous just now would need them. Okay, okay, we can create a draw. So here's, I think our first step. Here's what we recommended, recommended places and at the same time, Get a feel with the city of what they would prefer and approve. That way we bring both of those things back and go from there. Okay. </w:t>
      </w:r>
    </w:p>
    <w:p>
      <w:r>
        <w:t xml:space="preserve">40:24      (Speaker G)  We don't need any kind of data from hoa. </w:t>
      </w:r>
    </w:p>
    <w:p>
      <w:r>
        <w:t xml:space="preserve">40:26      (Speaker C)  Not right. </w:t>
      </w:r>
    </w:p>
    <w:p>
      <w:r>
        <w:t xml:space="preserve">40:27      (Speaker G)  Whatever study they're doing. </w:t>
      </w:r>
    </w:p>
    <w:p>
      <w:r>
        <w:t xml:space="preserve">40:31      (Speaker B)  Okay, great. Thank you, Ray. </w:t>
      </w:r>
    </w:p>
    <w:p>
      <w:r>
        <w:t xml:space="preserve">40:34      (Speaker H)  Thank you. </w:t>
      </w:r>
    </w:p>
    <w:p>
      <w:r>
        <w:t xml:space="preserve">40:36      (Speaker B)  Okay, next we have our attorney's report with Savannah. </w:t>
      </w:r>
    </w:p>
    <w:p>
      <w:r>
        <w:t xml:space="preserve">40:40      (Speaker C)  I don't have too much today, just a reminder to fill out your Form 1 by July 1st. That is an email that comes from the state. If you have specific questions for that, please reach out to gms. My office is not involved with those. So. </w:t>
      </w:r>
    </w:p>
    <w:p>
      <w:r>
        <w:t xml:space="preserve">40:53      (Speaker B)  Good for you. </w:t>
      </w:r>
    </w:p>
    <w:p>
      <w:r>
        <w:t xml:space="preserve">40:54      (Speaker C)  We are. If you have specific questions, please go to Katie. Otherwise I don't have any updates unless anyone has any questions. The governor is in process of signing all of the bills that were passed this past session. He has till June 30 to either veto them or they will automatically become law. But happy to answer any questions on anything else. </w:t>
      </w:r>
    </w:p>
    <w:p>
      <w:r>
        <w:t xml:space="preserve">41:19      (Speaker B)  Okay, next we have the engineers report with Ray. </w:t>
      </w:r>
    </w:p>
    <w:p>
      <w:r>
        <w:t xml:space="preserve">41:23      (Speaker H)  I don't have any other further information unless there's any questions. </w:t>
      </w:r>
    </w:p>
    <w:p>
      <w:r>
        <w:t xml:space="preserve">41:28      (Speaker E)  Perfect. </w:t>
      </w:r>
    </w:p>
    <w:p>
      <w:r>
        <w:t xml:space="preserve">41:28      (Speaker B)  Thank you, Ray. And next we have Alan's report. </w:t>
      </w:r>
    </w:p>
    <w:p>
      <w:r>
        <w:t xml:space="preserve">41:31      (Speaker D)  Yes, just a few things. The plants have been replaced. The new mulch is in. The mulch at the playground has been installed. The camera at the amenity center was found to be knocked down. We've got that back up for security purposes from there. There was a few. Few areas of the. Something else, but yes. And then the. For the. The. The mulch that was installed in the children's playground was for high impact areas. So it's just the slide when they come down and hit those areas. Generally our landscapers are maintaining everything throughout the district. We are seeing an increase of rain, which is good. It is still not enough to pull us out of this restriction, but it is in the right direction. The pool is being maintained and the amenity center is also keeping up with janitorial. I had. There's no request. I do have two proposals. One is in front of you. There was a request for lights and maintenance at the front entrance. There was a few. Found out we needed to replace those. I have one of the electricians that we work with a lot. Current demands $759.25 for the replacement of. There's three lights. A lot of the lights we currently have at the district no longer our product. So they have to get same type but just a different product to install. We have it in the budget from our general amenity. Repaint, repair and maintenance on metal. Those. Those couple that are out there struggling. </w:t>
      </w:r>
    </w:p>
    <w:p>
      <w:r>
        <w:t xml:space="preserve">43:11      (Speaker A)  Yeah, yeah. I Told you it was on Cambridge. And it was actually Meadow broke. </w:t>
      </w:r>
    </w:p>
    <w:p>
      <w:r>
        <w:t xml:space="preserve">43:17      (Speaker D)  I went to metal. I think someone must have said metal bro, because that's where I went. And I checked them. I had them come out check him </w:t>
      </w:r>
    </w:p>
    <w:p>
      <w:r>
        <w:t xml:space="preserve">43:22      (Speaker A)  because I told my. Said it to my husband. He said the first entrance when go in get the. </w:t>
      </w:r>
    </w:p>
    <w:p>
      <w:r>
        <w:t xml:space="preserve">43:27      (Speaker D)  Even though he said Cambridge, I knew your intention. It's fine. </w:t>
      </w:r>
    </w:p>
    <w:p>
      <w:r>
        <w:t xml:space="preserve">43:35      (Speaker A)  Okay. </w:t>
      </w:r>
    </w:p>
    <w:p>
      <w:r>
        <w:t xml:space="preserve">43:36      (Speaker B)  Do we have any questions or a motion to approve the current demands? </w:t>
      </w:r>
    </w:p>
    <w:p>
      <w:r>
        <w:t xml:space="preserve">43:40      (Speaker E)  Motion all in favor? </w:t>
      </w:r>
    </w:p>
    <w:p>
      <w:r>
        <w:t xml:space="preserve">43:43      (Speaker F)  Aye. </w:t>
      </w:r>
    </w:p>
    <w:p>
      <w:r>
        <w:t xml:space="preserve">43:44      (Speaker B)  Okay, motion carries. </w:t>
      </w:r>
    </w:p>
    <w:p>
      <w:r>
        <w:t xml:space="preserve">43:46      (Speaker D)  Following this, the electric chairlift for handicapped access has been down for some time. </w:t>
      </w:r>
    </w:p>
    <w:p>
      <w:r>
        <w:t xml:space="preserve">43:56      (Speaker G)  These. </w:t>
      </w:r>
    </w:p>
    <w:p>
      <w:r>
        <w:t xml:space="preserve">43:56      (Speaker D)  These chairs that use this, the electric system have so many moving parts that one part gets messed up and they no longer work and then they come out and repair it. It seems to be a pretty bad cycle. We've seen in other districts where the cycle continues because kids like to use them as diving boards, what not. So it'll mess them up. We have another alternative that we use in a lot of other districts, which is a hydropower chair. So it just uses the pressure of the water to go on a kind of a swivel that brings the chair down and then come back up. Less moving parts and we see a lot less wear and tear on these type of chairs. We have two proposals here. Resort pools is our current vendor. They can do it for $14,750. And then we got. We're able to get another competitor, which is Atrion, and they could do it for 15, 975. Obviously there's a difference there. Budget wise, there's a little bit we can do. We have. </w:t>
      </w:r>
    </w:p>
    <w:p>
      <w:r>
        <w:t xml:space="preserve">44:52      (Speaker F)  We. </w:t>
      </w:r>
    </w:p>
    <w:p>
      <w:r>
        <w:t xml:space="preserve">44:52      (Speaker D)  We did plan for a chair. We only had seven in that. But we've done well with our amenity repair and maintenance and we have contingency still. So inside those three, we could pull to cover this chair chair if we wanted to. </w:t>
      </w:r>
    </w:p>
    <w:p>
      <w:r>
        <w:t xml:space="preserve">45:09      (Speaker G)  They're both hydro, right? </w:t>
      </w:r>
    </w:p>
    <w:p>
      <w:r>
        <w:t xml:space="preserve">45:11      (Speaker D)  Yes, they're both hydro. It's very difficult to find. Find companies that do the chair and the laying of the actual water lines and everything. </w:t>
      </w:r>
    </w:p>
    <w:p>
      <w:r>
        <w:t xml:space="preserve">45:24      (Speaker G)  Have you used any of these two companies? </w:t>
      </w:r>
    </w:p>
    <w:p>
      <w:r>
        <w:t xml:space="preserve">45:26      (Speaker D)  Oh, I've used. Yeah, I've used resort Pools. Quite a few of my districts. And we have to install these. And the chairs do great. We. We have very little trouble with them, if at all. Any. Anyone who needs them enjoys using them. </w:t>
      </w:r>
    </w:p>
    <w:p>
      <w:r>
        <w:t xml:space="preserve">45:44      (Speaker B)  I want to clarify. We have a line item in our current budget for $12,000. So while both of these are over. Not that much over. Yeah, we took it out of next year's budget, but we have it this </w:t>
      </w:r>
    </w:p>
    <w:p>
      <w:r>
        <w:t xml:space="preserve">45:57      (Speaker A)  year warranty on this a year. </w:t>
      </w:r>
    </w:p>
    <w:p>
      <w:r>
        <w:t xml:space="preserve">46:01      (Speaker C)  Normally we do A year in our contract that we would draft. It'd be a 12 month warranty. We can ask him if he'll go farther. Normally he won't on this. </w:t>
      </w:r>
    </w:p>
    <w:p>
      <w:r>
        <w:t xml:space="preserve">46:10      (Speaker D)  And it's usually covering parts and obviously not labor. Someone tampering with the chair. And one, I would just be real like if it was wear or something happened. </w:t>
      </w:r>
    </w:p>
    <w:p>
      <w:r>
        <w:t xml:space="preserve">46:19      (Speaker C)  And any type of manufacturer warranty that's actually on the product gets assigned to us. </w:t>
      </w:r>
    </w:p>
    <w:p>
      <w:r>
        <w:t xml:space="preserve">46:24      (Speaker A)  And that's fine with me because the hydraulic. </w:t>
      </w:r>
    </w:p>
    <w:p>
      <w:r>
        <w:t xml:space="preserve">46:31      (Speaker B)  Do we want to do the resort? Yeah, resort pools. Okay. </w:t>
      </w:r>
    </w:p>
    <w:p>
      <w:r>
        <w:t xml:space="preserve">46:37      (Speaker E)  Okay. We. </w:t>
      </w:r>
    </w:p>
    <w:p>
      <w:r>
        <w:t xml:space="preserve">46:38      (Speaker B)  I'm sorry I missed it. Motion from Lindsay. Okay. </w:t>
      </w:r>
    </w:p>
    <w:p>
      <w:r>
        <w:t xml:space="preserve">46:41      (Speaker E)  All in favor? </w:t>
      </w:r>
    </w:p>
    <w:p>
      <w:r>
        <w:t xml:space="preserve">46:43      (Speaker B)  Okay, motion Cares. </w:t>
      </w:r>
    </w:p>
    <w:p>
      <w:r>
        <w:t xml:space="preserve">46:46      (Speaker D)  That's everything I have. </w:t>
      </w:r>
    </w:p>
    <w:p>
      <w:r>
        <w:t xml:space="preserve">46:47      (Speaker B)  Anything else for Allan? </w:t>
      </w:r>
    </w:p>
    <w:p>
      <w:r>
        <w:t xml:space="preserve">46:49      (Speaker A)  Thank you. </w:t>
      </w:r>
    </w:p>
    <w:p>
      <w:r>
        <w:t xml:space="preserve">46:50      (Speaker B)  Okay, next we have the district manager's report. First on page 78 is the check register, which is a summary of the checks written from the district from April 3 to June 3, totaling $64,906.60. We've checked all this for accuracy and just looking for a motion to approve. </w:t>
      </w:r>
    </w:p>
    <w:p>
      <w:r>
        <w:t xml:space="preserve">47:10      (Speaker E)  All in favor? </w:t>
      </w:r>
    </w:p>
    <w:p>
      <w:r>
        <w:t xml:space="preserve">47:12      (Speaker A)  Aye. </w:t>
      </w:r>
    </w:p>
    <w:p>
      <w:r>
        <w:t xml:space="preserve">47:14      (Speaker B)  Motion carries. Next, we have your balance sheet and income statement on page 87, which are your unaudited financials. No action is needed from the board, but just wanted to see if there were any questions on these. </w:t>
      </w:r>
    </w:p>
    <w:p>
      <w:r>
        <w:t xml:space="preserve">47:29      (Speaker A)  Okay. </w:t>
      </w:r>
    </w:p>
    <w:p>
      <w:r>
        <w:t xml:space="preserve">47:30      (Speaker B)  Next, on page 99, we're required each year to announce the number of registered voters in the community. And you'll see on page 99 that as of April 15th, 15th of this year, that number is 441. Lastly, we have our goals and objectives section. So first on page 102, you will see the goals and objectives that we adopted last year for some background information. I cannot remember, Rolando, if you were here or not at the time that we did this, but all CDDs are required to adopt yearly goals and objectives and report on those objectives at the end of each fiscal year. All three of the areas that you see in our goals and objectives are required by Florida statutes. So when putting these together, we looked for the most efficient way to be compliant, which was essentially to identify areas of things that we were already accomplishing under the course of normal business throughout the year. So we're tracking to meet all of these goals this fiscal school year. And what we would be looking for for this first section is just a motion to authorize the chair to sign off on the goals and objectives at the end of the fiscal year. That way we can go ahead and get them reported by the December 1 deadline, but essentially we're tracking to meet all these already. </w:t>
      </w:r>
    </w:p>
    <w:p>
      <w:r>
        <w:t xml:space="preserve">48:55      (Speaker E)  Okay. </w:t>
      </w:r>
    </w:p>
    <w:p>
      <w:r>
        <w:t xml:space="preserve">48:56      (Speaker B)  Motion from Rolando. </w:t>
      </w:r>
    </w:p>
    <w:p>
      <w:r>
        <w:t xml:space="preserve">48:58      (Speaker G)  Second. </w:t>
      </w:r>
    </w:p>
    <w:p>
      <w:r>
        <w:t xml:space="preserve">48:59      (Speaker E)  All in favor? </w:t>
      </w:r>
    </w:p>
    <w:p>
      <w:r>
        <w:t xml:space="preserve">49:00      (Speaker F)  I. </w:t>
      </w:r>
    </w:p>
    <w:p>
      <w:r>
        <w:t xml:space="preserve">49:04      (Speaker B)  We did that. </w:t>
      </w:r>
    </w:p>
    <w:p>
      <w:r>
        <w:t xml:space="preserve">49:06      (Speaker A)  Oh, I didn't recall hearing a motion to approve the check. Right. We did. </w:t>
      </w:r>
    </w:p>
    <w:p>
      <w:r>
        <w:t xml:space="preserve">49:10      (Speaker E)  Yeah, I have. </w:t>
      </w:r>
    </w:p>
    <w:p>
      <w:r>
        <w:t xml:space="preserve">49:11      (Speaker B)  Okay. </w:t>
      </w:r>
    </w:p>
    <w:p>
      <w:r>
        <w:t xml:space="preserve">49:12      (Speaker A)  Sorry. </w:t>
      </w:r>
    </w:p>
    <w:p>
      <w:r>
        <w:t xml:space="preserve">49:12      (Speaker B)  That's okay. </w:t>
      </w:r>
    </w:p>
    <w:p>
      <w:r>
        <w:t xml:space="preserve">49:15      (Speaker F)  Okay. </w:t>
      </w:r>
    </w:p>
    <w:p>
      <w:r>
        <w:t xml:space="preserve">49:15      (Speaker A)  Sorry. </w:t>
      </w:r>
    </w:p>
    <w:p>
      <w:r>
        <w:t xml:space="preserve">49:16      (Speaker B)  No worries. Lastly, of in that section, we found that it also makes sense to adopt next year's golden goals and objectives at the same meeting where we adopt the fiscal year budget. So if this looks okay, we have kept all of these the same for next year as well, and we'd just be looking for a motion to approve these for Perfect second. </w:t>
      </w:r>
    </w:p>
    <w:p>
      <w:r>
        <w:t xml:space="preserve">49:43      (Speaker E)  All in favor </w:t>
      </w:r>
    </w:p>
    <w:p>
      <w:r>
        <w:t xml:space="preserve">49:46      (Speaker B)  carries. Anything else, supervisors? </w:t>
      </w:r>
    </w:p>
    <w:p>
      <w:r>
        <w:t xml:space="preserve">49:49      (Speaker A)  Okay. </w:t>
      </w:r>
    </w:p>
    <w:p>
      <w:r>
        <w:t xml:space="preserve">49:50      (Speaker B)  Is there a motion to Perfect second? All in favor? Motion carries. We are adjourned. Thank you all so much. Have a good day. Bye. </w:t>
      </w:r>
    </w:p>
    <w:p>
      <w:r>
        <w:t xml:space="preserve">50:04      (Speaker F)  Bye.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