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Heritage Park </w:t>
        <w:br/>
        <w:br/>
        <w:br/>
      </w:r>
    </w:p>
    <w:p>
      <w:r>
        <w:t>START AND END TIME OF THE CDD MEETING FILE:</w:t>
      </w:r>
      <w:r>
        <w:rPr>
          <w:b/>
          <w:color w:val="FF0000"/>
        </w:rPr>
        <w:br/>
        <w:tab/>
        <w:tab/>
        <w:tab/>
        <w:tab/>
        <w:t xml:space="preserve"> March 26, 2026 at 12:53 PM</w:t>
      </w:r>
      <w:r>
        <w:rPr>
          <w:b/>
          <w:color w:val="FF0000"/>
        </w:rPr>
        <w:br/>
        <w:tab/>
        <w:tab/>
        <w:tab/>
        <w:tab/>
        <w:t xml:space="preserve"> March 26, 2026 at 02:53 PM</w:t>
        <w:br/>
        <w:br/>
        <w:br/>
      </w:r>
    </w:p>
    <w:p>
      <w:r>
        <w:t>AUDIO FILE NAME, FILE SIZE:</w:t>
      </w:r>
      <w:r>
        <w:rPr>
          <w:b/>
          <w:color w:val="FF0000"/>
        </w:rPr>
        <w:br/>
        <w:tab/>
        <w:tab/>
        <w:tab/>
        <w:tab/>
        <w:t xml:space="preserve"> Heritage_Park_alt_3-26-2026.MP3</w:t>
      </w:r>
      <w:r>
        <w:rPr>
          <w:b/>
          <w:color w:val="FF0000"/>
        </w:rPr>
        <w:br/>
        <w:tab/>
        <w:tab/>
        <w:tab/>
        <w:tab/>
        <w:t xml:space="preserve"> 63654629</w:t>
        <w:br/>
        <w:br/>
        <w:br/>
      </w:r>
    </w:p>
    <w:p>
      <w:r>
        <w:t>DATE AUDIO FILE SUBMITTED TO THE GAT SYSTEM:</w:t>
      </w:r>
      <w:r>
        <w:rPr>
          <w:b/>
          <w:color w:val="FF0000"/>
        </w:rPr>
        <w:br/>
        <w:tab/>
        <w:tab/>
        <w:tab/>
        <w:tab/>
        <w:t xml:space="preserve"> March 31, 2026 at 02:14 PM</w:t>
        <w:br/>
        <w:br/>
        <w:br/>
      </w:r>
    </w:p>
    <w:p>
      <w:r>
        <w:t>DATE AUDIO FILE COMPLETED BY THE GAT SYSTEM:</w:t>
      </w:r>
      <w:r>
        <w:rPr>
          <w:b/>
          <w:color w:val="FF0000"/>
        </w:rPr>
        <w:br/>
        <w:tab/>
        <w:tab/>
        <w:tab/>
        <w:tab/>
        <w:t xml:space="preserve"> March 31, 2026 at 02:15 PM</w:t>
      </w:r>
      <w:r>
        <w:rPr>
          <w:b/>
          <w:color w:val="FF0000"/>
        </w:rPr>
        <w:br/>
        <w:tab/>
        <w:tab/>
        <w:tab/>
        <w:tab/>
        <w:t xml:space="preserve"> 00:54 ELAPSED TIME</w:t>
        <w:br/>
        <w:br/>
        <w:br/>
      </w:r>
    </w:p>
    <w:p>
      <w:r>
        <w:t>MEETING AGENDA:</w:t>
      </w:r>
      <w:r>
        <w:rPr>
          <w:b/>
          <w:color w:val="FF0000"/>
        </w:rPr>
        <w:br/>
        <w:br/>
        <w:br/>
        <w:tab/>
        <w:tab/>
        <w:tab/>
        <w:tab/>
        <w:t xml:space="preserve">  </w:t>
        <w:br/>
        <w:br/>
        <w:br/>
      </w:r>
    </w:p>
    <w:p>
      <w:r>
        <w:t xml:space="preserve">00:00      (Speaker A)  Give yourself time. Yeah, yeah. Trying to think if I know anybody in the community selling. But I can't think of anybody. </w:t>
      </w:r>
    </w:p>
    <w:p>
      <w:r>
        <w:t xml:space="preserve">00:12      (Speaker B)  I do have 1:00pm Mr. Chairman, if you'd like to get started. Very good. This is the Heritage Park Community Development District CDD meeting. Today is Thursday, March 26th. It is 1pm we're here at the Heritage Park Amenities center in St. Augustine, Florida. The first item of business is roll call. Will each of the supervisors please state your name for the record. </w:t>
      </w:r>
    </w:p>
    <w:p>
      <w:r>
        <w:t xml:space="preserve">00:35      (Speaker C)  Louis Pingotti. </w:t>
      </w:r>
    </w:p>
    <w:p>
      <w:r>
        <w:t xml:space="preserve">00:36      (Speaker A)  Judy Kinicon. Joanne Wharton. </w:t>
      </w:r>
    </w:p>
    <w:p>
      <w:r>
        <w:t xml:space="preserve">00:38      (Speaker D)  Robert Curring. </w:t>
      </w:r>
    </w:p>
    <w:p>
      <w:r>
        <w:t xml:space="preserve">00:39      (Speaker C)  Thomas Ferry. </w:t>
      </w:r>
    </w:p>
    <w:p>
      <w:r>
        <w:t xml:space="preserve">00:41      (Speaker D)  Very good. </w:t>
      </w:r>
    </w:p>
    <w:p>
      <w:r>
        <w:t xml:space="preserve">00:41      (Speaker B)  And staff. I'm Matthew Jetti, District Manager. </w:t>
      </w:r>
    </w:p>
    <w:p>
      <w:r>
        <w:t xml:space="preserve">00:44      (Speaker D)  Jeff Johnson, operations manager. </w:t>
      </w:r>
    </w:p>
    <w:p>
      <w:r>
        <w:t xml:space="preserve">00:46      (Speaker C)  Devin McMichael, operations, training. </w:t>
      </w:r>
    </w:p>
    <w:p>
      <w:r>
        <w:t xml:space="preserve">00:49      (Speaker B)  And on the phone, </w:t>
      </w:r>
    </w:p>
    <w:p>
      <w:r>
        <w:t xml:space="preserve">00:52      (Speaker E)  Kyle McGee, district council. </w:t>
      </w:r>
    </w:p>
    <w:p>
      <w:r>
        <w:t xml:space="preserve">00:55      (Speaker B)  Great. Thank you, Kyle. The next item of business is public comment. Just a reminder, this area of the agenda for public comment is for anything or for the audience to make comment on anything related to the agenda. There's another area later on in the meeting for public comment as well, after we get through staff reports. That can be for any CDD matter you can bring before the board. Just a reminder to try to keep your comments under 3 minutes. State your name and address, board of record. And it may not be a back and forth between the board and the audience. It may be something that we come back to later on in the meeting, whether it's staff or the supervisors can rebut, you know, a comment that we don't have to have a dialogue if you don't see warranty. So with that, I'd open it up for any public comment. </w:t>
      </w:r>
    </w:p>
    <w:p>
      <w:r>
        <w:t xml:space="preserve">01:49      (Speaker A)  Where did Ann go? </w:t>
      </w:r>
    </w:p>
    <w:p>
      <w:r>
        <w:t xml:space="preserve">01:50      (Speaker C)  Ann was here. </w:t>
      </w:r>
    </w:p>
    <w:p>
      <w:r>
        <w:t xml:space="preserve">01:52      (Speaker A)  Okay. I know she. She usually has a comment about the agenda. </w:t>
      </w:r>
    </w:p>
    <w:p>
      <w:r>
        <w:t xml:space="preserve">01:58      (Speaker C)  Yes, she said she had the minutes. Yeah. Well, can we skip that and go back? </w:t>
      </w:r>
    </w:p>
    <w:p>
      <w:r>
        <w:t xml:space="preserve">02:04      (Speaker B)  We can. We can. </w:t>
      </w:r>
    </w:p>
    <w:p>
      <w:r>
        <w:t xml:space="preserve">02:05      (Speaker D)  Yeah. </w:t>
      </w:r>
    </w:p>
    <w:p>
      <w:r>
        <w:t xml:space="preserve">02:05      (Speaker B)  Under board's discretion. Just give me the. The green light and we can open that back up. </w:t>
      </w:r>
    </w:p>
    <w:p>
      <w:r>
        <w:t xml:space="preserve">02:09      (Speaker C)  That's good. </w:t>
      </w:r>
    </w:p>
    <w:p>
      <w:r>
        <w:t xml:space="preserve">02:10      (Speaker B)  Very good. And with that, there was comments for the minutes. This is item 3 for the approval of the minutes. Okay, so we will postpone that. </w:t>
      </w:r>
    </w:p>
    <w:p>
      <w:r>
        <w:t xml:space="preserve">02:23      (Speaker A)  Skip it all. </w:t>
      </w:r>
    </w:p>
    <w:p>
      <w:r>
        <w:t xml:space="preserve">02:24      (Speaker F)  You'll be done. </w:t>
      </w:r>
    </w:p>
    <w:p>
      <w:r>
        <w:t xml:space="preserve">02:25      (Speaker B)  We're Almost done. Item four is acceptance of the fiscal year 2025 draft audit report. What you have before you is a pretty complete version of the audit report for fiscal year 2025. As a reminder, as a CED, we are required to have an independent auditor perform an audit every year. Ground Associates is our selected vendor. And with that, I can go through this in as little detail or as much detail as you like. You've seen them over the years. I will start off by saying it's A good, clean audit. And I can note some things here that are worth mentioning. On the actual first page of the report, there's the opinion letter. Here it states our opinion. The financial statements referred to present fairly in all material respects the respective financial position of the governmental activities in each major fund of the district as of September 30, 2025, and the respective changes in financial position for the fiscal year then ended in accordance with the county principles generally accepted in the United States of America. The bulk of this document, you know, goes through the different financial highlights, you know, listing assets, everything of that nature. And as we get towards the back, there's a couple other items here. There's the independent auditor's report on internal control over financial reporting. I just want to point out that they do state, given these limitations during our audit, we did not identify any deficiencies in internal control that we consider to be material weaknesses. So it's another positive statement. On the next page, which is page number 27, is the Independent auditor's report on compliance with the requirements of section 2824150 for the statutes. Again, in our opinion, the district complied in all material respects with the aforementioned requirements for the fiscal year ended September 30, 2025, and in the management letter. The purpose of this letter is to commend on those matters required by Chapter 10.50 of the Rules of the auditor general for the state of of Florida. Accordingly, in connection with our audit of the financial statements of the district as described in the first paragraph, we report the following. And the following is on the next page, which is 29, the current year findings and recommendations. This is the report to management. It states none. Prior year's findings and recommendations. No recommendations. </w:t>
      </w:r>
    </w:p>
    <w:p>
      <w:r>
        <w:t xml:space="preserve">05:13      (Speaker C)  Great. </w:t>
      </w:r>
    </w:p>
    <w:p>
      <w:r>
        <w:t xml:space="preserve">05:15      (Speaker B)  And item three, the compliance with the provisions of the auditor general, the state of Florida. If you go down to number five, this is just something to point out. The district has not met one or more of the financial emergency conditions described in section 218, 503 of Florida Statutes. So what that is, they did not find any financial emergency within the district. So again, a clean draft audit report Council has reviewed. There's one provision, I believe it was changing one text within the document that said hearings for the budget option to hearing to make it singular versus plural. So again, very minor. So this will go back to the. So if there's no questions, I'd be looking for a motion to accept the FY25 draft audit report. </w:t>
      </w:r>
    </w:p>
    <w:p>
      <w:r>
        <w:t xml:space="preserve">06:09      (Speaker C)  I'll make the motion movement. </w:t>
      </w:r>
    </w:p>
    <w:p>
      <w:r>
        <w:t xml:space="preserve">06:13      (Speaker B)  All in favor? All right, motion passes. And if the board would consider. We will go back to public comment. If there is any public comment, I'm here. </w:t>
      </w:r>
    </w:p>
    <w:p>
      <w:r>
        <w:t xml:space="preserve">06:27      (Speaker F)  Okay. All right. Actually, there aren't that many, really. </w:t>
      </w:r>
    </w:p>
    <w:p>
      <w:r>
        <w:t xml:space="preserve">06:32      (Speaker A)  Okay. </w:t>
      </w:r>
    </w:p>
    <w:p>
      <w:r>
        <w:t xml:space="preserve">06:33      (Speaker F)  On page two, the last sentence, the very last sentence, it says that I would have Christian expedited. I don't think so. That's Mrs. Ferry. I don't think Christian would pay any attention to me. I doubted very much. Only if I bring cookies. Okay, page three. All right. </w:t>
      </w:r>
    </w:p>
    <w:p>
      <w:r>
        <w:t xml:space="preserve">06:58      (Speaker G)  Now in the. </w:t>
      </w:r>
    </w:p>
    <w:p>
      <w:r>
        <w:t xml:space="preserve">06:59      (Speaker F)  Where is it? Number seven. Yep. Page three. Number seven, where it says that I forwarded info from Mrs. Kirakitti to the board. What it doesn't say is that Mrs. Chirakiti also forwarded that same information to the management company, according to Lauren. Okay, but that's not in here. </w:t>
      </w:r>
    </w:p>
    <w:p>
      <w:r>
        <w:t xml:space="preserve">07:22      (Speaker B)  Okay. </w:t>
      </w:r>
    </w:p>
    <w:p>
      <w:r>
        <w:t xml:space="preserve">07:23      (Speaker F)  And as I recalled at that meeting, the. Oh, what was his name? You know, he was a big man. He was sitting over there. </w:t>
      </w:r>
    </w:p>
    <w:p>
      <w:r>
        <w:t xml:space="preserve">07:33      (Speaker B)  Or district engineer. </w:t>
      </w:r>
    </w:p>
    <w:p>
      <w:r>
        <w:t xml:space="preserve">07:34      (Speaker F)  Right, Engineer. Right, District engineer. He mentioned that he was going to be in contact with companies that actually do take care of Ponds. And I was hoping that that was going to be included. I didn't see that anywhere. I hope he did, but he's not here. </w:t>
      </w:r>
    </w:p>
    <w:p>
      <w:r>
        <w:t xml:space="preserve">07:56      (Speaker B)  That is correct. So it's a work in progress right now. And as I had mentioned, and you may not have been in here, we may not answer every single question that we may come back to later on in the agenda, but we don't. There has been communications. We just don't have presentation today. This is for the future outlook of the fund banks. Nothing. </w:t>
      </w:r>
    </w:p>
    <w:p>
      <w:r>
        <w:t xml:space="preserve">08:18      (Speaker F)  But that's one of my biggest problems, that everything gets postponed. As I pointed out at the last meeting, things that were mentioned last May still weren't taken care of. Things that were mentioned in July weren't still weren't taken care of. And now we have this where someone comes in, you know. Yes, she gave the names of some companies that evidently did not meet whatever your standards are or whatever. But my point is, I said, are we going to have to wait two more months and. Oh, no, that won't happen. Well, here we are two months later and still no nothing. No communication. </w:t>
      </w:r>
    </w:p>
    <w:p>
      <w:r>
        <w:t xml:space="preserve">08:55      (Speaker A)  Okay. </w:t>
      </w:r>
    </w:p>
    <w:p>
      <w:r>
        <w:t xml:space="preserve">08:56      (Speaker B)  What are you talking about specifically? </w:t>
      </w:r>
    </w:p>
    <w:p>
      <w:r>
        <w:t xml:space="preserve">08:58      (Speaker F)  I'm talking about getting information. </w:t>
      </w:r>
    </w:p>
    <w:p>
      <w:r>
        <w:t xml:space="preserve">09:01      (Speaker A)  No, what's pond. </w:t>
      </w:r>
    </w:p>
    <w:p>
      <w:r>
        <w:t xml:space="preserve">09:02      (Speaker F)  And these are companies that come in and assess what's wrong with the Ponds. This is their business. And if you recall, that's what Lauren had suggested. </w:t>
      </w:r>
    </w:p>
    <w:p>
      <w:r>
        <w:t xml:space="preserve">09:14      (Speaker A)  There seemed like you had three different comments within the one column. </w:t>
      </w:r>
    </w:p>
    <w:p>
      <w:r>
        <w:t xml:space="preserve">09:17      (Speaker F)  Oh, I always do. Yes. </w:t>
      </w:r>
    </w:p>
    <w:p>
      <w:r>
        <w:t xml:space="preserve">09:19      (Speaker A)  So we can just address some of them now. One of them is Ryan is working and I believe you were Also working on some of the companies that will be discussed today. I was also emailed by one of the companies that we just discussed. We'll talk about that. The other thing was about something not being done in May and June that we said would be done or something that we will be working on because I'm not aware of anything that we said would be done last year that has not been done. </w:t>
      </w:r>
    </w:p>
    <w:p>
      <w:r>
        <w:t xml:space="preserve">09:52      (Speaker F)  I brought these things up last month at the last meeting and pointed out that these things that, I mean, I don't have those notes with me. I can always. </w:t>
      </w:r>
    </w:p>
    <w:p>
      <w:r>
        <w:t xml:space="preserve">10:03      (Speaker A)  Again, I don't think there was anything that we had. It was. Anything that we said was going to be done was done. However, some things are a progress, like trying to get the land that we have to trespass on to finish the land. </w:t>
      </w:r>
    </w:p>
    <w:p>
      <w:r>
        <w:t xml:space="preserve">10:19      (Speaker F)  I understood that. </w:t>
      </w:r>
    </w:p>
    <w:p>
      <w:r>
        <w:t xml:space="preserve">10:20      (Speaker A)  So that is still. We will get a report on that today. </w:t>
      </w:r>
    </w:p>
    <w:p>
      <w:r>
        <w:t xml:space="preserve">10:23      (Speaker B)  Yeah, we'll give an update on that. </w:t>
      </w:r>
    </w:p>
    <w:p>
      <w:r>
        <w:t xml:space="preserve">10:25      (Speaker A)  Yeah, yeah. But I think that. Was that the three. Because I remember there were three things. Okay. </w:t>
      </w:r>
    </w:p>
    <w:p>
      <w:r>
        <w:t xml:space="preserve">10:30      (Speaker F)  All right. All right. Number nine. The number nine. Well, what I wrote down was Future Horizons. And the truck, are they still going to use that truck? I understand that Future Horizons, when they treat the pond, they use a truck and the truck is very close to the edge of the pond. Very close. And my concern is we're trying to make sure that we don't add insult to injury by more damage to the edge of those ponds. And then you have this heavy truck running around and it's not a light truck. Okay, that was one thing that I wanted to bring up. </w:t>
      </w:r>
    </w:p>
    <w:p>
      <w:r>
        <w:t xml:space="preserve">11:16      (Speaker C)  And then, Jeff, I think you suggested they get along the hose. </w:t>
      </w:r>
    </w:p>
    <w:p>
      <w:r>
        <w:t xml:space="preserve">11:20      (Speaker F)  I did. </w:t>
      </w:r>
    </w:p>
    <w:p>
      <w:r>
        <w:t xml:space="preserve">11:21      (Speaker D)  I've spoken with Fusion Horizons on several things in requiring that they do have to get the vehicles close down to the banks. That is what it is as part of the treatment process. They don't. They have two options. They either do a side beside or they use a boat. Either way, they have to get down to the pond bank edge to treat the pond. So we've tried. I've spoken with Future Horizons on trying to extend their. Their, Their, their lead out a little further away. I'm hopeful that they will, will abide to that. </w:t>
      </w:r>
    </w:p>
    <w:p>
      <w:r>
        <w:t xml:space="preserve">11:57      (Speaker A)  And, and is this strictly for the aquatic weeds? </w:t>
      </w:r>
    </w:p>
    <w:p>
      <w:r>
        <w:t xml:space="preserve">12:00      (Speaker D)  Yeah, this is weed control, your pond maintenance. That's how they do the applications. It's on a, like a golf cart, right? </w:t>
      </w:r>
    </w:p>
    <w:p>
      <w:r>
        <w:t xml:space="preserve">12:07      (Speaker F)  No, it's not a golf. </w:t>
      </w:r>
    </w:p>
    <w:p>
      <w:r>
        <w:t xml:space="preserve">12:09      (Speaker D)  Well, okay. It's a 4x4, you know, dolly with, with a tank on it that goes around and sprays for the, for the aquatic weeds. And for the fertilization, they could just </w:t>
      </w:r>
    </w:p>
    <w:p>
      <w:r>
        <w:t xml:space="preserve">12:21      (Speaker C)  park in different spots every time they come. </w:t>
      </w:r>
    </w:p>
    <w:p>
      <w:r>
        <w:t xml:space="preserve">12:23      (Speaker D)  Yeah. And again, I have had that conversation with them and they do say that they will try to make some of the changes where they can and what, what options they might be able to do. </w:t>
      </w:r>
    </w:p>
    <w:p>
      <w:r>
        <w:t xml:space="preserve">12:31      (Speaker C)  How often is that when they come out? </w:t>
      </w:r>
    </w:p>
    <w:p>
      <w:r>
        <w:t xml:space="preserve">12:33      (Speaker D)  In three. Well, once a month. Yes, once a month. </w:t>
      </w:r>
    </w:p>
    <w:p>
      <w:r>
        <w:t xml:space="preserve">12:36      (Speaker A)  Yeah. </w:t>
      </w:r>
    </w:p>
    <w:p>
      <w:r>
        <w:t xml:space="preserve">12:36      (Speaker D)  So you know, and so you're. Does. Is that going to be a rule of thumb? I don't. I mean their processes and procedures, as long as they can get access to the area, I'm sure they'll do their best to try to stay off the bank. They are fully aware and support everything we're working hard to achieve. </w:t>
      </w:r>
    </w:p>
    <w:p>
      <w:r>
        <w:t xml:space="preserve">12:55      (Speaker C)  As long as they don't come when it's wet, commercial rains. </w:t>
      </w:r>
    </w:p>
    <w:p>
      <w:r>
        <w:t xml:space="preserve">12:58      (Speaker D)  Right. And it'll sink. </w:t>
      </w:r>
    </w:p>
    <w:p>
      <w:r>
        <w:t xml:space="preserve">13:01      (Speaker F)  All right. Last week Yellowstone was mowing the grass around the ponds using the big mower down by the pond. They had the big mower running around by the. Not at the edge of the pond, but very close to the edge of the pond again. </w:t>
      </w:r>
    </w:p>
    <w:p>
      <w:r>
        <w:t xml:space="preserve">13:19      (Speaker D)  Which pond? </w:t>
      </w:r>
    </w:p>
    <w:p>
      <w:r>
        <w:t xml:space="preserve">13:20      (Speaker F)  Mine. Oh, 100. </w:t>
      </w:r>
    </w:p>
    <w:p>
      <w:r>
        <w:t xml:space="preserve">13:24      (Speaker C)  I spoke to Jeff about that and they were told, I guess it doesn't filter down to the drive. </w:t>
      </w:r>
    </w:p>
    <w:p>
      <w:r>
        <w:t xml:space="preserve">13:30      (Speaker D)  Bring it right back up into there. </w:t>
      </w:r>
    </w:p>
    <w:p>
      <w:r>
        <w:t xml:space="preserve">13:32      (Speaker F)  Yeah. </w:t>
      </w:r>
    </w:p>
    <w:p>
      <w:r>
        <w:t xml:space="preserve">13:32      (Speaker D)  As soon as I leave this meeting, I'll get a phone call. </w:t>
      </w:r>
    </w:p>
    <w:p>
      <w:r>
        <w:t xml:space="preserve">13:35      (Speaker B)  You can tell 400 was about the same. I didn't want to look obvious looking over my fence. </w:t>
      </w:r>
    </w:p>
    <w:p>
      <w:r>
        <w:t xml:space="preserve">13:40      (Speaker D)  But afterwards you don't sign the traction. I'm on them. I swear to you I'm having that conversation. </w:t>
      </w:r>
    </w:p>
    <w:p>
      <w:r>
        <w:t xml:space="preserve">13:49      (Speaker C)  If they could just skip a month like every other month. </w:t>
      </w:r>
    </w:p>
    <w:p>
      <w:r>
        <w:t xml:space="preserve">13:52      (Speaker D)  So let's go a little higher by the water. </w:t>
      </w:r>
    </w:p>
    <w:p>
      <w:r>
        <w:t xml:space="preserve">13:54      (Speaker C)  I mean, that's okay. </w:t>
      </w:r>
    </w:p>
    <w:p>
      <w:r>
        <w:t xml:space="preserve">13:55      (Speaker D)  We're getting them into the growing season so that would be more frequently. But I'm really hard on them. I've been hard on them. And again, it's not getting filtered down. And again, I'll address that again. Appreciate you to try to get that. </w:t>
      </w:r>
    </w:p>
    <w:p>
      <w:r>
        <w:t xml:space="preserve">14:09      (Speaker F)  Okay. On page five, I just had a question and I think you had the same question. What is the draw drain box at the bottom of page five under fifth </w:t>
      </w:r>
    </w:p>
    <w:p>
      <w:r>
        <w:t xml:space="preserve">14:22      (Speaker A)  order of business on pond 100. </w:t>
      </w:r>
    </w:p>
    <w:p>
      <w:r>
        <w:t xml:space="preserve">14:25      (Speaker F)  That was what is a drain box? </w:t>
      </w:r>
    </w:p>
    <w:p>
      <w:r>
        <w:t xml:space="preserve">14:28      (Speaker D)  So the drain box there is a. Somebody, somebody cut into the bank on bank on the. Over there by your home. </w:t>
      </w:r>
    </w:p>
    <w:p>
      <w:r>
        <w:t xml:space="preserve">14:37      (Speaker A)  You know, the hole by your house </w:t>
      </w:r>
    </w:p>
    <w:p>
      <w:r>
        <w:t xml:space="preserve">14:41      (Speaker D)  to help their yard drain down. Post fun. </w:t>
      </w:r>
    </w:p>
    <w:p>
      <w:r>
        <w:t xml:space="preserve">14:44      (Speaker A)  Right. </w:t>
      </w:r>
    </w:p>
    <w:p>
      <w:r>
        <w:t xml:space="preserve">14:44      (Speaker D)  And it's got. It's kind of a swell and you know, the boards talk about it and think it's a trip hazard. So Yellowstone is part of the erosion project at 100 they're going to be installing a drain box at the top edge of the bank and running it down and filling in that void. So it's not a trip action, but </w:t>
      </w:r>
    </w:p>
    <w:p>
      <w:r>
        <w:t xml:space="preserve">15:02      (Speaker F)  that void is very far up. It's not near the edge of the pond. </w:t>
      </w:r>
    </w:p>
    <w:p>
      <w:r>
        <w:t xml:space="preserve">15:06      (Speaker D)  Okay. There's a box going to be put in at the top top of the bank and run down. </w:t>
      </w:r>
    </w:p>
    <w:p>
      <w:r>
        <w:t xml:space="preserve">15:10      (Speaker F)  Okay. </w:t>
      </w:r>
    </w:p>
    <w:p>
      <w:r>
        <w:t xml:space="preserve">15:12      (Speaker D)  And then they'll fill that in and it'll at least look normal, like it should. </w:t>
      </w:r>
    </w:p>
    <w:p>
      <w:r>
        <w:t xml:space="preserve">15:16      (Speaker A)  Thank you. </w:t>
      </w:r>
    </w:p>
    <w:p>
      <w:r>
        <w:t xml:space="preserve">15:17      (Speaker D)  Yes, ma'. </w:t>
      </w:r>
    </w:p>
    <w:p>
      <w:r>
        <w:t xml:space="preserve">15:17      (Speaker F)  Am. </w:t>
      </w:r>
    </w:p>
    <w:p>
      <w:r>
        <w:t xml:space="preserve">15:18      (Speaker A)  Okay. </w:t>
      </w:r>
    </w:p>
    <w:p>
      <w:r>
        <w:t xml:space="preserve">15:22      (Speaker F)  Okay. Okay. On page seven, the last paragraph, once again, I don't call the board of Health. Cherry Ferry calls the board of health. So my name has to be replaced by Jerry. </w:t>
      </w:r>
    </w:p>
    <w:p>
      <w:r>
        <w:t xml:space="preserve">15:35      (Speaker A)  Okay. </w:t>
      </w:r>
    </w:p>
    <w:p>
      <w:r>
        <w:t xml:space="preserve">15:37      (Speaker C)  Okay. </w:t>
      </w:r>
    </w:p>
    <w:p>
      <w:r>
        <w:t xml:space="preserve">15:38      (Speaker A)  All right. You brought that up at the meeting. I thought you brought that up at the meeting about the feces. </w:t>
      </w:r>
    </w:p>
    <w:p>
      <w:r>
        <w:t xml:space="preserve">15:43      (Speaker F)  Oh, the feces, but not the Board of Health. It said call the board of Health. </w:t>
      </w:r>
    </w:p>
    <w:p>
      <w:r>
        <w:t xml:space="preserve">15:47      (Speaker A)  No, it says you informed by the board of Health that if there were species, they would come out and look at. </w:t>
      </w:r>
    </w:p>
    <w:p>
      <w:r>
        <w:t xml:space="preserve">15:52      (Speaker F)  But I never spoke. That's part time. </w:t>
      </w:r>
    </w:p>
    <w:p>
      <w:r>
        <w:t xml:space="preserve">15:55      (Speaker A)  Thanks. </w:t>
      </w:r>
    </w:p>
    <w:p>
      <w:r>
        <w:t xml:space="preserve">15:56      (Speaker F)  I. I have nothing to do with. </w:t>
      </w:r>
    </w:p>
    <w:p>
      <w:r>
        <w:t xml:space="preserve">15:59      (Speaker A)  Okay. </w:t>
      </w:r>
    </w:p>
    <w:p>
      <w:r>
        <w:t xml:space="preserve">15:59      (Speaker C)  Thank you, ann. </w:t>
      </w:r>
    </w:p>
    <w:p>
      <w:r>
        <w:t xml:space="preserve">16:00      (Speaker F)  Okay, page 10 to 11. I have a question about the easement. If you're requiring or asking. No, requiring. Requiring a homeowner to remove a fence so that you have access to the pond for the easement. Who becomes responsible for the upkeep of that easement since the owner is no longer the person you know, it's. Technically, it is his property, but technically it's not because he doesn't have use of it. I'm just wondering. </w:t>
      </w:r>
    </w:p>
    <w:p>
      <w:r>
        <w:t xml:space="preserve">16:35      (Speaker B)  They do. It's the property owner's responsibility to maintain that easement gun. </w:t>
      </w:r>
    </w:p>
    <w:p>
      <w:r>
        <w:t xml:space="preserve">16:40      (Speaker F)  So even though you're saying he cannot put a leave his fence, right. </w:t>
      </w:r>
    </w:p>
    <w:p>
      <w:r>
        <w:t xml:space="preserve">16:43      (Speaker A)  That's different than not having use of it. He may not obstruct it. He may use it, but he may not obstruct it. </w:t>
      </w:r>
    </w:p>
    <w:p>
      <w:r>
        <w:t xml:space="preserve">16:50      (Speaker F)  So if he decided to not remove the fence but put in a gate, even though no matter what, let's just pretend that would be okay as long </w:t>
      </w:r>
    </w:p>
    <w:p>
      <w:r>
        <w:t xml:space="preserve">17:01      (Speaker A)  as it wasn't locked, so long as we had access to it, it was probably at least a 10 foot gate, etc. Etc. But it gets more complicated than that because you get some legal things. What if he had his dog out? What if he had this? Technically you are never supposed to build a permanent structure on things like easements, period. So having a gate there still makes it kind of a permanent structure. </w:t>
      </w:r>
    </w:p>
    <w:p>
      <w:r>
        <w:t xml:space="preserve">17:28      (Speaker F)  So I was just wondering. All right. </w:t>
      </w:r>
    </w:p>
    <w:p>
      <w:r>
        <w:t xml:space="preserve">17:31      (Speaker A)  And they should have been notified at the time of putting the fence up that there was an Easement as well as when they closed on the house </w:t>
      </w:r>
    </w:p>
    <w:p>
      <w:r>
        <w:t xml:space="preserve">17:38      (Speaker F)  prior to the current board. When I purchased, I had no idea about easements or anything else. Nobody. And your lawyer. </w:t>
      </w:r>
    </w:p>
    <w:p>
      <w:r>
        <w:t xml:space="preserve">17:48      (Speaker A)  It would have been disclosed when you looked at your documents before you purchased your home. It's right there. </w:t>
      </w:r>
    </w:p>
    <w:p>
      <w:r>
        <w:t xml:space="preserve">17:54      (Speaker F)  Would have, but it was not. It wasn't disclosed. I mean, I had a lousy realtor. What can I tell you? All right, on page 12, I talked. I brought this up last time about the crack in that big cement thing near my house. You know, the big cement thing that it. There's a crack there. </w:t>
      </w:r>
    </w:p>
    <w:p>
      <w:r>
        <w:t xml:space="preserve">18:14      (Speaker A)  The outflow. </w:t>
      </w:r>
    </w:p>
    <w:p>
      <w:r>
        <w:t xml:space="preserve">18:15      (Speaker F)  Yeah, the outflow. So right now the crack is above the water line. As soon as we get heavy rains or, you know, we go into the rain seat, that crack is going to be low. Nobody's been there to fix it. It's still there. </w:t>
      </w:r>
    </w:p>
    <w:p>
      <w:r>
        <w:t xml:space="preserve">18:30      (Speaker D)  Yes. </w:t>
      </w:r>
    </w:p>
    <w:p>
      <w:r>
        <w:t xml:space="preserve">18:30      (Speaker C)  So the. </w:t>
      </w:r>
    </w:p>
    <w:p>
      <w:r>
        <w:t xml:space="preserve">18:32      (Speaker D)  I went out and inspected to fishers, sent it to a couple people, and they have all. Everything to. It says that that crack has no. No integrity issues. There's no integrity, does not compromise the. The alpha at all. </w:t>
      </w:r>
    </w:p>
    <w:p>
      <w:r>
        <w:t xml:space="preserve">18:47      (Speaker F)  Okay, okay. That's just being petty. Shut up. </w:t>
      </w:r>
    </w:p>
    <w:p>
      <w:r>
        <w:t xml:space="preserve">18:54      (Speaker D)  Okay. All right. </w:t>
      </w:r>
    </w:p>
    <w:p>
      <w:r>
        <w:t xml:space="preserve">18:58      (Speaker A)  Okay. </w:t>
      </w:r>
    </w:p>
    <w:p>
      <w:r>
        <w:t xml:space="preserve">18:59      (Speaker F)  I know that a cease and desist letter went out to people who have been feeding ducks on that awful poor pond over there with 100 ducks. All right, My question is, are the cease and desist letters going out to everybody who feeds the ducks or just that group of people? Because there's so many ducks. </w:t>
      </w:r>
    </w:p>
    <w:p>
      <w:r>
        <w:t xml:space="preserve">19:25      (Speaker B)  Sure. So with this, I would like to move on from public comment. I think whenever we do have proof of people blatantly feeding the wildlife, we have sent that letter. We've also used signage to assist in different areas where we have an inclination that somebody might be feeding the wildlife. So we're using different tactical methods, if you will. </w:t>
      </w:r>
    </w:p>
    <w:p>
      <w:r>
        <w:t xml:space="preserve">19:49      (Speaker A)  But it costs us. </w:t>
      </w:r>
    </w:p>
    <w:p>
      <w:r>
        <w:t xml:space="preserve">19:51      (Speaker B)  It does. </w:t>
      </w:r>
    </w:p>
    <w:p>
      <w:r>
        <w:t xml:space="preserve">19:52      (Speaker F)  It costs us. </w:t>
      </w:r>
    </w:p>
    <w:p>
      <w:r>
        <w:t xml:space="preserve">19:52      (Speaker A)  That's my point. So so far, we've just. The one house that we know is a blatant violator, and I just. </w:t>
      </w:r>
    </w:p>
    <w:p>
      <w:r>
        <w:t xml:space="preserve">20:01      (Speaker F)  Okay, so my next question is this. Since we're putting. We're going to the expense of putting in these plants, all right? And we know that the ducks. It's not called foraging, whatever the word is that they do on the banks. If the ducks are after those plants that we're putting in and they're destroyed because of the ducks, what about the homeowner who's feeding the ducks? </w:t>
      </w:r>
    </w:p>
    <w:p>
      <w:r>
        <w:t xml:space="preserve">20:32      (Speaker A)  It's more complicated than that. We really don't want to get into major lawsuits that are costing tens upon tens of thousands. </w:t>
      </w:r>
    </w:p>
    <w:p>
      <w:r>
        <w:t xml:space="preserve">20:38      (Speaker F)  Well, what is this going to Cost us. </w:t>
      </w:r>
    </w:p>
    <w:p>
      <w:r>
        <w:t xml:space="preserve">20:40      (Speaker A)  Joanne, it's actually hopefully nothing because the ducks tend to not forage on the native species like that. Number two, they're grass. Number three, they're all guaranteed if something happens to be replaced. </w:t>
      </w:r>
    </w:p>
    <w:p>
      <w:r>
        <w:t xml:space="preserve">20:53      (Speaker G)  Even if. </w:t>
      </w:r>
    </w:p>
    <w:p>
      <w:r>
        <w:t xml:space="preserve">20:53      (Speaker A)  So we can't keep going on and on about ducks that fly. We don't have any say over. But we have no control. </w:t>
      </w:r>
    </w:p>
    <w:p>
      <w:r>
        <w:t xml:space="preserve">21:02      (Speaker B)  If you remember, I asked a lawyer </w:t>
      </w:r>
    </w:p>
    <w:p>
      <w:r>
        <w:t xml:space="preserve">21:04      (Speaker C)  at the last meeting and he said </w:t>
      </w:r>
    </w:p>
    <w:p>
      <w:r>
        <w:t xml:space="preserve">21:06      (Speaker B)  we can't do that. </w:t>
      </w:r>
    </w:p>
    <w:p>
      <w:r>
        <w:t xml:space="preserve">21:06      (Speaker A)  We just can't. We really can't. </w:t>
      </w:r>
    </w:p>
    <w:p>
      <w:r>
        <w:t xml:space="preserve">21:09      (Speaker F)  Thank you. </w:t>
      </w:r>
    </w:p>
    <w:p>
      <w:r>
        <w:t xml:space="preserve">21:10      (Speaker C)  I received a call from someone in </w:t>
      </w:r>
    </w:p>
    <w:p>
      <w:r>
        <w:t xml:space="preserve">21:12      (Speaker D)  Quail Ridge about that. </w:t>
      </w:r>
    </w:p>
    <w:p>
      <w:r>
        <w:t xml:space="preserve">21:14      (Speaker C)  He understands the no trespassing signs but he wants to know if it applies to him if he could go on the bank behind his house to push away the ducks. </w:t>
      </w:r>
    </w:p>
    <w:p>
      <w:r>
        <w:t xml:space="preserve">21:24      (Speaker D)  I would think not. </w:t>
      </w:r>
    </w:p>
    <w:p>
      <w:r>
        <w:t xml:space="preserve">21:26      (Speaker C)  No resident could go on the. </w:t>
      </w:r>
    </w:p>
    <w:p>
      <w:r>
        <w:t xml:space="preserve">21:28      (Speaker D)  Well, I mean. Matt, I'll be going after you. I think something to the effect that the CD area. You know, unless you're. Unless he's going to Shiloh. Maybe. Maybe. Okay. I don't know. </w:t>
      </w:r>
    </w:p>
    <w:p>
      <w:r>
        <w:t xml:space="preserve">21:43      (Speaker A)  We can't give permission because of liability. </w:t>
      </w:r>
    </w:p>
    <w:p>
      <w:r>
        <w:t xml:space="preserve">21:47      (Speaker F)  But you could let them know, you </w:t>
      </w:r>
    </w:p>
    <w:p>
      <w:r>
        <w:t xml:space="preserve">21:49      (Speaker A)  know that you can't see that far down the bank or whatever. </w:t>
      </w:r>
    </w:p>
    <w:p>
      <w:r>
        <w:t xml:space="preserve">21:58      (Speaker C)  Is people that maintain the funds. </w:t>
      </w:r>
    </w:p>
    <w:p>
      <w:r>
        <w:t xml:space="preserve">21:59      (Speaker B)  That's right. </w:t>
      </w:r>
    </w:p>
    <w:p>
      <w:r>
        <w:t xml:space="preserve">22:00      (Speaker F)  All right. Can somebody plan something on the bank other get the plan. </w:t>
      </w:r>
    </w:p>
    <w:p>
      <w:r>
        <w:t xml:space="preserve">22:05      (Speaker D)  Not unless it's a. Not unless the CDs approved it. </w:t>
      </w:r>
    </w:p>
    <w:p>
      <w:r>
        <w:t xml:space="preserve">22:08      (Speaker F)  Right, but. So no plantings up. Like I can't go down now you </w:t>
      </w:r>
    </w:p>
    <w:p>
      <w:r>
        <w:t xml:space="preserve">22:12      (Speaker C)  plan, you can't go on. </w:t>
      </w:r>
    </w:p>
    <w:p>
      <w:r>
        <w:t xml:space="preserve">22:14      (Speaker F)  I'm keeping teasing. No, we need to. I'm just asking a question. </w:t>
      </w:r>
    </w:p>
    <w:p>
      <w:r>
        <w:t xml:space="preserve">22:19      (Speaker B)  Thank you for that. If there's no further. We already have public comment. We would be looking. I have a couple revisions here of correcting and these minutes aren't verbatim but correcting names. </w:t>
      </w:r>
    </w:p>
    <w:p>
      <w:r>
        <w:t xml:space="preserve">22:32      (Speaker A)  Yeah. </w:t>
      </w:r>
    </w:p>
    <w:p>
      <w:r>
        <w:t xml:space="preserve">22:32      (Speaker B)  I have two instances as revised. I'd be looking for a motion to approve. </w:t>
      </w:r>
    </w:p>
    <w:p>
      <w:r>
        <w:t xml:space="preserve">22:37      (Speaker C)  I'll make a motion. </w:t>
      </w:r>
    </w:p>
    <w:p>
      <w:r>
        <w:t xml:space="preserve">22:38      (Speaker A)  Second. </w:t>
      </w:r>
    </w:p>
    <w:p>
      <w:r>
        <w:t xml:space="preserve">22:39      (Speaker B)  Second. All in favor? </w:t>
      </w:r>
    </w:p>
    <w:p>
      <w:r>
        <w:t xml:space="preserve">22:41      (Speaker F)  Aye. </w:t>
      </w:r>
    </w:p>
    <w:p>
      <w:r>
        <w:t xml:space="preserve">22:44      (Speaker B)  Thank you very much. And as stated item five, Pond bank presentation. There's been a little hold up here for the engineer. It is something that we're looking at for. Again, this isn't anything to take action on immediately for this pawn bank presentation. But there will be a coordination to have pawn bank presentations for the future outlook of the pond bank. So. So we will touch base a little bit later on what we're currently doing for bond banks. Item 6 begins staff reports. First is behind tab A is the attorney Kyle. </w:t>
      </w:r>
    </w:p>
    <w:p>
      <w:r>
        <w:t xml:space="preserve">23:22      (Speaker E)  Hey, good afternoon. I really don't have anything specific to report. Obviously. You know I've been working with Matt. You know various agreements, easement agreements. And sending out letters regarding the fencing since the last meeting. But really nothing, nothing specific to report from my office on that. I would say. As far as the legislative session, you know, obviously we have a team here in Tallahassee that's tracking the bills that have passed and what's died in committee. There's a couple of bills out there that passed that are currently being sent to the governor that I think will likely have some sort of impact on CDDs. The first one actually establishes a mechanism for recalling members of community development district boards sitting in general election seats. It's a very tight process. You know, it mirrors the current recall statutes for other public officials. But it is, it is something that has been sent to the governor. I don't believe he has signed it yet. So it's not in effect yet, but it potentially could be coming down the line sometime. I think the other large bill that will probably, probably won't have an impact too much for this district, but just wanted to make the board aware of it is that there was another piece of legislation which requires, will require cdds to provide either a credit card or electronic payment option for any sort of, you know, fines or fees or other, other, you know, rental fees. Typically this would be for an amenity center. You know, obviously this district, the amenity center is run by the hoa. So I don't think it'll have a ton of impact here. But just wanted to make the board aware of it. You know, as d. The as bills are signed by the governor and you know, going into effect, you know, we're obviously tracking that. So we'll have a legislative wrap up document as well as implementation guidance later on in the year. Unfortunately, the legislature did not pass a budget which statutorily needs to be in place by July 1st. Because of that, they're going to have to schedule a special session later in the spring. So there, there could be other legislation, you know, discussed and passed besides the budget at that special session. But you know, our office is on top of it. And once we have that legislative wrap up finalized, I'll. I'll be distributing it to the board. So I'm happy to answer any questions if there are any. But really as far as day to day operations in the district, nothing specific to report from my office. </w:t>
      </w:r>
    </w:p>
    <w:p>
      <w:r>
        <w:t xml:space="preserve">26:23      (Speaker C)  Thank you. </w:t>
      </w:r>
    </w:p>
    <w:p>
      <w:r>
        <w:t xml:space="preserve">26:27      (Speaker D)  Great. </w:t>
      </w:r>
    </w:p>
    <w:p>
      <w:r>
        <w:t xml:space="preserve">26:27      (Speaker B)  Thanks Kyle. </w:t>
      </w:r>
    </w:p>
    <w:p>
      <w:r>
        <w:t xml:space="preserve">26:28      (Speaker E)  Thank you very much. </w:t>
      </w:r>
    </w:p>
    <w:p>
      <w:r>
        <w:t xml:space="preserve">26:31      (Speaker B)  And moving on to item C for the manager, I do have a few items just to make the board aware. 2026, we have the general election. We have three seats that are up for election. That's seat one, three and five. The qualifying period at the supervisor of elections office is June 8 through June 12. You can file and pre qualify at any time. They're very helpful down at the office. But if you do need any assistance, please reach out to my office and I can certainly help you through that. </w:t>
      </w:r>
    </w:p>
    <w:p>
      <w:r>
        <w:t xml:space="preserve">27:06      (Speaker A)  And those people to seats are held by Lou, right? No, it's Judy. </w:t>
      </w:r>
    </w:p>
    <w:p>
      <w:r>
        <w:t xml:space="preserve">27:13      (Speaker B)  Tom and Judy. Okay, that's correct. Judy, Tom and Rob, do we need </w:t>
      </w:r>
    </w:p>
    <w:p>
      <w:r>
        <w:t xml:space="preserve">27:19      (Speaker C)  to know what number you. </w:t>
      </w:r>
    </w:p>
    <w:p>
      <w:r>
        <w:t xml:space="preserve">27:21      (Speaker B)  You do know they'll be. Yeah, especially with the current seats. But I do have Ms. Kinicom at seat one, Mr. Coran at C3. And Thomas, you receipt five. Yep. And moving on from that just to on the horizon here, our next meeting at the May meeting, we will be bringing a preliminary or a budget for approval. So that will be an opportunity to, you know, look at any final revisions that we'd like to have. As a reminder, once we have an approved budget at the end of the May meeting, we can no longer increase the budget. We can always work over the next couple months. We adopt in the end of July we can refine and bring those. If we initially approve a budget with an assessment increase, we can refine it to bring that down. We again just can't increase from the approval. So once we bring the budget in May, we can look at line items. Hey, yeah, maybe we do need a little bit more here. We can bring this down. We can, you know, certainly have that discussion. </w:t>
      </w:r>
    </w:p>
    <w:p>
      <w:r>
        <w:t xml:space="preserve">28:36      (Speaker C)  I would like to make sure that we budget like we did in the past. If we have to have extra meetings. Like Ann was saying, if there's something important that we voted on, I think it was eight or nine that we allowed. </w:t>
      </w:r>
    </w:p>
    <w:p>
      <w:r>
        <w:t xml:space="preserve">28:55      (Speaker B)  We have, you know what it looks like this year we have budgeted for </w:t>
      </w:r>
    </w:p>
    <w:p>
      <w:r>
        <w:t xml:space="preserve">29:02      (Speaker A)  six meetings, which is what we normally have. </w:t>
      </w:r>
    </w:p>
    <w:p>
      <w:r>
        <w:t xml:space="preserve">29:05      (Speaker B)  Right, right. So we can look at and I can make a note here to get with the accountant to increase that by a while back. </w:t>
      </w:r>
    </w:p>
    <w:p>
      <w:r>
        <w:t xml:space="preserve">29:17      (Speaker A)  And then we also spoke about we need to increase the contingency to erosion, </w:t>
      </w:r>
    </w:p>
    <w:p>
      <w:r>
        <w:t xml:space="preserve">29:23      (Speaker C)  especially with the hurricane season coming in. </w:t>
      </w:r>
    </w:p>
    <w:p>
      <w:r>
        <w:t xml:space="preserve">29:26      (Speaker B)  And we have the pond bank erosion currently at 10,000. </w:t>
      </w:r>
    </w:p>
    <w:p>
      <w:r>
        <w:t xml:space="preserve">29:30      (Speaker A)  That used to be at least 20 we had discussed. And what happened is you split it </w:t>
      </w:r>
    </w:p>
    <w:p>
      <w:r>
        <w:t xml:space="preserve">29:35      (Speaker B)  into two lines, lake contingency and pond erosion. </w:t>
      </w:r>
    </w:p>
    <w:p>
      <w:r>
        <w:t xml:space="preserve">29:39      (Speaker A)  Yes, we split it into two, but that still is going to be insufficient. We need to increase it by at least another 10 and we're going to need to do that over the next few years, continue to increase that by 10 to 20 so that we build up in case we need to have a blowout. Because if we have a blowout. Yeah, sure. </w:t>
      </w:r>
    </w:p>
    <w:p>
      <w:r>
        <w:t xml:space="preserve">30:01      (Speaker C)  Inflation. The prices will go up. </w:t>
      </w:r>
    </w:p>
    <w:p>
      <w:r>
        <w:t xml:space="preserve">30:03      (Speaker B)  Yes, that's right. </w:t>
      </w:r>
    </w:p>
    <w:p>
      <w:r>
        <w:t xml:space="preserve">30:07      (Speaker D)  Very good. </w:t>
      </w:r>
    </w:p>
    <w:p>
      <w:r>
        <w:t xml:space="preserve">30:08      (Speaker B)  And that's all I have for the budget. Just a reminder. I had a couple conversation with the chair prior to the meeting. I will be sending a reminder to the board that by July 1st, it's time to complete your Form 1 with the commission on Ethics. That's the financial disclosure. And then we still have many, many months for this. But it's never too early if you're doing two things at once to complete your four hours of ethics training. So I will send those links as </w:t>
      </w:r>
    </w:p>
    <w:p>
      <w:r>
        <w:t xml:space="preserve">30:37      (Speaker A)  well and any new ethics training that's actually pertinent to our cdd because the stuff that they have is nonsense. You know, we're listening to every government entity and nothing is really about our job. </w:t>
      </w:r>
    </w:p>
    <w:p>
      <w:r>
        <w:t xml:space="preserve">30:54      (Speaker B)  That's right. And Kyle, that's a good question. Did I hear that there was a new offering of the free links? There's some paid links that are specific and different, but. Kyle, has your office come across new training sessions that are complementary regarding the ethics? </w:t>
      </w:r>
    </w:p>
    <w:p>
      <w:r>
        <w:t xml:space="preserve">31:14      (Speaker E)  Unfortunately, you know, for the free ones, no. As you said, there are some paid options out there. I know the Commission on Ethics was, I believe they were updating a few of their videos. I have not reviewed them, but my assumption would be since, you know, they're having to cast a very, very wide net and kind of painting with a broad brush for, you know, all government, you know, employees and supervisors. And I imagine it will not be specifically tied to CDD board supervisors, at least not for the free options. But I can double check and see if we have an update on that memo that was sent out. And if there are any changes, I can certainly redistribute it. </w:t>
      </w:r>
    </w:p>
    <w:p>
      <w:r>
        <w:t xml:space="preserve">32:06      (Speaker A)  So, Kyle, is all of this requirement strictly legalese stuff? It has nothing to do, like, if we took an advanced continuing education course on pond management, that would not count. Is that correct? </w:t>
      </w:r>
    </w:p>
    <w:p>
      <w:r>
        <w:t xml:space="preserve">32:20      (Speaker E)  No, that would not count. It would. It's training on, you know, Sunshine Law and governmental ethics. </w:t>
      </w:r>
    </w:p>
    <w:p>
      <w:r>
        <w:t xml:space="preserve">32:31      (Speaker A)  Okay, thank you. </w:t>
      </w:r>
    </w:p>
    <w:p>
      <w:r>
        <w:t xml:space="preserve">32:34      (Speaker E)  Yep. </w:t>
      </w:r>
    </w:p>
    <w:p>
      <w:r>
        <w:t xml:space="preserve">32:36      (Speaker B)  Thank you, Kyle. And that's all I have to report to the board today. If you do have anything, I'd be happy to look into anything you may need. Back to you, Item D on the operations manager report. Jeff. </w:t>
      </w:r>
    </w:p>
    <w:p>
      <w:r>
        <w:t xml:space="preserve">32:50      (Speaker D)  Good afternoon, board. First off, I'd like to introduce Devin. Devin is new to the operations field and is training under me for the next several months. So he may be attending meetings here and there. Just want to introduce him and get your support on him. </w:t>
      </w:r>
    </w:p>
    <w:p>
      <w:r>
        <w:t xml:space="preserve">33:11      (Speaker A)  The. </w:t>
      </w:r>
    </w:p>
    <w:p>
      <w:r>
        <w:t xml:space="preserve">33:14      (Speaker D)  I submitted my report. I have questions on that report. Just the topics of conversation. Light pole that we finally got on Efron is done and that is working now. We will be monitoring that going forward along with the other one that's over here at Spark Drive. Now that we figured out that it is CDD responsible, we'll definitely make sure that we keep it up and running. </w:t>
      </w:r>
    </w:p>
    <w:p>
      <w:r>
        <w:t xml:space="preserve">33:39      (Speaker C)  So thanks to Glenn on me, Miss Man. </w:t>
      </w:r>
    </w:p>
    <w:p>
      <w:r>
        <w:t xml:space="preserve">33:41      (Speaker F)  Yeah, we've </w:t>
      </w:r>
    </w:p>
    <w:p>
      <w:r>
        <w:t xml:space="preserve">33:44      (Speaker D)  took some time. It took some time. But I'm grateful that we got to an end and thank you for that. I'm very happy to have that back up and running. I did put new locks on all the timer boxes this year or this time. So we got all new locks. </w:t>
      </w:r>
    </w:p>
    <w:p>
      <w:r>
        <w:t xml:space="preserve">33:59      (Speaker A)  And what's the code? </w:t>
      </w:r>
    </w:p>
    <w:p>
      <w:r>
        <w:t xml:space="preserve">34:01      (Speaker D)  247. </w:t>
      </w:r>
    </w:p>
    <w:p>
      <w:r>
        <w:t xml:space="preserve">34:02      (Speaker A)  Thank you. </w:t>
      </w:r>
    </w:p>
    <w:p>
      <w:r>
        <w:t xml:space="preserve">34:03      (Speaker D)  Same code as always. Nothing's changed. And the 1100 went down. The fountain went down. I had to replace it. We now have two left on the stock. So hopefully we'll have it through summer with us without having any major issues this year. We did get some signage on 1800 and then the other was just. We did get the 862East Red House, Brant Branch Road. We did get the fence removed. So that has been removed and now we have access. Eastman. Access to pond 900. </w:t>
      </w:r>
    </w:p>
    <w:p>
      <w:r>
        <w:t xml:space="preserve">34:45      (Speaker A)  So is that a permanent removal? </w:t>
      </w:r>
    </w:p>
    <w:p>
      <w:r>
        <w:t xml:space="preserve">34:47      (Speaker D)  It was removed, yes. </w:t>
      </w:r>
    </w:p>
    <w:p>
      <w:r>
        <w:t xml:space="preserve">34:49      (Speaker A)  Okay. So did they relocate it? </w:t>
      </w:r>
    </w:p>
    <w:p>
      <w:r>
        <w:t xml:space="preserve">34:51      (Speaker D)  Not yet. It hasn't been redone. </w:t>
      </w:r>
    </w:p>
    <w:p>
      <w:r>
        <w:t xml:space="preserve">34:53      (Speaker A)  Okay. I'm just trying to make note where I had my follow up. There it is. Okay. So fences removed any. And the defense. Did the homeowner say they were going to be putting it up within their own line? </w:t>
      </w:r>
    </w:p>
    <w:p>
      <w:r>
        <w:t xml:space="preserve">35:05      (Speaker D)  Yes. They are looking to redesign that fence line so that it does not cross amusement. </w:t>
      </w:r>
    </w:p>
    <w:p>
      <w:r>
        <w:t xml:space="preserve">35:12      (Speaker A)  Thank you. </w:t>
      </w:r>
    </w:p>
    <w:p>
      <w:r>
        <w:t xml:space="preserve">35:14      (Speaker B)  That is a coordinated effort, I will say, from the HOA and the ced. Now all parties are in communication on that. </w:t>
      </w:r>
    </w:p>
    <w:p>
      <w:r>
        <w:t xml:space="preserve">35:22      (Speaker A)  Great. </w:t>
      </w:r>
    </w:p>
    <w:p>
      <w:r>
        <w:t xml:space="preserve">35:24      (Speaker D)  So that has been removed and we're now able to access 900 with no problems. The Pond 100 erosion project. We have got everything completed minus a couple of small little things that are left. We have all the irrigation put in, all the plantings, all the erosion mat. Pump. Pump's got a flu out there in the pond. It's the shape of a duck and decoy. This kind of sits out there in the water. It keeps the aerator up off the ground in the bottom of the pond. Keep it from dragging any dirt or debris from it. Yellowstone will be monitoring that irrigation pump and adjusting as needed for irrigation. Of all those planes, your plantings are guaranteed for a year. </w:t>
      </w:r>
    </w:p>
    <w:p>
      <w:r>
        <w:t xml:space="preserve">36:15      (Speaker A)  How many did they end up planting, Stiffy? 50. And was it all satchy? </w:t>
      </w:r>
    </w:p>
    <w:p>
      <w:r>
        <w:t xml:space="preserve">36:21      (Speaker D)  It Was a mixture of Takahashi Muley. </w:t>
      </w:r>
    </w:p>
    <w:p>
      <w:r>
        <w:t xml:space="preserve">36:24      (Speaker A)  Okay. </w:t>
      </w:r>
    </w:p>
    <w:p>
      <w:r>
        <w:t xml:space="preserve">36:25      (Speaker D)  Sorry, Jeff. </w:t>
      </w:r>
    </w:p>
    <w:p>
      <w:r>
        <w:t xml:space="preserve">36:27      (Speaker A)  I. I've got some pictures to share of the finished product. Oh, sorry. Let me see. Here's. </w:t>
      </w:r>
    </w:p>
    <w:p>
      <w:r>
        <w:t xml:space="preserve">36:36      (Speaker D)  I can show you mine. </w:t>
      </w:r>
    </w:p>
    <w:p>
      <w:r>
        <w:t xml:space="preserve">36:37      (Speaker A)  That's how late. So they really. They did a nice job all the process of that. </w:t>
      </w:r>
    </w:p>
    <w:p>
      <w:r>
        <w:t xml:space="preserve">36:57      (Speaker B)  Jeff did send me some pictures here. </w:t>
      </w:r>
    </w:p>
    <w:p>
      <w:r>
        <w:t xml:space="preserve">36:59      (Speaker E)  Yeah. </w:t>
      </w:r>
    </w:p>
    <w:p>
      <w:r>
        <w:t xml:space="preserve">37:01      (Speaker D)  So what is left and outstanding on that project, There is a doghouse that's going to be covering the pump that will help keep the pump in good working order and will not have to be exposed to elements. So I've got a doghouse coming through it waiting on that. There don't have a ship date on that just yet, so might be a few before we get it. But it is coming. We got ripraft that's got to go all around the culvert on the outside back end of the pond. And we are going to go with. Thank you for coquina. That's going to be used as the coquina refract. </w:t>
      </w:r>
    </w:p>
    <w:p>
      <w:r>
        <w:t xml:space="preserve">37:44      (Speaker A)  Really? If they can get it chunky enough and it was cheaper than the other stuff. Yes, ma'. </w:t>
      </w:r>
    </w:p>
    <w:p>
      <w:r>
        <w:t xml:space="preserve">37:49      (Speaker G)  Am. </w:t>
      </w:r>
    </w:p>
    <w:p>
      <w:r>
        <w:t xml:space="preserve">37:49      (Speaker D)  So that's actually the way. The way we're doing this is the way I'm setting it up is that whatever we do here will mimic every erosion project we do do in the. </w:t>
      </w:r>
    </w:p>
    <w:p>
      <w:r>
        <w:t xml:space="preserve">38:03      (Speaker A)  If it works right. </w:t>
      </w:r>
    </w:p>
    <w:p>
      <w:r>
        <w:t xml:space="preserve">38:04      (Speaker D)  It will, yes. Meaning that, you know, it'll be the same rock. It'll be the same rock. It'll be the same. You know, that way it all uniforms. It unifies it across the board. So, you know, that is. That's something I'm trying to get into place would be just to see SOP on this specific erosion project. This is what we're going to utilize and use. So it's just an easy, quick decision. Then we already kind of know what we're putting in and how it's going to go in, what it's going to look like. Pond for pond for pond. However you decide. But I did. We still have the rip rack to go in and of course that drain. </w:t>
      </w:r>
    </w:p>
    <w:p>
      <w:r>
        <w:t xml:space="preserve">38:39      (Speaker A)  And that was already budgeted. </w:t>
      </w:r>
    </w:p>
    <w:p>
      <w:r>
        <w:t xml:space="preserve">38:40      (Speaker D)  Yes, ma'. </w:t>
      </w:r>
    </w:p>
    <w:p>
      <w:r>
        <w:t xml:space="preserve">38:40      (Speaker A)  Am. </w:t>
      </w:r>
    </w:p>
    <w:p>
      <w:r>
        <w:t xml:space="preserve">38:40      (Speaker D)  That's all part of everything. </w:t>
      </w:r>
    </w:p>
    <w:p>
      <w:r>
        <w:t xml:space="preserve">38:42      (Speaker A)  So are we looking at, you think, a couple weeks on that? </w:t>
      </w:r>
    </w:p>
    <w:p>
      <w:r>
        <w:t xml:space="preserve">38:45      (Speaker D)  Yes, ma'. Am. Within the next week or so, a week or two, we should be completed. </w:t>
      </w:r>
    </w:p>
    <w:p>
      <w:r>
        <w:t xml:space="preserve">38:49      (Speaker A)  Excellent. And that'll be going right underneath where you've got the planting and then the mulch. And then it's going to go underneath </w:t>
      </w:r>
    </w:p>
    <w:p>
      <w:r>
        <w:t xml:space="preserve">38:56      (Speaker D)  that in terms of where you're putting them. No wrap is just going around the culvert. We're not putting any rip wrap around the bottom of the culvert. </w:t>
      </w:r>
    </w:p>
    <w:p>
      <w:r>
        <w:t xml:space="preserve">39:06      (Speaker A)  Oh, okay. Strictly going around that. Okay. So the outflow. </w:t>
      </w:r>
    </w:p>
    <w:p>
      <w:r>
        <w:t xml:space="preserve">39:09      (Speaker D)  Yes, ma'. </w:t>
      </w:r>
    </w:p>
    <w:p>
      <w:r>
        <w:t xml:space="preserve">39:10      (Speaker A)  Am. Okay. </w:t>
      </w:r>
    </w:p>
    <w:p>
      <w:r>
        <w:t xml:space="preserve">39:11      (Speaker D)  And then. So then we'll have the drain also put in there as well. And again they'll be monitoring the irrigation on that. Like I said, you plan, you have a one year guarantee and so we should be good to go. I would like to add a note on to these erosion projects, as was brought up earlier, about planning plants or anything along the CDD area. Want to make sure that we stipulate that, that unless it's board approved, other ways we need to do able to remove those areas, those things that nobody should be planning anything. </w:t>
      </w:r>
    </w:p>
    <w:p>
      <w:r>
        <w:t xml:space="preserve">39:52      (Speaker A)  Let me see. I have another follow up here and </w:t>
      </w:r>
    </w:p>
    <w:p>
      <w:r>
        <w:t xml:space="preserve">39:56      (Speaker D)  that is all I have for. Thank you again, John. </w:t>
      </w:r>
    </w:p>
    <w:p>
      <w:r>
        <w:t xml:space="preserve">39:59      (Speaker A)  Thank you. </w:t>
      </w:r>
    </w:p>
    <w:p>
      <w:r>
        <w:t xml:space="preserve">40:02      (Speaker B)  And moving on to item seven is audience comments. And this is the opportunity for the audience make comment anything CDD related. If we could just limit. State your name and address for the record and limit your comment to three minutes, please. </w:t>
      </w:r>
    </w:p>
    <w:p>
      <w:r>
        <w:t xml:space="preserve">40:16      (Speaker A)  Okay. </w:t>
      </w:r>
    </w:p>
    <w:p>
      <w:r>
        <w:t xml:space="preserve">40:18      (Speaker F)  Ann Jermaine, 907 Oak Arbor Circle. My comment is that I'm concerned that people don't, members of the community aren't aware of what's happening to the ponds. Now many of them, even if they knew, they wouldn't care that. But I don't think that they are aware and I don't think that the committee has communicated the problem. </w:t>
      </w:r>
    </w:p>
    <w:p>
      <w:r>
        <w:t xml:space="preserve">40:47      (Speaker D)  Those empty chairs. </w:t>
      </w:r>
    </w:p>
    <w:p>
      <w:r>
        <w:t xml:space="preserve">40:49      (Speaker F)  I understand that, Bob, but you know, I still, I think we need to get, you need to get this out. And when, you know, for instance, when the men were putting those plants in, well, of course, you know, one, somebody went on Facebook say, you know, what's going on over there? So then they take notice. I just think that it would be better, better pr. I mean, this is my own personal opinion. If you could put something out and talk about the erosion of the ponds, the, the cost. I don't know if you want to go into cost, but some of it, you know, and just what you're trying to do there and that it's a natural phenomena, both because of age and because of the increase of and severity of hurricanes and because people feed ducks, you know, but that's okay. Anyway, so I, I just wish I. That's my personal opinion. </w:t>
      </w:r>
    </w:p>
    <w:p>
      <w:r>
        <w:t xml:space="preserve">41:44      (Speaker A)  Could you come up with a little blurb that we could attach to the newsletter that we don't have, but the </w:t>
      </w:r>
    </w:p>
    <w:p>
      <w:r>
        <w:t xml:space="preserve">41:50      (Speaker G)  board can send, I mean send that </w:t>
      </w:r>
    </w:p>
    <w:p>
      <w:r>
        <w:t xml:space="preserve">41:52      (Speaker F)  out through the email, please. </w:t>
      </w:r>
    </w:p>
    <w:p>
      <w:r>
        <w:t xml:space="preserve">41:54      (Speaker A)  We could do that again. Again, we're asking people's help to stay off of the banks that we have. The things we're doing which is restricting the mowing to 10ft. We're trying to let the grass grow along the banks, not fishing. I caught somebody riding a kid's four wheeler down there on the bank. But the fishing's really incredible and we're just trying to get everyone to stay off the bank. So the biggest things, feeding the ducks, which is also we can put in there. I think those are the biggest things. It's just limited. You know, no activity is supposed to be happening down there and we need their help, you know to. </w:t>
      </w:r>
    </w:p>
    <w:p>
      <w:r>
        <w:t xml:space="preserve">42:40      (Speaker B)  We may be able to attach our current policy on quantum. </w:t>
      </w:r>
    </w:p>
    <w:p>
      <w:r>
        <w:t xml:space="preserve">42:44      (Speaker E)  Yeah. </w:t>
      </w:r>
    </w:p>
    <w:p>
      <w:r>
        <w:t xml:space="preserve">42:44      (Speaker F)  But also explain things. But if you. You've got to tell. It can't just be, don't do this. It's got to be. We don't want you to do this because that is so important. </w:t>
      </w:r>
    </w:p>
    <w:p>
      <w:r>
        <w:t xml:space="preserve">42:56      (Speaker G)  It also justifies if you have to raise your fees, you know, like, okay, look, they are working on this. They're doing this. So later on down the road, if your fees go up, if they say, well, see, that's because this was, you know, it kind of justifies it for you guys. </w:t>
      </w:r>
    </w:p>
    <w:p>
      <w:r>
        <w:t xml:space="preserve">43:10      (Speaker B)  Sure, Steph, we'll work on something and we'll get. Get to the board. We'll get to the board first prior to distribution. </w:t>
      </w:r>
    </w:p>
    <w:p>
      <w:r>
        <w:t xml:space="preserve">43:25      (Speaker F)  I don't know. </w:t>
      </w:r>
    </w:p>
    <w:p>
      <w:r>
        <w:t xml:space="preserve">43:26      (Speaker A)  I know the kids. I know the. </w:t>
      </w:r>
    </w:p>
    <w:p>
      <w:r>
        <w:t xml:space="preserve">43:27      (Speaker F)  I know they're always, always. </w:t>
      </w:r>
    </w:p>
    <w:p>
      <w:r>
        <w:t xml:space="preserve">43:31      (Speaker B)  And further. Steve Cob, 8017 Oak harbor what metric are you going to use to see if the plantings and. Or the riprap is slowing down the erosion? </w:t>
      </w:r>
    </w:p>
    <w:p>
      <w:r>
        <w:t xml:space="preserve">43:45      (Speaker D)  They have marked. Marked the edge to edge currently and they are monitoring the banks as specific banks. Pond 1000 has it, Pond 100 has it that they mark it and they're watching the marks to determine if there is what the rate of erosion is. What if restrictions caught it enough to where it's not moving at all. So they are monitoring that currently there's </w:t>
      </w:r>
    </w:p>
    <w:p>
      <w:r>
        <w:t xml:space="preserve">44:10      (Speaker A)  still only one one stick in 100. </w:t>
      </w:r>
    </w:p>
    <w:p>
      <w:r>
        <w:t xml:space="preserve">44:14      (Speaker D)  However they set that up, I'm sure you don't want your pond littered with steak. So they've got a few steaks here and there to monitor. A few would be good, but one </w:t>
      </w:r>
    </w:p>
    <w:p>
      <w:r>
        <w:t xml:space="preserve">44:26      (Speaker A)  isn't gotta do it. </w:t>
      </w:r>
    </w:p>
    <w:p>
      <w:r>
        <w:t xml:space="preserve">44:26      (Speaker B)  How long before you think particularly on the plantings they will grow to lessen the erosion. This is a test strip, so to speak. </w:t>
      </w:r>
    </w:p>
    <w:p>
      <w:r>
        <w:t xml:space="preserve">44:37      (Speaker D)  Well, the bank is stable now. That is what we're trying to. That's the whole reason for the project is to stabilize the bank. As far as plantings are growing within three to six months, I would think you would have two years before they're </w:t>
      </w:r>
    </w:p>
    <w:p>
      <w:r>
        <w:t xml:space="preserve">44:51      (Speaker A)  Full grown, two to three years before they're really full grown and you get the full benefit. But I agree within six months we should see if it's doing and it definitely should be doing something. Even if it's not visual to the eye or measurable. The roots are growing, it's filtering, it's slowing that flow. </w:t>
      </w:r>
    </w:p>
    <w:p>
      <w:r>
        <w:t xml:space="preserve">45:13      (Speaker D)  Yes. </w:t>
      </w:r>
    </w:p>
    <w:p>
      <w:r>
        <w:t xml:space="preserve">45:13      (Speaker B)  So I guess the point of my conversation was, hey, we want it to work. And that period, three to six months before we go ahead and invest more in those plantings, they might be the answer to slow down the erosion. </w:t>
      </w:r>
    </w:p>
    <w:p>
      <w:r>
        <w:t xml:space="preserve">45:27      (Speaker D)  Yes. A lot of this is a test based scenario. So we're doing some setting up of everything to give us the benefit to win it and get the right answers. Your erosion once your ponds are so eroded back now that we're trying I think probably and are at a point where it's just built back now. So we want to watch and monitor that, continue to see if we see erosion. </w:t>
      </w:r>
    </w:p>
    <w:p>
      <w:r>
        <w:t xml:space="preserve">45:58      (Speaker A)  It looks worse right now because the banks are actually so low in some places it looks worse and we don't know if the hurricane season is going to do. And this is not our first test bank. We have another test bank that didn't do so well. Everything died. We had to. It was all replaced for free because the irrigation wasn't working properly. It was all replaced for free. That's only been in now with this horrible drought. </w:t>
      </w:r>
    </w:p>
    <w:p>
      <w:r>
        <w:t xml:space="preserve">46:24      (Speaker D)  Two years. </w:t>
      </w:r>
    </w:p>
    <w:p>
      <w:r>
        <w:t xml:space="preserve">46:25      (Speaker A)  Well, no, the new stuff's only been in a couple months. </w:t>
      </w:r>
    </w:p>
    <w:p>
      <w:r>
        <w:t xml:space="preserve">46:29      (Speaker C)  Two years. We did another pine. </w:t>
      </w:r>
    </w:p>
    <w:p>
      <w:r>
        <w:t xml:space="preserve">46:32      (Speaker A)  Right. And now it's all been ripped out and redone. And how is that doing? </w:t>
      </w:r>
    </w:p>
    <w:p>
      <w:r>
        <w:t xml:space="preserve">46:36      (Speaker D)  It's doing very well. It's holding the pond bank erosion project is holding. The plants died off because they were not being irrigated. </w:t>
      </w:r>
    </w:p>
    <w:p>
      <w:r>
        <w:t xml:space="preserve">46:44      (Speaker F)  Right. </w:t>
      </w:r>
    </w:p>
    <w:p>
      <w:r>
        <w:t xml:space="preserve">46:44      (Speaker D)  And so they redid all that was not being monitored correctly. </w:t>
      </w:r>
    </w:p>
    <w:p>
      <w:r>
        <w:t xml:space="preserve">46:49      (Speaker A)  But that was Yellowstone stuff and they took care of it. And I'm sorry, I keep having to stand. I don't mean to be rude, Jeff. How are you going to know that the irrigation is working? Because I check that bank all the time and I don't even see any dribbles coming out of the hose. </w:t>
      </w:r>
    </w:p>
    <w:p>
      <w:r>
        <w:t xml:space="preserve">47:08      (Speaker D)  It is a dribble drip. It is not a spray. </w:t>
      </w:r>
    </w:p>
    <w:p>
      <w:r>
        <w:t xml:space="preserve">47:11      (Speaker A)  No, I'm looking for dribbles. </w:t>
      </w:r>
    </w:p>
    <w:p>
      <w:r>
        <w:t xml:space="preserve">47:13      (Speaker D)  Well, it's so it has irrigation piping that's ran underneath their line and that's. It's drippage dripping through, through that. But a lot of it's on top. A lot of times it does have a timer on it, but I don't have specific time or a frame right now. But I Know that Yellowstone is monitoring and I will keep up with that as well. </w:t>
      </w:r>
    </w:p>
    <w:p>
      <w:r>
        <w:t xml:space="preserve">47:35      (Speaker A)  Yeah, they're not all underneath, so there's a lot of them. </w:t>
      </w:r>
    </w:p>
    <w:p>
      <w:r>
        <w:t xml:space="preserve">47:40      (Speaker D)  They're right beneath the mulch line. They should be right beneath the wall. </w:t>
      </w:r>
    </w:p>
    <w:p>
      <w:r>
        <w:t xml:space="preserve">47:44      (Speaker A)  They should be right on the soil so that they don't clog the holes. </w:t>
      </w:r>
    </w:p>
    <w:p>
      <w:r>
        <w:t xml:space="preserve">47:47      (Speaker C)  Right. </w:t>
      </w:r>
    </w:p>
    <w:p>
      <w:r>
        <w:t xml:space="preserve">47:48      (Speaker D)  And it's not. It's not a pickup and spray. It's just, you know, dripping dribble. </w:t>
      </w:r>
    </w:p>
    <w:p>
      <w:r>
        <w:t xml:space="preserve">47:53      (Speaker A)  I was watching for dribbles. It's better. It's less blowing around. It's better for the environment. </w:t>
      </w:r>
    </w:p>
    <w:p>
      <w:r>
        <w:t xml:space="preserve">47:59      (Speaker D)  It usually works. </w:t>
      </w:r>
    </w:p>
    <w:p>
      <w:r>
        <w:t xml:space="preserve">48:00      (Speaker A)  Okay. Okay. </w:t>
      </w:r>
    </w:p>
    <w:p>
      <w:r>
        <w:t xml:space="preserve">48:03      (Speaker B)  Thank you. Yes, ma'. </w:t>
      </w:r>
    </w:p>
    <w:p>
      <w:r>
        <w:t xml:space="preserve">48:04      (Speaker D)  Am. </w:t>
      </w:r>
    </w:p>
    <w:p>
      <w:r>
        <w:t xml:space="preserve">48:04      (Speaker G)  Geraldine ferry born President 724 South Heritage Creek Way one of the things I like is we keep getting ongoing complaints with the ducks from Arbor park to Quail Ridge and whatever, and it's just constant. So we do tell the people that we don't have anything to do with the banks and the wild ducks. And I just wish people would stop feeding them. It's just really against nature. But that's besides the point. I would like to know if you guys could put some no trespassing signs on this property. The kids are starting to use it with bicycles and the like. And just to cover yourselves, I would say you need some no trespassing signs </w:t>
      </w:r>
    </w:p>
    <w:p>
      <w:r>
        <w:t xml:space="preserve">48:44      (Speaker A)  out here on the new property. </w:t>
      </w:r>
    </w:p>
    <w:p>
      <w:r>
        <w:t xml:space="preserve">48:46      (Speaker G)  And then speaking of that property, we were wondering if you did. We're going to do or planning to do the top choice, Red Ant. Because what happens is they come over here that that property is like a feeding ground for them and they're starting already with the hills. </w:t>
      </w:r>
    </w:p>
    <w:p>
      <w:r>
        <w:t xml:space="preserve">49:01      (Speaker A)  So didn't we discuss this already? </w:t>
      </w:r>
    </w:p>
    <w:p>
      <w:r>
        <w:t xml:space="preserve">49:04      (Speaker D)  We discussed it. I just don't recall. And I'll be honest with you, I </w:t>
      </w:r>
    </w:p>
    <w:p>
      <w:r>
        <w:t xml:space="preserve">49:07      (Speaker A)  don't recall whether or not we approved for one. We did, didn't we? Once a year, but I think we already approved it. And it was for last year's budget even. I think it may have already been done. Could you double check? </w:t>
      </w:r>
    </w:p>
    <w:p>
      <w:r>
        <w:t xml:space="preserve">49:22      (Speaker G)  And Jeff, I think you said you had some signs because we just had 21 signs made up for almost $2,000 because we have to put them all around. We're having so much trouble. And then we've got another problem with the banks where there is access by the road. The ponds that are closer to the road, people are pulling in and driving on the bank on the top where our property is. So we'll be installing some no trespassing signs along the end. No parking signs. They seem to park whether they're going to visit somebody or going fishing. So we've had this. And one of our board treasurer, he's been catching the kids fishing all the time. He just stands there, leans up on the tree and goes, how long is </w:t>
      </w:r>
    </w:p>
    <w:p>
      <w:r>
        <w:t xml:space="preserve">50:02      (Speaker A)  it till you leave? </w:t>
      </w:r>
    </w:p>
    <w:p>
      <w:r>
        <w:t xml:space="preserve">50:03      (Speaker G)  So we're trying with the fishing for you guys, but it's kind of like a. Especially now with the weather out. </w:t>
      </w:r>
    </w:p>
    <w:p>
      <w:r>
        <w:t xml:space="preserve">50:09      (Speaker F)  Why can't you put out the bike strips? Them drive over that. </w:t>
      </w:r>
    </w:p>
    <w:p>
      <w:r>
        <w:t xml:space="preserve">50:14      (Speaker A)  That's all I have to say. </w:t>
      </w:r>
    </w:p>
    <w:p>
      <w:r>
        <w:t xml:space="preserve">50:16      (Speaker B)  Well, thank you. </w:t>
      </w:r>
    </w:p>
    <w:p>
      <w:r>
        <w:t xml:space="preserve">50:17      (Speaker A)  I wouldn't go crazy with the signs cuz they just get ignored. It's just a legal thing. Entrance. Yeah. </w:t>
      </w:r>
    </w:p>
    <w:p>
      <w:r>
        <w:t xml:space="preserve">50:24      (Speaker D)  Do you want them anywhere? Anywhere on the property or just. </w:t>
      </w:r>
    </w:p>
    <w:p>
      <w:r>
        <w:t xml:space="preserve">50:28      (Speaker A)  There's two access points. Right. They walk right through from the lot too. </w:t>
      </w:r>
    </w:p>
    <w:p>
      <w:r>
        <w:t xml:space="preserve">50:35      (Speaker G)  Right. </w:t>
      </w:r>
    </w:p>
    <w:p>
      <w:r>
        <w:t xml:space="preserve">50:36      (Speaker A)  So there's an access point, but the trailhead is here. The trail is in there. And then one by the parking lot or two by the parking lot. </w:t>
      </w:r>
    </w:p>
    <w:p>
      <w:r>
        <w:t xml:space="preserve">50:44      (Speaker D)  So two. Two on this side and two on that side. </w:t>
      </w:r>
    </w:p>
    <w:p>
      <w:r>
        <w:t xml:space="preserve">50:46      (Speaker A)  So one on each side? Just one. </w:t>
      </w:r>
    </w:p>
    <w:p>
      <w:r>
        <w:t xml:space="preserve">50:48      (Speaker D)  One on each side. </w:t>
      </w:r>
    </w:p>
    <w:p>
      <w:r>
        <w:t xml:space="preserve">50:49      (Speaker A)  One facing. Coming towards our property. One here and then two here on the. What are you guys thinking for. </w:t>
      </w:r>
    </w:p>
    <w:p>
      <w:r>
        <w:t xml:space="preserve">50:55      (Speaker C)  So one. </w:t>
      </w:r>
    </w:p>
    <w:p>
      <w:r>
        <w:t xml:space="preserve">50:56      (Speaker D)  One. One face coming in, one facing this way. And then the. </w:t>
      </w:r>
    </w:p>
    <w:p>
      <w:r>
        <w:t xml:space="preserve">51:02      (Speaker A)  Whatever is logical as you're approaching the property. But wait a minute. Let's rethink that. Because we want people using the trail. Let's rethink that. Don't put them on the trailheads because one of the reasons that lot was purchased is for people to be able to use it. But we just don't want the regular field area being used. So let's rethink. And not many people utilize that, which </w:t>
      </w:r>
    </w:p>
    <w:p>
      <w:r>
        <w:t xml:space="preserve">51:27      (Speaker G)  is a good thing. </w:t>
      </w:r>
    </w:p>
    <w:p>
      <w:r>
        <w:t xml:space="preserve">51:28      (Speaker A)  The trail, when I'm walking, I use it every day. But I know a lot of dog walkers use it. </w:t>
      </w:r>
    </w:p>
    <w:p>
      <w:r>
        <w:t xml:space="preserve">51:35      (Speaker G)  Yeah, but more so it's more. The kids, they're going with their electric bikes. </w:t>
      </w:r>
    </w:p>
    <w:p>
      <w:r>
        <w:t xml:space="preserve">51:38      (Speaker A)  Well, there's. Yeah, they're everywhere and they're tearing everything up and I. </w:t>
      </w:r>
    </w:p>
    <w:p>
      <w:r>
        <w:t xml:space="preserve">51:43      (Speaker G)  And breaking sprinkler heads. </w:t>
      </w:r>
    </w:p>
    <w:p>
      <w:r>
        <w:t xml:space="preserve">51:44      (Speaker A)  I saw them with shovels and stuff going out because they were heading to the woods to build a ramp. </w:t>
      </w:r>
    </w:p>
    <w:p>
      <w:r>
        <w:t xml:space="preserve">51:49      (Speaker D)  Just for clarification, you want two signs or one sign facing? </w:t>
      </w:r>
    </w:p>
    <w:p>
      <w:r>
        <w:t xml:space="preserve">51:52      (Speaker A)  Just a couple signs facing. See in the parking lot. Anybody else? </w:t>
      </w:r>
    </w:p>
    <w:p>
      <w:r>
        <w:t xml:space="preserve">51:57      (Speaker C)  I agree. </w:t>
      </w:r>
    </w:p>
    <w:p>
      <w:r>
        <w:t xml:space="preserve">51:57      (Speaker A)  Is that good? Is that good? I don't want to over sign it. It's ugly and they're useless. It's just illegal. Do we need a motion for that to buy those? </w:t>
      </w:r>
    </w:p>
    <w:p>
      <w:r>
        <w:t xml:space="preserve">52:08      (Speaker B)  No, I think that was our direction. </w:t>
      </w:r>
    </w:p>
    <w:p>
      <w:r>
        <w:t xml:space="preserve">52:09      (Speaker D)  Okay, I've got plenty. </w:t>
      </w:r>
    </w:p>
    <w:p>
      <w:r>
        <w:t xml:space="preserve">52:11      (Speaker B)  Okay, well thank you very much. And next is supervisor's request. There's amendments by the board. </w:t>
      </w:r>
    </w:p>
    <w:p>
      <w:r>
        <w:t xml:space="preserve">52:21      (Speaker C)  Okay, I just have one about. I spoke to Jeff about this, maybe he could tell the rest of the board about the street lights. Some of them don't go off. They stay on all day. Mentioned something about April. </w:t>
      </w:r>
    </w:p>
    <w:p>
      <w:r>
        <w:t xml:space="preserve">52:34      (Speaker D)  Yeah, now that was per one in our correspondence. In trying to address this light out here at Hefferlin, I learned of a program that FPL is introducing. I. They said April did not get a specific timeline on when that program is going to be rolled out, but apparently that is. They call them day burners is what they call the lights that are. That are on during the day. </w:t>
      </w:r>
    </w:p>
    <w:p>
      <w:r>
        <w:t xml:space="preserve">53:00      (Speaker C)  So right now I just call the number that I have? </w:t>
      </w:r>
    </w:p>
    <w:p>
      <w:r>
        <w:t xml:space="preserve">53:04      (Speaker D)  Yes. Yeah. So your FPL number, if you're calling in reference for a day burner, they're not going to be an even faster. </w:t>
      </w:r>
    </w:p>
    <w:p>
      <w:r>
        <w:t xml:space="preserve">53:12      (Speaker A)  And we don't pay for the electricity. </w:t>
      </w:r>
    </w:p>
    <w:p>
      <w:r>
        <w:t xml:space="preserve">53:14      (Speaker D)  We pay per pole now until that program rolls out. Now I again, I don't. They said April, but I have no idea when that actually is rolling out. And then the. But if you have ones that are out at night and you know those need to be addressed and make sure to report it in that aspect. And if you need my help in getting that, I can. </w:t>
      </w:r>
    </w:p>
    <w:p>
      <w:r>
        <w:t xml:space="preserve">53:34      (Speaker A)  I do have one more thing. </w:t>
      </w:r>
    </w:p>
    <w:p>
      <w:r>
        <w:t xml:space="preserve">53:35      (Speaker D)  Yes, ma'. </w:t>
      </w:r>
    </w:p>
    <w:p>
      <w:r>
        <w:t xml:space="preserve">53:35      (Speaker C)  Am. </w:t>
      </w:r>
    </w:p>
    <w:p>
      <w:r>
        <w:t xml:space="preserve">53:36      (Speaker A)  When you do this letter of the ducks, also put a reminder that people who have street lights on their property, please clear them from the overhang of the trees, etc. So that the sidewalks are illuminated and that the sensors work. </w:t>
      </w:r>
    </w:p>
    <w:p>
      <w:r>
        <w:t xml:space="preserve">53:53      (Speaker B)  I think that would be more. That would be more of an HOA request to submit that information and then. </w:t>
      </w:r>
    </w:p>
    <w:p>
      <w:r>
        <w:t xml:space="preserve">54:01      (Speaker A)  Well, not really because the street lights. </w:t>
      </w:r>
    </w:p>
    <w:p>
      <w:r>
        <w:t xml:space="preserve">54:05      (Speaker B)  Street lights on people's property for them to keep them clear. </w:t>
      </w:r>
    </w:p>
    <w:p>
      <w:r>
        <w:t xml:space="preserve">54:08      (Speaker G)  Yeah, I don't think that's. We need. </w:t>
      </w:r>
    </w:p>
    <w:p>
      <w:r>
        <w:t xml:space="preserve">54:11      (Speaker A)  We pay for the street lights. So I'm just giving it as a reminder. </w:t>
      </w:r>
    </w:p>
    <w:p>
      <w:r>
        <w:t xml:space="preserve">54:15      (Speaker D)  Sure. </w:t>
      </w:r>
    </w:p>
    <w:p>
      <w:r>
        <w:t xml:space="preserve">54:16      (Speaker C)  And here on Efron they need to trim the branches back. </w:t>
      </w:r>
    </w:p>
    <w:p>
      <w:r>
        <w:t xml:space="preserve">54:19      (Speaker A)  Just keep them clear. You know, we're asking again, start the letter off that we're asking for the community's help on the following things. </w:t>
      </w:r>
    </w:p>
    <w:p>
      <w:r>
        <w:t xml:space="preserve">54:28      (Speaker G)  And I'm meeting with Vertigo on two day. So I will ask them about the street lights that we're responsible for and </w:t>
      </w:r>
    </w:p>
    <w:p>
      <w:r>
        <w:t xml:space="preserve">54:34      (Speaker F)  make sure we clear those street lights. </w:t>
      </w:r>
    </w:p>
    <w:p>
      <w:r>
        <w:t xml:space="preserve">54:39      (Speaker B)  Very good. Thank you. No further supervisors requests. </w:t>
      </w:r>
    </w:p>
    <w:p>
      <w:r>
        <w:t xml:space="preserve">54:43      (Speaker C)  I just received a email yesterday. I have to read it when I get home. It's from Gov and they can have a 15 minute zoom to give us hints on how to help the community with anything CDD functions. But I'll call her and see what she has to say. </w:t>
      </w:r>
    </w:p>
    <w:p>
      <w:r>
        <w:t xml:space="preserve">55:05      (Speaker E)  Okay. </w:t>
      </w:r>
    </w:p>
    <w:p>
      <w:r>
        <w:t xml:space="preserve">55:06      (Speaker C)  And I'll bring a report next week, come next month. Whatever I feel Two months. </w:t>
      </w:r>
    </w:p>
    <w:p>
      <w:r>
        <w:t xml:space="preserve">55:09      (Speaker B)  Feel shared, you know, feel free to share anything with our office and we can take a look as well if it's legitimate or not. A lot of times with our CED emails we get a lot of pushes for marketing on different products. </w:t>
      </w:r>
    </w:p>
    <w:p>
      <w:r>
        <w:t xml:space="preserve">55:22      (Speaker C)  Sounded like yes, yes, they want your job maybe. </w:t>
      </w:r>
    </w:p>
    <w:p>
      <w:r>
        <w:t xml:space="preserve">55:26      (Speaker A)  Yes they do. A lot of them do. I used to get a lot of </w:t>
      </w:r>
    </w:p>
    <w:p>
      <w:r>
        <w:t xml:space="preserve">55:29      (Speaker F)  those </w:t>
      </w:r>
    </w:p>
    <w:p>
      <w:r>
        <w:t xml:space="preserve">55:31      (Speaker A)  and they want this job. I can't wait. We get them all. </w:t>
      </w:r>
    </w:p>
    <w:p>
      <w:r>
        <w:t xml:space="preserve">55:35      (Speaker B)  No thank you. And moving into the financial reports, behind tab A is the balance sheet and statement of revenues and expenditures. Looking at the financials, the district is in good financial health. Overall we're showing a positive variance of $18,000. Roughly $18,000. And with that we mentioned different things and long term outlooks. We have not transferred the $40,000 that we have budgeted for the capital reserve that will be transferred. So our current balance within capital reserve is $156,000. And again again that $40,000 will be transferred in. So we'll be looking almost $200,000. And when the pond banks, I believe that's coming out of the regular operating between the two. </w:t>
      </w:r>
    </w:p>
    <w:p>
      <w:r>
        <w:t xml:space="preserve">56:24      (Speaker D)  The pond bank continues line under the erosion project. </w:t>
      </w:r>
    </w:p>
    <w:p>
      <w:r>
        <w:t xml:space="preserve">56:30      (Speaker C)  So the budget comes out in May </w:t>
      </w:r>
    </w:p>
    <w:p>
      <w:r>
        <w:t xml:space="preserve">56:31      (Speaker D)  and then we vote on it in July. </w:t>
      </w:r>
    </w:p>
    <w:p>
      <w:r>
        <w:t xml:space="preserve">56:34      (Speaker B)  Correct. So we vote to approve a budget in May and then at the July meeting we will adopt off the budget. </w:t>
      </w:r>
    </w:p>
    <w:p>
      <w:r>
        <w:t xml:space="preserve">56:44      (Speaker D)  I did have something else. I'm sorry. Can I add something? </w:t>
      </w:r>
    </w:p>
    <w:p>
      <w:r>
        <w:t xml:space="preserve">56:49      (Speaker A)  Sure. </w:t>
      </w:r>
    </w:p>
    <w:p>
      <w:r>
        <w:t xml:space="preserve">56:50      (Speaker F)  Okay. </w:t>
      </w:r>
    </w:p>
    <w:p>
      <w:r>
        <w:t xml:space="preserve">56:51      (Speaker D)  I. I did want to ask board. Do your y' all have any interest in pressure washing that fence on wood line on the main entrance? </w:t>
      </w:r>
    </w:p>
    <w:p>
      <w:r>
        <w:t xml:space="preserve">56:59      (Speaker A)  Does it need it again? </w:t>
      </w:r>
    </w:p>
    <w:p>
      <w:r>
        <w:t xml:space="preserve">57:00      (Speaker D)  It will need it. If so RMS has. We have our in house pressure washing. So I probably get us a decent deal for doing that. And I just want to make sure </w:t>
      </w:r>
    </w:p>
    <w:p>
      <w:r>
        <w:t xml:space="preserve">57:11      (Speaker A)  y' all didn't we have it done last year. </w:t>
      </w:r>
    </w:p>
    <w:p>
      <w:r>
        <w:t xml:space="preserve">57:13      (Speaker D)  We did. Last year was a year before. </w:t>
      </w:r>
    </w:p>
    <w:p>
      <w:r>
        <w:t xml:space="preserve">57:15      (Speaker A)  Was it? Cuz I'd like to go every other year. </w:t>
      </w:r>
    </w:p>
    <w:p>
      <w:r>
        <w:t xml:space="preserve">57:17      (Speaker E)  Okay. </w:t>
      </w:r>
    </w:p>
    <w:p>
      <w:r>
        <w:t xml:space="preserve">57:17      (Speaker A)  It was because it gets costly and it takes like the every other year before it gets ugly. I haven't bicycled. I can't bicycle right now. So I haven't seen it. </w:t>
      </w:r>
    </w:p>
    <w:p>
      <w:r>
        <w:t xml:space="preserve">57:26      (Speaker C)  Okay. </w:t>
      </w:r>
    </w:p>
    <w:p>
      <w:r>
        <w:t xml:space="preserve">57:27      (Speaker B)  Is that something that he can bring a proposal again to consider </w:t>
      </w:r>
    </w:p>
    <w:p>
      <w:r>
        <w:t xml:space="preserve">57:32      (Speaker D)  when you </w:t>
      </w:r>
    </w:p>
    <w:p>
      <w:r>
        <w:t xml:space="preserve">57:32      (Speaker A)  do that Would you bring the quote from last year? Sure. Not the quote, the actual cost from last year. </w:t>
      </w:r>
    </w:p>
    <w:p>
      <w:r>
        <w:t xml:space="preserve">57:38      (Speaker G)  I think we've spent two years in a row because some things are just, just adding up. So waiting every other year sometimes it really looks bad and then it gets to be a double draw. </w:t>
      </w:r>
    </w:p>
    <w:p>
      <w:r>
        <w:t xml:space="preserve">57:47      (Speaker A)  So that fence, that fence I think can go every other year. It's not that bad. That white fence. Some of the things. I agree. </w:t>
      </w:r>
    </w:p>
    <w:p>
      <w:r>
        <w:t xml:space="preserve">57:54      (Speaker E)  Yeah. </w:t>
      </w:r>
    </w:p>
    <w:p>
      <w:r>
        <w:t xml:space="preserve">57:55      (Speaker A)  But it's the one. As you turn right out here, start heading down. It was really awful. Hadn't been done in, like 10 years. </w:t>
      </w:r>
    </w:p>
    <w:p>
      <w:r>
        <w:t xml:space="preserve">58:05      (Speaker G)  Joanne, just so you know, we did </w:t>
      </w:r>
    </w:p>
    <w:p>
      <w:r>
        <w:t xml:space="preserve">58:06      (Speaker A)  put in a pride report for the </w:t>
      </w:r>
    </w:p>
    <w:p>
      <w:r>
        <w:t xml:space="preserve">58:08      (Speaker G)  sidewalk for them to fix lumps and also to cut back the trees. I don't know if they came out </w:t>
      </w:r>
    </w:p>
    <w:p>
      <w:r>
        <w:t xml:space="preserve">58:13      (Speaker F)  to do it or not. </w:t>
      </w:r>
    </w:p>
    <w:p>
      <w:r>
        <w:t xml:space="preserve">58:14      (Speaker G)  On those walks, we had nothing to do with it. </w:t>
      </w:r>
    </w:p>
    <w:p>
      <w:r>
        <w:t xml:space="preserve">58:16      (Speaker A)  I haven't been able to do much, so I don't know. But I do know quite a few of the sidewalks look like they've been shaved. We've noticed that over the last. </w:t>
      </w:r>
    </w:p>
    <w:p>
      <w:r>
        <w:t xml:space="preserve">58:25      (Speaker G)  We have some also. </w:t>
      </w:r>
    </w:p>
    <w:p>
      <w:r>
        <w:t xml:space="preserve">58:33      (Speaker B)  Absolutely. Good discussion. And behind tab B, I apologize. Is the assessment receipt summary. And this is showing that we're 96.73% collected, looking like the last distribution was in mid March. So just a week or two ago. So we'll be in great shape there. And behind tab C is the check register for $38,688.37. We'd be looking for a motion to approve. I did not see any variances or questions. </w:t>
      </w:r>
    </w:p>
    <w:p>
      <w:r>
        <w:t xml:space="preserve">59:07      (Speaker A)  I did need to grab a question. Sure. Would you actually give us a copy of the real check register from now on? Because what. We have a lot of automated things that come out, like after that is never showing on here. And I think it would be better for all of us as board members and, you know, kind of auditors of the account to see everything that's coming out of the account instead of just the checks that are written, it keeps it. </w:t>
      </w:r>
    </w:p>
    <w:p>
      <w:r>
        <w:t xml:space="preserve">59:34      (Speaker B)  And that's. You're speaking of the auto pay with the fpl? </w:t>
      </w:r>
    </w:p>
    <w:p>
      <w:r>
        <w:t xml:space="preserve">59:39      (Speaker G)  Well, it's everything. </w:t>
      </w:r>
    </w:p>
    <w:p>
      <w:r>
        <w:t xml:space="preserve">59:41      (Speaker A)  We're not actually getting a check registered. There's other checks, I think, that come out. One of them, this one has the FPL and the IRS on here, but the actual check register, you know, just like this, really, we should have everything on one sheet. Then the bills are here. Because if you look on these, you know, which is the check register and the dates and the amounts, you never really see the FPL or things like that. It's on a separate page. </w:t>
      </w:r>
    </w:p>
    <w:p>
      <w:r>
        <w:t xml:space="preserve">01:00:15   (Speaker B)  So everything that's on the actual check register. This one page that will show the invoices behind it. The only thing that's not included, broken out, are the auto payments, the fpl, but all other expenses for the district are captured. </w:t>
      </w:r>
    </w:p>
    <w:p>
      <w:r>
        <w:t xml:space="preserve">01:00:30   (Speaker A)  Okay, so it's strictly the FPL and the irs. </w:t>
      </w:r>
    </w:p>
    <w:p>
      <w:r>
        <w:t xml:space="preserve">01:00:34   (Speaker B)  That's correct. </w:t>
      </w:r>
    </w:p>
    <w:p>
      <w:r>
        <w:t xml:space="preserve">01:00:35   (Speaker A)  Okay. All right. So long as we have that page every Month. I think some months I haven't seen that page and I've just seen these. And I want to make sure I know every penny that's going out of the account. </w:t>
      </w:r>
    </w:p>
    <w:p>
      <w:r>
        <w:t xml:space="preserve">01:00:51   (Speaker B)  So what you're saying is you may not have had the invoices provided in all. </w:t>
      </w:r>
    </w:p>
    <w:p>
      <w:r>
        <w:t xml:space="preserve">01:00:55   (Speaker A)  Well, the invoices were all that the FPL and the IRS never have an invoice. And if they're not on this printout and we don't have an invoice and we don't have this sheet, then we don't have them because it's always on a separate sheet. </w:t>
      </w:r>
    </w:p>
    <w:p>
      <w:r>
        <w:t xml:space="preserve">01:01:09   (Speaker B)  I'll make it up here on the </w:t>
      </w:r>
    </w:p>
    <w:p>
      <w:r>
        <w:t xml:space="preserve">01:01:10   (Speaker A)  auto page just to make sure that the FPL is always on there. Boy, would I have to somehow cut that bill. That's a killer. Yeah. </w:t>
      </w:r>
    </w:p>
    <w:p>
      <w:r>
        <w:t xml:space="preserve">01:01:19   (Speaker C)  And one thing I see is we paid Governmental management twice in February. February 5th and February 16th. </w:t>
      </w:r>
    </w:p>
    <w:p>
      <w:r>
        <w:t xml:space="preserve">01:01:31   (Speaker A)  I see January 1st for government management. </w:t>
      </w:r>
    </w:p>
    <w:p>
      <w:r>
        <w:t xml:space="preserve">01:01:36   (Speaker B)  I believe there was once where there was 60 cents that was left off. So there's another check issued. </w:t>
      </w:r>
    </w:p>
    <w:p>
      <w:r>
        <w:t xml:space="preserve">01:01:42   (Speaker C)  Allison Marcy. </w:t>
      </w:r>
    </w:p>
    <w:p>
      <w:r>
        <w:t xml:space="preserve">01:01:44   (Speaker B)  She's. She is, yes. Yes. And that is for the facility. Facility maintenance. Let's see here. And if you will notice, I remember the accounts payable. So the facility maintenance. Let me just check the second invoice here. </w:t>
      </w:r>
    </w:p>
    <w:p>
      <w:r>
        <w:t xml:space="preserve">01:02:04   (Speaker C)  February 1 and February 13, </w:t>
      </w:r>
    </w:p>
    <w:p>
      <w:r>
        <w:t xml:space="preserve">01:02:15   (Speaker A)  We've got the ninth. </w:t>
      </w:r>
    </w:p>
    <w:p>
      <w:r>
        <w:t xml:space="preserve">01:02:16   (Speaker C)  So we pay them bimonthly. </w:t>
      </w:r>
    </w:p>
    <w:p>
      <w:r>
        <w:t xml:space="preserve">01:02:18   (Speaker A)  1095. No. </w:t>
      </w:r>
    </w:p>
    <w:p>
      <w:r>
        <w:t xml:space="preserve">01:02:20   (Speaker C)  Yes, 1095. </w:t>
      </w:r>
    </w:p>
    <w:p>
      <w:r>
        <w:t xml:space="preserve">01:02:21   (Speaker A)  And then we've got the 5802. The different things. </w:t>
      </w:r>
    </w:p>
    <w:p>
      <w:r>
        <w:t xml:space="preserve">01:02:24   (Speaker C)  122. </w:t>
      </w:r>
    </w:p>
    <w:p>
      <w:r>
        <w:t xml:space="preserve">01:02:25   (Speaker A)  Yeah. The contract administration is always about the 1,095. And then the management fees and everything else is about the 5800. Anybody have last month's book with them? I didn't bring it. I didn't know if I was coming by. </w:t>
      </w:r>
    </w:p>
    <w:p>
      <w:r>
        <w:t xml:space="preserve">01:02:41   (Speaker C)  Jeff Johnson, </w:t>
      </w:r>
    </w:p>
    <w:p>
      <w:r>
        <w:t xml:space="preserve">01:02:44   (Speaker B)  Facility maintenance for the 922. I see. </w:t>
      </w:r>
    </w:p>
    <w:p>
      <w:r>
        <w:t xml:space="preserve">01:02:48   (Speaker A)  They usually have those too. But speaking of. </w:t>
      </w:r>
    </w:p>
    <w:p>
      <w:r>
        <w:t xml:space="preserve">01:02:53   (Speaker C)  One is for supplies. 922 is for supplies. </w:t>
      </w:r>
    </w:p>
    <w:p>
      <w:r>
        <w:t xml:space="preserve">01:02:56   (Speaker D)  It says. </w:t>
      </w:r>
    </w:p>
    <w:p>
      <w:r>
        <w:t xml:space="preserve">01:02:57   (Speaker B)  There we go. Maintenance supplies for the $194. And then the facility maintenance for the period of January 1 and January 31. So that's inclusive of one invoice for the maintenance supplies. And then the second invoice was the contract administration and then the district management fees, which includes the postage, the copies, website. </w:t>
      </w:r>
    </w:p>
    <w:p>
      <w:r>
        <w:t xml:space="preserve">01:03:22   (Speaker A)  And this will be my third meeting in a row asking about lowering management fees and you guys absorbing the cost for the copies and stuff like that. And office supplies. We will pay for the postage. And so I would begins my third meeting. And I know Jim had said possibility of something happening. And so I need to know that next meeting. </w:t>
      </w:r>
    </w:p>
    <w:p>
      <w:r>
        <w:t xml:space="preserve">01:03:44   (Speaker B)  Sure. Absolutely. We'll be prepared to discuss that. You know, a lot of what we're looking at is, you know, some of these are a true cost of operating, but there could be ways that we could potentially save on some of the supplies. Or, for example, you know, know the shipping of these does get costly. So, you know, can we coordinate with distribution here to the clubhouse? </w:t>
      </w:r>
    </w:p>
    <w:p>
      <w:r>
        <w:t xml:space="preserve">01:04:10   (Speaker A)  So we need to ship them all at once to here so we can pick them up? Yeah, so that's an easy fix. Ship them all here and we'll pick them up. That should cut down on that. But we do need those as far in advance as possible. Week in advance would be good. Right now we're getting about one to ten, two days in advance. Even longer would be better. </w:t>
      </w:r>
    </w:p>
    <w:p>
      <w:r>
        <w:t xml:space="preserve">01:04:33   (Speaker G)  Where would you have them shipped? </w:t>
      </w:r>
    </w:p>
    <w:p>
      <w:r>
        <w:t xml:space="preserve">01:04:34   (Speaker A)  Where? Or it could be shipped to one of our houses. </w:t>
      </w:r>
    </w:p>
    <w:p>
      <w:r>
        <w:t xml:space="preserve">01:04:45   (Speaker B)  I already said I'll go pick them up up at World Golf and time it when I need gas. So we'll look at options to, you know, reduce savings. But my understanding the. The board still likes the paper copies versus iPads. </w:t>
      </w:r>
    </w:p>
    <w:p>
      <w:r>
        <w:t xml:space="preserve">01:05:02   (Speaker A)  Yeah. </w:t>
      </w:r>
    </w:p>
    <w:p>
      <w:r>
        <w:t xml:space="preserve">01:05:03   (Speaker B)  Things there okay? </w:t>
      </w:r>
    </w:p>
    <w:p>
      <w:r>
        <w:t xml:space="preserve">01:05:04   (Speaker A)  No. </w:t>
      </w:r>
    </w:p>
    <w:p>
      <w:r>
        <w:t xml:space="preserve">01:05:05   (Speaker D)  Very good. </w:t>
      </w:r>
    </w:p>
    <w:p>
      <w:r>
        <w:t xml:space="preserve">01:05:06   (Speaker C)  386. Yes. </w:t>
      </w:r>
    </w:p>
    <w:p>
      <w:r>
        <w:t xml:space="preserve">01:05:07   (Speaker A)  What you want to buy is iPad. I'm old school. It's too. It's too hard to read and to make comments. </w:t>
      </w:r>
    </w:p>
    <w:p>
      <w:r>
        <w:t xml:space="preserve">01:05:14   (Speaker G)  You still get the newspaper? </w:t>
      </w:r>
    </w:p>
    <w:p>
      <w:r>
        <w:t xml:space="preserve">01:05:15   (Speaker A)  Yeah. And I have scribbled notes on everything. </w:t>
      </w:r>
    </w:p>
    <w:p>
      <w:r>
        <w:t xml:space="preserve">01:05:18   (Speaker B)  So now that it came too late, </w:t>
      </w:r>
    </w:p>
    <w:p>
      <w:r>
        <w:t xml:space="preserve">01:05:20   (Speaker A)  I had to remember, read it. </w:t>
      </w:r>
    </w:p>
    <w:p>
      <w:r>
        <w:t xml:space="preserve">01:05:21   (Speaker B)  I would be looking for a motion to approve the check register. </w:t>
      </w:r>
    </w:p>
    <w:p>
      <w:r>
        <w:t xml:space="preserve">01:05:24   (Speaker A)  I so move to approve. </w:t>
      </w:r>
    </w:p>
    <w:p>
      <w:r>
        <w:t xml:space="preserve">01:05:27   (Speaker C)  I'll second. </w:t>
      </w:r>
    </w:p>
    <w:p>
      <w:r>
        <w:t xml:space="preserve">01:05:28   (Speaker B)  All in favor? </w:t>
      </w:r>
    </w:p>
    <w:p>
      <w:r>
        <w:t xml:space="preserve">01:05:31   (Speaker D)  Very good. </w:t>
      </w:r>
    </w:p>
    <w:p>
      <w:r>
        <w:t xml:space="preserve">01:05:31   (Speaker B)  Thank you. In the next schedule meeting, May 28th, we'll adopt the OR. I apologize. Approve the budget at our May 28th meeting. </w:t>
      </w:r>
    </w:p>
    <w:p>
      <w:r>
        <w:t xml:space="preserve">01:05:39   (Speaker C)  That would be right before </w:t>
      </w:r>
    </w:p>
    <w:p>
      <w:r>
        <w:t xml:space="preserve">01:05:43   (Speaker B)  or after, I think, this year. Yeah, that's right. </w:t>
      </w:r>
    </w:p>
    <w:p>
      <w:r>
        <w:t xml:space="preserve">01:05:45   (Speaker C)  Fourth Monday of the month. </w:t>
      </w:r>
    </w:p>
    <w:p>
      <w:r>
        <w:t xml:space="preserve">01:05:47   (Speaker B)  Can I get a guy with that? </w:t>
      </w:r>
    </w:p>
    <w:p>
      <w:r>
        <w:t xml:space="preserve">01:05:53   (Speaker A)  Thank you, everybody. Thank you. </w:t>
      </w:r>
    </w:p>
    <w:p>
      <w:r>
        <w:t xml:space="preserve">01:06:02   (Speaker E)  Great. Thank you very much. You all have a good day.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