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Hidden Creek</w:t>
        <w:br/>
        <w:br/>
        <w:br/>
      </w:r>
    </w:p>
    <w:p>
      <w:r>
        <w:t>START AND END TIME OF THE CDD MEETING FILE:</w:t>
      </w:r>
      <w:r>
        <w:rPr>
          <w:b/>
          <w:color w:val="FF0000"/>
        </w:rPr>
        <w:br/>
        <w:tab/>
        <w:tab/>
        <w:tab/>
        <w:tab/>
        <w:t xml:space="preserve"> May 19, 2026 at 09:00 AM</w:t>
      </w:r>
      <w:r>
        <w:rPr>
          <w:b/>
          <w:color w:val="FF0000"/>
        </w:rPr>
        <w:br/>
        <w:tab/>
        <w:tab/>
        <w:tab/>
        <w:tab/>
        <w:t xml:space="preserve"> May 19, 2026 at 09:21 AM</w:t>
        <w:br/>
        <w:br/>
        <w:br/>
      </w:r>
    </w:p>
    <w:p>
      <w:r>
        <w:t>AUDIO FILE NAME, FILE SIZE:</w:t>
      </w:r>
      <w:r>
        <w:rPr>
          <w:b/>
          <w:color w:val="FF0000"/>
        </w:rPr>
        <w:br/>
        <w:tab/>
        <w:tab/>
        <w:tab/>
        <w:tab/>
        <w:t xml:space="preserve"> HC_041326.m4a</w:t>
      </w:r>
      <w:r>
        <w:rPr>
          <w:b/>
          <w:color w:val="FF0000"/>
        </w:rPr>
        <w:br/>
        <w:tab/>
        <w:tab/>
        <w:tab/>
        <w:tab/>
        <w:t xml:space="preserve"> 131279535</w:t>
        <w:br/>
        <w:br/>
        <w:br/>
      </w:r>
    </w:p>
    <w:p>
      <w:r>
        <w:t>DATE AUDIO FILE SUBMITTED TO THE GAT SYSTEM:</w:t>
      </w:r>
      <w:r>
        <w:rPr>
          <w:b/>
          <w:color w:val="FF0000"/>
        </w:rPr>
        <w:br/>
        <w:tab/>
        <w:tab/>
        <w:tab/>
        <w:tab/>
        <w:t xml:space="preserve"> May 20, 2026 at 03:46 PM</w:t>
        <w:br/>
        <w:br/>
        <w:br/>
      </w:r>
    </w:p>
    <w:p>
      <w:r>
        <w:t>DATE AUDIO FILE COMPLETED BY THE GAT SYSTEM:</w:t>
      </w:r>
      <w:r>
        <w:rPr>
          <w:b/>
          <w:color w:val="FF0000"/>
        </w:rPr>
        <w:br/>
        <w:tab/>
        <w:tab/>
        <w:tab/>
        <w:tab/>
        <w:t xml:space="preserve"> May 20, 2026 at 03:49 PM</w:t>
      </w:r>
      <w:r>
        <w:rPr>
          <w:b/>
          <w:color w:val="FF0000"/>
        </w:rPr>
        <w:br/>
        <w:tab/>
        <w:tab/>
        <w:tab/>
        <w:tab/>
        <w:t xml:space="preserve"> 02:54 ELAPSED TIME</w:t>
        <w:br/>
        <w:br/>
        <w:br/>
      </w:r>
    </w:p>
    <w:p>
      <w:r>
        <w:t>MEETING AGENDA:</w:t>
      </w:r>
      <w:r>
        <w:rPr>
          <w:b/>
          <w:color w:val="FF0000"/>
        </w:rPr>
        <w:br/>
        <w:br/>
        <w:br/>
        <w:tab/>
        <w:tab/>
        <w:tab/>
        <w:tab/>
        <w:t xml:space="preserve"> Wind Meadows South  </w:t>
        <w:br/>
        <w:t xml:space="preserve">Community Development District  </w:t>
        <w:br/>
        <w:t xml:space="preserve">          </w:t>
        <w:br/>
        <w:t xml:space="preserve">219 E. Livingston St., Orlando, Florida 32801  </w:t>
        <w:br/>
        <w:t xml:space="preserve">Phone: 407 -841-5524 – Fax: 407 -839-1526  </w:t>
        <w:br/>
        <w:t xml:space="preserve"> </w:t>
        <w:br/>
        <w:t xml:space="preserve">Katie O’Rourke, GMS District Manager  </w:t>
        <w:br/>
        <w:t xml:space="preserve">Joel Blanco, GMS Field Manager  </w:t>
        <w:br/>
        <w:t xml:space="preserve">Grace Rinaldi, KVW  </w:t>
        <w:br/>
        <w:t xml:space="preserve">Bryan Hunter, Engineering  </w:t>
        <w:br/>
        <w:t xml:space="preserve">Jillian Burns, GMS  </w:t>
        <w:br/>
        <w:t xml:space="preserve"> </w:t>
        <w:br/>
        <w:t xml:space="preserve">1. Roll Call , Heather Santer, Lori Campagna, Kelly Evans, Brad Gilley  </w:t>
        <w:br/>
        <w:t xml:space="preserve">2. Public Comment Period (Public Comments will be limited to three (3) </w:t>
        <w:br/>
        <w:t xml:space="preserve">minutes)  </w:t>
        <w:br/>
        <w:t xml:space="preserve">3. Approval of Minutes of the January 27, 2026 Board of Supervisors Meeting - </w:t>
        <w:br/>
        <w:t xml:space="preserve">BG, LC - AIF </w:t>
        <w:br/>
        <w:t xml:space="preserve">4. Presentation of HOA vs CDD Responsibilities  </w:t>
        <w:br/>
        <w:t xml:space="preserve">5. Staff Reports  </w:t>
        <w:br/>
        <w:t xml:space="preserve">A. Attorney  </w:t>
        <w:br/>
        <w:t xml:space="preserve">B. Engineer  </w:t>
        <w:br/>
        <w:t xml:space="preserve">C. Field Manager’s Report  </w:t>
        <w:br/>
        <w:t xml:space="preserve">i. Consideration of Prince Proposal for Plant Replacement - LC, </w:t>
        <w:br/>
        <w:t xml:space="preserve">HS- AIF </w:t>
        <w:br/>
        <w:t xml:space="preserve">D. District Manager’s Report  </w:t>
        <w:br/>
        <w:t xml:space="preserve">i. Approval of Check Register - KE, HS - AIF </w:t>
        <w:br/>
        <w:t xml:space="preserve">ii. Balance Sheet &amp; Income Statement  </w:t>
        <w:br/>
        <w:t xml:space="preserve">6. Other Business  </w:t>
        <w:br/>
        <w:t xml:space="preserve">7. Supervisors Requests and Audience Comments  </w:t>
        <w:br/>
        <w:t xml:space="preserve">8. Adjournment - LC, HS - AIF </w:t>
        <w:br/>
        <w:t xml:space="preserve"> </w:t>
        <w:br/>
        <w:t xml:space="preserve">Monica -  </w:t>
        <w:br/>
        <w:t xml:space="preserve">- Next mtg – Add agenda item “discussion of board seat terms” to the agenda  </w:t>
        <w:br/>
        <w:t xml:space="preserve">near the beginning  </w:t>
        <w:br/>
        <w:t xml:space="preserve">- Can you tell me if an Annual Engineers report is required for this district?  - Edit the minutes to read address as 3610 Hopewell Ave instead of 2610 </w:t>
        <w:br/>
        <w:t xml:space="preserve">Hopewell ave.  </w:t>
        <w:br/>
        <w:t xml:space="preserve">-  Advertise for a closed security session at the next meeting.  </w:t>
        <w:br/>
        <w:t xml:space="preserve">Joel-  </w:t>
        <w:br/>
        <w:t xml:space="preserve">- Bring back proposal for pavers at the back entrance of the pool - They </w:t>
        <w:br/>
        <w:t xml:space="preserve">usually like to see more than one proposal if you can!  </w:t>
        <w:br/>
        <w:t xml:space="preserve">- Get clarification if the oak tree in the Prince proposal is near a sidewalk or </w:t>
        <w:br/>
        <w:t xml:space="preserve">not before moving forward with replacement  </w:t>
        <w:br/>
        <w:t xml:space="preserve">- Check on if District recently had mulch installed in the amenity and </w:t>
        <w:br/>
        <w:t xml:space="preserve">entrances  </w:t>
        <w:br/>
        <w:t xml:space="preserve">Katie  </w:t>
        <w:br/>
        <w:t xml:space="preserve"> -to edit the HOA vs CDD document and then send to Monica to post to the </w:t>
        <w:br/>
        <w:t xml:space="preserve">website &amp; Emily to send a community wide email blast  </w:t>
        <w:br/>
        <w:t xml:space="preserve"> </w:t>
        <w:br/>
        <w:t xml:space="preserve">Emily - Get Current Demands proposals to take over the security cameras at this </w:t>
        <w:br/>
        <w:t xml:space="preserve">location, and for overnight monitoring for them  </w:t>
        <w:br/>
        <w:t xml:space="preserve">- Get Nations proposal for seasonal weekend and seasonal daily coverage  </w:t>
        <w:br/>
        <w:t xml:space="preserve">Grace -  </w:t>
        <w:br/>
        <w:t xml:space="preserve">- Agreement w/ prince once proposal is approved  for replacements  </w:t>
        <w:br/>
        <w:t xml:space="preserve">  </w:t>
        <w:br/>
        <w:br/>
        <w:br/>
      </w:r>
    </w:p>
    <w:p>
      <w:r>
        <w:t xml:space="preserve">00:03      (Speaker A)  Sell it in my house. Four bedroom, two bath, single story. And I bought it for 300. And I'm like, </w:t>
      </w:r>
    </w:p>
    <w:p>
      <w:r>
        <w:t xml:space="preserve">13:40      (Speaker B)  Now you. </w:t>
      </w:r>
    </w:p>
    <w:p>
      <w:r>
        <w:t xml:space="preserve">13:41      (Speaker C)  I'm gonna turn the audio. Yeah, I mean, I said off, but I meant on. </w:t>
      </w:r>
    </w:p>
    <w:p>
      <w:r>
        <w:t xml:space="preserve">13:49      (Speaker D)  Oh, okay, okay. And I'm so glad you're gonna have a discussion on these top. There's only the two options. There's not two options. There's technically three options. The CBD property in between the lagoon, where the apartments. Okay, So who's. Engineer? Well, that's a problem too. So of course he's going to say. In between Dune and a. Was that where the problem was with they wouldn't allow parking? No, it's where. Yeah, okay. It's over by the dog park. That's the one that they said, oh, there's not enough parking. But the other one that was right next to the resident in between the two homes. Yeah, that's where there was a big issue with the residents. And there's mailboxes there. There's only four spaces. And you know, pretty much during the day, I mean residents are coming and going to get their mail. Right. </w:t>
      </w:r>
    </w:p>
    <w:p>
      <w:r>
        <w:t xml:space="preserve">15:32      (Speaker A)  So. </w:t>
      </w:r>
    </w:p>
    <w:p>
      <w:r>
        <w:t xml:space="preserve">15:32      (Speaker D)  And you think about. This is the whole community. I mean, all of South Shore Bay. So both of the districts are going to be using this. Right. Not everybody can walk. Not everybody can take </w:t>
      </w:r>
    </w:p>
    <w:p>
      <w:r>
        <w:t xml:space="preserve">15:48      (Speaker C)  golf carts. </w:t>
      </w:r>
    </w:p>
    <w:p>
      <w:r>
        <w:t xml:space="preserve">15:50      (Speaker D)  Also, like for residents, you know, in medley, when they have their grandchildren, if they want to take them to the park, half of them don't have a golf cart. So they're going to drive and take one of those war spaces. And they were like now thinking, we're going to have Kavlo right next to us. Mike, do you the winner. He's on another cd. He's listening in on the Sasha Bay cdd. </w:t>
      </w:r>
    </w:p>
    <w:p>
      <w:r>
        <w:t xml:space="preserve">16:21      (Speaker B)  We've got another one listening to it too. Your engineer is it? Have you got. </w:t>
      </w:r>
    </w:p>
    <w:p>
      <w:r>
        <w:t xml:space="preserve">16:28      (Speaker A)  I kind of discussed it on the iPhone. So it's okay. </w:t>
      </w:r>
    </w:p>
    <w:p>
      <w:r>
        <w:t xml:space="preserve">16:32      (Speaker C)  Are you okay if I start the meeting? </w:t>
      </w:r>
    </w:p>
    <w:p>
      <w:r>
        <w:t xml:space="preserve">16:34      (Speaker D)  Okay. Put an earbud in one ear and listen to the other speaker. </w:t>
      </w:r>
    </w:p>
    <w:p>
      <w:r>
        <w:t xml:space="preserve">16:41      (Speaker B)  How's the house goes? </w:t>
      </w:r>
    </w:p>
    <w:p>
      <w:r>
        <w:t xml:space="preserve">16:42      (Speaker C)  All right. Welcome to the Hidden Creek Community Development District Board of Supervisors meeting. Tonight is Monday, April 13th at 6:36pm we're going to start with roll call. If we could start on the end. </w:t>
      </w:r>
    </w:p>
    <w:p>
      <w:r>
        <w:t xml:space="preserve">17:00      (Speaker D)  Karen Casses. </w:t>
      </w:r>
    </w:p>
    <w:p>
      <w:r>
        <w:t xml:space="preserve">17:02      (Speaker C)  I'm Amanda Ferguson with gms. </w:t>
      </w:r>
    </w:p>
    <w:p>
      <w:r>
        <w:t xml:space="preserve">17:04      (Speaker B)  Jason Green with gms. </w:t>
      </w:r>
    </w:p>
    <w:p>
      <w:r>
        <w:t xml:space="preserve">17:07      (Speaker A)  You. You type. </w:t>
      </w:r>
    </w:p>
    <w:p>
      <w:r>
        <w:t xml:space="preserve">17:08      (Speaker D)  Rob </w:t>
      </w:r>
    </w:p>
    <w:p>
      <w:r>
        <w:t xml:space="preserve">17:11      (Speaker C)  and Garrett. </w:t>
      </w:r>
    </w:p>
    <w:p>
      <w:r>
        <w:t xml:space="preserve">17:14      (Speaker B)  Garrett, boys with. </w:t>
      </w:r>
    </w:p>
    <w:p>
      <w:r>
        <w:t xml:space="preserve">17:19      (Speaker C)  We also have Lee Smith who is with aquatics. </w:t>
      </w:r>
    </w:p>
    <w:p>
      <w:r>
        <w:t xml:space="preserve">17:24      (Speaker B)  Yep. </w:t>
      </w:r>
    </w:p>
    <w:p>
      <w:r>
        <w:t xml:space="preserve">17:25      (Speaker A)  With. </w:t>
      </w:r>
    </w:p>
    <w:p>
      <w:r>
        <w:t xml:space="preserve">17:27      (Speaker B)  Yeah. </w:t>
      </w:r>
    </w:p>
    <w:p>
      <w:r>
        <w:t xml:space="preserve">17:28      (Speaker C)  Steadfast. </w:t>
      </w:r>
    </w:p>
    <w:p>
      <w:r>
        <w:t xml:space="preserve">17:28      (Speaker B)  Yes. You also have. </w:t>
      </w:r>
    </w:p>
    <w:p>
      <w:r>
        <w:t xml:space="preserve">17:31      (Speaker C)  And we have 813 representatives here. Do you guys want to say your name? </w:t>
      </w:r>
    </w:p>
    <w:p>
      <w:r>
        <w:t xml:space="preserve">17:44      (Speaker B)  Yeah, maddie, I can do that. </w:t>
      </w:r>
    </w:p>
    <w:p>
      <w:r>
        <w:t xml:space="preserve">18:00      (Speaker D)  I was going to ask what. What technology? Like, yeah, I thought so. I thought so. </w:t>
      </w:r>
    </w:p>
    <w:p>
      <w:r>
        <w:t xml:space="preserve">18:14      (Speaker C)  Okay, next item is audience comments on specific items on the agenda. We do have some audience members that are attending via Zoom, but we'll start with in person. Do we have any audience comments on specific items on the agenda? Do we have anyone on Zoom that would like to make an audience comment? If you could use raise your hand feature, </w:t>
      </w:r>
    </w:p>
    <w:p>
      <w:r>
        <w:t xml:space="preserve">18:45      (Speaker A)  I can't find it. </w:t>
      </w:r>
    </w:p>
    <w:p>
      <w:r>
        <w:t xml:space="preserve">18:47      (Speaker C)  Okay, well, we can hear you. John, did you have an audience comment? </w:t>
      </w:r>
    </w:p>
    <w:p>
      <w:r>
        <w:t xml:space="preserve">18:54      (Speaker A)  Yeah. Regarding today's agenda. </w:t>
      </w:r>
    </w:p>
    <w:p>
      <w:r>
        <w:t xml:space="preserve">18:57      (Speaker C)  Sure. </w:t>
      </w:r>
    </w:p>
    <w:p>
      <w:r>
        <w:t xml:space="preserve">18:58      (Speaker D)  Yep. </w:t>
      </w:r>
    </w:p>
    <w:p>
      <w:r>
        <w:t xml:space="preserve">18:59      (Speaker A)  Yep. Sorry. John Studebaker, Mooner Plank. Basically on item G1B, replacing the dead plants, specifically bullets 3, 4, and 5. Regarding the middle aisle there next to the dog park. I don't know anything about plants, but I do know the prior management company decided to install a whole bunch of really tall plants. So anyone trying to turn left onto Avid Reef Way could not see the oncoming traffic because the street there curves. And I would just like to make sure that whatever they get replaced with is not going to block the view of traffic when trying to turn left onto Avid Reef Way. Thank you. </w:t>
      </w:r>
    </w:p>
    <w:p>
      <w:r>
        <w:t xml:space="preserve">19:52      (Speaker D)  Noted. Thank you. </w:t>
      </w:r>
    </w:p>
    <w:p>
      <w:r>
        <w:t xml:space="preserve">19:55      (Speaker C)  Do we have any other audience comments? Seeing None. </w:t>
      </w:r>
    </w:p>
    <w:p>
      <w:r>
        <w:t xml:space="preserve">20:04      (Speaker B)  Just want to check the line of sight in that area. We can. </w:t>
      </w:r>
    </w:p>
    <w:p>
      <w:r>
        <w:t xml:space="preserve">20:08      (Speaker C)  Your next item on the agenda is organizational matters. Included in your agenda package is a resignation letter that we received from Supervisor Doug Draper. He was filling seat number two. If there's no questions, I asked for a motion to accept his resignation letter. </w:t>
      </w:r>
    </w:p>
    <w:p>
      <w:r>
        <w:t xml:space="preserve">20:30      (Speaker D)  I make a motion to accept Deb Draper's resignation letter. </w:t>
      </w:r>
    </w:p>
    <w:p>
      <w:r>
        <w:t xml:space="preserve">20:34      (Speaker C)  Thank you. Do we have a second? Any further discussion? All those in favor? Motion passed. Okay, next item is discussion of the appointment to fill seat number two. So you. You have received two resumes. Your agenda package was updated. We had some last minute updates. So what you have on your iPads is updated. So we have received two resumes and the board, I know that we've. You guys have gotten a little bit of word out to the community on letting people know that, you know, you're seeking resumes, but you have the option to consider their resumes tonight. You can give them a chance to speak and let you know why they want to be on the board. You can appoint them tonight. We can swear them in. Kind of helps with the quorum because I know, you know, you guys, it's tough with three people on here. So it's really up to the board. If you. Which direction you want to go, </w:t>
      </w:r>
    </w:p>
    <w:p>
      <w:r>
        <w:t xml:space="preserve">21:47      (Speaker D)  You have to go. It's two pages. </w:t>
      </w:r>
    </w:p>
    <w:p>
      <w:r>
        <w:t xml:space="preserve">21:54      (Speaker A)  Oh, okay. </w:t>
      </w:r>
    </w:p>
    <w:p>
      <w:r>
        <w:t xml:space="preserve">21:55      (Speaker D)  All right. Did you see any additional ones past the deadline? </w:t>
      </w:r>
    </w:p>
    <w:p>
      <w:r>
        <w:t xml:space="preserve">22:01      (Speaker C)  I got Harry Gibson's in the last day or two. </w:t>
      </w:r>
    </w:p>
    <w:p>
      <w:r>
        <w:t xml:space="preserve">22:05      (Speaker B)  Yeah, it's not really. It's a. It's an administrative deadline. </w:t>
      </w:r>
    </w:p>
    <w:p>
      <w:r>
        <w:t xml:space="preserve">22:09      (Speaker C)  It wasn't like a formal deadline. It was trying. It was trying to make the agenda package, but I added it today anyway. So does the board want to. I know we have Barbara in at the meeting. I'm not sure if we have. </w:t>
      </w:r>
    </w:p>
    <w:p>
      <w:r>
        <w:t xml:space="preserve">22:29      (Speaker D)  Harry's here. </w:t>
      </w:r>
    </w:p>
    <w:p>
      <w:r>
        <w:t xml:space="preserve">22:30      (Speaker C)  Okay, we have Harry. </w:t>
      </w:r>
    </w:p>
    <w:p>
      <w:r>
        <w:t xml:space="preserve">22:31      (Speaker D)  Okay. </w:t>
      </w:r>
    </w:p>
    <w:p>
      <w:r>
        <w:t xml:space="preserve">22:31      (Speaker C)  So we have both individuals. Would you like to give them, like, five minutes to present to the board? </w:t>
      </w:r>
    </w:p>
    <w:p>
      <w:r>
        <w:t xml:space="preserve">22:37      (Speaker D)  Okay. </w:t>
      </w:r>
    </w:p>
    <w:p>
      <w:r>
        <w:t xml:space="preserve">22:38      (Speaker C)  Do you want to start with Barbara? </w:t>
      </w:r>
    </w:p>
    <w:p>
      <w:r>
        <w:t xml:space="preserve">22:39      (Speaker B)  Oh, just so typically how. This is how I've administered them. I've seen them before. They've allowed one person. It's a public meeting. You cannot. </w:t>
      </w:r>
    </w:p>
    <w:p>
      <w:r>
        <w:t xml:space="preserve">22:49      (Speaker A)  You don't. </w:t>
      </w:r>
    </w:p>
    <w:p>
      <w:r>
        <w:t xml:space="preserve">22:50      (Speaker B)  You can't ask anyone to leave. But if you've got interviewing, like, it's kind of the border interviewing out of courtesy. One has. I've had it where they've said, no, I want to stay in the room. And the other. Other people have said as a courtesy, they'd like. The other. The other person has left the room. Whilst, for instance, if Harry was to leave and Karen would have her, like, three to five minutes, and then vice versa, do the same. But that's entirely up to you guys. If you want to do that, I can't ask you to leave. But I. I just, you know, we. </w:t>
      </w:r>
    </w:p>
    <w:p>
      <w:r>
        <w:t xml:space="preserve">23:21      (Speaker A)  I think we've done that vendors, and </w:t>
      </w:r>
    </w:p>
    <w:p>
      <w:r>
        <w:t xml:space="preserve">23:23      (Speaker B)  I think it makes everything a little </w:t>
      </w:r>
    </w:p>
    <w:p>
      <w:r>
        <w:t xml:space="preserve">23:24      (Speaker A)  bit more comfortable, but it just. It is no competing. So. Yes, it's just okay. </w:t>
      </w:r>
    </w:p>
    <w:p>
      <w:r>
        <w:t xml:space="preserve">23:30      (Speaker B)  It's okay. </w:t>
      </w:r>
    </w:p>
    <w:p>
      <w:r>
        <w:t xml:space="preserve">23:33      (Speaker A)  Yep. </w:t>
      </w:r>
    </w:p>
    <w:p>
      <w:r>
        <w:t xml:space="preserve">23:34      (Speaker B)  Yeah. </w:t>
      </w:r>
    </w:p>
    <w:p>
      <w:r>
        <w:t xml:space="preserve">23:36      (Speaker C)  Okay. </w:t>
      </w:r>
    </w:p>
    <w:p>
      <w:r>
        <w:t xml:space="preserve">23:37      (Speaker B)  Okay. </w:t>
      </w:r>
    </w:p>
    <w:p>
      <w:r>
        <w:t xml:space="preserve">23:40      (Speaker C)  All right. If you could introduce yourself for the. The board and residents. </w:t>
      </w:r>
    </w:p>
    <w:p>
      <w:r>
        <w:t xml:space="preserve">23:44      (Speaker A)  Excuse me. </w:t>
      </w:r>
    </w:p>
    <w:p>
      <w:r>
        <w:t xml:space="preserve">23:45      (Speaker C)  Because there's a Karen sitting right behind </w:t>
      </w:r>
    </w:p>
    <w:p>
      <w:r>
        <w:t xml:space="preserve">23:48      (Speaker D)  her that I'm like, oh, You didn't say, hey there. So I've been on numerous communities in Medley long term, including landscaping, which has a lot of commonality with what needs to be done with the CBD and the finance committee in terms of budgeting, which is also a challenge that you're working through right now. You look at my resume, I had significant business experience. I am retired. But that business experience takes with you as you move through life. And I appreciated the opportunity to work within the community in terms of people and challenges as we all face. And also getting to know people within the cbd, and that's been a recent experience and appreciate that also. So I do know Mike and Karen and Samantha getting to know you on Thursday nights, which works out great. So that's a little bit about Me, I am a very outgoing, positive person. I do not let things bring me down because it's life. It's life experiences challenges. We need to work on them together and head on. So that's my approach to problem solving as a child. It's an opportunity. It's not a problem. Awesome. Wonderful. </w:t>
      </w:r>
    </w:p>
    <w:p>
      <w:r>
        <w:t xml:space="preserve">25:31      (Speaker C)  Thank you. </w:t>
      </w:r>
    </w:p>
    <w:p>
      <w:r>
        <w:t xml:space="preserve">25:32      (Speaker D)  Questions </w:t>
      </w:r>
    </w:p>
    <w:p>
      <w:r>
        <w:t xml:space="preserve">25:34      (Speaker B)  I'm familiar with. </w:t>
      </w:r>
    </w:p>
    <w:p>
      <w:r>
        <w:t xml:space="preserve">25:36      (Speaker D)  Yeah, I guess my only question would be. I just. I know that this is a position until November, but I want to make sure that because, you know, three out of the four will be in medley plus the whole neighborhood will be considered and not just specialty medley interest. So that would be my question for you. If you would take into consideration everything and not focus primarily on maybe some items. Definitely. I would take advantage of every opportunity to get to know the different parts of the community and make my own opportunities to do that as well. No, it's not a Medley cbp. It's a Sasha community in Crete cbd. So we are all part of the community. </w:t>
      </w:r>
    </w:p>
    <w:p>
      <w:r>
        <w:t xml:space="preserve">26:27      (Speaker A)  And. </w:t>
      </w:r>
    </w:p>
    <w:p>
      <w:r>
        <w:t xml:space="preserve">26:32      (Speaker C)  Thank you. </w:t>
      </w:r>
    </w:p>
    <w:p>
      <w:r>
        <w:t xml:space="preserve">26:33      (Speaker D)  Thank you. </w:t>
      </w:r>
    </w:p>
    <w:p>
      <w:r>
        <w:t xml:space="preserve">26:34      (Speaker C)  Appreciate it. Okay. All right, Harry, if you could address the board. </w:t>
      </w:r>
    </w:p>
    <w:p>
      <w:r>
        <w:t xml:space="preserve">27:07      (Speaker A)  Six and a half years now. I'm a retired contractor and after about 40 years of B fighting, I finally decided to come down here and ride the white. But I've. I've been hopefully helped of community since I started off when we had some scraping gates and we took care of that and then I took care of the problems when we had lights out and tied them on because then we've had a little problem getting them repaired in the last little while. But I think we going to work that out. I will say this, and I'm up front on it. I have the utmost respect for Barbara. She's my neighbor. She lives around the corner from me and. And I don't care to yield that for to Barbara housing. I intend to SE C5 in the election. So I don't have any problem with her taking seat two. You know, I want everybody to understand that. That I'm not here. She and I have been friends and ever since we've been here, I don't think we've ever spoke with Christ word that she's got the same objective in life that we won't have the best community that we can have. </w:t>
      </w:r>
    </w:p>
    <w:p>
      <w:r>
        <w:t xml:space="preserve">28:27      (Speaker C)  Awesome. Thank you. </w:t>
      </w:r>
    </w:p>
    <w:p>
      <w:r>
        <w:t xml:space="preserve">28:32      (Speaker B)  Yeah. </w:t>
      </w:r>
    </w:p>
    <w:p>
      <w:r>
        <w:t xml:space="preserve">28:33      (Speaker C)  Do we have any other residents that would be interested in serving in the seat? </w:t>
      </w:r>
    </w:p>
    <w:p>
      <w:r>
        <w:t xml:space="preserve">28:37      (Speaker A)  Yeah, </w:t>
      </w:r>
    </w:p>
    <w:p>
      <w:r>
        <w:t xml:space="preserve">28:44      (Speaker D)  I think she's a very, very honorable person and I wanted to show my support because I think she's very vibrant. Thank you. </w:t>
      </w:r>
    </w:p>
    <w:p>
      <w:r>
        <w:t xml:space="preserve">28:54      (Speaker B)  And just like, just to clarify, Harry, you'll see when you run for that C5. That would be for a four year term, correct? </w:t>
      </w:r>
    </w:p>
    <w:p>
      <w:r>
        <w:t xml:space="preserve">29:02      (Speaker A)  That's correct. </w:t>
      </w:r>
    </w:p>
    <w:p>
      <w:r>
        <w:t xml:space="preserve">29:02      (Speaker B)  Which is. It's right around the corner. You've got June. Yeah, I think that's. </w:t>
      </w:r>
    </w:p>
    <w:p>
      <w:r>
        <w:t xml:space="preserve">29:07      (Speaker A)  I understand it. You know and I told Barb, as I say she and I are respecting each other. And I told her when I go to the board elections, I don't care if it takes with me and help her fill out the paperwork because I filled it out before. But you know, I don't know about my. I don't know. I haven't spoken to him about this, but I've been expecting a resignation anytime because I don't think that he, I don't think he's a. Has attended a board meeting since we came down here. </w:t>
      </w:r>
    </w:p>
    <w:p>
      <w:r>
        <w:t xml:space="preserve">29:37      (Speaker B)  So. </w:t>
      </w:r>
    </w:p>
    <w:p>
      <w:r>
        <w:t xml:space="preserve">29:38      (Speaker A)  But that's, that's beyond me except the fact that he was appointed by mid trouble and I intend to be appointed by the people in this community. </w:t>
      </w:r>
    </w:p>
    <w:p>
      <w:r>
        <w:t xml:space="preserve">29:49      (Speaker D)  Okay, very good. </w:t>
      </w:r>
    </w:p>
    <w:p>
      <w:r>
        <w:t xml:space="preserve">29:50      (Speaker C)  No, would do you ask him to step back out for the. </w:t>
      </w:r>
    </w:p>
    <w:p>
      <w:r>
        <w:t xml:space="preserve">29:55      (Speaker B)  Yeah, you can ask Mary to step out unless the board and decision discuss. </w:t>
      </w:r>
    </w:p>
    <w:p>
      <w:r>
        <w:t xml:space="preserve">30:02      (Speaker D)  Okay. Okay. Thank you, Harry. All right. No, no, no. </w:t>
      </w:r>
    </w:p>
    <w:p>
      <w:r>
        <w:t xml:space="preserve">30:09      (Speaker B)  That was very classy, I think. </w:t>
      </w:r>
    </w:p>
    <w:p>
      <w:r>
        <w:t xml:space="preserve">30:11      (Speaker D)  Yeah. </w:t>
      </w:r>
    </w:p>
    <w:p>
      <w:r>
        <w:t xml:space="preserve">30:14      (Speaker C)  So I did want to mention the seat. Two terms expire in November. So whoever you appoint to that seat, you know, their terms will expire. But they could go and qualify in June for the same seat. They would just have to go to. So same thing. He was going to qualify for seat five. You know, she could go qualify for seat two as well. So anyways, it's, it's really up to board discussion and then it's. If you want to appoint somebody, it'd be a motion and we'll go from there, so. </w:t>
      </w:r>
    </w:p>
    <w:p>
      <w:r>
        <w:t xml:space="preserve">30:45      (Speaker D)  Well, I think we definitely need to appoint someone since, you know, we are down two supervisors. You know, vacation time is, is coming up. We have the budget on the horizon as well. And I think it's, it's vital that, you know, we take a look at these two candidates and make a decision tonight. Unless for some reason two agree with me. </w:t>
      </w:r>
    </w:p>
    <w:p>
      <w:r>
        <w:t xml:space="preserve">31:18      (Speaker B)  Thoughts? </w:t>
      </w:r>
    </w:p>
    <w:p>
      <w:r>
        <w:t xml:space="preserve">31:20      (Speaker A)  I, I would like to go ahead and get it done. </w:t>
      </w:r>
    </w:p>
    <w:p>
      <w:r>
        <w:t xml:space="preserve">31:27      (Speaker D)  And I post the information to send your resume or send a letter of interest and it doesn't occur to anyone has done that. So as much as I can vocalize that at the end. So I agree. I think we should move forward with someone tonight. So then now we. Let's talk about pros and cons. I think, you know, for Barbara, you know, she's got the finance background as well, which is going to be, you know, very important. I think to this board as we, you know, move forward and move closer to a full residential board come next November. So, you know, that sticks in my mind. Harry, you know, he's a good guy too. I mean he's so willing to do whatever is needed and I think he's been probably a very good asset to, to Garrett and to others as well. But I think in for me, the finance is the big piece for me. I, I do know Barbara from working on committees with her. I know what she does bring. You know, I know Harry not as well as Barbara, but again it's that singular aspect of the finance and I think can be very helpful to be moving into budget season. I guess I look at it like Harry attends every meeting. He's constantly here, supporting, willing to help out in any way, whether it be the neighborhood watch and then just outside that he pays attention to even small things like what lights are at alerts. He's been more than willing to fix some of the offenses when they've been in operable. So I don't know either of them. I just know Harry from seeing him in every meeting and I, I think that's pretty awesome. And then I know this is finance committee member for Barbara, which is, is great. So I don't think you can go wrong with either. I just know Harry Ward because of this support guarantee comes in or, you know, puts in the work there. </w:t>
      </w:r>
    </w:p>
    <w:p>
      <w:r>
        <w:t xml:space="preserve">33:53      (Speaker A)  And I agree you're both have suic. Lar's done a great job financing the finance committee. She's helped out in the landscape committee. She actually helped out last year on our operations committee. </w:t>
      </w:r>
    </w:p>
    <w:p>
      <w:r>
        <w:t xml:space="preserve">34:09      (Speaker B)  She's just, she pitches in anywhere she needs to be. She's a good, she's a good committee </w:t>
      </w:r>
    </w:p>
    <w:p>
      <w:r>
        <w:t xml:space="preserve">34:14      (Speaker A)  member, a big team player. And then you got Harry, as you said, Harry's here just like every meeting now for geez, what over a year. He's right on top of everything. </w:t>
      </w:r>
    </w:p>
    <w:p>
      <w:r>
        <w:t xml:space="preserve">34:25      (Speaker B)  He's willing to pitch in and do anything. </w:t>
      </w:r>
    </w:p>
    <w:p>
      <w:r>
        <w:t xml:space="preserve">34:29      (Speaker A)  He's very intelligent man, very knowledgeable when it comes to electrical and mechanical. He also really has that. I just kind of when I heard Harry after I heard Barb was like, oh no, No, they're both, they both, they're both of them. Their hearts in the right place to the seat. But now we have to figure out what to do and I, and I really do think we need to make decisions. We have to get a form in case one of us have. </w:t>
      </w:r>
    </w:p>
    <w:p>
      <w:r>
        <w:t xml:space="preserve">35:05      (Speaker C)  Right. </w:t>
      </w:r>
    </w:p>
    <w:p>
      <w:r>
        <w:t xml:space="preserve">35:06      (Speaker B)  I think what makes it a little bit easier, you've got two wonderful candidates, it sounds like, which is a blessing, like for. For a district that went from, you know, we got three, now we've got five. Right. Either or you're gonna. It sounds like you probably going to end up with this five come November with them anyways. </w:t>
      </w:r>
    </w:p>
    <w:p>
      <w:r>
        <w:t xml:space="preserve">35:26      (Speaker C)  Yeah. </w:t>
      </w:r>
    </w:p>
    <w:p>
      <w:r>
        <w:t xml:space="preserve">35:26      (Speaker B)  You know, you've got definitely two qualified lectors ready to serve, which is a wonderful thing. I think it's, you know, you just have to pick who's going to be there for the short interim. You know and it's not. I don't think it can be taken as a knock to either of them just to make that a little bit easier for you. I can see that. </w:t>
      </w:r>
    </w:p>
    <w:p>
      <w:r>
        <w:t xml:space="preserve">35:45      (Speaker D)  And we split it and you know. Yeah. You know, you know, like see, you know, 0.5 and 0.5. </w:t>
      </w:r>
    </w:p>
    <w:p>
      <w:r>
        <w:t xml:space="preserve">35:58      (Speaker B)  Believe me, I wish we could do that. </w:t>
      </w:r>
    </w:p>
    <w:p>
      <w:r>
        <w:t xml:space="preserve">36:00      (Speaker D)  That would be great. I. I mean then we get both. The best of both worlds. </w:t>
      </w:r>
    </w:p>
    <w:p>
      <w:r>
        <w:t xml:space="preserve">36:04      (Speaker B)  But I don't, I don't want it. I don't. Don't take it as. It's like a. It's a hard decision. I think we're going to. Well, it is a hard decision, but it's not. </w:t>
      </w:r>
    </w:p>
    <w:p>
      <w:r>
        <w:t xml:space="preserve">36:14      (Speaker C)  Well. And they're still interested on serving on the board. So even if they don't get appointed, they can still qualify and hopefully get elected through the general election process. So it would just be a motion. </w:t>
      </w:r>
    </w:p>
    <w:p>
      <w:r>
        <w:t xml:space="preserve">36:29      (Speaker A)  I think right now with the budgeting issues that we face to implement, I can't work with. Okay. A choice and help us with budget and I hope that Harry would still be hang in there to help us out with everything. I guess I would make a motion to go ahead and meet them. </w:t>
      </w:r>
    </w:p>
    <w:p>
      <w:r>
        <w:t xml:space="preserve">36:51      (Speaker D)  Okay. And I also want to say too they're both great but from what I do know of them, Perry is overly. Which is awesome. Overly involved in the Medley community. So just thinking about the other side outside of Medley, I just feel like Barbara might be a better fit for the rest of H Creek cd. So with that I'll second. </w:t>
      </w:r>
    </w:p>
    <w:p>
      <w:r>
        <w:t xml:space="preserve">37:15      (Speaker C)  Second any further discussion. All those in favor? </w:t>
      </w:r>
    </w:p>
    <w:p>
      <w:r>
        <w:t xml:space="preserve">37:21      (Speaker A)  I. </w:t>
      </w:r>
    </w:p>
    <w:p>
      <w:r>
        <w:t xml:space="preserve">37:22      (Speaker C)  Motion passed. </w:t>
      </w:r>
    </w:p>
    <w:p>
      <w:r>
        <w:t xml:space="preserve">37:25      (Speaker D)  Okay, </w:t>
      </w:r>
    </w:p>
    <w:p>
      <w:r>
        <w:t xml:space="preserve">37:27      (Speaker A)  got it. I think, I think there. And I. I'm saying that literally not figures. </w:t>
      </w:r>
    </w:p>
    <w:p>
      <w:r>
        <w:t xml:space="preserve">37:49      (Speaker D)  Yes. Yeah, he's you know, for advantage of travel to Riverview. You know, fight the traffic. I mean hats off to them. </w:t>
      </w:r>
    </w:p>
    <w:p>
      <w:r>
        <w:t xml:space="preserve">38:06      (Speaker A)  Coming up Y respecting youth final board members or adding these as the full board. I think it probably makes sense to hit one additional budget season. </w:t>
      </w:r>
    </w:p>
    <w:p>
      <w:r>
        <w:t xml:space="preserve">38:22      (Speaker B)  So with that, Barbara, we're going to ask you to take your over office now and you're actually going to join the meeting. </w:t>
      </w:r>
    </w:p>
    <w:p>
      <w:r>
        <w:t xml:space="preserve">38:31      (Speaker D)  Yep. We got like move, move down. </w:t>
      </w:r>
    </w:p>
    <w:p>
      <w:r>
        <w:t xml:space="preserve">38:38      (Speaker B)  We can put her down through there. </w:t>
      </w:r>
    </w:p>
    <w:p>
      <w:r>
        <w:t xml:space="preserve">38:40      (Speaker C)  Yeah, we Got you an iPad, too. Okay, so I just asked you to raise your right hand and I'll say I. And then you state your name. </w:t>
      </w:r>
    </w:p>
    <w:p>
      <w:r>
        <w:t xml:space="preserve">38:49      (Speaker D)  I. I, Barbara Cardle. </w:t>
      </w:r>
    </w:p>
    <w:p>
      <w:r>
        <w:t xml:space="preserve">38:51      (Speaker C)  Do solemnly swear or affirm that I will support, protect, and defend the constitution and government of the United States. States and of the state of Florida. That I'm duly qualified to hold office under the constitution of the state. And I. And that I will well and faithfully perform the duties of board of supervisor of the Hidden Creek Community Development District, on which I am now about to enter. So help me God. </w:t>
      </w:r>
    </w:p>
    <w:p>
      <w:r>
        <w:t xml:space="preserve">39:14      (Speaker D)  Help me God. </w:t>
      </w:r>
    </w:p>
    <w:p>
      <w:r>
        <w:t xml:space="preserve">39:15      (Speaker C)  You want me to repeat? Just no. Just yes or </w:t>
      </w:r>
    </w:p>
    <w:p>
      <w:r>
        <w:t xml:space="preserve">39:19      (Speaker D)  congratulations. </w:t>
      </w:r>
    </w:p>
    <w:p>
      <w:r>
        <w:t xml:space="preserve">39:20      (Speaker A)  You know what? </w:t>
      </w:r>
    </w:p>
    <w:p>
      <w:r>
        <w:t xml:space="preserve">39:21      (Speaker B)  If you do, that's very important. </w:t>
      </w:r>
    </w:p>
    <w:p>
      <w:r>
        <w:t xml:space="preserve">39:22      (Speaker D)  Yeah. I'll get with you after. </w:t>
      </w:r>
    </w:p>
    <w:p>
      <w:r>
        <w:t xml:space="preserve">39:24      (Speaker C)  And I'll have you sign these. </w:t>
      </w:r>
    </w:p>
    <w:p>
      <w:r>
        <w:t xml:space="preserve">39:25      (Speaker D)  We don't. </w:t>
      </w:r>
    </w:p>
    <w:p>
      <w:r>
        <w:t xml:space="preserve">39:26      (Speaker C)  And I'll notorize it. </w:t>
      </w:r>
    </w:p>
    <w:p>
      <w:r>
        <w:t xml:space="preserve">39:33      (Speaker D)  Grab an agenda there if you. </w:t>
      </w:r>
    </w:p>
    <w:p>
      <w:r>
        <w:t xml:space="preserve">39:36      (Speaker C)  I think she's got one. </w:t>
      </w:r>
    </w:p>
    <w:p>
      <w:r>
        <w:t xml:space="preserve">39:37      (Speaker A)  Okay. </w:t>
      </w:r>
    </w:p>
    <w:p>
      <w:r>
        <w:t xml:space="preserve">39:38      (Speaker D)  Perfect. All right. Thank you. </w:t>
      </w:r>
    </w:p>
    <w:p>
      <w:r>
        <w:t xml:space="preserve">39:40      (Speaker A)  I would like to say thank you. </w:t>
      </w:r>
    </w:p>
    <w:p>
      <w:r>
        <w:t xml:space="preserve">39:42      (Speaker D)  Yes. </w:t>
      </w:r>
    </w:p>
    <w:p>
      <w:r>
        <w:t xml:space="preserve">39:43      (Speaker C)  Yes. </w:t>
      </w:r>
    </w:p>
    <w:p>
      <w:r>
        <w:t xml:space="preserve">39:43      (Speaker A)  Thank you. I'm really proud of both of these people from our community. And when I say our community and papa. </w:t>
      </w:r>
    </w:p>
    <w:p>
      <w:r>
        <w:t xml:space="preserve">39:54      (Speaker D)  Thank you, Harry. I do appreciate it. I. I expect to see that name on the ballot. I want to write. </w:t>
      </w:r>
    </w:p>
    <w:p>
      <w:r>
        <w:t xml:space="preserve">40:14      (Speaker A)  Decides to stay down before then. I'll be back in here. Good night. </w:t>
      </w:r>
    </w:p>
    <w:p>
      <w:r>
        <w:t xml:space="preserve">40:19      (Speaker D)  Awesome. </w:t>
      </w:r>
    </w:p>
    <w:p>
      <w:r>
        <w:t xml:space="preserve">40:20      (Speaker C)  Thank. Your next agenda item is consideration of Resolution 20, 2607. It's your election of officers resolution. So you'll see that I've left in here blank for the chairman, vice chairman, or chairperson. And then we have three assistant secretaries. So I figured you guys could take a look at it and figure out a new slate of officers. So it's up to the board in which direction you want to go with </w:t>
      </w:r>
    </w:p>
    <w:p>
      <w:r>
        <w:t xml:space="preserve">40:52      (Speaker D)  chairman, vice chairman, and your assistant secretary. </w:t>
      </w:r>
    </w:p>
    <w:p>
      <w:r>
        <w:t xml:space="preserve">40:56      (Speaker B)  Sometimes what people do is you've got Barbara as the new board member, so she'll just slot in as an assistant secretary, and you keep the normal slate of offices as is. Do you want to change them? </w:t>
      </w:r>
    </w:p>
    <w:p>
      <w:r>
        <w:t xml:space="preserve">41:09      (Speaker C)  But Doug Draper was vice chair. </w:t>
      </w:r>
    </w:p>
    <w:p>
      <w:r>
        <w:t xml:space="preserve">41:11      (Speaker B)  Oh, so. </w:t>
      </w:r>
    </w:p>
    <w:p>
      <w:r>
        <w:t xml:space="preserve">41:12      (Speaker C)  Or no, he wasn't. You were vice chair. I was thinking of Mike. Okay. Ignore me. </w:t>
      </w:r>
    </w:p>
    <w:p>
      <w:r>
        <w:t xml:space="preserve">41:17      (Speaker B)  So you want to go? Yeah. </w:t>
      </w:r>
    </w:p>
    <w:p>
      <w:r>
        <w:t xml:space="preserve">41:19      (Speaker A)  I think we need officers attending the meeting. </w:t>
      </w:r>
    </w:p>
    <w:p>
      <w:r>
        <w:t xml:space="preserve">41:22      (Speaker B)  Yes. And we. </w:t>
      </w:r>
    </w:p>
    <w:p>
      <w:r>
        <w:t xml:space="preserve">41:24      (Speaker A)  Since we have a chairman now that we we've not had a chairman in attendance even on Z. I. I think that we need to go ahead and point him </w:t>
      </w:r>
    </w:p>
    <w:p>
      <w:r>
        <w:t xml:space="preserve">41:39      (Speaker B)  for some reason. I. I was insinuated that sniper was because you acted as a chairperson. </w:t>
      </w:r>
    </w:p>
    <w:p>
      <w:r>
        <w:t xml:space="preserve">41:44      (Speaker D)  Yeah. Yeah. </w:t>
      </w:r>
    </w:p>
    <w:p>
      <w:r>
        <w:t xml:space="preserve">41:45      (Speaker A)  I just. </w:t>
      </w:r>
    </w:p>
    <w:p>
      <w:r>
        <w:t xml:space="preserve">41:46      (Speaker B)  I assume that she was, but I. I'm mistaken. So you have Mike and Doug as absolutely make the change. Yeah. </w:t>
      </w:r>
    </w:p>
    <w:p>
      <w:r>
        <w:t xml:space="preserve">41:55      (Speaker D)  Yeah, yeah. You noticed which way my head was bobbing. </w:t>
      </w:r>
    </w:p>
    <w:p>
      <w:r>
        <w:t xml:space="preserve">41:58      (Speaker A)  Yes. </w:t>
      </w:r>
    </w:p>
    <w:p>
      <w:r>
        <w:t xml:space="preserve">42:00      (Speaker C)  Do we have any nominations for chair? </w:t>
      </w:r>
    </w:p>
    <w:p>
      <w:r>
        <w:t xml:space="preserve">42:04      (Speaker D)  So I'd like to go ahead and nominate Samantha as chair woman. </w:t>
      </w:r>
    </w:p>
    <w:p>
      <w:r>
        <w:t xml:space="preserve">42:12      (Speaker A)  Are you good for that? </w:t>
      </w:r>
    </w:p>
    <w:p>
      <w:r>
        <w:t xml:space="preserve">42:16      (Speaker B)  Okay. </w:t>
      </w:r>
    </w:p>
    <w:p>
      <w:r>
        <w:t xml:space="preserve">42:17      (Speaker C)  We'll just wait until the end and do it all. </w:t>
      </w:r>
    </w:p>
    <w:p>
      <w:r>
        <w:t xml:space="preserve">42:19      (Speaker B)  And if you do a slate of like officers. Vice chair. We would like to put. Perfect. So. </w:t>
      </w:r>
    </w:p>
    <w:p>
      <w:r>
        <w:t xml:space="preserve">42:29      (Speaker C)  Okay. </w:t>
      </w:r>
    </w:p>
    <w:p>
      <w:r>
        <w:t xml:space="preserve">42:30      (Speaker B)  That and then the list of everyone else would fall as assistant secretaries. </w:t>
      </w:r>
    </w:p>
    <w:p>
      <w:r>
        <w:t xml:space="preserve">42:34      (Speaker A)  Yeah. </w:t>
      </w:r>
    </w:p>
    <w:p>
      <w:r>
        <w:t xml:space="preserve">42:36      (Speaker B)  Yeah. Okay. And then I think that one motion that's easier, right? </w:t>
      </w:r>
    </w:p>
    <w:p>
      <w:r>
        <w:t xml:space="preserve">42:45      (Speaker D)  Yes. Okay. </w:t>
      </w:r>
    </w:p>
    <w:p>
      <w:r>
        <w:t xml:space="preserve">42:47      (Speaker C)  With that being said, Resolution 2020607 will be. Samantha will serve as chairperson. Karen will be vice chairperson. Mike Suic will be assistant secretary. Mike Lawson, Assistant secretary. And Barbara will be assistant secretary. And the other for officers that are on. Listed on there just with our GMS office. So with that I would ask for a motion to approve. </w:t>
      </w:r>
    </w:p>
    <w:p>
      <w:r>
        <w:t xml:space="preserve">43:12      (Speaker D)  I second the motion. Okay. </w:t>
      </w:r>
    </w:p>
    <w:p>
      <w:r>
        <w:t xml:space="preserve">43:15      (Speaker C)  Any further discussion? </w:t>
      </w:r>
    </w:p>
    <w:p>
      <w:r>
        <w:t xml:space="preserve">43:17      (Speaker A)  No. </w:t>
      </w:r>
    </w:p>
    <w:p>
      <w:r>
        <w:t xml:space="preserve">43:17      (Speaker C)  All those in favor? Motion passed. </w:t>
      </w:r>
    </w:p>
    <w:p>
      <w:r>
        <w:t xml:space="preserve">43:21      (Speaker D)  Congratulations. </w:t>
      </w:r>
    </w:p>
    <w:p>
      <w:r>
        <w:t xml:space="preserve">43:24      (Speaker C)  Next item on the agenda is field manager. </w:t>
      </w:r>
    </w:p>
    <w:p>
      <w:r>
        <w:t xml:space="preserve">43:27      (Speaker D)  We'll start with Garrett. </w:t>
      </w:r>
    </w:p>
    <w:p>
      <w:r>
        <w:t xml:space="preserve">43:31      (Speaker C)  I know unfortunately. </w:t>
      </w:r>
    </w:p>
    <w:p>
      <w:r>
        <w:t xml:space="preserve">43:50      (Speaker A)  23 that have been a proposal. This would be to add two dog stations and the trash can. The trash can. One box station would go at the hellbox area. Try to combat some of the pathways and debris. Notice a lot of people getting. They just throw it up. </w:t>
      </w:r>
    </w:p>
    <w:p>
      <w:r>
        <w:t xml:space="preserve">44:13      (Speaker B)  Yeah. </w:t>
      </w:r>
    </w:p>
    <w:p>
      <w:r>
        <w:t xml:space="preserve">44:13      (Speaker D)  Yeah. </w:t>
      </w:r>
    </w:p>
    <w:p>
      <w:r>
        <w:t xml:space="preserve">44:15      (Speaker C)  And I never. I. </w:t>
      </w:r>
    </w:p>
    <w:p>
      <w:r>
        <w:t xml:space="preserve">44:17      (Speaker D)  So we approved. There is one to know. </w:t>
      </w:r>
    </w:p>
    <w:p>
      <w:r>
        <w:t xml:space="preserve">44:22      (Speaker A)  But before it had a shoe being cleaned out. So we thought we're going to have a vendor coming in to give surprise to clean them all out. I think we should have a couple </w:t>
      </w:r>
    </w:p>
    <w:p>
      <w:r>
        <w:t xml:space="preserve">44:33      (Speaker B)  more in there since it's getting filled up. </w:t>
      </w:r>
    </w:p>
    <w:p>
      <w:r>
        <w:t xml:space="preserve">44:35      (Speaker D)  Yeah. </w:t>
      </w:r>
    </w:p>
    <w:p>
      <w:r>
        <w:t xml:space="preserve">44:35      (Speaker C)  Because our thoughts were to add extra service to the dog station provider. But with it getting overfilled, we thought maybe we could use another one. I did want to state something else to consider is not just going with one or two is that I had a resident reach out suggesting that we get some dog station and trash cans on Lagoon Shore Boulevard at the corner of that and Jackal Chase Drive. </w:t>
      </w:r>
    </w:p>
    <w:p>
      <w:r>
        <w:t xml:space="preserve">45:05      (Speaker D)  There is one there. </w:t>
      </w:r>
    </w:p>
    <w:p>
      <w:r>
        <w:t xml:space="preserve">45:07      (Speaker C)  Okay. And then requested to add by the mailboxes where Jackal Chase Drive and Trait Bend street are also around the walking path behind TR Bend where the pond is. </w:t>
      </w:r>
    </w:p>
    <w:p>
      <w:r>
        <w:t xml:space="preserve">45:24      (Speaker A)  Yeah. </w:t>
      </w:r>
    </w:p>
    <w:p>
      <w:r>
        <w:t xml:space="preserve">45:28      (Speaker D)  Is there any complaints on the Oval, like brown side of things? Because they only have one. And this would be the third on the Trait Bend side. Okay. </w:t>
      </w:r>
    </w:p>
    <w:p>
      <w:r>
        <w:t xml:space="preserve">45:39      (Speaker C)  I haven't heard from anybody but these two locations. </w:t>
      </w:r>
    </w:p>
    <w:p>
      <w:r>
        <w:t xml:space="preserve">45:45      (Speaker A)  Yeah, we can do. </w:t>
      </w:r>
    </w:p>
    <w:p>
      <w:r>
        <w:t xml:space="preserve">45:46      (Speaker D)  We can do this one. </w:t>
      </w:r>
    </w:p>
    <w:p>
      <w:r>
        <w:t xml:space="preserve">45:47      (Speaker A)  You can. </w:t>
      </w:r>
    </w:p>
    <w:p>
      <w:r>
        <w:t xml:space="preserve">45:49      (Speaker C)  Or. If you want to consider additional ones, you. We could do a not to exceed if you wanted to do more than. </w:t>
      </w:r>
    </w:p>
    <w:p>
      <w:r>
        <w:t xml:space="preserve">46:09      (Speaker D)  So tell me again if you don't mind. Sorry. 23 where you're talking about additional. But there's already one there. Yeah. Because there's one over here that. But then they have to navigate going through the roundabout. So there the resident is over residence is. So. And then under this photo there's just one over here. This one. That's why I was like. </w:t>
      </w:r>
    </w:p>
    <w:p>
      <w:r>
        <w:t xml:space="preserve">47:11      (Speaker A)  It's very. Yeah. Then the mailboxes are here. So one there and then one in </w:t>
      </w:r>
    </w:p>
    <w:p>
      <w:r>
        <w:t xml:space="preserve">47:17      (Speaker D)  the back corner somewhere. </w:t>
      </w:r>
    </w:p>
    <w:p>
      <w:r>
        <w:t xml:space="preserve">47:19      (Speaker A)  Yes. </w:t>
      </w:r>
    </w:p>
    <w:p>
      <w:r>
        <w:t xml:space="preserve">47:22      (Speaker D)  These would be here. Yep. Yeah. So I think probably because it. It's up against a preserve. Correct? Yes. </w:t>
      </w:r>
    </w:p>
    <w:p>
      <w:r>
        <w:t xml:space="preserve">47:37      (Speaker B)  That one's well enough on there. </w:t>
      </w:r>
    </w:p>
    <w:p>
      <w:r>
        <w:t xml:space="preserve">47:39      (Speaker A)  So you have one here right now. So I was going to put one here and then maybe put one down here because that's the. </w:t>
      </w:r>
    </w:p>
    <w:p>
      <w:r>
        <w:t xml:space="preserve">47:59      (Speaker D)  They're just living the way. So it would be right here. But you know I think we have seen that dog lace. It ends up being constantly become the host of the mail. Yeah. You know we had the mailboxes. </w:t>
      </w:r>
    </w:p>
    <w:p>
      <w:r>
        <w:t xml:space="preserve">48:27      (Speaker A)  If we put a trash can in the. </w:t>
      </w:r>
    </w:p>
    <w:p>
      <w:r>
        <w:t xml:space="preserve">48:32      (Speaker B)  We can get the battery. </w:t>
      </w:r>
    </w:p>
    <w:p>
      <w:r>
        <w:t xml:space="preserve">48:37      (Speaker D)  I just thought that's really a dangerous thing to add. Especially people looking for areas to fight. So why would we be able to maybe locate a. Instead of the nails around this area? Because when I ride my bike through here there's a lot of dog walking taking place Because I think it's. It's a little more quiet. </w:t>
      </w:r>
    </w:p>
    <w:p>
      <w:r>
        <w:t xml:space="preserve">49:14      (Speaker A)  Okay. </w:t>
      </w:r>
    </w:p>
    <w:p>
      <w:r>
        <w:t xml:space="preserve">49:14      (Speaker D)  For the you know walking the dog. So maybe instead of the mailboxes we move it somewhere in this area. Is that possible? </w:t>
      </w:r>
    </w:p>
    <w:p>
      <w:r>
        <w:t xml:space="preserve">49:24      (Speaker C)  Yeah. </w:t>
      </w:r>
    </w:p>
    <w:p>
      <w:r>
        <w:t xml:space="preserve">49:24      (Speaker A)  Depending on where the resident homes are. Is if they're small pulse. </w:t>
      </w:r>
    </w:p>
    <w:p>
      <w:r>
        <w:t xml:space="preserve">49:31      (Speaker B)  Yeah. </w:t>
      </w:r>
    </w:p>
    <w:p>
      <w:r>
        <w:t xml:space="preserve">49:31      (Speaker A)  You want like a. </w:t>
      </w:r>
    </w:p>
    <w:p>
      <w:r>
        <w:t xml:space="preserve">49:34      (Speaker D)  Where's the lift station? </w:t>
      </w:r>
    </w:p>
    <w:p>
      <w:r>
        <w:t xml:space="preserve">49:35      (Speaker A)  That's on corner. </w:t>
      </w:r>
    </w:p>
    <w:p>
      <w:r>
        <w:t xml:space="preserve">49:36      (Speaker B)  That's why I stand. </w:t>
      </w:r>
    </w:p>
    <w:p>
      <w:r>
        <w:t xml:space="preserve">49:37      (Speaker C)  We know where that's at. </w:t>
      </w:r>
    </w:p>
    <w:p>
      <w:r>
        <w:t xml:space="preserve">49:40      (Speaker D)  Okay. So that's that little space right here. </w:t>
      </w:r>
    </w:p>
    <w:p>
      <w:r>
        <w:t xml:space="preserve">49:42      (Speaker B)  Okay. Y. </w:t>
      </w:r>
    </w:p>
    <w:p>
      <w:r>
        <w:t xml:space="preserve">49:43      (Speaker A)  All right. </w:t>
      </w:r>
    </w:p>
    <w:p>
      <w:r>
        <w:t xml:space="preserve">49:46      (Speaker B)  Get two in there and then we </w:t>
      </w:r>
    </w:p>
    <w:p>
      <w:r>
        <w:t xml:space="preserve">49:47      (Speaker D)  can go through one like path here to the fence. </w:t>
      </w:r>
    </w:p>
    <w:p>
      <w:r>
        <w:t xml:space="preserve">49:51      (Speaker A)  You can. You can add. </w:t>
      </w:r>
    </w:p>
    <w:p>
      <w:r>
        <w:t xml:space="preserve">49:52      (Speaker B)  I can get a proposal for those </w:t>
      </w:r>
    </w:p>
    <w:p>
      <w:r>
        <w:t xml:space="preserve">49:53      (Speaker D)  too only because I know by the mailboxes I just. We found that lot is pretty small. And the two homeowners. </w:t>
      </w:r>
    </w:p>
    <w:p>
      <w:r>
        <w:t xml:space="preserve">50:00      (Speaker A)  Yeah. This would just be for this. </w:t>
      </w:r>
    </w:p>
    <w:p>
      <w:r>
        <w:t xml:space="preserve">50:01      (Speaker B)  For the town homes area. </w:t>
      </w:r>
    </w:p>
    <w:p>
      <w:r>
        <w:t xml:space="preserve">50:03      (Speaker A)  For anything. That was the only place I had so far. </w:t>
      </w:r>
    </w:p>
    <w:p>
      <w:r>
        <w:t xml:space="preserve">50:08      (Speaker D)  Definitely need on the path. You know depending. Yeah. Probably over here where the boardwalk is. Yeah, that would make more sense. </w:t>
      </w:r>
    </w:p>
    <w:p>
      <w:r>
        <w:t xml:space="preserve">50:19      (Speaker A)  Put one there and then one on this end. And see people have to carry something around. Is this scoopy poopy do still doing it? </w:t>
      </w:r>
    </w:p>
    <w:p>
      <w:r>
        <w:t xml:space="preserve">50:29      (Speaker C)  Yep. </w:t>
      </w:r>
    </w:p>
    <w:p>
      <w:r>
        <w:t xml:space="preserve">50:31      (Speaker B)  He's. </w:t>
      </w:r>
    </w:p>
    <w:p>
      <w:r>
        <w:t xml:space="preserve">50:32      (Speaker A)  He gets pretty proud of collecting his non standard size waist. He will charge us quite a bit. Pick up a non standard size. So basically Whatever the dog waste receptacle sizes are, if it's a different size than that, he would be surprised for that. </w:t>
      </w:r>
    </w:p>
    <w:p>
      <w:r>
        <w:t xml:space="preserve">50:54      (Speaker D)  We had him for a short time in medley. </w:t>
      </w:r>
    </w:p>
    <w:p>
      <w:r>
        <w:t xml:space="preserve">50:57      (Speaker B)  Well, there are other dog ways vendors out there. </w:t>
      </w:r>
    </w:p>
    <w:p>
      <w:r>
        <w:t xml:space="preserve">51:01      (Speaker A)  I think you might want to look this. Yeah. That's why, you know, I mean, ultimately </w:t>
      </w:r>
    </w:p>
    <w:p>
      <w:r>
        <w:t xml:space="preserve">51:08      (Speaker B)  this is a beautiful project that he's working in. </w:t>
      </w:r>
    </w:p>
    <w:p>
      <w:r>
        <w:t xml:space="preserve">51:11      (Speaker A)  Right. Yeah. </w:t>
      </w:r>
    </w:p>
    <w:p>
      <w:r>
        <w:t xml:space="preserve">51:12      (Speaker B)  Adding two more stations. </w:t>
      </w:r>
    </w:p>
    <w:p>
      <w:r>
        <w:t xml:space="preserve">51:15      (Speaker A)  We. </w:t>
      </w:r>
    </w:p>
    <w:p>
      <w:r>
        <w:t xml:space="preserve">51:15      (Speaker B)  We have to ask the honest question. Like there are. There are other vendors that would gladly service your community. </w:t>
      </w:r>
    </w:p>
    <w:p>
      <w:r>
        <w:t xml:space="preserve">51:24      (Speaker A)  And that might be the approach you used with them. </w:t>
      </w:r>
    </w:p>
    <w:p>
      <w:r>
        <w:t xml:space="preserve">51:25      (Speaker B)  But. And that's correct, that if you go </w:t>
      </w:r>
    </w:p>
    <w:p>
      <w:r>
        <w:t xml:space="preserve">51:28      (Speaker A)  to a size can larger than the size that's on the base stations, he has pretty hefty charge. </w:t>
      </w:r>
    </w:p>
    <w:p>
      <w:r>
        <w:t xml:space="preserve">51:37      (Speaker B)  Are we overall happy with the service? </w:t>
      </w:r>
    </w:p>
    <w:p>
      <w:r>
        <w:t xml:space="preserve">51:40      (Speaker A)  Yeah. </w:t>
      </w:r>
    </w:p>
    <w:p>
      <w:r>
        <w:t xml:space="preserve">51:41      (Speaker B)  Okay. So that's. That's great information. </w:t>
      </w:r>
    </w:p>
    <w:p>
      <w:r>
        <w:t xml:space="preserve">51:43      (Speaker D)  As far as dog. I only know dog race. I don't know the other. </w:t>
      </w:r>
    </w:p>
    <w:p>
      <w:r>
        <w:t xml:space="preserve">51:47      (Speaker A)  Yeah. </w:t>
      </w:r>
    </w:p>
    <w:p>
      <w:r>
        <w:t xml:space="preserve">51:47      (Speaker C)  Yeah. </w:t>
      </w:r>
    </w:p>
    <w:p>
      <w:r>
        <w:t xml:space="preserve">51:48      (Speaker A)  I don't know. In our community, we were not. </w:t>
      </w:r>
    </w:p>
    <w:p>
      <w:r>
        <w:t xml:space="preserve">51:52      (Speaker D)  Did you have. You had other trash? </w:t>
      </w:r>
    </w:p>
    <w:p>
      <w:r>
        <w:t xml:space="preserve">51:54      (Speaker A)  No. Well, we had other trash. Yes. And then we went ahead and changed the receptacles. It was cheaper to change the receptacles than it was to have him collect the trash out. So we haven't changed. But he was not reliable. </w:t>
      </w:r>
    </w:p>
    <w:p>
      <w:r>
        <w:t xml:space="preserve">52:09      (Speaker B)  I. </w:t>
      </w:r>
    </w:p>
    <w:p>
      <w:r>
        <w:t xml:space="preserve">52:10      (Speaker A)  He's no longer we. But we have. We now have a maintenance person that's actually doing for our community. But I'm sure you. Right. Okay. </w:t>
      </w:r>
    </w:p>
    <w:p>
      <w:r>
        <w:t xml:space="preserve">52:21      (Speaker B)  So I think it's a case they need to be put in. We found the locations and I think we have the conversation. Right. Yeah, that. </w:t>
      </w:r>
    </w:p>
    <w:p>
      <w:r>
        <w:t xml:space="preserve">52:30      (Speaker A)  Yeah. </w:t>
      </w:r>
    </w:p>
    <w:p>
      <w:r>
        <w:t xml:space="preserve">52:31      (Speaker C)  We can ask him what his fees would be. </w:t>
      </w:r>
    </w:p>
    <w:p>
      <w:r>
        <w:t xml:space="preserve">52:33      (Speaker B)  You going to comply? If not, there are. There are other vendors waiting at store. </w:t>
      </w:r>
    </w:p>
    <w:p>
      <w:r>
        <w:t xml:space="preserve">52:38      (Speaker A)  There you go. </w:t>
      </w:r>
    </w:p>
    <w:p>
      <w:r>
        <w:t xml:space="preserve">52:39      (Speaker B)  Fortunately. </w:t>
      </w:r>
    </w:p>
    <w:p>
      <w:r>
        <w:t xml:space="preserve">52:40      (Speaker C)  Yeah. </w:t>
      </w:r>
    </w:p>
    <w:p>
      <w:r>
        <w:t xml:space="preserve">52:41      (Speaker A)  I was just surprised how much he longer charges because we had a different </w:t>
      </w:r>
    </w:p>
    <w:p>
      <w:r>
        <w:t xml:space="preserve">52:45      (Speaker B)  size or s. Okay, now look, if it was like a big container. It wasn't. No, it's just. </w:t>
      </w:r>
    </w:p>
    <w:p>
      <w:r>
        <w:t xml:space="preserve">52:51      (Speaker C)  Yeah, just a trash can. </w:t>
      </w:r>
    </w:p>
    <w:p>
      <w:r>
        <w:t xml:space="preserve">52:53      (Speaker A)  Just a different size exit. Interesting. </w:t>
      </w:r>
    </w:p>
    <w:p>
      <w:r>
        <w:t xml:space="preserve">52:57      (Speaker C)  Does the board want to consider this proposal tonight or do you want me to reach back out to the dog vendor first to get an idea of what his pricing would be? </w:t>
      </w:r>
    </w:p>
    <w:p>
      <w:r>
        <w:t xml:space="preserve">53:08      (Speaker D)  I think I. I would appreciate you reaching out and having that conversation and considering. You know, I think we need the additional receptacles. Where was the. </w:t>
      </w:r>
    </w:p>
    <w:p>
      <w:r>
        <w:t xml:space="preserve">53:22      (Speaker B)  Yeah. </w:t>
      </w:r>
    </w:p>
    <w:p>
      <w:r>
        <w:t xml:space="preserve">53:22      (Speaker D)  And just these. </w:t>
      </w:r>
    </w:p>
    <w:p>
      <w:r>
        <w:t xml:space="preserve">53:32      (Speaker C)  Well, that way too. It can. You guys. You can work with Karen and. Or Samantha on figuring out where you want everything and then we can bring it back to the next meeting. Does that work? </w:t>
      </w:r>
    </w:p>
    <w:p>
      <w:r>
        <w:t xml:space="preserve">53:43      (Speaker D)  Okay. Sound good. Thank you. </w:t>
      </w:r>
    </w:p>
    <w:p>
      <w:r>
        <w:t xml:space="preserve">53:45      (Speaker C)  Thank you. All right. Proposal for fence installation, </w:t>
      </w:r>
    </w:p>
    <w:p>
      <w:r>
        <w:t xml:space="preserve">54:18      (Speaker A)  But I'm going do the dig out the dirt </w:t>
      </w:r>
    </w:p>
    <w:p>
      <w:r>
        <w:t xml:space="preserve">54:23      (Speaker D)  just </w:t>
      </w:r>
    </w:p>
    <w:p>
      <w:r>
        <w:t xml:space="preserve">54:24      (Speaker A)  about four foot long. Your gap there. About three and a half foot where brace itself against the final senses there. So kids won't just be able to like pull it over or hopefully we'll install a flush and then fill the dirt wrapping around it and hope for the best. </w:t>
      </w:r>
    </w:p>
    <w:p>
      <w:r>
        <w:t xml:space="preserve">54:48      (Speaker D)  It was an exciting adventure hearing about all of that. We had like literally, I don't know, seven, eight sheriff's officers in their cars zooming by the house. Oh yeah. It was an experience. So I would like to make a motion to go ahead and approve the fencing for $1300 to be installed. Okay. </w:t>
      </w:r>
    </w:p>
    <w:p>
      <w:r>
        <w:t xml:space="preserve">55:17      (Speaker C)  Do we have a second? </w:t>
      </w:r>
    </w:p>
    <w:p>
      <w:r>
        <w:t xml:space="preserve">55:19      (Speaker A)  Second. </w:t>
      </w:r>
    </w:p>
    <w:p>
      <w:r>
        <w:t xml:space="preserve">55:20      (Speaker C)  Any further discussion? All those in favor? Motion passed. </w:t>
      </w:r>
    </w:p>
    <w:p>
      <w:r>
        <w:t xml:space="preserve">55:27      (Speaker D)  Okay. </w:t>
      </w:r>
    </w:p>
    <w:p>
      <w:r>
        <w:t xml:space="preserve">55:34      (Speaker C)  Garrett, did you want to discuss the. What we talked about with the sidewalk evaluations? </w:t>
      </w:r>
    </w:p>
    <w:p>
      <w:r>
        <w:t xml:space="preserve">55:40      (Speaker A)  Yeah. Yeah. Tunnels. There was some debris that was found in the picture. You can see the car box there. That over sign that was full of concrete. So whenever they were building or something they must have had some leftover concrete and they just decided to fill that box up. I sat and straighten that. To figure out what we can do with that or it gets kind of make sure that it's good with what the bridge. </w:t>
      </w:r>
    </w:p>
    <w:p>
      <w:r>
        <w:t xml:space="preserve">56:20      (Speaker D)  Oh yeah. </w:t>
      </w:r>
    </w:p>
    <w:p>
      <w:r>
        <w:t xml:space="preserve">56:23      (Speaker A)  And then on there you have a walking trail damage that's next to the. At the bridge there. My recommendation is after my first view there of. I mean you guys probably come the first time you have grab that list of all everything. </w:t>
      </w:r>
    </w:p>
    <w:p>
      <w:r>
        <w:t xml:space="preserve">56:40      (Speaker B)  It's just going to be outside of </w:t>
      </w:r>
    </w:p>
    <w:p>
      <w:r>
        <w:t xml:space="preserve">56:42      (Speaker A)  GMS's scope work for all we need. So we would like that offender come out review everything and give you guys the price to replace. </w:t>
      </w:r>
    </w:p>
    <w:p>
      <w:r>
        <w:t xml:space="preserve">56:52      (Speaker D)  So this is actually something that I had recorded. This damage was done by their little. Like a forklift when they. Yep. Bringing in their pallets of stuff. And I actually have pictures where there are road tread marks going over and there's two. Two different sections. And I can't even think of what her name is now from. Hi. But I had reported it. Thank you. Yes. But she was aware of it and she was supposed to take it through Metro and hold the contractor responsible for repairing it. So. </w:t>
      </w:r>
    </w:p>
    <w:p>
      <w:r>
        <w:t xml:space="preserve">57:49      (Speaker A)  And on the last page here we have there's a little bit of Confeding kind of rich. Don't know. So we can head or stop them. Drew some cherries and stuff. </w:t>
      </w:r>
    </w:p>
    <w:p>
      <w:r>
        <w:t xml:space="preserve">58:01      (Speaker C)  Yeah. </w:t>
      </w:r>
    </w:p>
    <w:p>
      <w:r>
        <w:t xml:space="preserve">58:02      (Speaker B)  Yeah. </w:t>
      </w:r>
    </w:p>
    <w:p>
      <w:r>
        <w:t xml:space="preserve">58:02      (Speaker C)  Okay. </w:t>
      </w:r>
    </w:p>
    <w:p>
      <w:r>
        <w:t xml:space="preserve">58:07      (Speaker D)  Pretty big as well. </w:t>
      </w:r>
    </w:p>
    <w:p>
      <w:r>
        <w:t xml:space="preserve">58:11      (Speaker A)  And then one of the lights was damaged as well at the front. So my guys figured those out. But that's it for that. And have that driving list. That would be. So. The dock car repair work completed. Rattled around a little bit. Pass isn't in Great shape or got no hold in it for right now so you can keep it that way for a little bit. </w:t>
      </w:r>
    </w:p>
    <w:p>
      <w:r>
        <w:t xml:space="preserve">58:43      (Speaker D)  And this is you're referring to both the chain link and the pvc. Okay, thank you. </w:t>
      </w:r>
    </w:p>
    <w:p>
      <w:r>
        <w:t xml:space="preserve">58:50      (Speaker A)  And then the townhomes trash which we just looked at regarding the concrete stuff air feeding on the bridge a guard house light had been reported out so instead went and repaired that. The guardhouse AC has had issues to replace the motor in guardhouse for the ac. </w:t>
      </w:r>
    </w:p>
    <w:p>
      <w:r>
        <w:t xml:space="preserve">59:13      (Speaker B)  As I said the bath's having issues </w:t>
      </w:r>
    </w:p>
    <w:p>
      <w:r>
        <w:t xml:space="preserve">59:15      (Speaker A)  on their review and then again the next thing will be the sidewalk review. I'm going to get a thunder provide to you know do a full set review and then whatever there. We're going to hold on that and I provide you guys with a wild for all the ponds in the community </w:t>
      </w:r>
    </w:p>
    <w:p>
      <w:r>
        <w:t xml:space="preserve">59:49      (Speaker B)  and that's just a recommendation from your insurance carrier. They're going to tell us to put those out there just so you're not </w:t>
      </w:r>
    </w:p>
    <w:p>
      <w:r>
        <w:t xml:space="preserve">59:56      (Speaker A)  and I, I, I walked a couple in ponds and I've seen alligators so yes, it's better to have them than not to have them. So I will give those over you guys. </w:t>
      </w:r>
    </w:p>
    <w:p>
      <w:r>
        <w:t xml:space="preserve">01:00:04   (Speaker B)  Right. </w:t>
      </w:r>
    </w:p>
    <w:p>
      <w:r>
        <w:t xml:space="preserve">01:00:05   (Speaker D)  Ben has actually said knock on their door wanting to be served. </w:t>
      </w:r>
    </w:p>
    <w:p>
      <w:r>
        <w:t xml:space="preserve">01:00:14   (Speaker A)  Oh wonderful. </w:t>
      </w:r>
    </w:p>
    <w:p>
      <w:r>
        <w:t xml:space="preserve">01:00:17   (Speaker B)  Did you want to mention the the briefly spot you request things? </w:t>
      </w:r>
    </w:p>
    <w:p>
      <w:r>
        <w:t xml:space="preserve">01:00:20   (Speaker A)  I'm not sure. </w:t>
      </w:r>
    </w:p>
    <w:p>
      <w:r>
        <w:t xml:space="preserve">01:00:22   (Speaker C)  Oh. </w:t>
      </w:r>
    </w:p>
    <w:p>
      <w:r>
        <w:t xml:space="preserve">01:00:28   (Speaker D)  With the bridge turnover why don't we wait till I report. Okay, go ahead. </w:t>
      </w:r>
    </w:p>
    <w:p>
      <w:r>
        <w:t xml:space="preserve">01:00:34   (Speaker C)  Back to you Garrett. Anything under your action items list or your report. If not if you can touch under the status of the Hillsborough county violations. </w:t>
      </w:r>
    </w:p>
    <w:p>
      <w:r>
        <w:t xml:space="preserve">01:00:47   (Speaker A)  Yeah so I know we have no personal violations. We got those approved. I did meet all the all the replacements that made but they neglected this specified that the Bismarck fine palms I mean could be eight foot drum so they replace them with Bismarck but they're, they're not 8 foot so they're not compliant yet but they are you know we're going to work something down for them. Also the price of the Bismarck pumps for that size may be so I'm </w:t>
      </w:r>
    </w:p>
    <w:p>
      <w:r>
        <w:t xml:space="preserve">01:01:31   (Speaker B)  going to see if we can maybe </w:t>
      </w:r>
    </w:p>
    <w:p>
      <w:r>
        <w:t xml:space="preserve">01:01:32   (Speaker A)  get a different I'll bring a proposal for for the street what they're expecting and then do something else Bring a couple of questions for you guys. </w:t>
      </w:r>
    </w:p>
    <w:p>
      <w:r>
        <w:t xml:space="preserve">01:01:45   (Speaker D)  Help me remember. Wasn't the Bismarcks the one that were getting the diseases and had to be replaced? </w:t>
      </w:r>
    </w:p>
    <w:p>
      <w:r>
        <w:t xml:space="preserve">01:01:56   (Speaker A)  I don't think we can go on but we did question whether or not we were diseased or not. Right now the Queens seem to be a problem with their but since Bismarck was like more like Bismarck. Yeah. So was that sort of commercial cares of benefit? Yes. Should board Commercial care have known that if they were what the county standards were because these were the invite, we </w:t>
      </w:r>
    </w:p>
    <w:p>
      <w:r>
        <w:t xml:space="preserve">01:02:28   (Speaker B)  can go on basically. </w:t>
      </w:r>
    </w:p>
    <w:p>
      <w:r>
        <w:t xml:space="preserve">01:02:29   (Speaker A)  Island error is correct. Yeah. </w:t>
      </w:r>
    </w:p>
    <w:p>
      <w:r>
        <w:t xml:space="preserve">01:02:33   (Speaker B)  So when I had sent them over </w:t>
      </w:r>
    </w:p>
    <w:p>
      <w:r>
        <w:t xml:space="preserve">01:02:35   (Speaker A)  to review as well as what I was I had received it did not say anything about it being taken apa except replace it with the same tree. That's okay. I guess my question is, should the forest repair have known what the county standards heard about. We now have a new vendor in rhoa and the minute we start talking about street trees, he knows exactly what's required as far as size that I am her immediately chime in, let us know what we should be doing. </w:t>
      </w:r>
    </w:p>
    <w:p>
      <w:r>
        <w:t xml:space="preserve">01:03:12   (Speaker C)  Right. </w:t>
      </w:r>
    </w:p>
    <w:p>
      <w:r>
        <w:t xml:space="preserve">01:03:14   (Speaker A)  Yeah. I would push back. I think it's worth. I think it's worth a conversation with them. But fortunately, you know, at the end of the day, if it wasn't in the information provided by the count, they didn't have the information. I think I probably should know it. But if it wasn't proposal. No, I mean, then they do to do the replacements on Wesley Hill Park. They didn't replace both small things like that. So they know, you know, what they </w:t>
      </w:r>
    </w:p>
    <w:p>
      <w:r>
        <w:t xml:space="preserve">01:03:49   (Speaker B)  did was, you know, </w:t>
      </w:r>
    </w:p>
    <w:p>
      <w:r>
        <w:t xml:space="preserve">01:04:10   (Speaker A)  So I guess. So we can know what exactly. </w:t>
      </w:r>
    </w:p>
    <w:p>
      <w:r>
        <w:t xml:space="preserve">01:04:18   (Speaker B)  Yes. Each one we were provided enough. Every single violation that's come through. Amanda has reached out. We've been on an email for three of us where Amanda's asked, can you actually send us the violation? This was prior GMS and they've been between Garrett and Amanda's conversations with them. They're saying, we'll give you extra time to get these done. But I think. I think we just need to clarify. So they have a plant power. I guess what we can put in as a replacement with the board like to see different options like of which ones to put in. Because I know I've seen it where they said, well, if you replace note three, it has and you want to </w:t>
      </w:r>
    </w:p>
    <w:p>
      <w:r>
        <w:t xml:space="preserve">01:05:01   (Speaker A)  replace it with a freight Merle or </w:t>
      </w:r>
    </w:p>
    <w:p>
      <w:r>
        <w:t xml:space="preserve">01:05:02   (Speaker B)  it has to be a certain caliper. </w:t>
      </w:r>
    </w:p>
    <w:p>
      <w:r>
        <w:t xml:space="preserve">01:05:04   (Speaker A)  Great. Myrtle. Right. </w:t>
      </w:r>
    </w:p>
    <w:p>
      <w:r>
        <w:t xml:space="preserve">01:05:05   (Speaker B)  And that. That's, you know, you have to, you know, have to, you know, abide by that. And I know if you put a palm in your place, you have to move it in a different area, otherwise it's not going to last. I'm just taking from your. But yeah. But I think if there's a couple of options or if we give a board member the approval to move forward like within, you know, do we do </w:t>
      </w:r>
    </w:p>
    <w:p>
      <w:r>
        <w:t xml:space="preserve">01:05:34   (Speaker A)  like for life or do we want </w:t>
      </w:r>
    </w:p>
    <w:p>
      <w:r>
        <w:t xml:space="preserve">01:05:35   (Speaker B)  to beautify and change it? I don't want to change up your client Palette too much. </w:t>
      </w:r>
    </w:p>
    <w:p>
      <w:r>
        <w:t xml:space="preserve">01:05:39   (Speaker A)  But yeah. Well, I think that I know where to. Okay. One of them definitely needs to go back because it's on. </w:t>
      </w:r>
    </w:p>
    <w:p>
      <w:r>
        <w:t xml:space="preserve">01:05:52   (Speaker B)  And so we definitely need to come </w:t>
      </w:r>
    </w:p>
    <w:p>
      <w:r>
        <w:t xml:space="preserve">01:05:53   (Speaker A)  back with this marker. I think anything else we put in there. A who would look out of place the island right there. </w:t>
      </w:r>
    </w:p>
    <w:p>
      <w:r>
        <w:t xml:space="preserve">01:06:04   (Speaker D)  Oh that. </w:t>
      </w:r>
    </w:p>
    <w:p>
      <w:r>
        <w:t xml:space="preserve">01:06:05   (Speaker B)  Yes. </w:t>
      </w:r>
    </w:p>
    <w:p>
      <w:r>
        <w:t xml:space="preserve">01:06:06   (Speaker D)  Yeah. </w:t>
      </w:r>
    </w:p>
    <w:p>
      <w:r>
        <w:t xml:space="preserve">01:06:09   (Speaker A)  Oh, have to be replaced. That's the thing. After I met with her, she. We had looked at the. Because there was two oats there. We looked at those. Those are. We found them and then we looked for three bs and then she had said okay, we need to get a hold for the 8 foot ones. And after I left her then I was like, well we can go with something other than Bismarck. So I reached out to her and see what she says about changing them out with something else. So if we do I believe the </w:t>
      </w:r>
    </w:p>
    <w:p>
      <w:r>
        <w:t xml:space="preserve">01:06:45   (Speaker B)  lumber on that island like you said, </w:t>
      </w:r>
    </w:p>
    <w:p>
      <w:r>
        <w:t xml:space="preserve">01:06:47   (Speaker A)  where you know there's three or two and there's the one that's missing that definitely should be with this mark. But if it's one of the ones believe just past the guard house and that island. There's one there. And then just up the little bit further there's another one there. There. Yeah. You could do a different kind of pond that you probably wouldn't really notice as long as we got that eight foot height. The thing is now look like you have some palm bushes. Just kind of a bunch of concrete stuff. Get that taken care of. Guessing the county won't give you the tiny solution to. No, they're. No, you can let those grow up. Oh yeah. </w:t>
      </w:r>
    </w:p>
    <w:p>
      <w:r>
        <w:t xml:space="preserve">01:07:24   (Speaker C)  Oh yeah. I know. That's what I was thinking. </w:t>
      </w:r>
    </w:p>
    <w:p>
      <w:r>
        <w:t xml:space="preserve">01:07:27   (Speaker A)  She was about truck. Like it's not. </w:t>
      </w:r>
    </w:p>
    <w:p>
      <w:r>
        <w:t xml:space="preserve">01:07:29   (Speaker B)  She's like. </w:t>
      </w:r>
    </w:p>
    <w:p>
      <w:r>
        <w:t xml:space="preserve">01:07:30   (Speaker A)  I'm like. She's like I think it's eight. I'm like, it's not even a foot on the ground. </w:t>
      </w:r>
    </w:p>
    <w:p>
      <w:r>
        <w:t xml:space="preserve">01:07:42   (Speaker B)  That. </w:t>
      </w:r>
    </w:p>
    <w:p>
      <w:r>
        <w:t xml:space="preserve">01:07:48   (Speaker A)  We did receive another violation as the secondary. And I reviewed that area of her as well. She said three to book dead. </w:t>
      </w:r>
    </w:p>
    <w:p>
      <w:r>
        <w:t xml:space="preserve">01:07:56   (Speaker B)  She reviewed it looks fine now. </w:t>
      </w:r>
    </w:p>
    <w:p>
      <w:r>
        <w:t xml:space="preserve">01:07:58   (Speaker A)  But that property hasn't been turned over to CD yet. So I'm not sure why we see the violation. </w:t>
      </w:r>
    </w:p>
    <w:p>
      <w:r>
        <w:t xml:space="preserve">01:08:04   (Speaker B)  Yeah. That. That violation is being directed back away from house. </w:t>
      </w:r>
    </w:p>
    <w:p>
      <w:r>
        <w:t xml:space="preserve">01:08:08   (Speaker C)  Yes. Which is good. Okay. Do you want to go over the proposals for Florida commercial care. </w:t>
      </w:r>
    </w:p>
    <w:p>
      <w:r>
        <w:t xml:space="preserve">01:08:33   (Speaker D)  Regardless? </w:t>
      </w:r>
    </w:p>
    <w:p>
      <w:r>
        <w:t xml:space="preserve">01:08:38   (Speaker A)  We already know there was an area down. </w:t>
      </w:r>
    </w:p>
    <w:p>
      <w:r>
        <w:t xml:space="preserve">01:08:51   (Speaker D)  That's. That is. That's just a report. And then if you get a 1A that starts the one called multiple Pro. Yep. As I printed those off. Okay, perfect. </w:t>
      </w:r>
    </w:p>
    <w:p>
      <w:r>
        <w:t xml:space="preserve">01:09:02   (Speaker A)  You do have a proposal for annuals here on page 50. It. </w:t>
      </w:r>
    </w:p>
    <w:p>
      <w:r>
        <w:t xml:space="preserve">01:09:18   (Speaker C)  That proposal is for the installation of annual flowers. So it's for your. Your spring rotation of flowers and the </w:t>
      </w:r>
    </w:p>
    <w:p>
      <w:r>
        <w:t xml:space="preserve">01:09:27   (Speaker B)  amount of landscape contract when we reviewed it. I think Mikey, like you brought this up. You don't. In your landscape contract right now, typically. And Garrett, with your landscaping every quarter. Typically. If we were to build a scope, you would go out, you would have quarterly rotations included in your contract. Done. You kind of do this as a separate line item, unfortunately. </w:t>
      </w:r>
    </w:p>
    <w:p>
      <w:r>
        <w:t xml:space="preserve">01:09:56   (Speaker A)  But I think that. </w:t>
      </w:r>
    </w:p>
    <w:p>
      <w:r>
        <w:t xml:space="preserve">01:09:58   (Speaker B)  And I think Amanda like did you. I think you also negotiated with them. So this is the annuals for the 8500. But I also. </w:t>
      </w:r>
    </w:p>
    <w:p>
      <w:r>
        <w:t xml:space="preserve">01:10:10   (Speaker C)  They were going to charge us to remove them. </w:t>
      </w:r>
    </w:p>
    <w:p>
      <w:r>
        <w:t xml:space="preserve">01:10:13   (Speaker B)  They weren't going to charge you to remove them, which is. They said out of courtesy they wouldn't charge you for that. Which. Okay, that's. That that's great. </w:t>
      </w:r>
    </w:p>
    <w:p>
      <w:r>
        <w:t xml:space="preserve">01:10:21   (Speaker A)  Right. </w:t>
      </w:r>
    </w:p>
    <w:p>
      <w:r>
        <w:t xml:space="preserve">01:10:21   (Speaker B)  But that. And if I thought that that's a part of a contract typically. But we didn't. Your contract was drawn up before us. So you didn't have councils. This council to review it. </w:t>
      </w:r>
    </w:p>
    <w:p>
      <w:r>
        <w:t xml:space="preserve">01:10:35   (Speaker D)  None of us were on the board either. </w:t>
      </w:r>
    </w:p>
    <w:p>
      <w:r>
        <w:t xml:space="preserve">01:10:37   (Speaker B)  No. And then you've got another. I guess there was another proposal which I think there's. He said there's one for 24,000 for the cold front that's replacing a lot of your dead Azoras dwarves around the whole community. And it kind of says the gallon amount. </w:t>
      </w:r>
    </w:p>
    <w:p>
      <w:r>
        <w:t xml:space="preserve">01:10:58   (Speaker A)  Yes. </w:t>
      </w:r>
    </w:p>
    <w:p>
      <w:r>
        <w:t xml:space="preserve">01:10:59   (Speaker B)  Which we have. But I. To be provided a proposal for </w:t>
      </w:r>
    </w:p>
    <w:p>
      <w:r>
        <w:t xml:space="preserve">01:11:07   (Speaker A)  because </w:t>
      </w:r>
    </w:p>
    <w:p>
      <w:r>
        <w:t xml:space="preserve">01:11:08   (Speaker B)  of the cold front. That's normal. We've seen that every district. Right. But the. The pro. </w:t>
      </w:r>
    </w:p>
    <w:p>
      <w:r>
        <w:t xml:space="preserve">01:11:16   (Speaker D)  It. </w:t>
      </w:r>
    </w:p>
    <w:p>
      <w:r>
        <w:t xml:space="preserve">01:11:17   (Speaker B)  We've left it long enough to see what was going to survive and a lot died. Right. So which is good. </w:t>
      </w:r>
    </w:p>
    <w:p>
      <w:r>
        <w:t xml:space="preserve">01:11:22   (Speaker A)  I. </w:t>
      </w:r>
    </w:p>
    <w:p>
      <w:r>
        <w:t xml:space="preserve">01:11:22   (Speaker B)  And. And that was the Garrett's direction. Garrett said hold, don't pull, replace anything. We want to see what comes back. And do you feel like this is a fair analogy? What's kind of. Yeah. </w:t>
      </w:r>
    </w:p>
    <w:p>
      <w:r>
        <w:t xml:space="preserve">01:11:37   (Speaker A)  I mean they did their. Their cutbacks in early March. See what would come back green or you know, red if it's not believe or that can see you're going to see new growth. </w:t>
      </w:r>
    </w:p>
    <w:p>
      <w:r>
        <w:t xml:space="preserve">01:11:50   (Speaker B)  Especially, you know we got the one </w:t>
      </w:r>
    </w:p>
    <w:p>
      <w:r>
        <w:t xml:space="preserve">01:11:51   (Speaker A)  major crops and you're not seeing any in growth anything really. So this isn't really too out of the park for. For what you guys are seeing around. Right. </w:t>
      </w:r>
    </w:p>
    <w:p>
      <w:r>
        <w:t xml:space="preserve">01:12:07   (Speaker B)  And then there's the firearm treatment, which obviously that's typically you get one of those in your big packet. You have. It's called top choice. That's what I think that. That's the one using that. That is one. Regardless what you approve. That would be the safety one. Because the fire ants can be dangerous. </w:t>
      </w:r>
    </w:p>
    <w:p>
      <w:r>
        <w:t xml:space="preserve">01:12:29   (Speaker C)  We've had some resident complaints on the, </w:t>
      </w:r>
    </w:p>
    <w:p>
      <w:r>
        <w:t xml:space="preserve">01:12:32   (Speaker D)  the fire ants and then the. </w:t>
      </w:r>
    </w:p>
    <w:p>
      <w:r>
        <w:t xml:space="preserve">01:12:34   (Speaker B)  The wet check 1. Garrett never touch on that. But they call it wet checks. And I'm wondering why they call it wet check. Yeah. </w:t>
      </w:r>
    </w:p>
    <w:p>
      <w:r>
        <w:t xml:space="preserve">01:12:44   (Speaker A)  So during their wet checks. </w:t>
      </w:r>
    </w:p>
    <w:p>
      <w:r>
        <w:t xml:space="preserve">01:12:45   (Speaker B)  So that's what they do. </w:t>
      </w:r>
    </w:p>
    <w:p>
      <w:r>
        <w:t xml:space="preserve">01:12:46   (Speaker A)  Like when they check the irrigation, they call out a wet check. </w:t>
      </w:r>
    </w:p>
    <w:p>
      <w:r>
        <w:t xml:space="preserve">01:12:50   (Speaker B)  And then this is just stuff that </w:t>
      </w:r>
    </w:p>
    <w:p>
      <w:r>
        <w:t xml:space="preserve">01:12:51   (Speaker A)  they notice that that's not bad. Been passing since we've been here, so. </w:t>
      </w:r>
    </w:p>
    <w:p>
      <w:r>
        <w:t xml:space="preserve">01:12:57   (Speaker B)  And then there's. </w:t>
      </w:r>
    </w:p>
    <w:p>
      <w:r>
        <w:t xml:space="preserve">01:12:58   (Speaker D)  Why isn't Israel here? It's part of the contract. He's supposed to be here in person. </w:t>
      </w:r>
    </w:p>
    <w:p>
      <w:r>
        <w:t xml:space="preserve">01:13:04   (Speaker B)  He's supposed to be there or on the phone. Is. Is it that they. </w:t>
      </w:r>
    </w:p>
    <w:p>
      <w:r>
        <w:t xml:space="preserve">01:13:07   (Speaker A)  On the phone? </w:t>
      </w:r>
    </w:p>
    <w:p>
      <w:r>
        <w:t xml:space="preserve">01:13:10   (Speaker C)  Nope. </w:t>
      </w:r>
    </w:p>
    <w:p>
      <w:r>
        <w:t xml:space="preserve">01:13:12   (Speaker A)  Yeah. </w:t>
      </w:r>
    </w:p>
    <w:p>
      <w:r>
        <w:t xml:space="preserve">01:13:12   (Speaker B)  And then there's palm trimming. The 19,000 since the February meeting. But a lot has kind of been provided to us and you know, we wanted to provide it all to the, to the board members because palm trimming is another item that you would want. You want to pay your budget. And this is what we're going to work on. Your proposed budget. Obviously we're going to talk about it later. Inherited the budget that the layout. But we do want to make this more specific to Hidden Creek being our short space time. We've got the proposed budget. We can fix it when you do the adoption and now book with your landscape. And it's kind of, here's the proposal here, his proposal here. And it's kind of. You need to like, kind of centralize something that you can really depend on. </w:t>
      </w:r>
    </w:p>
    <w:p>
      <w:r>
        <w:t xml:space="preserve">01:14:04   (Speaker A)  You didn't. </w:t>
      </w:r>
    </w:p>
    <w:p>
      <w:r>
        <w:t xml:space="preserve">01:14:05   (Speaker B)  If you do a formal RFP for landscaping, you're gonna have. You're gonna know how much your arm trimming is every year. Which is better for budgeting. Budgeting. Because right now I. Until I. We received this proposal I Garrett requested </w:t>
      </w:r>
    </w:p>
    <w:p>
      <w:r>
        <w:t xml:space="preserve">01:14:24   (Speaker A)  at the last meeting we were at, it wasn't direct enough. So the board's direction was to get </w:t>
      </w:r>
    </w:p>
    <w:p>
      <w:r>
        <w:t xml:space="preserve">01:14:32   (Speaker B)  a exact </w:t>
      </w:r>
    </w:p>
    <w:p>
      <w:r>
        <w:t xml:space="preserve">01:14:35   (Speaker A)  255 and then 38. </w:t>
      </w:r>
    </w:p>
    <w:p>
      <w:r>
        <w:t xml:space="preserve">01:14:40   (Speaker D)  Well, according to FCC's report that they provided all the hardwoods and the palm trees have already been cut. They've been trimmed. They said yes, yes. So but yet I drive up and down Lagoon Shore Boulevard and I'm wondering exactly where they've been cut because. Yeah, it's in the report that they're saying they've already been trimmed. That's an issue for me. So just. </w:t>
      </w:r>
    </w:p>
    <w:p>
      <w:r>
        <w:t xml:space="preserve">01:15:13   (Speaker B)  Just as a not non bias. They have been very responsive. They have been. I guess when Mandy's been. She can be a bit of a, you know, she's been up. </w:t>
      </w:r>
    </w:p>
    <w:p>
      <w:r>
        <w:t xml:space="preserve">01:15:25   (Speaker C)  Don't say it. </w:t>
      </w:r>
    </w:p>
    <w:p>
      <w:r>
        <w:t xml:space="preserve">01:15:26   (Speaker B)  Fair enough. </w:t>
      </w:r>
    </w:p>
    <w:p>
      <w:r>
        <w:t xml:space="preserve">01:15:26   (Speaker C)  Can't say that. </w:t>
      </w:r>
    </w:p>
    <w:p>
      <w:r>
        <w:t xml:space="preserve">01:15:28   (Speaker D)  Yeah. </w:t>
      </w:r>
    </w:p>
    <w:p>
      <w:r>
        <w:t xml:space="preserve">01:15:28   (Speaker B)  Dread lightly persistent, you know like which is what you want from your manager and I know d been speaking with them on site but your current scope of service is a little, you know when they said when are you going to come to your analyst? And it wasn't until Andy discovered it's not part of the contract and they agreed. No, it's not. </w:t>
      </w:r>
    </w:p>
    <w:p>
      <w:r>
        <w:t xml:space="preserve">01:15:52   (Speaker C)  Yeah, </w:t>
      </w:r>
    </w:p>
    <w:p>
      <w:r>
        <w:t xml:space="preserve">01:15:55   (Speaker A)  well, I guess not. </w:t>
      </w:r>
    </w:p>
    <w:p>
      <w:r>
        <w:t xml:space="preserve">01:15:56   (Speaker B)  You got a 2000 irrigation. That's irrigation. Yeah, but they call. Yeah, they did recently have a $2,000 </w:t>
      </w:r>
    </w:p>
    <w:p>
      <w:r>
        <w:t xml:space="preserve">01:16:07   (Speaker A)  IRV and that's for a community your size. That sounds exactly normal. </w:t>
      </w:r>
    </w:p>
    <w:p>
      <w:r>
        <w:t xml:space="preserve">01:16:13   (Speaker B)  That's cheap. Yeah. And it. But at least if it's part of the contract and you can see how much of being built this seems to just come out if they what we. I know you have requests that before and after pitches of breaks I mean we've got them but I. We haven't received any for this one like for that $2,000. It's just I think that us coming in, they're used to doing business one way. How we do it, it's completely the other. So you know, it's. I don't know. I thought. I just wanted to have that discussion with the board. </w:t>
      </w:r>
    </w:p>
    <w:p>
      <w:r>
        <w:t xml:space="preserve">01:16:49   (Speaker A)  About what? </w:t>
      </w:r>
    </w:p>
    <w:p>
      <w:r>
        <w:t xml:space="preserve">01:16:52   (Speaker B)  How do you feel about your landscaping? Do we want to give. Do we want to give them a 30, 60 day or do we want to tell them that we need to initiate like. Because I know that that was one discussion that we did have Karen, like previous that you weren't convinced with the landscapers. Do we want to formally like do something or do we want to put them on notice or do we want. Do we want them to attend the next meeting and give them the opportunity to speak? </w:t>
      </w:r>
    </w:p>
    <w:p>
      <w:r>
        <w:t xml:space="preserve">01:17:18   (Speaker A)  How do we want to do that? </w:t>
      </w:r>
    </w:p>
    <w:p>
      <w:r>
        <w:t xml:space="preserve">01:17:20   (Speaker B)  They're supposed to be here anyway. </w:t>
      </w:r>
    </w:p>
    <w:p>
      <w:r>
        <w:t xml:space="preserve">01:17:24   (Speaker A)  Well, </w:t>
      </w:r>
    </w:p>
    <w:p>
      <w:r>
        <w:t xml:space="preserve">01:17:28   (Speaker C)  hold me back. </w:t>
      </w:r>
    </w:p>
    <w:p>
      <w:r>
        <w:t xml:space="preserve">01:17:31   (Speaker A)  Doing the works. Right? You know, I remember we were talking earlier a couple weeks ago we were kind of holding off on doing trees because we weren't quite sure that those palms were looking really above fragments. </w:t>
      </w:r>
    </w:p>
    <w:p>
      <w:r>
        <w:t xml:space="preserve">01:17:48   (Speaker D)  They are. Yes. </w:t>
      </w:r>
    </w:p>
    <w:p>
      <w:r>
        <w:t xml:space="preserve">01:17:49   (Speaker A)  And we've got a lot of the Bismarcks that are fruiting out and address get fruit out of the trees. That's going to be fantastic. </w:t>
      </w:r>
    </w:p>
    <w:p>
      <w:r>
        <w:t xml:space="preserve">01:18:01   (Speaker B)  And I think we need to do the animals too. </w:t>
      </w:r>
    </w:p>
    <w:p>
      <w:r>
        <w:t xml:space="preserve">01:18:04   (Speaker A)  I mean I'm glad we got them taken out because it looks better with nothing than Right. </w:t>
      </w:r>
    </w:p>
    <w:p>
      <w:r>
        <w:t xml:space="preserve">01:18:09   (Speaker D)  Although I did notice that coming in off of hidden creek from 301 turning onto lagoon Shore that the tip has been replenished with some plants, some flowers. </w:t>
      </w:r>
    </w:p>
    <w:p>
      <w:r>
        <w:t xml:space="preserve">01:18:25   (Speaker A)  Where. </w:t>
      </w:r>
    </w:p>
    <w:p>
      <w:r>
        <w:t xml:space="preserve">01:18:26   (Speaker D)  When you come off of Hidden Creek onto Lagoon Shore onto Lagoon Shore that didn't give. That was why. That was the one that was. </w:t>
      </w:r>
    </w:p>
    <w:p>
      <w:r>
        <w:t xml:space="preserve">01:18:36   (Speaker C)  They'd stay. </w:t>
      </w:r>
    </w:p>
    <w:p>
      <w:r>
        <w:t xml:space="preserve">01:18:39   (Speaker D)  Those are new flowers. </w:t>
      </w:r>
    </w:p>
    <w:p>
      <w:r>
        <w:t xml:space="preserve">01:18:40   (Speaker B)  Oh, wow. </w:t>
      </w:r>
    </w:p>
    <w:p>
      <w:r>
        <w:t xml:space="preserve">01:18:41   (Speaker D)  They're completely different. They're like an aster. They look like an aster. You know, I mean, I was kind of rushing to get home, but wow. Oh, when did this happen? </w:t>
      </w:r>
    </w:p>
    <w:p>
      <w:r>
        <w:t xml:space="preserve">01:18:51   (Speaker B)  Yeah, yeah, that one island. </w:t>
      </w:r>
    </w:p>
    <w:p>
      <w:r>
        <w:t xml:space="preserve">01:18:57   (Speaker A)  Everything else was. But. </w:t>
      </w:r>
    </w:p>
    <w:p>
      <w:r>
        <w:t xml:space="preserve">01:18:59   (Speaker B)  Except for the ones like. </w:t>
      </w:r>
    </w:p>
    <w:p>
      <w:r>
        <w:t xml:space="preserve">01:19:02   (Speaker A)  But I think they got protected by foraging bar. So that. I mean, my personal opinion is we rare. I think we definitely need. Definitely get those palms out. They are just falling out this right now. And we have been trying for years to get Patriot. Sure. </w:t>
      </w:r>
    </w:p>
    <w:p>
      <w:r>
        <w:t xml:space="preserve">01:19:25   (Speaker B)  And those payments. </w:t>
      </w:r>
    </w:p>
    <w:p>
      <w:r>
        <w:t xml:space="preserve">01:19:26   (Speaker A)  Those. </w:t>
      </w:r>
    </w:p>
    <w:p>
      <w:r>
        <w:t xml:space="preserve">01:19:28   (Speaker D)  Yeah. </w:t>
      </w:r>
    </w:p>
    <w:p>
      <w:r>
        <w:t xml:space="preserve">01:19:29   (Speaker A)  People trying to walk their dogs and whatever. </w:t>
      </w:r>
    </w:p>
    <w:p>
      <w:r>
        <w:t xml:space="preserve">01:19:34   (Speaker B)  Yeah, I think three of those. </w:t>
      </w:r>
    </w:p>
    <w:p>
      <w:r>
        <w:t xml:space="preserve">01:19:38   (Speaker D)  Okay, your. </w:t>
      </w:r>
    </w:p>
    <w:p>
      <w:r>
        <w:t xml:space="preserve">01:19:40   (Speaker C)  The proposal for the annuals is in the amount of $8,550.47. Would you make. </w:t>
      </w:r>
    </w:p>
    <w:p>
      <w:r>
        <w:t xml:space="preserve">01:19:49   (Speaker D)  Okay. </w:t>
      </w:r>
    </w:p>
    <w:p>
      <w:r>
        <w:t xml:space="preserve">01:19:50   (Speaker C)  Motion by Mike. Do we have a second, </w:t>
      </w:r>
    </w:p>
    <w:p>
      <w:r>
        <w:t xml:space="preserve">01:19:55   (Speaker D)  Samantha? </w:t>
      </w:r>
    </w:p>
    <w:p>
      <w:r>
        <w:t xml:space="preserve">01:19:56   (Speaker C)  Second. In any further discussion? All those in favor? Motion passed. And then the fire ant treatment on the boulevard is in the amount of $1,283.76. Motion. Motion by Mike's second. </w:t>
      </w:r>
    </w:p>
    <w:p>
      <w:r>
        <w:t xml:space="preserve">01:20:18   (Speaker D)  I'll second. Second by Karen. </w:t>
      </w:r>
    </w:p>
    <w:p>
      <w:r>
        <w:t xml:space="preserve">01:20:21   (Speaker C)  All those in favor? Motion passed. And then the palm trimming was the other one you wanted to address. That one's in the amount of $19,000. $19,000 with $45. I can't talk. Do we have a motion to approve? Second. All those in favor? Motion passed. Okay, with the. The proposal with the replacement plants due to freeze and the irrigation repairs, we want to table those. </w:t>
      </w:r>
    </w:p>
    <w:p>
      <w:r>
        <w:t xml:space="preserve">01:20:57   (Speaker B)  So the. Out of the two with your irrigation repairs, do we know what area that's affecting? </w:t>
      </w:r>
    </w:p>
    <w:p>
      <w:r>
        <w:t xml:space="preserve">01:21:07   (Speaker A)  Garrett? </w:t>
      </w:r>
    </w:p>
    <w:p>
      <w:r>
        <w:t xml:space="preserve">01:21:12   (Speaker B)  I think we need to. So you now get it in the hotter months, you don't want to give them any excuse saying, well, we put this landscaping in, but it died because you didn't let us fix the irrigation. </w:t>
      </w:r>
    </w:p>
    <w:p>
      <w:r>
        <w:t xml:space="preserve">01:21:24   (Speaker A)  Yeah, I would say irrigation, yeah. </w:t>
      </w:r>
    </w:p>
    <w:p>
      <w:r>
        <w:t xml:space="preserve">01:21:27   (Speaker B)  But I think. But I think we need to verify where it's at. And then once we've got approvals that we know where these areas are, maybe we bring that back to the chairperson and say, hey, we verified that the irrigation is a much needed repair. But then. So you get your irrigation done, but we can explain to them the replacement of plants by the fruits is placed on hold for right now. Like is if the board are okay with that direction. That would be my suggestion. </w:t>
      </w:r>
    </w:p>
    <w:p>
      <w:r>
        <w:t xml:space="preserve">01:22:04   (Speaker D)  Yeah. </w:t>
      </w:r>
    </w:p>
    <w:p>
      <w:r>
        <w:t xml:space="preserve">01:22:05   (Speaker A)  Okay. </w:t>
      </w:r>
    </w:p>
    <w:p>
      <w:r>
        <w:t xml:space="preserve">01:22:05   (Speaker C)  Sound good? Okay. Yep. If we can have a motion to approve the irrigation proposal in the amount of $2,000 and 16 cents. </w:t>
      </w:r>
    </w:p>
    <w:p>
      <w:r>
        <w:t xml:space="preserve">01:22:21   (Speaker D)  Second by Samantha. </w:t>
      </w:r>
    </w:p>
    <w:p>
      <w:r>
        <w:t xml:space="preserve">01:22:23   (Speaker C)  All in favor. And we'll confirm with that the location of the irrigation repairs with them in </w:t>
      </w:r>
    </w:p>
    <w:p>
      <w:r>
        <w:t xml:space="preserve">01:22:35   (Speaker D)  order to move forward. </w:t>
      </w:r>
    </w:p>
    <w:p>
      <w:r>
        <w:t xml:space="preserve">01:22:36   (Speaker C)  Okay and then the other one was tabled. </w:t>
      </w:r>
    </w:p>
    <w:p>
      <w:r>
        <w:t xml:space="preserve">01:22:39   (Speaker D)  All right we may have another </w:t>
      </w:r>
    </w:p>
    <w:p>
      <w:r>
        <w:t xml:space="preserve">01:22:44   (Speaker B)  I </w:t>
      </w:r>
    </w:p>
    <w:p>
      <w:r>
        <w:t xml:space="preserve">01:22:44   (Speaker A)  asked for I remember the other day. </w:t>
      </w:r>
    </w:p>
    <w:p>
      <w:r>
        <w:t xml:space="preserve">01:22:47   (Speaker C)  Yeah I sent that to Garrett. Juniper. </w:t>
      </w:r>
    </w:p>
    <w:p>
      <w:r>
        <w:t xml:space="preserve">01:23:03   (Speaker D)  Okay so we may have enough okay </w:t>
      </w:r>
    </w:p>
    <w:p>
      <w:r>
        <w:t xml:space="preserve">01:23:09   (Speaker A)  your next can we do enough I'd rather not wait another month with the weather we're in right now. </w:t>
      </w:r>
    </w:p>
    <w:p>
      <w:r>
        <w:t xml:space="preserve">01:23:17   (Speaker B)  Yeah that be a while it's just I think staff direction to get back to the chair and move anything of </w:t>
      </w:r>
    </w:p>
    <w:p>
      <w:r>
        <w:t xml:space="preserve">01:23:25   (Speaker C)  Is that Hidden Creek? </w:t>
      </w:r>
    </w:p>
    <w:p>
      <w:r>
        <w:t xml:space="preserve">01:23:28   (Speaker A)  Yes it would be hidden the area it was actually found by our landscapers </w:t>
      </w:r>
    </w:p>
    <w:p>
      <w:r>
        <w:t xml:space="preserve">01:23:35   (Speaker C)  but it's on Hidden Creek. Okay I guess I wanted I sent it to Garrett because I wanted him to confirm. </w:t>
      </w:r>
    </w:p>
    <w:p>
      <w:r>
        <w:t xml:space="preserve">01:23:47   (Speaker B)  So yeah </w:t>
      </w:r>
    </w:p>
    <w:p>
      <w:r>
        <w:t xml:space="preserve">01:23:51   (Speaker A)  one of the problems is the controllers that come in some of the irrigation in in Medley is actually operated by the controllers of okay they're off the wells. </w:t>
      </w:r>
    </w:p>
    <w:p>
      <w:r>
        <w:t xml:space="preserve">01:24:03   (Speaker B)  All right so is there a cost share between Medley and there </w:t>
      </w:r>
    </w:p>
    <w:p>
      <w:r>
        <w:t xml:space="preserve">01:24:10   (Speaker D)  more of </w:t>
      </w:r>
    </w:p>
    <w:p>
      <w:r>
        <w:t xml:space="preserve">01:24:10   (Speaker A)  those to come Quite a few of those so all really should be we </w:t>
      </w:r>
    </w:p>
    <w:p>
      <w:r>
        <w:t xml:space="preserve">01:24:17   (Speaker B)  we actually have two CBDs where Marana </w:t>
      </w:r>
    </w:p>
    <w:p>
      <w:r>
        <w:t xml:space="preserve">01:24:19   (Speaker A)  One is covering a lot of so </w:t>
      </w:r>
    </w:p>
    <w:p>
      <w:r>
        <w:t xml:space="preserve">01:24:23   (Speaker B)  that's fun over 100 street lights at one point. </w:t>
      </w:r>
    </w:p>
    <w:p>
      <w:r>
        <w:t xml:space="preserve">01:24:29   (Speaker A)  Yeah once we get it sort once it's been sorted out you know we have right they go to peg on get obviously we can't force them to enter into one but I found that my metro I've been pretty receptive about school cross so you know once once we know what's alive I have to have a drop that you won't get any pushback from that does have to be done we don't want any you know if they're not plants we're trying to keep alive. We don't the we had this year keep things just die that's a little bit people it's just it's already drying up without getting any irrigation exposed. So I've got a template to go </w:t>
      </w:r>
    </w:p>
    <w:p>
      <w:r>
        <w:t xml:space="preserve">01:25:27   (Speaker D)  so what do we need to provide Is there homework that the supervisors or GMS needs to do? </w:t>
      </w:r>
    </w:p>
    <w:p>
      <w:r>
        <w:t xml:space="preserve">01:25:35   (Speaker A)  I think it's probably more of a GMS issue we need to dig into who is paying what obviously coordinate if it's on their property it's going to be between a split up we just need to figure out how who's paying how much what the fair amount really is. You know just have that have those numbers in some sort of exhibit that I can attach to the right so </w:t>
      </w:r>
    </w:p>
    <w:p>
      <w:r>
        <w:t xml:space="preserve">01:26:04   (Speaker B)  we have we have accounting by all of the seed question the more utility accounts and then field will go out and assess what they're watering then it's a percentage and we provide it. It's. It's. It's one of those. That. It's a lengthy process. There. There are other. We've got a lot of other things. There's always the opportunity to backfill. It need be. Typically it's better to move forward rather than back. </w:t>
      </w:r>
    </w:p>
    <w:p>
      <w:r>
        <w:t xml:space="preserve">01:26:30   (Speaker A)  And yeah, Jason is right. It's tough to. So I don't have to collect money that's hard to spend. But if you can, you know, draw a line on the sand, put a state down and said, you know, going forward, this is how we're gonna. So what. What could we do tonight to make sure that we can establish who's responsible over the course of the next month, but at the same time get the repairs done? Because I believe that this media zone probably just spent quite a bit of money having all new plants put in and that's how they actually discovered that the irrigation stuff. </w:t>
      </w:r>
    </w:p>
    <w:p>
      <w:r>
        <w:t xml:space="preserve">01:27:05   (Speaker B)  And I think we have. We get the irrigation. You have to get your irrigation up to snuff. Like it has to be clean it up. And then once we figured out like what these areas are cleaning up, what they're watering and whatnot, we can always go back and say, look, we have to fix this area. Who does it benefit and then come up with a cost share with it there. But I think there's the staff direction or the board direction is staff get moving on this. You know, let's try and get a solution, especially whilst we're in the budget in process. Let's. Let's get it going and you know, between accounting and field operations, we can. We will be able to get you an answer here, hopefully by your main meeting. If it's not May, then it's June, but at least we've taken steps to move forward. </w:t>
      </w:r>
    </w:p>
    <w:p>
      <w:r>
        <w:t xml:space="preserve">01:27:52   (Speaker C)  Okay, do we want to approve and not to exceed for irrigation repairs then for the. </w:t>
      </w:r>
    </w:p>
    <w:p>
      <w:r>
        <w:t xml:space="preserve">01:28:00   (Speaker D)  I think we should just to be </w:t>
      </w:r>
    </w:p>
    <w:p>
      <w:r>
        <w:t xml:space="preserve">01:28:02   (Speaker A)  on the safe side. I know they've run 1500-2000 in the past for this type of work or they done this tracing and all this. You want to do like a 2500, not you have seen just in case. </w:t>
      </w:r>
    </w:p>
    <w:p>
      <w:r>
        <w:t xml:space="preserve">01:28:14   (Speaker C)  2500? Yeah. </w:t>
      </w:r>
    </w:p>
    <w:p>
      <w:r>
        <w:t xml:space="preserve">01:28:15   (Speaker B)  Chad's approval. </w:t>
      </w:r>
    </w:p>
    <w:p>
      <w:r>
        <w:t xml:space="preserve">01:28:16   (Speaker D)  Yep. </w:t>
      </w:r>
    </w:p>
    <w:p>
      <w:r>
        <w:t xml:space="preserve">01:28:17   (Speaker B)  Yep. </w:t>
      </w:r>
    </w:p>
    <w:p>
      <w:r>
        <w:t xml:space="preserve">01:28:17   (Speaker D)  Not to exceed. Okay. </w:t>
      </w:r>
    </w:p>
    <w:p>
      <w:r>
        <w:t xml:space="preserve">01:28:20   (Speaker C)  Do we have a motion to approve? The proposal is not to exceed $2,500. Any further discussion? All those in favor? Motion passed. </w:t>
      </w:r>
    </w:p>
    <w:p>
      <w:r>
        <w:t xml:space="preserve">01:28:40   (Speaker D)  Okay. </w:t>
      </w:r>
    </w:p>
    <w:p>
      <w:r>
        <w:t xml:space="preserve">01:28:43   (Speaker B)  And in your agenda packet, then it </w:t>
      </w:r>
    </w:p>
    <w:p>
      <w:r>
        <w:t xml:space="preserve">01:28:46   (Speaker C)  was the contract renewal for 2027. </w:t>
      </w:r>
    </w:p>
    <w:p>
      <w:r>
        <w:t xml:space="preserve">01:28:50   (Speaker B)  Explain what happened when this came about. Then you found out that they. There wasn't a valid contract was there in place with the landscape contractors? So we Went back on our records. We went, we did the work but I remember it. </w:t>
      </w:r>
    </w:p>
    <w:p>
      <w:r>
        <w:t xml:space="preserve">01:29:10   (Speaker C)  Thank you. </w:t>
      </w:r>
    </w:p>
    <w:p>
      <w:r>
        <w:t xml:space="preserve">01:29:12   (Speaker B)  We went back to Florida commercial to see their agreement and it's actually out of. </w:t>
      </w:r>
    </w:p>
    <w:p>
      <w:r>
        <w:t xml:space="preserve">01:29:19   (Speaker D)  Oh yeah, yeah, yeah. </w:t>
      </w:r>
    </w:p>
    <w:p>
      <w:r>
        <w:t xml:space="preserve">01:29:20   (Speaker B)  Their contract that they provide on has expired and that's why we said can you provide us an up to date contract? So obvious they provided their contract of their scope that they suggest ultimately with this, it's it trash removal, pruning, trimming. But there, there are certain line items in there that just aren't. </w:t>
      </w:r>
    </w:p>
    <w:p>
      <w:r>
        <w:t xml:space="preserve">01:29:47   (Speaker D)  Yeah in there. </w:t>
      </w:r>
    </w:p>
    <w:p>
      <w:r>
        <w:t xml:space="preserve">01:29:49   (Speaker C)  And that I, I did talk to Karen about this earlier. She was wanting to table it. Yeah. </w:t>
      </w:r>
    </w:p>
    <w:p>
      <w:r>
        <w:t xml:space="preserve">01:29:56   (Speaker D)  I think in all fairness to Barbara, you she didn't have the agenda packet prior to today. So I think in all fairness that we need to table this this evening and allow Barbara to read over this proposal. But I will say as well, overall I have, I've not been a fan of fcc. You know, mowing the ponds is a big issue. I have. It took me seven months of continuously. I mean just writing about this. Well, they just did it again but this time they scalped the yard. I mean down to the dirt. I mean it's just, it's just gone. So you know, I will give Barbara the opportunity to look this over but I think at the end of the day we need to take this out to rfp. </w:t>
      </w:r>
    </w:p>
    <w:p>
      <w:r>
        <w:t xml:space="preserve">01:31:10   (Speaker B)  So just out of suggestion, you've got a landscape scope provided by one vendor. How we provide it will GMS be provided? Here's a scope of services and we reach out to many vendors and they all bid on the same scope. Doesn't matter what they do. Like we draw that up together. So it's kind of everyone's apples to apples. Like here's these are the amount of yards of mulch that we want you to bid so you can see what everyone's bid. And, and then it's these n their numbers that when we adopt our budget, whether it's July or August, however that is, we can go, okay, well here's, this is how much we're going to spend for palm trimming. Here we are for annuals, here we are for mulch replacement. And we can just build a really tidy budget at that point. You know, I know council can help facilitate a formal RFP because right now your annual fee here that they provide is 191,000. So with landscape services, if you go above the threshold of 194,500 you do have to go out for a formal RFP in that sense. So that's for landscaping services. So I. If you want us to start the process and we can tell FWC you're currently. We're holding your renewal. It's under review because we only received it a couple of weeks ago or whatever. We're going to review it in June. But if the board wanted to review. So it's not saying that they're counseled out. If they come back with the best value, then you could always pick them. But if you wanted to start the RFP, Garrett, how long does that take? It's a 60 day process minimum. </w:t>
      </w:r>
    </w:p>
    <w:p>
      <w:r>
        <w:t xml:space="preserve">01:32:56   (Speaker A)  Right. Over 60 days. </w:t>
      </w:r>
    </w:p>
    <w:p>
      <w:r>
        <w:t xml:space="preserve">01:32:59   (Speaker C)  Yeah. </w:t>
      </w:r>
    </w:p>
    <w:p>
      <w:r>
        <w:t xml:space="preserve">01:33:02   (Speaker A)  Right now we're going the contractor's car. </w:t>
      </w:r>
    </w:p>
    <w:p>
      <w:r>
        <w:t xml:space="preserve">01:33:07   (Speaker C)  There's not. There's not one. Because I remember now that he brought that up. I reached out to them because of the pricing of their annuals. It was different. And so that's when I was like, where's your contract? I need to. You don't have a current contract. And then that's when he. They forwarded over this because there. There was one from years ago and then he sent the proposal with different pricing for annuals. So. Yeah. Yeah, exactly. And it was different compared to the. The new proposals. That's why I questioned it. But yeah. </w:t>
      </w:r>
    </w:p>
    <w:p>
      <w:r>
        <w:t xml:space="preserve">01:33:45   (Speaker D)  Okay. Thanks. That also topic that they ignore some items. </w:t>
      </w:r>
    </w:p>
    <w:p>
      <w:r>
        <w:t xml:space="preserve">01:33:52   (Speaker A)  Is that something to consider that we would put. </w:t>
      </w:r>
    </w:p>
    <w:p>
      <w:r>
        <w:t xml:space="preserve">01:33:55   (Speaker B)  You put that in your contract that. </w:t>
      </w:r>
    </w:p>
    <w:p>
      <w:r>
        <w:t xml:space="preserve">01:33:57   (Speaker C)  Yes. </w:t>
      </w:r>
    </w:p>
    <w:p>
      <w:r>
        <w:t xml:space="preserve">01:33:58   (Speaker B)  Was put in and they die if they're held to a contract. We can go. </w:t>
      </w:r>
    </w:p>
    <w:p>
      <w:r>
        <w:t xml:space="preserve">01:34:04   (Speaker D)  Yeah. </w:t>
      </w:r>
    </w:p>
    <w:p>
      <w:r>
        <w:t xml:space="preserve">01:34:04   (Speaker B)  You know, everything's working here. But something failed. </w:t>
      </w:r>
    </w:p>
    <w:p>
      <w:r>
        <w:t xml:space="preserve">01:34:07   (Speaker C)  But right now you don't have. You don't have a current one. </w:t>
      </w:r>
    </w:p>
    <w:p>
      <w:r>
        <w:t xml:space="preserve">01:34:10   (Speaker A)  Yeah. My. My office. We have a standard landscaping use in all of our districts that we keep up to date. But we really tested out the. Every provision there has been tested out, hammered down to exactly what you needs to be. So whatever you go with, they'll be under that contract. So we'll. We accept their proposal. But they. They be signing our contract. So we're just doing. </w:t>
      </w:r>
    </w:p>
    <w:p>
      <w:r>
        <w:t xml:space="preserve">01:34:40   (Speaker B)  Month. </w:t>
      </w:r>
    </w:p>
    <w:p>
      <w:r>
        <w:t xml:space="preserve">01:34:40   (Speaker A)  Month based on the pricing from that original. </w:t>
      </w:r>
    </w:p>
    <w:p>
      <w:r>
        <w:t xml:space="preserve">01:34:43   (Speaker B)  Yeah, right now it is. </w:t>
      </w:r>
    </w:p>
    <w:p>
      <w:r>
        <w:t xml:space="preserve">01:34:45   (Speaker A)  Which is. </w:t>
      </w:r>
    </w:p>
    <w:p>
      <w:r>
        <w:t xml:space="preserve">01:34:46   (Speaker B)  They've been operating like that for several months. </w:t>
      </w:r>
    </w:p>
    <w:p>
      <w:r>
        <w:t xml:space="preserve">01:34:49   (Speaker A)  Yeah. </w:t>
      </w:r>
    </w:p>
    <w:p>
      <w:r>
        <w:t xml:space="preserve">01:34:49   (Speaker B)  So I wouldn't be. They're clearly motivated to stay here and I wouldn't be too concerned that they would be going anywhere ultimately how it's going to be presented to them. It's with Hidden Creek needs a specific scope and that we're making a Hidden Creek specific scope of service that we can all understand because right now we're working off yours. Here's the one that gms. We've been doing this for years and we've. We've done them in this community that you see right now that I know that you like the look of this one. What they've done. We've done them. We've done that. We do them at every community. So it's. </w:t>
      </w:r>
    </w:p>
    <w:p>
      <w:r>
        <w:t xml:space="preserve">01:35:26   (Speaker D)  Do you guys manage Belmont? </w:t>
      </w:r>
    </w:p>
    <w:p>
      <w:r>
        <w:t xml:space="preserve">01:35:28   (Speaker A)  Yes. </w:t>
      </w:r>
    </w:p>
    <w:p>
      <w:r>
        <w:t xml:space="preserve">01:35:29   (Speaker D)  So right there at the corner of 301 and Belmont on the public side. So I just went through there yesterday. Amazing. Really looks nice. </w:t>
      </w:r>
    </w:p>
    <w:p>
      <w:r>
        <w:t xml:space="preserve">01:35:43   (Speaker B)  Same company that does this community too? Oh yeah, it's newly. </w:t>
      </w:r>
    </w:p>
    <w:p>
      <w:r>
        <w:t xml:space="preserve">01:35:48   (Speaker C)  Oh new leaf. Okay. Yeah. </w:t>
      </w:r>
    </w:p>
    <w:p>
      <w:r>
        <w:t xml:space="preserve">01:35:51   (Speaker B)  So I've got water leaf's another one of your one up there you've got park creation, river crest. All are from 301 along here. They've all done landscape RFPs. Majority of them are yours. </w:t>
      </w:r>
    </w:p>
    <w:p>
      <w:r>
        <w:t xml:space="preserve">01:36:07   (Speaker D)  So would you. Do you want to go out for rfp? Yeah. Okay. </w:t>
      </w:r>
    </w:p>
    <w:p>
      <w:r>
        <w:t xml:space="preserve">01:36:14   (Speaker C)  So it'd be a motion to go out for huh. </w:t>
      </w:r>
    </w:p>
    <w:p>
      <w:r>
        <w:t xml:space="preserve">01:36:18   (Speaker B)  It'd be a motion to initiate the landscape source. </w:t>
      </w:r>
    </w:p>
    <w:p>
      <w:r>
        <w:t xml:space="preserve">01:36:23   (Speaker A)  I would say based on. They're. I believe they're just under the threshold out here. But I formal process just cover in case. Yeah. You want to be able to accept their bid and you know let's just do the. Right. </w:t>
      </w:r>
    </w:p>
    <w:p>
      <w:r>
        <w:t xml:space="preserve">01:36:47   (Speaker B)  There's. There's several items in here that you want to include in your RFP which will certainly bring you over that threshold. </w:t>
      </w:r>
    </w:p>
    <w:p>
      <w:r>
        <w:t xml:space="preserve">01:36:56   (Speaker A)  All of it. Y. </w:t>
      </w:r>
    </w:p>
    <w:p>
      <w:r>
        <w:t xml:space="preserve">01:36:57   (Speaker C)  Do we have a motion to initiate the. </w:t>
      </w:r>
    </w:p>
    <w:p>
      <w:r>
        <w:t xml:space="preserve">01:37:00   (Speaker D)  Okay. Second motion. </w:t>
      </w:r>
    </w:p>
    <w:p>
      <w:r>
        <w:t xml:space="preserve">01:37:04   (Speaker C)  Any further discussion? All those in favor? Motion passed. </w:t>
      </w:r>
    </w:p>
    <w:p>
      <w:r>
        <w:t xml:space="preserve">01:37:11   (Speaker D)  Okay. </w:t>
      </w:r>
    </w:p>
    <w:p>
      <w:r>
        <w:t xml:space="preserve">01:37:13   (Speaker C)  Anything. Anything else Garrett or feel </w:t>
      </w:r>
    </w:p>
    <w:p>
      <w:r>
        <w:t xml:space="preserve">01:37:21   (Speaker A)  pretty good. A whole lot of algae stuff. There were some areas that are turning greed but we're starting to get rain kind of now. So that I did do a proposal for one year of his treatment and came up to 30 year help me find treatments for the SKER program. That's 37,000. </w:t>
      </w:r>
    </w:p>
    <w:p>
      <w:r>
        <w:t xml:space="preserve">01:37:53   (Speaker C)  How much what now? </w:t>
      </w:r>
    </w:p>
    <w:p>
      <w:r>
        <w:t xml:space="preserve">01:37:55   (Speaker B)  37,000 I think Lee's on the phone, right. </w:t>
      </w:r>
    </w:p>
    <w:p>
      <w:r>
        <w:t xml:space="preserve">01:37:59   (Speaker C)  He was but he. He dropped off. </w:t>
      </w:r>
    </w:p>
    <w:p>
      <w:r>
        <w:t xml:space="preserve">01:38:02   (Speaker A)  Okay. </w:t>
      </w:r>
    </w:p>
    <w:p>
      <w:r>
        <w:t xml:space="preserve">01:38:03   (Speaker C)  So the is for 4465. </w:t>
      </w:r>
    </w:p>
    <w:p>
      <w:r>
        <w:t xml:space="preserve">01:38:07   (Speaker D)  Okay. I was going to say that's what I. </w:t>
      </w:r>
    </w:p>
    <w:p>
      <w:r>
        <w:t xml:space="preserve">01:38:09   (Speaker B)  For one. One month. Oh I can tell you this. There's. It's one of those that. </w:t>
      </w:r>
    </w:p>
    <w:p>
      <w:r>
        <w:t xml:space="preserve">01:38:22   (Speaker A)  The Mitch fly control for 29 so total. </w:t>
      </w:r>
    </w:p>
    <w:p>
      <w:r>
        <w:t xml:space="preserve">01:38:33   (Speaker D)  It's. </w:t>
      </w:r>
    </w:p>
    <w:p>
      <w:r>
        <w:t xml:space="preserve">01:38:33   (Speaker B)  It's one of those that I've seen the likes of a Belmont. They do this and it's effective to. To. To to a point like are we still getting mid flight issues? And it's one of those that there are other alternatives. I mean Garrett, you've put Gamboa minnows into ponds. You've got a ton of that stuff which is a lot is a lot cost effective. But one treatment has just come back and if you don't do them all then they'll hop to the next place and. And with the fish I've dumped the </w:t>
      </w:r>
    </w:p>
    <w:p>
      <w:r>
        <w:t xml:space="preserve">01:39:10   (Speaker A)  f. Where I was eat them all. I've dump the bags and wash. </w:t>
      </w:r>
    </w:p>
    <w:p>
      <w:r>
        <w:t xml:space="preserve">01:39:18   (Speaker B)  It's one of the. </w:t>
      </w:r>
    </w:p>
    <w:p>
      <w:r>
        <w:t xml:space="preserve">01:39:20   (Speaker A)  It's. </w:t>
      </w:r>
    </w:p>
    <w:p>
      <w:r>
        <w:t xml:space="preserve">01:39:20   (Speaker B)  It's a very. Yeah. </w:t>
      </w:r>
    </w:p>
    <w:p>
      <w:r>
        <w:t xml:space="preserve">01:39:22   (Speaker A)  If you break that 3,000 7,120 down what it would be is around is 4,120. Yeah. 4,120. Yeah. </w:t>
      </w:r>
    </w:p>
    <w:p>
      <w:r>
        <w:t xml:space="preserve">01:39:38   (Speaker B)  It's. It's kind of. We live in Florida but I. I only know Belmont's one of the only community because they have the 2000 home community. Right. So that's why they do it doesn't </w:t>
      </w:r>
    </w:p>
    <w:p>
      <w:r>
        <w:t xml:space="preserve">01:39:55   (Speaker D)  Mirror Lake my mirror lake in Apollo Beach? </w:t>
      </w:r>
    </w:p>
    <w:p>
      <w:r>
        <w:t xml:space="preserve">01:40:01   (Speaker B)  They. Yes. </w:t>
      </w:r>
    </w:p>
    <w:p>
      <w:r>
        <w:t xml:space="preserve">01:40:04   (Speaker D)  No, not Mira Bay Mirror Lake. </w:t>
      </w:r>
    </w:p>
    <w:p>
      <w:r>
        <w:t xml:space="preserve">01:40:06   (Speaker B)  Yeah. I would assume that they do but I just for right now for this expense I would. I think you bear in mind and if we don't have the aquatic vendor here, I'd rather them come out and try and sell it to you. Well when I say sell it advise us why we need to invest that amount of money. That's a huge line item that I'm not. </w:t>
      </w:r>
    </w:p>
    <w:p>
      <w:r>
        <w:t xml:space="preserve">01:40:29   (Speaker D)  I mean and if this. The ponds doesn't do it our ponds close enough where it would just. </w:t>
      </w:r>
    </w:p>
    <w:p>
      <w:r>
        <w:t xml:space="preserve">01:40:39   (Speaker B)  They don't do them here. So. </w:t>
      </w:r>
    </w:p>
    <w:p>
      <w:r>
        <w:t xml:space="preserve">01:40:43   (Speaker D)  But I. I know at least you know I'm. I'm on a pond and there are times where I It just looks like you know. Yeah. You know on. On the. The lanai screen on the front. You open up your front door, you open up your garage door and it's just like swamp. Yeah. </w:t>
      </w:r>
    </w:p>
    <w:p>
      <w:r>
        <w:t xml:space="preserve">01:41:06   (Speaker A)  If you treat all your ponds they're still going to be around. But the thing is. Well they're not going to be hopping that way. The stuff that you kill in yours may be happen this way you're going to be treating it every nine times out of the year and the other three months out of the year they're not really around. So that's. Yeah. Yeah. </w:t>
      </w:r>
    </w:p>
    <w:p>
      <w:r>
        <w:t xml:space="preserve">01:41:26   (Speaker D)  So that just comes to it and then we'll. </w:t>
      </w:r>
    </w:p>
    <w:p>
      <w:r>
        <w:t xml:space="preserve">01:41:30   (Speaker B)  No, no. You'd be getting all the bears. It would get worse. But I. I think it's in order for you to really make a good decision tonight with this. I think you need the vendor to talk about it. </w:t>
      </w:r>
    </w:p>
    <w:p>
      <w:r>
        <w:t xml:space="preserve">01:41:46   (Speaker A)  So really the mid fly treatments that we've been doing because they've been real spotty. </w:t>
      </w:r>
    </w:p>
    <w:p>
      <w:r>
        <w:t xml:space="preserve">01:41:52   (Speaker B)  They have like once your. </w:t>
      </w:r>
    </w:p>
    <w:p>
      <w:r>
        <w:t xml:space="preserve">01:41:53   (Speaker A)  I was really ineffective. It was just. It was good for that 29 days or whatever that stuff for just treating what will die in that 2898. I'm assuming people stay on top of it. Probably they treat it the last 29 days. They probably get another so. So the first proposal they provide </w:t>
      </w:r>
    </w:p>
    <w:p>
      <w:r>
        <w:t xml:space="preserve">01:42:23   (Speaker B)  all. </w:t>
      </w:r>
    </w:p>
    <w:p>
      <w:r>
        <w:t xml:space="preserve">01:42:25   (Speaker A)  So we're on the budget here. So let's get a price for the year for treatment of everything throughout the year. And we've had great success and we can substantiate use of this program. It's another big community that we have up north. I know a couple other communities around here that I do seen a notice of drop. </w:t>
      </w:r>
    </w:p>
    <w:p>
      <w:r>
        <w:t xml:space="preserve">01:42:49   (Speaker B)  But I would just like steadfast to. </w:t>
      </w:r>
    </w:p>
    <w:p>
      <w:r>
        <w:t xml:space="preserve">01:42:52   (Speaker D)  Yeah. </w:t>
      </w:r>
    </w:p>
    <w:p>
      <w:r>
        <w:t xml:space="preserve">01:42:52   (Speaker C)  Present it. </w:t>
      </w:r>
    </w:p>
    <w:p>
      <w:r>
        <w:t xml:space="preserve">01:42:53   (Speaker D)  Yeah, I think. I think that would be wise to have them come and speak on the program and the value, the benefit of it. And considering we're starting budget season, you know, it might be a good time to, you know, be able to get it included into the budget. </w:t>
      </w:r>
    </w:p>
    <w:p>
      <w:r>
        <w:t xml:space="preserve">01:43:15   (Speaker B)  Budget. </w:t>
      </w:r>
    </w:p>
    <w:p>
      <w:r>
        <w:t xml:space="preserve">01:43:17   (Speaker A)  Yeah, same. </w:t>
      </w:r>
    </w:p>
    <w:p>
      <w:r>
        <w:t xml:space="preserve">01:43:22   (Speaker C)  There is a proposal that I would ask for ratification of for the magnetic connector for the main gate fountain. This has been repaired. I just wanted to bring it back for your review and. And ratification. It was in the amount of $480. I just asked for a motion. </w:t>
      </w:r>
    </w:p>
    <w:p>
      <w:r>
        <w:t xml:space="preserve">01:43:41   (Speaker A)  Okay. </w:t>
      </w:r>
    </w:p>
    <w:p>
      <w:r>
        <w:t xml:space="preserve">01:43:42   (Speaker D)  One second. Second by Karen that </w:t>
      </w:r>
    </w:p>
    <w:p>
      <w:r>
        <w:t xml:space="preserve">01:43:47   (Speaker A)  came back. Everybody noticed the said look at it. </w:t>
      </w:r>
    </w:p>
    <w:p>
      <w:r>
        <w:t xml:space="preserve">01:43:52   (Speaker C)  Good. Don't blink. </w:t>
      </w:r>
    </w:p>
    <w:p>
      <w:r>
        <w:t xml:space="preserve">01:43:57   (Speaker D)  Yeah, it really does look very nice. </w:t>
      </w:r>
    </w:p>
    <w:p>
      <w:r>
        <w:t xml:space="preserve">01:44:00   (Speaker B)  Yes. </w:t>
      </w:r>
    </w:p>
    <w:p>
      <w:r>
        <w:t xml:space="preserve">01:44:00   (Speaker D)  Awesome. </w:t>
      </w:r>
    </w:p>
    <w:p>
      <w:r>
        <w:t xml:space="preserve">01:44:02   (Speaker C)  All right. I think that's it for now for. </w:t>
      </w:r>
    </w:p>
    <w:p>
      <w:r>
        <w:t xml:space="preserve">01:44:05   (Speaker D)  For Garrett. </w:t>
      </w:r>
    </w:p>
    <w:p>
      <w:r>
        <w:t xml:space="preserve">01:44:12   (Speaker B)  Gates and the lift stations. You're going to be able to go over or not? </w:t>
      </w:r>
    </w:p>
    <w:p>
      <w:r>
        <w:t xml:space="preserve">01:44:16   (Speaker C)  Yeah, I have that under my report. I was going to get district engineer report next. If you all don't have anything else for Garrett, we're going to let him go ahead and leave and continue have </w:t>
      </w:r>
    </w:p>
    <w:p>
      <w:r>
        <w:t xml:space="preserve">01:44:30   (Speaker B)  dinner on the way home. </w:t>
      </w:r>
    </w:p>
    <w:p>
      <w:r>
        <w:t xml:space="preserve">01:44:32   (Speaker A)  Yeah. </w:t>
      </w:r>
    </w:p>
    <w:p>
      <w:r>
        <w:t xml:space="preserve">01:44:39   (Speaker D)  And then we'll. We'll. </w:t>
      </w:r>
    </w:p>
    <w:p>
      <w:r>
        <w:t xml:space="preserve">01:44:41   (Speaker C)  We'll switch from district engineer and then we'll address 813 so we can get them out of here too. </w:t>
      </w:r>
    </w:p>
    <w:p>
      <w:r>
        <w:t xml:space="preserve">01:44:46   (Speaker D)  Okay. </w:t>
      </w:r>
    </w:p>
    <w:p>
      <w:r>
        <w:t xml:space="preserve">01:44:47   (Speaker A)  This side. So we see. </w:t>
      </w:r>
    </w:p>
    <w:p>
      <w:r>
        <w:t xml:space="preserve">01:44:50   (Speaker D)  Yeah. </w:t>
      </w:r>
    </w:p>
    <w:p>
      <w:r>
        <w:t xml:space="preserve">01:44:51   (Speaker A)  So first on. </w:t>
      </w:r>
    </w:p>
    <w:p>
      <w:r>
        <w:t xml:space="preserve">01:44:58   (Speaker B)  Obviously the. </w:t>
      </w:r>
    </w:p>
    <w:p>
      <w:r>
        <w:t xml:space="preserve">01:44:59   (Speaker A)  The solid signage. </w:t>
      </w:r>
    </w:p>
    <w:p>
      <w:r>
        <w:t xml:space="preserve">01:45:01   (Speaker B)  I know this was a big ticket. </w:t>
      </w:r>
    </w:p>
    <w:p>
      <w:r>
        <w:t xml:space="preserve">01:45:02   (Speaker A)  I had space for a while and priority to get signed for these cross box. Zeus didn't done all the striping work. They did a good job on it. But obviously when it came to the signage there was the regular high reflective which he did put a proposal for but then obviously stole the power, you know the push buttons. So you'll see he got multiple vendors essentially. Subs. I didn't get these materials from to give proposals. They are all, you know, hiring number line items and I know again as stated by district management, budget seasons coming up. So I didn't know you just wanted </w:t>
      </w:r>
    </w:p>
    <w:p>
      <w:r>
        <w:t xml:space="preserve">01:45:53   (Speaker B)  to discuss these little curves. </w:t>
      </w:r>
    </w:p>
    <w:p>
      <w:r>
        <w:t xml:space="preserve">01:45:55   (Speaker A)  Talk about you know, different options. It's something that want to move forward with. You can see option A, A, don't know if you had a B in there. C, D and E there essentially all ballpark brown sand price at 175 or 168,000. </w:t>
      </w:r>
    </w:p>
    <w:p>
      <w:r>
        <w:t xml:space="preserve">01:46:21   (Speaker D)  Yeah, those are big numbers. </w:t>
      </w:r>
    </w:p>
    <w:p>
      <w:r>
        <w:t xml:space="preserve">01:46:23   (Speaker A)  They're big numbers. </w:t>
      </w:r>
    </w:p>
    <w:p>
      <w:r>
        <w:t xml:space="preserve">01:46:24   (Speaker B)  Exactly. </w:t>
      </w:r>
    </w:p>
    <w:p>
      <w:r>
        <w:t xml:space="preserve">01:46:24   (Speaker A)  And you know, I was shocked by them too. </w:t>
      </w:r>
    </w:p>
    <w:p>
      <w:r>
        <w:t xml:space="preserve">01:46:27   (Speaker B)  But it really makes sense because the </w:t>
      </w:r>
    </w:p>
    <w:p>
      <w:r>
        <w:t xml:space="preserve">01:46:29   (Speaker A)  number of locations and then the technology. </w:t>
      </w:r>
    </w:p>
    <w:p>
      <w:r>
        <w:t xml:space="preserve">01:46:31   (Speaker B)  Right. </w:t>
      </w:r>
    </w:p>
    <w:p>
      <w:r>
        <w:t xml:space="preserve">01:46:32   (Speaker A)  You don't have electrical in those areas. So. So what ifs did these light stage. </w:t>
      </w:r>
    </w:p>
    <w:p>
      <w:r>
        <w:t xml:space="preserve">01:46:37   (Speaker B)  I know, exactly. </w:t>
      </w:r>
    </w:p>
    <w:p>
      <w:r>
        <w:t xml:space="preserve">01:46:40   (Speaker A)  I was shocked too, trust me. And even with the back when we did the striping, Zeus came out lower than all of those. I remember we received proposals of a few hundred thousand which shocked me. But you know, unfortunately that's how it is. So again, you know, it's for you as the board to decide. I know we had. I had it open. Give me one second here. </w:t>
      </w:r>
    </w:p>
    <w:p>
      <w:r>
        <w:t xml:space="preserve">01:47:06   (Speaker B)  Just the signage. </w:t>
      </w:r>
    </w:p>
    <w:p>
      <w:r>
        <w:t xml:space="preserve">01:47:08   (Speaker A)  And this is not just the crosswalk signage production. This is the roundabout signage that known Derek, but the one lathe sign that's kind of missing coming out of the junction downright right. Yield signage, et cetera. Again, they were highly reflective. They think that the TCV standards now is 13,900. That's non solar. So you're just getting the boilerplate what you see out in. </w:t>
      </w:r>
    </w:p>
    <w:p>
      <w:r>
        <w:t xml:space="preserve">01:47:40   (Speaker B)  But they do meet, I think the </w:t>
      </w:r>
    </w:p>
    <w:p>
      <w:r>
        <w:t xml:space="preserve">01:47:41   (Speaker A)  decorative, you know, their proposal for that because they had done the striping. I said they separate out the signage. You know, the three inch round, you know, black powder finish. The same as all the other folks that will match. You know, they just won't. They won't be just any. </w:t>
      </w:r>
    </w:p>
    <w:p>
      <w:r>
        <w:t xml:space="preserve">01:48:00   (Speaker B)  I did text in response that's exactly good. </w:t>
      </w:r>
    </w:p>
    <w:p>
      <w:r>
        <w:t xml:space="preserve">01:48:06   (Speaker A)  You know, might have gone up a percentage because you know, patrolling the Brexit, et cetera. But just giving you the gauge factor there. So. </w:t>
      </w:r>
    </w:p>
    <w:p>
      <w:r>
        <w:t xml:space="preserve">01:48:21   (Speaker B)  Well, certainly there's not anything the board </w:t>
      </w:r>
    </w:p>
    <w:p>
      <w:r>
        <w:t xml:space="preserve">01:48:24   (Speaker A)  can move forward with. </w:t>
      </w:r>
    </w:p>
    <w:p>
      <w:r>
        <w:t xml:space="preserve">01:48:25   (Speaker B)  Yeah, it's astronomical expense. And what is prompting the district to do this project. And that was, I think the big question that we really asked were they never put in in the first place. </w:t>
      </w:r>
    </w:p>
    <w:p>
      <w:r>
        <w:t xml:space="preserve">01:48:41   (Speaker D)  Correct. So that was the thing. I mean this is, this was something that I want to say last March that it was brought to Kai's attention that on Lagoon Shore and Avenue Re there were no pedestrian crossing signs either leaving or coming into the community. And the school was going to be opening in August, was hoping to get pedestrian signs. It kind of morphed from there. I think there were some non Hidden Creek residents who were making some suggestions. Suggestions as well. And you know, so it, it, it just morphed into this. </w:t>
      </w:r>
    </w:p>
    <w:p>
      <w:r>
        <w:t xml:space="preserve">01:49:30   (Speaker B)  I think what big. The big question that we had internally was like why should this be included during construction? </w:t>
      </w:r>
    </w:p>
    <w:p>
      <w:r>
        <w:t xml:space="preserve">01:49:39   (Speaker D)  Oh yeah, it probably should be. And I think. </w:t>
      </w:r>
    </w:p>
    <w:p>
      <w:r>
        <w:t xml:space="preserve">01:49:42   (Speaker B)  Yeah, so, so I'm. That's why essentially there will take consistency, Jason. </w:t>
      </w:r>
    </w:p>
    <w:p>
      <w:r>
        <w:t xml:space="preserve">01:49:47   (Speaker A)  Like you know, there's, let's say the. Right now there are pedestrian crossing signs but they'll only be in the main road direction, not cross directionally. The creek residence scenario, which is being out there, those roundabouts, traffic. </w:t>
      </w:r>
    </w:p>
    <w:p>
      <w:r>
        <w:t xml:space="preserve">01:50:03   (Speaker B)  So, so I, I kind of would like. Obviously, look, there's an issue. We need to address it. Right. But I would like to circle back with council and, and to discuss these. There's certain discrepancies here that should have been safety concerns. </w:t>
      </w:r>
    </w:p>
    <w:p>
      <w:r>
        <w:t xml:space="preserve">01:50:21   (Speaker D)  Correct. </w:t>
      </w:r>
    </w:p>
    <w:p>
      <w:r>
        <w:t xml:space="preserve">01:50:22   (Speaker B)  That in order to turn these roads over to the CDD's responsibility. Why are we footing the bill for something you didn't complete? </w:t>
      </w:r>
    </w:p>
    <w:p>
      <w:r>
        <w:t xml:space="preserve">01:50:30   (Speaker A)  I agree. </w:t>
      </w:r>
    </w:p>
    <w:p>
      <w:r>
        <w:t xml:space="preserve">01:50:30   (Speaker B)  So I think we need to ask that question and tell us why you haven't done it. And I know Kyle, like we're, we're, we're pushing the boulder up a hill, but you're pretty good at that. </w:t>
      </w:r>
    </w:p>
    <w:p>
      <w:r>
        <w:t xml:space="preserve">01:50:42   (Speaker A)  Well, we'll do our best. Yeah, we could certainly reach out to </w:t>
      </w:r>
    </w:p>
    <w:p>
      <w:r>
        <w:t xml:space="preserve">01:50:47   (Speaker B)  Metro to get the full signage and payment plans. </w:t>
      </w:r>
    </w:p>
    <w:p>
      <w:r>
        <w:t xml:space="preserve">01:50:49   (Speaker A)  Unless we have those because we need to cross check those to say look, were these not being assaulted by you know, did the county approve plans that </w:t>
      </w:r>
    </w:p>
    <w:p>
      <w:r>
        <w:t xml:space="preserve">01:51:00   (Speaker D)  were complete, especially with there being bus stops. Like that was the big thing. Yeah, </w:t>
      </w:r>
    </w:p>
    <w:p>
      <w:r>
        <w:t xml:space="preserve">01:51:06   (Speaker A)  that was my question is if, if you take a look and you know, if these SOPs are on a plan somewhere that I haven't seen that something we might want to also factor in is that. So I, I moved here in 2021. 2021, it would have been this private. It was just under construction. It just being finalized like 21 and </w:t>
      </w:r>
    </w:p>
    <w:p>
      <w:r>
        <w:t xml:space="preserve">01:51:34   (Speaker B)  22 and then they immediately went to the county be able to take it home. </w:t>
      </w:r>
    </w:p>
    <w:p>
      <w:r>
        <w:t xml:space="preserve">01:51:39   (Speaker A)  So we had what were essentially private streets and signage for private streets then became public access to go to the lagoon for that public facility. And so I think as you were exploring this with, you might want to mention that, you know, they were the ones that took it public and now we have all of this public traffic </w:t>
      </w:r>
    </w:p>
    <w:p>
      <w:r>
        <w:t xml:space="preserve">01:52:04   (Speaker B)  coming in to access the lagoon on </w:t>
      </w:r>
    </w:p>
    <w:p>
      <w:r>
        <w:t xml:space="preserve">01:52:06   (Speaker A)  streets that were originally signed. Sure. Yeah. </w:t>
      </w:r>
    </w:p>
    <w:p>
      <w:r>
        <w:t xml:space="preserve">01:52:10   (Speaker B)  Well I think amongst like ST the engineer and I think if we can reach out to Mike because sounds like Mike, you've got some good history on these roads. We might have to reach out to each board member because I don't, we really don't want the district inheriting a bill that should have been like this should have been corrected before transitional turnover. And I don't know that how much width, like how much we have this legs like to stand on. But you know, certainly going to ask. </w:t>
      </w:r>
    </w:p>
    <w:p>
      <w:r>
        <w:t xml:space="preserve">01:52:45   (Speaker A)  Yes. Yeah. </w:t>
      </w:r>
    </w:p>
    <w:p>
      <w:r>
        <w:t xml:space="preserve">01:52:46   (Speaker D)  You know, so there is a street sign that is missing in the townhomes. That's Captain Davis Drive. That's been well over a year that we've been asking for it to be replaced or not even replaced. It was never installed to begin with. So you just have Lagoon Shore Boulevard. So any of those residents who are, you know, have family coming or, you know, neighbors, friends. </w:t>
      </w:r>
    </w:p>
    <w:p>
      <w:r>
        <w:t xml:space="preserve">01:53:20   (Speaker C)  No direction. </w:t>
      </w:r>
    </w:p>
    <w:p>
      <w:r>
        <w:t xml:space="preserve">01:53:21   (Speaker D)  There's no. No direction. There's no sign </w:t>
      </w:r>
    </w:p>
    <w:p>
      <w:r>
        <w:t xml:space="preserve">01:53:27   (Speaker A)  to figure out which streets are missing something. We have a comprehensive list. </w:t>
      </w:r>
    </w:p>
    <w:p>
      <w:r>
        <w:t xml:space="preserve">01:53:34   (Speaker D)  Not that I'm aware of my knowledge. </w:t>
      </w:r>
    </w:p>
    <w:p>
      <w:r>
        <w:t xml:space="preserve">01:53:36   (Speaker A)  Yeah. It may be worth pursuing if we're going to go to Metro, that we're going to go back to the developer and the builders. It'd be nice to know exactly instead of doing it bit by bit. Having a comprehensive list of these signs are missing. They've never been. They would never put up and try to get everything knocked down all at once. </w:t>
      </w:r>
    </w:p>
    <w:p>
      <w:r>
        <w:t xml:space="preserve">01:53:58   (Speaker C)  I agree. </w:t>
      </w:r>
    </w:p>
    <w:p>
      <w:r>
        <w:t xml:space="preserve">01:54:00   (Speaker D)  I think we might have asked for that for a comprehensive review. I know there's another area where, you know, traffic is. Is divided kind of like Lagoon Shore, where the Dunkin Donuts on one side and the Medical center on the other. And you know, there's a secondary location and I think it's over in. What do they call. What do they call this area here? What's this Blister wing. Is that blister? Yeah, blistering is part of it. Yeah. We're Blister Wreat Wing and Oval Run is located off of Hidden Creek. So I think it's time to do that. I think that is. </w:t>
      </w:r>
    </w:p>
    <w:p>
      <w:r>
        <w:t xml:space="preserve">01:54:51   (Speaker A)  We're going to be discussing sign belts. I think it's worth having. </w:t>
      </w:r>
    </w:p>
    <w:p>
      <w:r>
        <w:t xml:space="preserve">01:54:58   (Speaker D)  Yeah. Rather than keep coming back. Oh, and by the way, this. </w:t>
      </w:r>
    </w:p>
    <w:p>
      <w:r>
        <w:t xml:space="preserve">01:55:02   (Speaker B)  Yeah. You want to hit them with the big ugly list. </w:t>
      </w:r>
    </w:p>
    <w:p>
      <w:r>
        <w:t xml:space="preserve">01:55:05   (Speaker D)  Okay. </w:t>
      </w:r>
    </w:p>
    <w:p>
      <w:r>
        <w:t xml:space="preserve">01:55:05   (Speaker B)  What we have. And it's just when that was going to be a hunch, like there was a lot of things and Amanda is going to bring up other items that during the transition, the. The turnover, there's. I mean, do you want to just </w:t>
      </w:r>
    </w:p>
    <w:p>
      <w:r>
        <w:t xml:space="preserve">01:55:22   (Speaker C)  discuss the bridge in the lift station? </w:t>
      </w:r>
    </w:p>
    <w:p>
      <w:r>
        <w:t xml:space="preserve">01:55:24   (Speaker B)  Yeah. So I think during. Whilst we're talking about this with the engineer, I think it's good for you to be aware that I think we're going to inherit. Go ahead. </w:t>
      </w:r>
    </w:p>
    <w:p>
      <w:r>
        <w:t xml:space="preserve">01:55:34   (Speaker C)  Yeah. So on February 16th, Hunter Lane, who's a project manager with Metro Places reached out and he said that, that he, he recently finished construction of a new boardwalk between phase three and four and would like to start the turnover process. He wanted to know my availability for a quick call. And then speaking with internally with Jason and Clayton who's and Garrett with Field. They've ran into this before so basically I emailed them back and said I need you to provide me with proof of passing the inspection permitting specs, load ratings and any other pertinent information before the CDD would take ownership. And he has not responded. Oh, I've reached out a few times. He hasn't responded. So we're not even going to go anywhere at this point because they haven't provided anything with that. </w:t>
      </w:r>
    </w:p>
    <w:p>
      <w:r>
        <w:t xml:space="preserve">01:56:40   (Speaker B)  Their things like they want the, the. They want the Hidden Creek to take over the ownership of this bridge and the maintenance. Right. But we were not going to take over the ownership and there are other areas that belong that are not in the CDD that they want to turn over to us and that's where we're going to have, you know, we'll use that as leverage. Look, we've got signs that haven't been completed. We need this for the bridge and it's kind of just making all we want. We're not asking for the world. We're asking you turned over correctly so we can properly maintain them. We're not unreasonable asking for any of this. So that's why between management. Yes, it's going to be, it's going to be, you know, it's going to be tough but you've got a great law firm that's going to be able to, you know that. </w:t>
      </w:r>
    </w:p>
    <w:p>
      <w:r>
        <w:t xml:space="preserve">01:57:28   (Speaker A)  Yeah, I, I can't say. You know, Jason and facility and I were kind of going through this good pedestrian bridges at Marana as well and it's definitely worth getting all of the documentation to make sure the route is all properly documented because we had some, some real major issues over there. Some fridges were of not built built plans. So you know we got a facility out there took a look at I mean what it does. You know we got. Got the contractor out there again to fix that and bring them up to spec. So we're, we're kind of at the, the end of the road on that process over there. But it has been a, it's been a several long process going back and forth with that. So it is absolutely especially you know taking over the liability of a pedestrian bridge where you have families going over it, proper documentation obviously. Are there any compliant issues Bridges. </w:t>
      </w:r>
    </w:p>
    <w:p>
      <w:r>
        <w:t xml:space="preserve">01:58:35   (Speaker B)  Yep, there absolutely is. So before we take them over, we want to make sure that it's compliant. So that was just one of those that we haven't. They wanted to turn it over to the cdd and we said until we proceed with the paperwork. </w:t>
      </w:r>
    </w:p>
    <w:p>
      <w:r>
        <w:t xml:space="preserve">01:58:52   (Speaker D)  Yeah. </w:t>
      </w:r>
    </w:p>
    <w:p>
      <w:r>
        <w:t xml:space="preserve">01:58:53   (Speaker C)  I even reached out again, and still nothing. But I will discuss the lift stations a little bit later on because we have a couple proposals. But I'll. I'll get it back to VAs, </w:t>
      </w:r>
    </w:p>
    <w:p>
      <w:r>
        <w:t xml:space="preserve">01:59:10   (Speaker B)  I guess. </w:t>
      </w:r>
    </w:p>
    <w:p>
      <w:r>
        <w:t xml:space="preserve">01:59:10   (Speaker A)  Do we want. Do I want to reach out to Mike or Anthony? </w:t>
      </w:r>
    </w:p>
    <w:p>
      <w:r>
        <w:t xml:space="preserve">01:59:13   (Speaker B)  I think. </w:t>
      </w:r>
    </w:p>
    <w:p>
      <w:r>
        <w:t xml:space="preserve">01:59:15   (Speaker A)  I think. Yeah. Full signage plan set, and then we can certainly see what else. </w:t>
      </w:r>
    </w:p>
    <w:p>
      <w:r>
        <w:t xml:space="preserve">01:59:24   (Speaker B)  Yeah, I think Anthony's a good. Good person to start with. Yeah. </w:t>
      </w:r>
    </w:p>
    <w:p>
      <w:r>
        <w:t xml:space="preserve">01:59:34   (Speaker A)  Okay. All right, so that's it for that. The next item. I worked with GMS on the top lot location I met. Sure. I got some of that playground equipment sitting storage somewhere. Kind of want it out of there. </w:t>
      </w:r>
    </w:p>
    <w:p>
      <w:r>
        <w:t xml:space="preserve">01:59:50   (Speaker D)  Can we pause that for a moment? Samantha just went to the restroom. </w:t>
      </w:r>
    </w:p>
    <w:p>
      <w:r>
        <w:t xml:space="preserve">01:59:54   (Speaker A)  Oh, so sorry. </w:t>
      </w:r>
    </w:p>
    <w:p>
      <w:r>
        <w:t xml:space="preserve">01:59:55   (Speaker D)  That's okay. That's okay. Yeah. And this is kind of like her little project as well. Thank you. </w:t>
      </w:r>
    </w:p>
    <w:p>
      <w:r>
        <w:t xml:space="preserve">02:00:03   (Speaker B)  Yeah. So I had to. </w:t>
      </w:r>
    </w:p>
    <w:p>
      <w:r>
        <w:t xml:space="preserve">02:00:06   (Speaker C)  Look, I was so proud for a minute, though, because I thought we lost Quorum, but I remember we got a new board member. Just like, yay. We didn't lose Quorum. </w:t>
      </w:r>
    </w:p>
    <w:p>
      <w:r>
        <w:t xml:space="preserve">02:00:16   (Speaker B)  Just. Just to elaborate, we can still go over it. </w:t>
      </w:r>
    </w:p>
    <w:p>
      <w:r>
        <w:t xml:space="preserve">02:00:19   (Speaker A)  Is it. </w:t>
      </w:r>
    </w:p>
    <w:p>
      <w:r>
        <w:t xml:space="preserve">02:00:20   (Speaker B)  You found two viable locations where they kind of said. And per that map, any of these. The ones that you prior. Because I remember you provided a location, a location was set, and they said. The board said no because it's too close to the residential property. </w:t>
      </w:r>
    </w:p>
    <w:p>
      <w:r>
        <w:t xml:space="preserve">02:00:40   (Speaker D)  Well, we had the residents that actually showed up, and they were all like, no, this is not what we purchased to be, you know, have this. </w:t>
      </w:r>
    </w:p>
    <w:p>
      <w:r>
        <w:t xml:space="preserve">02:00:50   (Speaker B)  And is it one of these two areas? Yes, it's number one. It's. </w:t>
      </w:r>
    </w:p>
    <w:p>
      <w:r>
        <w:t xml:space="preserve">02:00:54   (Speaker A)  Yeah. Correct. I put it there because it's. Unfortunately, there's always so many places you can. But then. Right. </w:t>
      </w:r>
    </w:p>
    <w:p>
      <w:r>
        <w:t xml:space="preserve">02:01:01   (Speaker B)  Maybe we could. </w:t>
      </w:r>
    </w:p>
    <w:p>
      <w:r>
        <w:t xml:space="preserve">02:01:03   (Speaker A)  Let's wait till Sam comes back. I think this is one of those things we need to put on hold because I think we need to talk to council about some other achievements that might. We might have other errors. Nice. </w:t>
      </w:r>
    </w:p>
    <w:p>
      <w:r>
        <w:t xml:space="preserve">02:01:19   (Speaker B)  Yeah. </w:t>
      </w:r>
    </w:p>
    <w:p>
      <w:r>
        <w:t xml:space="preserve">02:01:19   (Speaker A)  Well, I think we need to talk to counselors about this, like, off the record. </w:t>
      </w:r>
    </w:p>
    <w:p>
      <w:r>
        <w:t xml:space="preserve">02:01:24   (Speaker B)  Well, I think. Yeah. I think we have a conversation. And we have discussions. Yeah. So can we. We'll speak to Michael. </w:t>
      </w:r>
    </w:p>
    <w:p>
      <w:r>
        <w:t xml:space="preserve">02:01:34   (Speaker A)  Yeah. </w:t>
      </w:r>
    </w:p>
    <w:p>
      <w:r>
        <w:t xml:space="preserve">02:01:34   (Speaker B)  Samantha. About the. The top lot. So. So did you want to just speak to Samantha because. Well, then you don't want to speak to council right now. On the record with to have that out. </w:t>
      </w:r>
    </w:p>
    <w:p>
      <w:r>
        <w:t xml:space="preserve">02:01:45   (Speaker A)  Okay, go ahead. So we're talking about tops in different locations and I just asked if we could table this because we have been waiting for new counsel one on so we could have conversations with council that we felt comfortable with that had our interest in mind and I just would like to talk with council about some other areas that might consider viable. But I think something we need talk counsel. </w:t>
      </w:r>
    </w:p>
    <w:p>
      <w:r>
        <w:t xml:space="preserve">02:02:14   (Speaker B)  I agree because I guess one of the locations is the same one that the resident showed up and said no. The other location that the city identified was. </w:t>
      </w:r>
    </w:p>
    <w:p>
      <w:r>
        <w:t xml:space="preserve">02:02:24   (Speaker A)  Yeah. There's no street labels on it. That's essentially. Yeah. You know behind that wall there open space. I mean obviously parking is another issue there, you know but you know I don't. I. I know GMS had sent me some of the pictures of the playground on the equipment that is in storage. I'm not sure how it was you know total dimensions. But the options to work some rabble partner some use fos. In that section again there's a single household right there there as opposed to the other one. </w:t>
      </w:r>
    </w:p>
    <w:p>
      <w:r>
        <w:t xml:space="preserve">02:03:12   (Speaker D)  And this lot is much bigger than the other lot. </w:t>
      </w:r>
    </w:p>
    <w:p>
      <w:r>
        <w:t xml:space="preserve">02:03:15   (Speaker A)  Yeah, yeah it is. You know or I think the C owns have the roadway as well. Right. So no they. </w:t>
      </w:r>
    </w:p>
    <w:p>
      <w:r>
        <w:t xml:space="preserve">02:03:28   (Speaker B)  It's actually medley. </w:t>
      </w:r>
    </w:p>
    <w:p>
      <w:r>
        <w:t xml:space="preserve">02:03:30   (Speaker A)  Okay. Yeah sorry. I was gonna say basically from the entrance. The entrance of that street. Possible parallel. Anyways so those are the two sites that I found mentioned by the others. So to take that. </w:t>
      </w:r>
    </w:p>
    <w:p>
      <w:r>
        <w:t xml:space="preserve">02:04:12   (Speaker D)  Yeah. </w:t>
      </w:r>
    </w:p>
    <w:p>
      <w:r>
        <w:t xml:space="preserve">02:04:12   (Speaker C)  You then you have the consideration of professional services agreement change order for 26,000. </w:t>
      </w:r>
    </w:p>
    <w:p>
      <w:r>
        <w:t xml:space="preserve">02:04:24   (Speaker A)  I know the storm inspections that I done for some of those bonds for certifying them. The traffic signage plant circle that question is still there when you get close next meeting. I know I got one EV ago but I know. </w:t>
      </w:r>
    </w:p>
    <w:p>
      <w:r>
        <w:t xml:space="preserve">02:04:53   (Speaker D)  Yes, it's cdd. So the latest feedback that I it was a telephone call that I had and it is something that falls under the county's responsibility. So I'm waiting to get email confirmation on that because the after the two year period the county now is responsible for that. And when they said that they had somebody come out and take a look at it then they it it's actual a depression. They said it was probably done at the time infrastructure was being put in but now it is. It falls onto the county's responsibility. </w:t>
      </w:r>
    </w:p>
    <w:p>
      <w:r>
        <w:t xml:space="preserve">02:05:41   (Speaker A)  Do you want to get proposals in the meantime before next week? </w:t>
      </w:r>
    </w:p>
    <w:p>
      <w:r>
        <w:t xml:space="preserve">02:05:45   (Speaker B)  I think that's probably just in case they say no. </w:t>
      </w:r>
    </w:p>
    <w:p>
      <w:r>
        <w:t xml:space="preserve">02:05:48   (Speaker D)  Sure. </w:t>
      </w:r>
    </w:p>
    <w:p>
      <w:r>
        <w:t xml:space="preserve">02:05:48   (Speaker A)  Okay. </w:t>
      </w:r>
    </w:p>
    <w:p>
      <w:r>
        <w:t xml:space="preserve">02:05:49   (Speaker D)  I mean proposals don't cost anything. No they don't. </w:t>
      </w:r>
    </w:p>
    <w:p>
      <w:r>
        <w:t xml:space="preserve">02:05:55   (Speaker A)  So just between all those we are approaching our budget for the error. So again we do based on time material based on the original agreement. So this change order is for an additional 14,000. That's not necessarily get spended because I don't think there's any big projects. I mean I know the signage that we just discussed might be. So there, there may be some. But obviously whatever you guys. </w:t>
      </w:r>
    </w:p>
    <w:p>
      <w:r>
        <w:t xml:space="preserve">02:06:36   (Speaker C)  Does the board have any questions in our conversation? </w:t>
      </w:r>
    </w:p>
    <w:p>
      <w:r>
        <w:t xml:space="preserve">02:06:42   (Speaker B)  So ultimately this is just a. So is this facilities. We're talking about the change order. Are you. We're able to approve the change order. </w:t>
      </w:r>
    </w:p>
    <w:p>
      <w:r>
        <w:t xml:space="preserve">02:06:58   (Speaker D)  I think we've lost. </w:t>
      </w:r>
    </w:p>
    <w:p>
      <w:r>
        <w:t xml:space="preserve">02:07:04   (Speaker B)  We can definitely like talk about that. I know like for cities on the clock here, we just want to get. </w:t>
      </w:r>
    </w:p>
    <w:p>
      <w:r>
        <w:t xml:space="preserve">02:07:08   (Speaker A)  I'm sorry. </w:t>
      </w:r>
    </w:p>
    <w:p>
      <w:r>
        <w:t xml:space="preserve">02:07:10   (Speaker B)  Essentially he's got. We have a budgeted amount Stan Tech and we just need to. They're going to go above their allocated amount and they need to just get a change order. And the board motion to approve. Ultimately how it is, it's just, it's, it's, it's. </w:t>
      </w:r>
    </w:p>
    <w:p>
      <w:r>
        <w:t xml:space="preserve">02:07:28   (Speaker C)  It's an increase of 14,000. </w:t>
      </w:r>
    </w:p>
    <w:p>
      <w:r>
        <w:t xml:space="preserve">02:07:31   (Speaker B)  Yeah. </w:t>
      </w:r>
    </w:p>
    <w:p>
      <w:r>
        <w:t xml:space="preserve">02:07:31   (Speaker C)  But it's time and materials too. </w:t>
      </w:r>
    </w:p>
    <w:p>
      <w:r>
        <w:t xml:space="preserve">02:07:33   (Speaker B)  Materials. If we don't use. Utilize him, he just works within a budget. So you know, if we don't utilize facility then it won't cost any more money for the district. </w:t>
      </w:r>
    </w:p>
    <w:p>
      <w:r>
        <w:t xml:space="preserve">02:07:43   (Speaker A)  So it's just. Me to make sure that continue my services. </w:t>
      </w:r>
    </w:p>
    <w:p>
      <w:r>
        <w:t xml:space="preserve">02:07:54   (Speaker D)  Like a retainer. </w:t>
      </w:r>
    </w:p>
    <w:p>
      <w:r>
        <w:t xml:space="preserve">02:07:56   (Speaker B)  Yes. </w:t>
      </w:r>
    </w:p>
    <w:p>
      <w:r>
        <w:t xml:space="preserve">02:07:57   (Speaker A)  Yep. </w:t>
      </w:r>
    </w:p>
    <w:p>
      <w:r>
        <w:t xml:space="preserve">02:07:59   (Speaker D)  Do we have a question? It says the service agreement was originally dated in 2013. </w:t>
      </w:r>
    </w:p>
    <w:p>
      <w:r>
        <w:t xml:space="preserve">02:08:11   (Speaker A)  Yes, correct. That was another comment. She's more on the front side of things. Yeah. </w:t>
      </w:r>
    </w:p>
    <w:p>
      <w:r>
        <w:t xml:space="preserve">02:08:25   (Speaker B)  Ultimately you need your engineer to be able to have wiggle room to. If we need him for anything he cut. Basically you've reached your threshold for the year. But if you don't approve anything, then we won't be able to utilize facility until we approve an additional monies. </w:t>
      </w:r>
    </w:p>
    <w:p>
      <w:r>
        <w:t xml:space="preserve">02:08:41   (Speaker A)  So like I said, whatever. You don't utilize my time. </w:t>
      </w:r>
    </w:p>
    <w:p>
      <w:r>
        <w:t xml:space="preserve">02:08:49   (Speaker D)  All right. </w:t>
      </w:r>
    </w:p>
    <w:p>
      <w:r>
        <w:t xml:space="preserve">02:08:49   (Speaker C)  Do we have a motion to. Do we have a motion to approve the professional services change order? </w:t>
      </w:r>
    </w:p>
    <w:p>
      <w:r>
        <w:t xml:space="preserve">02:08:58   (Speaker D)  I make motion to approve the 14,000 in chain change order fees for the professional services. </w:t>
      </w:r>
    </w:p>
    <w:p>
      <w:r>
        <w:t xml:space="preserve">02:09:09   (Speaker C)  Do we have a second? </w:t>
      </w:r>
    </w:p>
    <w:p>
      <w:r>
        <w:t xml:space="preserve">02:09:12   (Speaker D)  Samantha? Seconded. </w:t>
      </w:r>
    </w:p>
    <w:p>
      <w:r>
        <w:t xml:space="preserve">02:09:13   (Speaker C)  Any further discussion? All those in favor? </w:t>
      </w:r>
    </w:p>
    <w:p>
      <w:r>
        <w:t xml:space="preserve">02:09:18   (Speaker D)  Motion passed. </w:t>
      </w:r>
    </w:p>
    <w:p>
      <w:r>
        <w:t xml:space="preserve">02:09:19   (Speaker A)  This is just. Yes. With the tone over some other thing as well. You know, if, if you get us the staff, you know, do a science of actually doing these things. It just helps you guys budget for the following year as well. So just not necessarily this amount. But if you know anything. Coming up again, </w:t>
      </w:r>
    </w:p>
    <w:p>
      <w:r>
        <w:t xml:space="preserve">02:09:50   (Speaker D)  Let me ask you kind of a hypothetical question. You know, if we come to terms with finding a location for the top lot, I mean, what do you see As a rough estimate of what that your services would cost to be able to get to us. </w:t>
      </w:r>
    </w:p>
    <w:p>
      <w:r>
        <w:t xml:space="preserve">02:10:13   (Speaker A)  I mean I'm assuming with this equipment you guys would want. There's a lot of factors that kind of are involved in obviously placing these equipment when you want like fully </w:t>
      </w:r>
    </w:p>
    <w:p>
      <w:r>
        <w:t xml:space="preserve">02:10:26   (Speaker D)  gifts </w:t>
      </w:r>
    </w:p>
    <w:p>
      <w:r>
        <w:t xml:space="preserve">02:10:26   (Speaker A)  that are disabled, you know how much parking you want etc. So it's kind of a hard to gauge that cost. But I You know it could be anywhere full per engineering plans for you know whatever municipality it is could be let's say 20, 30,000 for just our services. And that'll just be me overseeing a had designer drafting and you know some time of a planner to coordinate with the county, find out, you know what can be done in terms of setbacks. So </w:t>
      </w:r>
    </w:p>
    <w:p>
      <w:r>
        <w:t xml:space="preserve">02:11:10   (Speaker B)  is there anything else for facility. </w:t>
      </w:r>
    </w:p>
    <w:p>
      <w:r>
        <w:t xml:space="preserve">02:11:12   (Speaker D)  Nope. Thank you. </w:t>
      </w:r>
    </w:p>
    <w:p>
      <w:r>
        <w:t xml:space="preserve">02:11:14   (Speaker A)  Thanks. </w:t>
      </w:r>
    </w:p>
    <w:p>
      <w:r>
        <w:t xml:space="preserve">02:11:15   (Speaker C)  Thanks for coming. </w:t>
      </w:r>
    </w:p>
    <w:p>
      <w:r>
        <w:t xml:space="preserve">02:11:15   (Speaker B)  I will. Yeah. </w:t>
      </w:r>
    </w:p>
    <w:p>
      <w:r>
        <w:t xml:space="preserve">02:11:18   (Speaker D)  Okay. </w:t>
      </w:r>
    </w:p>
    <w:p>
      <w:r>
        <w:t xml:space="preserve">02:11:19   (Speaker B)  Yeah that be if you want to initiate that and then yeah we'll Kyle and. And Mandy, thanks for coming. </w:t>
      </w:r>
    </w:p>
    <w:p>
      <w:r>
        <w:t xml:space="preserve">02:11:26   (Speaker A)  Yeah. </w:t>
      </w:r>
    </w:p>
    <w:p>
      <w:r>
        <w:t xml:space="preserve">02:11:26   (Speaker C)  Good seeing you again. </w:t>
      </w:r>
    </w:p>
    <w:p>
      <w:r>
        <w:t xml:space="preserve">02:11:28   (Speaker D)  Thanks. </w:t>
      </w:r>
    </w:p>
    <w:p>
      <w:r>
        <w:t xml:space="preserve">02:11:32   (Speaker C)  Okay, next item is business items. Included in your agenda package is the report from the ArbitRage Rebate Counselors LLC for your bond series. </w:t>
      </w:r>
    </w:p>
    <w:p>
      <w:r>
        <w:t xml:space="preserve">02:11:48   (Speaker B)  I know that we've got oh eight one three. </w:t>
      </w:r>
    </w:p>
    <w:p>
      <w:r>
        <w:t xml:space="preserve">02:11:51   (Speaker C)  I'm so sorry. They're probably like what we gotta work. </w:t>
      </w:r>
    </w:p>
    <w:p>
      <w:r>
        <w:t xml:space="preserve">02:11:58   (Speaker B)  I know till the to the end. But </w:t>
      </w:r>
    </w:p>
    <w:p>
      <w:r>
        <w:t xml:space="preserve">02:12:02   (Speaker C)  I get f. I get focused on the agenda and I forget okay </w:t>
      </w:r>
    </w:p>
    <w:p>
      <w:r>
        <w:t xml:space="preserve">02:12:09   (Speaker B)  with your report like staff reports. We'll just. We'll just meet you up. </w:t>
      </w:r>
    </w:p>
    <w:p>
      <w:r>
        <w:t xml:space="preserve">02:12:13   (Speaker C)  Like I don't think there's anything included for them. </w:t>
      </w:r>
    </w:p>
    <w:p>
      <w:r>
        <w:t xml:space="preserve">02:12:17   (Speaker D)  Those are skipping over. </w:t>
      </w:r>
    </w:p>
    <w:p>
      <w:r>
        <w:t xml:space="preserve">02:12:25   (Speaker A)  So you guys might see him around. You guys ever need anything with self bidding during the last week. We can't be but as get going. </w:t>
      </w:r>
    </w:p>
    <w:p>
      <w:r>
        <w:t xml:space="preserve">02:12:35   (Speaker B)  I'll pass out. </w:t>
      </w:r>
    </w:p>
    <w:p>
      <w:r>
        <w:t xml:space="preserve">02:12:37   (Speaker A)  Yeah. </w:t>
      </w:r>
    </w:p>
    <w:p>
      <w:r>
        <w:t xml:space="preserve">02:12:38   (Speaker B)  So I just wanted to take him </w:t>
      </w:r>
    </w:p>
    <w:p>
      <w:r>
        <w:t xml:space="preserve">02:12:38   (Speaker A)  a home say hi, meet everybody. I gave so schedules combine at every location we have week. So I oversee the guards and that sort of thing. Recording incident escalation, all that sort stuff. Stuff. </w:t>
      </w:r>
    </w:p>
    <w:p>
      <w:r>
        <w:t xml:space="preserve">02:12:55   (Speaker B)  One of the things I typically like </w:t>
      </w:r>
    </w:p>
    <w:p>
      <w:r>
        <w:t xml:space="preserve">02:12:56   (Speaker A)  to do each month is to give you guys a report of beneficial information things that have happened. And I'll just go through that with you quickly. And that's what you guys have in your hands. So essentially you get about 73 reports total for the past months starting March 1, 49 were incident related and 24 were maintenance reports. Majority of them were parking enforcement issues. So that's overnight parking lot parking, no parking areas, events working mailboxes leaving their vehicles unattended. In at least five occasions the towing company was contacted. They're unaware they actually tow vehicles or not, but they were tagged. The other suspicious activity Means that we've had which about 14 incidents are mostly people tailgating into the community not wanting to provide information. Obviously it's public roadways so we have to you know, but we do have that happen a lot up there or people will if the exit gates open sometimes they'll try to go all the way over there. </w:t>
      </w:r>
    </w:p>
    <w:p>
      <w:r>
        <w:t xml:space="preserve">02:13:55   (Speaker B)  It's not uncommon. </w:t>
      </w:r>
    </w:p>
    <w:p>
      <w:r>
        <w:t xml:space="preserve">02:13:56   (Speaker A)  It happens in every single community. But would you like to report those first things please? There were a few animal related issues obviously gators, you know, that sort of thing. But there was a canine that was reportedly in the president's yard for approximately three days. She didn't want to go public contact animal control or anything like that. So we're able to locate the owners and reunite the can get them back. It was I guess they basically. So that was very. We have that information shared with us and residents have been coming up and sharing information with us when anything. So we appreciate that. I believe communication is key especially when it comes to security operations and that sort of thing. The main issues majority for all were resolved. You guys got a great field staff here. We're seeing. So I just wanted to let you guys know that. And I wanted to thank gms our site supervisor that's here for the past months. He was with the other company as well, has been providing cleaning supplies, toiletries out of pocket. So you guys providing those things for those guards up there for the future also very much. I appreciate that. No problem. Our overall assessment, obviously we're going to keep being compliant with parking issues, the gate security and the info at patrols. So we had no real major incidents during this period. That's really about it for us. If you guys ever need me or someone here, please let us know in advance. Otherwise I just continue to send these reports. But we just want to be mindful of your time and you don't want to pay that. </w:t>
      </w:r>
    </w:p>
    <w:p>
      <w:r>
        <w:t xml:space="preserve">02:15:29   (Speaker D)  This is really nice. Yeah, yeah. And your emails are. </w:t>
      </w:r>
    </w:p>
    <w:p>
      <w:r>
        <w:t xml:space="preserve">02:15:33   (Speaker C)  Are very helpful. </w:t>
      </w:r>
    </w:p>
    <w:p>
      <w:r>
        <w:t xml:space="preserve">02:15:36   (Speaker D)  Yeah very helpful to you know, see what's going on, you know, where you know things that maybe we need to be talking about discussing. So you know, great job. Thank you very much for everything that you're doing. </w:t>
      </w:r>
    </w:p>
    <w:p>
      <w:r>
        <w:t xml:space="preserve">02:15:51   (Speaker A)  Appreciate the opportunity while we have you here. We previously had orange comes that we used to fight people jumping over. We had gates fixed open in the morning like when people were going to work. We had the gates just left open for a couple hours and we would put orange drones at the gate so everyone knows that they're not going to he pulls them back on find of seeing those. I haven't Seen much comes up there particularly. Oh I I checked like a week ago and there was no orange cones there. And I happen I assumed I knew what happened. I was going to see if we needed to recruit purchasing some so. Because I can tell you that that really lets people know when those gates are open and you got an orange cone there. They know they're looking to be elbow through them. Otherwise they come they approach them and they're a little bit hesitant not know if the P and close on them. There were a few things that same from that area. Yeah well I I don't know if Dean's going to approve purchasing that you guys furnish that or whatever. But </w:t>
      </w:r>
    </w:p>
    <w:p>
      <w:r>
        <w:t xml:space="preserve">02:17:09   (Speaker C)  I did yeah I did </w:t>
      </w:r>
    </w:p>
    <w:p>
      <w:r>
        <w:t xml:space="preserve">02:17:14   (Speaker D)  recently </w:t>
      </w:r>
    </w:p>
    <w:p>
      <w:r>
        <w:t xml:space="preserve">02:17:14   (Speaker C)  purchased two cones from traffic safety store. They were pretty good like 36 inches and they were $84 for two of them. They're like heavy duty. They're not like the cheap flimsy. But just to give you an IDEA it was $84. How many did you were you looking at? Do you do you could think we </w:t>
      </w:r>
    </w:p>
    <w:p>
      <w:r>
        <w:t xml:space="preserve">02:17:33   (Speaker A)  need at least two for the gates the exit base. And then if we're doing a lock that the the two lanes. I put cones around the two lanes so that when we start getting that lagoon traffic again as we're coming to the sun goes in there so that the lagoon traffic knows they have to stay in the gas lane and not the rest of like in the resident </w:t>
      </w:r>
    </w:p>
    <w:p>
      <w:r>
        <w:t xml:space="preserve">02:17:57   (Speaker D)  or sorry in the gas lane so that they didn't stop to check a little bit. </w:t>
      </w:r>
    </w:p>
    <w:p>
      <w:r>
        <w:t xml:space="preserve">02:18:04   (Speaker B)  I would say at least six of them. </w:t>
      </w:r>
    </w:p>
    <w:p>
      <w:r>
        <w:t xml:space="preserve">02:18:06   (Speaker D)  Six cons. </w:t>
      </w:r>
    </w:p>
    <w:p>
      <w:r>
        <w:t xml:space="preserve">02:18:09   (Speaker A)  When those gates are held open. Once we get it done. Would you like for us to start any line? Oh absolutely. Okay. Really lets the residents know Peter Gates. I just remember from past. </w:t>
      </w:r>
    </w:p>
    <w:p>
      <w:r>
        <w:t xml:space="preserve">02:18:28   (Speaker D)  Yeah A non hidden Hidden Creek resident that so you know we. I can tell you it's. It's very valuable because you know I actually had to throw my car in reverse because I thought the gates were going to be open and next thing you know it's shutting and you know I mean I was going slow enough but still I was going to get and I don't want to be that person. </w:t>
      </w:r>
    </w:p>
    <w:p>
      <w:r>
        <w:t xml:space="preserve">02:18:57   (Speaker B)  Well I just thought </w:t>
      </w:r>
    </w:p>
    <w:p>
      <w:r>
        <w:t xml:space="preserve">02:19:01   (Speaker A)  they were not there all the logs too from the gates. So you guys know we can take those paper log so they can log your files. I know there was a little bit of previously but everything since we've been here and been able to do the months everything's getting over digital file now. So we shouldn't have any issues losing anything make it easier. So you guys are Trying to get them over monthly. So and then the only other thing we wanted to mention just check with you guys is going into next fiscal for October. We're just looking to see as we go through the budget process if it doesn't blow your guys budget that works and we don't raise you guys too much or anything like that happens. If we just be able to get maybe the $2 an hour raise onto our contract just so we can get ourselves. It's still a full disclosure, it's still a discount from what we're really doing with other districts would be looking to change anything on the road just for the fix guard just to get us low market competitive. </w:t>
      </w:r>
    </w:p>
    <w:p>
      <w:r>
        <w:t xml:space="preserve">02:20:07   (Speaker B)  And my views like the, the wage limit in Florida raised, the minimum wage raised up another dollar and I think is going up another one next year. </w:t>
      </w:r>
    </w:p>
    <w:p>
      <w:r>
        <w:t xml:space="preserve">02:20:17   (Speaker A)  Right. </w:t>
      </w:r>
    </w:p>
    <w:p>
      <w:r>
        <w:t xml:space="preserve">02:20:18   (Speaker B)  To get to a certain point. So it's I, I, I, I have seen this at other places. I'm not trying to say like it's </w:t>
      </w:r>
    </w:p>
    <w:p>
      <w:r>
        <w:t xml:space="preserve">02:20:27   (Speaker A)  unwanted but and for clarity too we're pretty confident because we don't want to hit especially with you guys and you know a couple of the districts who took a chance on us. Right. We appreciate as much as we possibly can we don't want to get you guys to our normal rate that we're keeping some other districts, we're still keeping you guys lower than some of the newer districts and properties that particularly we just wanted to see. We'd like to reward some people and give some people some, some pumps a little bit for some of the work that they've done for us since transitioning, going through what we all went through and you know as we go through the process, we're committed to going through help you guys learn the right things </w:t>
      </w:r>
    </w:p>
    <w:p>
      <w:r>
        <w:t xml:space="preserve">02:21:09   (Speaker B)  and per your budget. Just looking at it and I think we are going to be talking about your proposed budget. I know we've got so much to talk about this evening but looking at that the, the increase and, and the dollar amount from Michael is just shy of around. I think it's about a seventeen thousand dollar increase overall. However, in your budget you've got so many pockets and line items that are just over. They're just, there's too much money. There's more than enough money to cover that. You do also have a set aside reserves of about 18,000 right now. I think that we looked at you, you had 18,000 in there which obviously for security which is one of your most important assets that you have. It's an important investment. You can do it within this budget cycle that you have but also with your I know it's with your landscape maintenance that you have with your proposed budget. You had a proposed budget of $245,000. Right now that they're proposing 1 91. I'm hoping that we get lower but if you wanted to. If you wanted to do this increase I don't see that we would need essentially an assessment increase at this time. But we can talk about that in the budget. But ultimately you've got a great company in here. It could be absorbed in this budget. That's why I just wanted to give you that confidence. </w:t>
      </w:r>
    </w:p>
    <w:p>
      <w:r>
        <w:t xml:space="preserve">02:22:43   (Speaker A)  So. </w:t>
      </w:r>
    </w:p>
    <w:p>
      <w:r>
        <w:t xml:space="preserve">02:22:48   (Speaker C)  If you would be interested in a proven not to exceed to purchase the six cones I would suggest it being the amount of $400. I think that gives you enough to purchase them and shipping. Then we'll get them over to the guard house. Do we have a motion to approve? </w:t>
      </w:r>
    </w:p>
    <w:p>
      <w:r>
        <w:t xml:space="preserve">02:23:05   (Speaker D)  I make a motion to approve. Second. Second by Mike. </w:t>
      </w:r>
    </w:p>
    <w:p>
      <w:r>
        <w:t xml:space="preserve">02:23:11   (Speaker C)  All in favor. Motion passed. </w:t>
      </w:r>
    </w:p>
    <w:p>
      <w:r>
        <w:t xml:space="preserve">02:23:19   (Speaker A)  There feel slippings and the like. Very appreciative of checking in with them and things like that. Something that used to some of the </w:t>
      </w:r>
    </w:p>
    <w:p>
      <w:r>
        <w:t xml:space="preserve">02:23:31   (Speaker C)  awesome appreciate always let us know if you need anything. </w:t>
      </w:r>
    </w:p>
    <w:p>
      <w:r>
        <w:t xml:space="preserve">02:23:36   (Speaker B)  So with that in for the do </w:t>
      </w:r>
    </w:p>
    <w:p>
      <w:r>
        <w:t xml:space="preserve">02:23:39   (Speaker D)  we want a motion I I would </w:t>
      </w:r>
    </w:p>
    <w:p>
      <w:r>
        <w:t xml:space="preserve">02:23:40   (Speaker B)  say because when when is that effective date? Is it May or do you think it probably right. </w:t>
      </w:r>
    </w:p>
    <w:p>
      <w:r>
        <w:t xml:space="preserve">02:23:45   (Speaker A)  Is it April for the the increase. The increase we're good for October. Do anything you mess with your buttons here for this year. That's that's not our goal. We want to just get to the next fiscal with you guys. That's okay and and we're willing way to that we have no issue so okay okay all right so I think </w:t>
      </w:r>
    </w:p>
    <w:p>
      <w:r>
        <w:t xml:space="preserve">02:24:08   (Speaker B)  we will do do we want to take a motion to like to allow the the to approve the guards for so so that's not a one it's 813 security right. Yeah yeah so I think it's just and that will be in effect of October 1st. So it'll be a case of approving </w:t>
      </w:r>
    </w:p>
    <w:p>
      <w:r>
        <w:t xml:space="preserve">02:24:28   (Speaker D)  the 801813813 service increase of $2 an </w:t>
      </w:r>
    </w:p>
    <w:p>
      <w:r>
        <w:t xml:space="preserve">02:24:35   (Speaker B)  hour $2 now effective level one effective October. </w:t>
      </w:r>
    </w:p>
    <w:p>
      <w:r>
        <w:t xml:space="preserve">02:24:47   (Speaker C)  Do we have a motion to approve the Increase with the 813 Security Second Samantha Motion Karen Seconded all in favor </w:t>
      </w:r>
    </w:p>
    <w:p>
      <w:r>
        <w:t xml:space="preserve">02:25:01   (Speaker D)  Motion passed. </w:t>
      </w:r>
    </w:p>
    <w:p>
      <w:r>
        <w:t xml:space="preserve">02:25:02   (Speaker A)  Can you you send that to raise the of me do it an addendum AB Yeah appreciate anything let us know our dispatch or response team overnight a lot of different notification from people over so we're having fun doing this so thank you guys. </w:t>
      </w:r>
    </w:p>
    <w:p>
      <w:r>
        <w:t xml:space="preserve">02:25:32   (Speaker B)  Yeah and our condolences. Okay </w:t>
      </w:r>
    </w:p>
    <w:p>
      <w:r>
        <w:t xml:space="preserve">02:25:38   (Speaker C)  awesome thank you guys. Thanks for being patient. </w:t>
      </w:r>
    </w:p>
    <w:p>
      <w:r>
        <w:t xml:space="preserve">02:25:41   (Speaker D)  Thank you. </w:t>
      </w:r>
    </w:p>
    <w:p>
      <w:r>
        <w:t xml:space="preserve">02:25:44   (Speaker C)  All right, let's get back to what I originally had started. </w:t>
      </w:r>
    </w:p>
    <w:p>
      <w:r>
        <w:t xml:space="preserve">02:25:50   (Speaker B)  So you got the. </w:t>
      </w:r>
    </w:p>
    <w:p>
      <w:r>
        <w:t xml:space="preserve">02:25:51   (Speaker D)  Okay. </w:t>
      </w:r>
    </w:p>
    <w:p>
      <w:r>
        <w:t xml:space="preserve">02:25:51   (Speaker C)  The arbitrage. </w:t>
      </w:r>
    </w:p>
    <w:p>
      <w:r>
        <w:t xml:space="preserve">02:25:53   (Speaker B)  Yes. </w:t>
      </w:r>
    </w:p>
    <w:p>
      <w:r>
        <w:t xml:space="preserve">02:25:53   (Speaker C)  Yep. Six order business is item A is report from the Arbitrage Rebate Counselors LLC for Bond Series 22016 report. You had approved their proposal and they completed this report and sent it over for your review. The good thing is it says there's no arbitrage liability that was incurred on your series 2016 year. So this is just showing you that you're in compliance. No, no need to approve it or anything. This is just for your review. Next item is consideration of opening a Bank United money market account. This was brought up by our accountant who said that she thinks you need to start investing some, some money earning some interest. And so with y' all already banking with Bank United, she could transfer over, you know, excess funds over to start earning some interest. </w:t>
      </w:r>
    </w:p>
    <w:p>
      <w:r>
        <w:t xml:space="preserve">02:26:57   (Speaker B)  So currently how it is with your budget, any monies that you do not spend in your budget, we plan to put in this money market account just so you can just set aside for a rainy day. You know, you've got lots of assets. You've not established a reserve fund parameter yet. But we do believe that there is going to be in excess of funds that are going to be transferred over. We initially thought that we were going to be able to transfer 18,162 into your capital reserve. Ultimately with, with this approval for next year, you, you can do it this year, but next year that 18,000 you won't be able to allocate. However, you've got all of these other miscellaneous line items. You've got, you've got repairs and maintenance for 20,000. You've got mid flight management for 45,000. If you don't spend that money, you don't move forward with that program. That money can be allocated to your reserve pocket, things like that. So we want to just keep having a money market account rather than money sitting there stagnant. We can use a state board account. But Money market is kind of, it's FDIC insured up to 250,000. So yeah. And you guys are actually veranda Florida statue. You guys are actually fully insured with your money in a money mark it. So it's just, it doesn't cost you anything to open one and put in funds. </w:t>
      </w:r>
    </w:p>
    <w:p>
      <w:r>
        <w:t xml:space="preserve">02:28:41   (Speaker C)  So I would just need, if you're interested, I would just need a motion to approve opening a Bank United money market account. </w:t>
      </w:r>
    </w:p>
    <w:p>
      <w:r>
        <w:t xml:space="preserve">02:28:49   (Speaker D)  Make a motion. Do I have a second, Samantha? Seconded. </w:t>
      </w:r>
    </w:p>
    <w:p>
      <w:r>
        <w:t xml:space="preserve">02:28:55   (Speaker C)  Any further discussion. All those in favor? </w:t>
      </w:r>
    </w:p>
    <w:p>
      <w:r>
        <w:t xml:space="preserve">02:28:58   (Speaker D)  Motion passed. </w:t>
      </w:r>
    </w:p>
    <w:p>
      <w:r>
        <w:t xml:space="preserve">02:29:01   (Speaker C)  Just take a little bit of time because we'll have to get the minutes approved and signed from this meeting to send to the bank. So there's like a lag of about 30 days, but then we'll get it set up. Okay. Your next item is consideration of Resolution 22609, approving the proposed budget for fiscal year 2027 and setting a public hearing date for adoption. </w:t>
      </w:r>
    </w:p>
    <w:p>
      <w:r>
        <w:t xml:space="preserve">02:29:25   (Speaker B)  Okay, so your proposed budget. I know a couple of you. Is this your first time around doing it as a, as a resident Budget order of Karen. I think you've been on a couple of these, right? </w:t>
      </w:r>
    </w:p>
    <w:p>
      <w:r>
        <w:t xml:space="preserve">02:29:36   (Speaker D)  Mike and I. Yeah, yeah, all of us. </w:t>
      </w:r>
    </w:p>
    <w:p>
      <w:r>
        <w:t xml:space="preserve">02:29:40   (Speaker B)  So the proposed budget, ultimately we, we think that you're going to be. We want to go through a full budget. Like we want to get through your fiscal year. And then I don't want to sit in there and give an assessment increase if it's not warranted. I want us to get kind of get a little closer understanding what the true cost for the community is, and then we can assess down the road because it's never, it's never fun going straight out the gate. We've been here since January and say, here's an assessment increase. A lot of districts where we, that we inherit from other, from management firms, you find out that they are in a really bad financial position. But what we're seeing. It doesn't look like you have a, a bad financial position whatsoever. We think that we're going to be able to get you through to the next fiscal year. And then once we've done a full year, we can really assess and go, okay, this is the assessment increase. And this is why. Well, we don't need one. </w:t>
      </w:r>
    </w:p>
    <w:p>
      <w:r>
        <w:t xml:space="preserve">02:30:53   (Speaker A)  We're good. </w:t>
      </w:r>
    </w:p>
    <w:p>
      <w:r>
        <w:t xml:space="preserve">02:30:54   (Speaker B)  We can put money set aside because you've got a field contingency line item which I think is being used. Wait, they're just dumping. They were used to dumping everything in there. I'd rather have it like, let's find out what's being dumped in there. Can we allocate these line items correctly? But I mean, last year we looked at your, your district council fees for last year. I think Karen brought it to our attention how much that. That was. Obviously that's being shrunk down. Correct, like to the correct amount. If you were to, to go on that road spending close to six figures, I think it was for the year, then we would be having a different conversation. But Kai was really good. He said, we're not trying to. I mean, what that, what that was. I really don't know but you know it's very fair. We only use council when need be. But at this time we'll be looking to for a motion to approve the proposed budget which basically lets your residents know that there's no assessment increase for the fiscal year 27. </w:t>
      </w:r>
    </w:p>
    <w:p>
      <w:r>
        <w:t xml:space="preserve">02:32:09   (Speaker D)  This I did look at it a bit. So in that we are approving the budget, make modifications to it as we receive more information for the public meeting or how does this process. </w:t>
      </w:r>
    </w:p>
    <w:p>
      <w:r>
        <w:t xml:space="preserve">02:32:28   (Speaker B)  So you have this is essentially, I'll call it a high water mark meaning you, you can move throughout the whole year. You can essentially you're assessing 1, 1,459,951. </w:t>
      </w:r>
    </w:p>
    <w:p>
      <w:r>
        <w:t xml:space="preserve">02:32:43   (Speaker A)  Right. </w:t>
      </w:r>
    </w:p>
    <w:p>
      <w:r>
        <w:t xml:space="preserve">02:32:43   (Speaker B)  You see that in your total revenues that you receive. </w:t>
      </w:r>
    </w:p>
    <w:p>
      <w:r>
        <w:t xml:space="preserve">02:32:46   (Speaker D)  So the bottom line is the fix. </w:t>
      </w:r>
    </w:p>
    <w:p>
      <w:r>
        <w:t xml:space="preserve">02:32:48   (Speaker B)  Yes. </w:t>
      </w:r>
    </w:p>
    <w:p>
      <w:r>
        <w:t xml:space="preserve">02:32:49   (Speaker D)  How you allocate it within that. </w:t>
      </w:r>
    </w:p>
    <w:p>
      <w:r>
        <w:t xml:space="preserve">02:32:51   (Speaker B)  Yes, yes. Up to you. </w:t>
      </w:r>
    </w:p>
    <w:p>
      <w:r>
        <w:t xml:space="preserve">02:32:53   (Speaker D)  Yeah. </w:t>
      </w:r>
    </w:p>
    <w:p>
      <w:r>
        <w:t xml:space="preserve">02:32:54   (Speaker A)  Yes. So the, the way the floor statue is raised, you have to have the solitary at least 60 days after you approve your post budget. So the budget could come down at that public hearing. But as Jason said, this is setting the high water mark. It can't go up, can't bump it up at the public hearing. But you can certainly, you know, take some down if, if GMS is digging into the finances and finds that there's just not a need for, you know, this much money. But again, yeah, I don't, I don't think that's the case but I think you're pretty good. Especially this year. Having no assessment increase is going to be pretty unusual for a lot of districts this year. But again, you know, you're setting the high water park. So approved this document to be put on the website and distributed so the public can look at it, pour through it, come to public hearing. That's when you get your public information. But and you know, eventually approve another </w:t>
      </w:r>
    </w:p>
    <w:p>
      <w:r>
        <w:t xml:space="preserve">02:33:57   (Speaker B)  route that other districts have done. They set their high water mark higher where they say okay, just put in a 5% for increase. We would send out a mail notice to every one of your homeowners stating we are, we are considering a 5% increase. Then every single one of those residents will get Amanda's fund number at the bottom of her and they will like her. The letter we give her the. They will get her email address and telephone number and then we justify why that we have this. But in the public hearing you can always go down. You at that public hearing you can't go up, you can always come down. So if you, if the board wanted to, to impose an increase just so that there's something that's up to You. But as it stands right now, we don't, we, we don't think it's necessary. </w:t>
      </w:r>
    </w:p>
    <w:p>
      <w:r>
        <w:t xml:space="preserve">02:34:47   (Speaker A)  But. </w:t>
      </w:r>
    </w:p>
    <w:p>
      <w:r>
        <w:t xml:space="preserve">02:34:52   (Speaker B)  How confident are we with the actuals? There are actuals that we've seen </w:t>
      </w:r>
    </w:p>
    <w:p>
      <w:r>
        <w:t xml:space="preserve">02:35:00   (Speaker C)  since January. </w:t>
      </w:r>
    </w:p>
    <w:p>
      <w:r>
        <w:t xml:space="preserve">02:35:02   (Speaker B)  Since January. We've kind of like. We went back and recreated your whole fiscal year. We, we went back, we, we started again because we didn't trust what was there. So this is where we're at. </w:t>
      </w:r>
    </w:p>
    <w:p>
      <w:r>
        <w:t xml:space="preserve">02:35:14   (Speaker D)  Okay. </w:t>
      </w:r>
    </w:p>
    <w:p>
      <w:r>
        <w:t xml:space="preserve">02:35:17   (Speaker C)  So I think the, the biggest thing is just like, just like we were saying with like the landscaping is accounting for all those extra things. We can't, it's hard to do right now because it's not all in the contract. So there's a lot of like, little things that like given, you know, this is where we think we're at. But given us a year, especially with going out for rfp, we'll be able to make the budget more precise. I think it's going to be important. </w:t>
      </w:r>
    </w:p>
    <w:p>
      <w:r>
        <w:t xml:space="preserve">02:35:50   (Speaker B)  I mean, and obviously, Barbara, with your financial background, would you, would you think it'd be more sense of the district to raise this like by put the mail notice out there of like a 5% increase so then when we get to August, we're not caught short or would you prefer to not raise the temperature in the community? And you can always lower it in August. That's the nice place. You don't want to fall short. But what we've seen with our analogy, we think we're going to be just fine or we, we want to do the, the full year. </w:t>
      </w:r>
    </w:p>
    <w:p>
      <w:r>
        <w:t xml:space="preserve">02:36:28   (Speaker D)  I'm not sure too many people would argue against inflation rate. However, given the cost of certain things increasing, such as fuel, they would push back. </w:t>
      </w:r>
    </w:p>
    <w:p>
      <w:r>
        <w:t xml:space="preserve">02:36:44   (Speaker A)  Yeah. </w:t>
      </w:r>
    </w:p>
    <w:p>
      <w:r>
        <w:t xml:space="preserve">02:36:44   (Speaker D)  So I'm okay with where you are. </w:t>
      </w:r>
    </w:p>
    <w:p>
      <w:r>
        <w:t xml:space="preserve">02:36:47   (Speaker B)  Okay. I think so. And there's always, you know, look, if we get, for instance, you've got amenity management right now on this, on this budget for not much, it's 5,000. But who's doing that? It's not, we're not administering it. You have 5000 in, in a line item, there's 2500 that's been allocated to it. And it's kind of a many. We're not issuing car keys, so just little things we'll go through, we'll clean it up. And then, you know, the two things </w:t>
      </w:r>
    </w:p>
    <w:p>
      <w:r>
        <w:t xml:space="preserve">02:37:21   (Speaker D)  that jumped out at me were they gate maintenance and monthly modern monitoring. That was down Anna, the entrance, The entrance day looking for a decrease also. See, we anticipate in our company or just upgrade maintenance. </w:t>
      </w:r>
    </w:p>
    <w:p>
      <w:r>
        <w:t xml:space="preserve">02:37:55   (Speaker B)  It's not. Well, they're actually, you're looking at the actual Totals because the actual show that it's actually going to be the entrance gate camera maintenance is actually a little bit higher. So it depends which line item that you're looking at. </w:t>
      </w:r>
    </w:p>
    <w:p>
      <w:r>
        <w:t xml:space="preserve">02:38:11   (Speaker D)  The proposed budget versus the trim costs. </w:t>
      </w:r>
    </w:p>
    <w:p>
      <w:r>
        <w:t xml:space="preserve">02:38:17   (Speaker B)  Yeah. So what we do the entrance gate camera maintenance. So there was a proposal 3920, but the actual cost where it currently sits at 5894. Now those, those changes, those expenses I think were. Well, there was recent ones that we had expense but. But we don't anticipate extra expenditures. We can't go with the. With the total number. We have to come back to a budget number because I don't. We don't anticipate having the same things break again. So that's why we go with the lower number because if we. During the hurricanes there was a lot of pond erosion and a lot of pond repairs for erosion issues. That one year we would put that same amount that was spent following year because now they're fixed. We can go back to this number. So that's that. But it's a good question. </w:t>
      </w:r>
    </w:p>
    <w:p>
      <w:r>
        <w:t xml:space="preserve">02:39:17   (Speaker C)  You. You'll see in here too, like your lift station maintenance. We just found out in the last few days that Hidden Creek owns the lift station in. In the town home section and that had to be repaired. That was never accounted for in your budget nor do I think any money was spent on it. So we've added that in here. But like you also have holiday lighting which I'm going to address as well that might be able to be updated in here and lowered considering you're going </w:t>
      </w:r>
    </w:p>
    <w:p>
      <w:r>
        <w:t xml:space="preserve">02:39:49   (Speaker D)  to get hopefully money and so it's been nearly a year since this last conversation. But help me understand about the clickers because if I need to replace my clicker, I go and talk to my HOA management company and I pay a fee to them for the clicker. So is this. </w:t>
      </w:r>
    </w:p>
    <w:p>
      <w:r>
        <w:t xml:space="preserve">02:40:14   (Speaker B)  We're going to remove that from this budget. The accountant didn't know that was a. That is the exact question that we're looking for for that. Like going through this budget. You see just us talking. We've figured out that there's. We've saved close to 15,000 just like that. </w:t>
      </w:r>
    </w:p>
    <w:p>
      <w:r>
        <w:t xml:space="preserve">02:40:33   (Speaker C)  But is that 8. Does 813 give gate transmitters? </w:t>
      </w:r>
    </w:p>
    <w:p>
      <w:r>
        <w:t xml:space="preserve">02:40:37   (Speaker B)  It's through the HOA. Yeah. </w:t>
      </w:r>
    </w:p>
    <w:p>
      <w:r>
        <w:t xml:space="preserve">02:40:40   (Speaker D)  Yeah. Oh and oh so perfect South Shore Bay community. Yeah. That's why we were. You know, it was one of those </w:t>
      </w:r>
    </w:p>
    <w:p>
      <w:r>
        <w:t xml:space="preserve">02:40:51   (Speaker B)  there's too many things in this budget that we need to clean up. So. So the increase from then. So you have. It was what we had as A, in a transfer capital reserve, if you went down to the very bottom, it's called, it's in the operating income loss and it was 18,162 with the increase in there in a contract. You could just take from that line and put it into this item up here. It, it's entirely up to you. If you wanted to, if you wanted to put up. I saw you nodding, thinking, okay, Samantha, like maybe we do assess 5% and then lower in August. But I guess Barbara's approach with everyone right now with heightened expenses, I think they might appreciate not having an increase. </w:t>
      </w:r>
    </w:p>
    <w:p>
      <w:r>
        <w:t xml:space="preserve">02:41:53   (Speaker D)  But, but it's just a, like you said, it's a ballpark. </w:t>
      </w:r>
    </w:p>
    <w:p>
      <w:r>
        <w:t xml:space="preserve">02:41:56   (Speaker B)  Right. </w:t>
      </w:r>
    </w:p>
    <w:p>
      <w:r>
        <w:t xml:space="preserve">02:41:56   (Speaker D)  So if we do a little like a 5% increase, that's not, we're not coming out there saying, hey, everyone, your rates are going up. This is just us to develop a new budget. </w:t>
      </w:r>
    </w:p>
    <w:p>
      <w:r>
        <w:t xml:space="preserve">02:42:06   (Speaker B)  Yes. And then in August, if we get to August and say we don't need the increase. Great news, guys. </w:t>
      </w:r>
    </w:p>
    <w:p>
      <w:r>
        <w:t xml:space="preserve">02:42:15   (Speaker D)  Yeah. </w:t>
      </w:r>
    </w:p>
    <w:p>
      <w:r>
        <w:t xml:space="preserve">02:42:15   (Speaker B)  Then you can certainly do that. The letters will just go out. </w:t>
      </w:r>
    </w:p>
    <w:p>
      <w:r>
        <w:t xml:space="preserve">02:42:18   (Speaker A)  There wouldn't be an additional cost for bailing out notices. If you do have anything for you </w:t>
      </w:r>
    </w:p>
    <w:p>
      <w:r>
        <w:t xml:space="preserve">02:42:28   (Speaker B)  that's like 6, 7, maybe 5 or 600 bucks to get the mail out. </w:t>
      </w:r>
    </w:p>
    <w:p>
      <w:r>
        <w:t xml:space="preserve">02:42:34   (Speaker C)  And we have to do the notice in the newspaper is a little bit more, more too. </w:t>
      </w:r>
    </w:p>
    <w:p>
      <w:r>
        <w:t xml:space="preserve">02:42:39   (Speaker A)  It is </w:t>
      </w:r>
    </w:p>
    <w:p>
      <w:r>
        <w:t xml:space="preserve">02:42:43   (Speaker C)  with the maps and. </w:t>
      </w:r>
    </w:p>
    <w:p>
      <w:r>
        <w:t xml:space="preserve">02:42:45   (Speaker B)  Yeah, but, but it's for the 5% that you would get for the administrative cost. That might be just under like just over a thousand dollars or whatever that cost is. At least you got that. You've got that 5% if you need it, you know, so that's up to. But this is your opportunity to do it now. </w:t>
      </w:r>
    </w:p>
    <w:p>
      <w:r>
        <w:t xml:space="preserve">02:43:05   (Speaker D)  Yeah. Because one of the things. So I don't see hardwood trimming and it wasn't on our budget last year, I think, or the year before, potentially. And so if we have no line item for the hardwood trimming. </w:t>
      </w:r>
    </w:p>
    <w:p>
      <w:r>
        <w:t xml:space="preserve">02:43:24   (Speaker B)  When you say hardwood trimming, is that </w:t>
      </w:r>
    </w:p>
    <w:p>
      <w:r>
        <w:t xml:space="preserve">02:43:26   (Speaker D)  plant like the oaks? They just have palm trees. </w:t>
      </w:r>
    </w:p>
    <w:p>
      <w:r>
        <w:t xml:space="preserve">02:43:30   (Speaker B)  Yeah. You have farm trimming that is set for 44,000. You just approved 20,000. I don't know what that covers. Like, if it's all of them. It said 255, I think. </w:t>
      </w:r>
    </w:p>
    <w:p>
      <w:r>
        <w:t xml:space="preserve">02:43:43   (Speaker A)  But that would be a system. </w:t>
      </w:r>
    </w:p>
    <w:p>
      <w:r>
        <w:t xml:space="preserve">02:43:44   (Speaker B)  Right. </w:t>
      </w:r>
    </w:p>
    <w:p>
      <w:r>
        <w:t xml:space="preserve">02:43:47   (Speaker D)  Are you able to take a look at. Do a search for cardwood invoice or proposals? Oh, proposals, yeah. Is that something you can do? Because we actually had one that was. </w:t>
      </w:r>
    </w:p>
    <w:p>
      <w:r>
        <w:t xml:space="preserve">02:44:07   (Speaker B)  They actually didn't they split it. So we, we, we've had communities. </w:t>
      </w:r>
    </w:p>
    <w:p>
      <w:r>
        <w:t xml:space="preserve">02:44:12   (Speaker D)  Yeah. Because it originally came in like 160,000 and then they realized, oh, that was for all of South Shore. A the both districts. So then they split, split it in half. And I still questioned why. Why is it $80,000 for hardwood trees? And if it's supposed to be just along the lagoon shore, that would actually take into account, you know, all of the Dr. Horton section, the medley section. I mean, $86,000 is a lot of money for hardwood, but we have no line item here at all. </w:t>
      </w:r>
    </w:p>
    <w:p>
      <w:r>
        <w:t xml:space="preserve">02:44:56   (Speaker B)  Well, I can imagine. I don't think we're going to come across another $80,000 bill anytime soon. But there is. But you are, right? That's where it's not one of those things that you do every year. It is a reserve line item. I would say that I have a community that does it every three years and they put it in their reserves. They go the. We, we reserve for that and then we take care of it. We don't put it in the budget every year. Okay, but, but you do need to save for those rainy days and put it into your reserve. So. </w:t>
      </w:r>
    </w:p>
    <w:p>
      <w:r>
        <w:t xml:space="preserve">02:45:29   (Speaker C)  Yeah. </w:t>
      </w:r>
    </w:p>
    <w:p>
      <w:r>
        <w:t xml:space="preserve">02:45:30   (Speaker D)  What are your thoughts with the contingency? So how much do we. Are we doing for the contingency? 56,000. </w:t>
      </w:r>
    </w:p>
    <w:p>
      <w:r>
        <w:t xml:space="preserve">02:45:39   (Speaker B)  Correct? Yes. </w:t>
      </w:r>
    </w:p>
    <w:p>
      <w:r>
        <w:t xml:space="preserve">02:45:40   (Speaker D)  Because that was one of the things that really hurt us in the 23, 24 budget when all of the hurricanes came through that perimeter fencing. Mike, how much of that fencing would you say was just destroyed? 90%. 80%. </w:t>
      </w:r>
    </w:p>
    <w:p>
      <w:r>
        <w:t xml:space="preserve">02:46:04   (Speaker B)  When you, when you say perimeter fencing, PVC fencing. </w:t>
      </w:r>
    </w:p>
    <w:p>
      <w:r>
        <w:t xml:space="preserve">02:46:07   (Speaker D)  Yes. That goes all along. </w:t>
      </w:r>
    </w:p>
    <w:p>
      <w:r>
        <w:t xml:space="preserve">02:46:09   (Speaker C)  Did insurance cover it? </w:t>
      </w:r>
    </w:p>
    <w:p>
      <w:r>
        <w:t xml:space="preserve">02:46:11   (Speaker B)  We did get. </w:t>
      </w:r>
    </w:p>
    <w:p>
      <w:r>
        <w:t xml:space="preserve">02:46:12   (Speaker A)  We were supposed to have gotten back. </w:t>
      </w:r>
    </w:p>
    <w:p>
      <w:r>
        <w:t xml:space="preserve">02:46:14   (Speaker D)  We supposed to. But it's never happened. </w:t>
      </w:r>
    </w:p>
    <w:p>
      <w:r>
        <w:t xml:space="preserve">02:46:17   (Speaker A)  That was very confusing. </w:t>
      </w:r>
    </w:p>
    <w:p>
      <w:r>
        <w:t xml:space="preserve">02:46:19   (Speaker B)  So, so this is. So I'll just give you the example. What happened with this community. So let's make sure that we have the perimeter fencing ensured correctly for we're here in Creek because Forest Brook, this to me, this department of cbd, they had their premier fencing. It was in short, the first quote after the hurricane was $120,000. So then they went back, they waited it out for two to three months. The total replacement for the community was only 35,000 in the end because the supply and demand. Crazy. </w:t>
      </w:r>
    </w:p>
    <w:p>
      <w:r>
        <w:t xml:space="preserve">02:47:05   (Speaker A)  Right? </w:t>
      </w:r>
    </w:p>
    <w:p>
      <w:r>
        <w:t xml:space="preserve">02:47:06   (Speaker B)  And then they just wait and then they got everything done for $35,000. It was, it was incredible. It was a masterful move from the board to decide to wait. It's okay, we'll let it look ugly. The residents, you fix your own fences. </w:t>
      </w:r>
    </w:p>
    <w:p>
      <w:r>
        <w:t xml:space="preserve">02:47:23   (Speaker C)  Yeah, right, right. Give them notice. </w:t>
      </w:r>
    </w:p>
    <w:p>
      <w:r>
        <w:t xml:space="preserve">02:47:25   (Speaker B)  It's their homeowners insurance to take care of it. But that, that's, you know, I, I hope it doesn't happen again. Right. But that. That is an absolute. If an event like that happens, you just make sure that you tackle it at the right time. You know, waiting for the fencing was good, but I don't know. Samantha, would you like to put some increase to all it would be and it's an easy response to the residents. It's. Why are we doing this increase? Because we want to start put money more money into our reserve question about messaging too. </w:t>
      </w:r>
    </w:p>
    <w:p>
      <w:r>
        <w:t xml:space="preserve">02:48:03   (Speaker D)  So we're going to send out documentation where they'll see this proposed you know increase the same we do mean obviously it does come down will they also get messaging that whatever the new cost </w:t>
      </w:r>
    </w:p>
    <w:p>
      <w:r>
        <w:t xml:space="preserve">02:48:17   (Speaker C)  is or it'll be posted on your district's website the adopted budget. So but usually if you have an increase you get more attendance. You know but typic typically, you know you have a good reason to increase if you wanted to increase. You know you're putting money away in reserves. You're you know and by then maybe we'll have better budget numbers and you're going out for RFP for landscaping. Maybe you can come down there a little bit. </w:t>
      </w:r>
    </w:p>
    <w:p>
      <w:r>
        <w:t xml:space="preserve">02:48:48   (Speaker D)  But we did t the top part where the monies come from that what forward looking. Wouldn't that need to be included in the budget? So last year they actually had a mulch line item for mulch. Mulch. </w:t>
      </w:r>
    </w:p>
    <w:p>
      <w:r>
        <w:t xml:space="preserve">02:49:12   (Speaker C)  Correct. Yeah, I think I. </w:t>
      </w:r>
    </w:p>
    <w:p>
      <w:r>
        <w:t xml:space="preserve">02:49:13   (Speaker D)  For the tot. </w:t>
      </w:r>
    </w:p>
    <w:p>
      <w:r>
        <w:t xml:space="preserve">02:49:14   (Speaker C)  Oh for the tot lot. Okay. </w:t>
      </w:r>
    </w:p>
    <w:p>
      <w:r>
        <w:t xml:space="preserve">02:49:16   (Speaker D)  That was a. A separate line item. Okay. </w:t>
      </w:r>
    </w:p>
    <w:p>
      <w:r>
        <w:t xml:space="preserve">02:49:23   (Speaker C)  I don't see it in there this time. </w:t>
      </w:r>
    </w:p>
    <w:p>
      <w:r>
        <w:t xml:space="preserve">02:49:26   (Speaker B)  I don't. I don't. I don't even. So all the line items. None of the line items have been removed. It's a case that it's just, you know, I don't. I don't see that that line items in. </w:t>
      </w:r>
    </w:p>
    <w:p>
      <w:r>
        <w:t xml:space="preserve">02:49:43   (Speaker C)  Yeah. </w:t>
      </w:r>
    </w:p>
    <w:p>
      <w:r>
        <w:t xml:space="preserve">02:49:43   (Speaker B)  So we can, we can add it, right? We can always add it. Not a problem. We just. </w:t>
      </w:r>
    </w:p>
    <w:p>
      <w:r>
        <w:t xml:space="preserve">02:49:48   (Speaker C)  With the top lot. </w:t>
      </w:r>
    </w:p>
    <w:p>
      <w:r>
        <w:t xml:space="preserve">02:49:49   (Speaker B)  Yeah, the top lot expense. </w:t>
      </w:r>
    </w:p>
    <w:p>
      <w:r>
        <w:t xml:space="preserve">02:49:52   (Speaker A)  Yeah. </w:t>
      </w:r>
    </w:p>
    <w:p>
      <w:r>
        <w:t xml:space="preserve">02:49:54   (Speaker C)  Because that would be engineering </w:t>
      </w:r>
    </w:p>
    <w:p>
      <w:r>
        <w:t xml:space="preserve">02:49:58   (Speaker B)  and that expense. What you said absolutely not. </w:t>
      </w:r>
    </w:p>
    <w:p>
      <w:r>
        <w:t xml:space="preserve">02:50:01   (Speaker D)  Yeah. </w:t>
      </w:r>
    </w:p>
    <w:p>
      <w:r>
        <w:t xml:space="preserve">02:50:01   (Speaker B)  That's why I was like no, find a different engine we won't replace but we can find it expert to file. </w:t>
      </w:r>
    </w:p>
    <w:p>
      <w:r>
        <w:t xml:space="preserve">02:50:14   (Speaker A)  We need to continue pursuing something the </w:t>
      </w:r>
    </w:p>
    <w:p>
      <w:r>
        <w:t xml:space="preserve">02:50:16   (Speaker B)  developers 100100 we like they need to permit it install it everything on their dime. </w:t>
      </w:r>
    </w:p>
    <w:p>
      <w:r>
        <w:t xml:space="preserve">02:50:24   (Speaker D)  Yeah. </w:t>
      </w:r>
    </w:p>
    <w:p>
      <w:r>
        <w:t xml:space="preserve">02:50:25   (Speaker B)  They. They actually said to daddy hey it's in storage. Can you come get it? </w:t>
      </w:r>
    </w:p>
    <w:p>
      <w:r>
        <w:t xml:space="preserve">02:50:30   (Speaker C)  I said can you send me a picture of how much is in there? Like I'd already got the semi coming. I was like hold up. </w:t>
      </w:r>
    </w:p>
    <w:p>
      <w:r>
        <w:t xml:space="preserve">02:50:43   (Speaker D)  Well then why haven't you built it? </w:t>
      </w:r>
    </w:p>
    <w:p>
      <w:r>
        <w:t xml:space="preserve">02:50:45   (Speaker C)  No, they. They actually called me and wanted to see if we would be willing to get rid of the top lot equipment so they could use it at a different community. </w:t>
      </w:r>
    </w:p>
    <w:p>
      <w:r>
        <w:t xml:space="preserve">02:50:56   (Speaker A)  Would we be okay with it? </w:t>
      </w:r>
    </w:p>
    <w:p>
      <w:r>
        <w:t xml:space="preserve">02:50:58   (Speaker B)  We said no. Yeah, we're not going to give it up. But so, so, so with obviously the conversation you want to hear from us, we think we're going to be fine. But do we want to start. Do we. Do we want to hit it ugly with some sort of increase so we know when we get to August, we are certainly fine with our finances or how. How do we want to proceed? </w:t>
      </w:r>
    </w:p>
    <w:p>
      <w:r>
        <w:t xml:space="preserve">02:51:25   (Speaker A)  I would rather a bunch of more than we need and come down then get there and find out that there's things we missed. And yeah, we're not, you know, we're going to be sprang and I know </w:t>
      </w:r>
    </w:p>
    <w:p>
      <w:r>
        <w:t xml:space="preserve">02:51:40   (Speaker D)  we did this process last year, but this will be our first time really doing it like effectively and or actually can. There's a lot of answers or questions went unanswered last year. Yeah, we didn't really have a full understanding of certain things going on. So this will be my first time really like doing things. Okay, </w:t>
      </w:r>
    </w:p>
    <w:p>
      <w:r>
        <w:t xml:space="preserve">02:52:03   (Speaker C)  what are we thinking like 5%? </w:t>
      </w:r>
    </w:p>
    <w:p>
      <w:r>
        <w:t xml:space="preserve">02:52:06   (Speaker B)  That's entirely up to the board. Would you like what do we think? 5, 10% or what do you have? </w:t>
      </w:r>
    </w:p>
    <w:p>
      <w:r>
        <w:t xml:space="preserve">02:52:15   (Speaker D)  10 might be a little excessive. Yeah. Mandy will just be overwhelmed. </w:t>
      </w:r>
    </w:p>
    <w:p>
      <w:r>
        <w:t xml:space="preserve">02:52:22   (Speaker C)  I will be going on vacation for three months. </w:t>
      </w:r>
    </w:p>
    <w:p>
      <w:r>
        <w:t xml:space="preserve">02:52:27   (Speaker D)  Yeah, I think 5%. 5% is reasonable. And then, you know, we actually run the numbers and play with the numbers, massage them to where we feel comfortable. As you said, it's going to give us you a few more months as well to. To understand. </w:t>
      </w:r>
    </w:p>
    <w:p>
      <w:r>
        <w:t xml:space="preserve">02:52:46   (Speaker C)  Yeah, </w:t>
      </w:r>
    </w:p>
    <w:p>
      <w:r>
        <w:t xml:space="preserve">02:52:49   (Speaker D)  yeah. Yeah. And then if we don't, you know, need it. Yeah. Then it's a win win. Okay. We need to make a motion. </w:t>
      </w:r>
    </w:p>
    <w:p>
      <w:r>
        <w:t xml:space="preserve">02:53:01   (Speaker C)  Yeah, I was waiting for him. </w:t>
      </w:r>
    </w:p>
    <w:p>
      <w:r>
        <w:t xml:space="preserve">02:53:02   (Speaker D)  I. </w:t>
      </w:r>
    </w:p>
    <w:p>
      <w:r>
        <w:t xml:space="preserve">02:53:03   (Speaker C)  Were you figuring something out? </w:t>
      </w:r>
    </w:p>
    <w:p>
      <w:r>
        <w:t xml:space="preserve">02:53:04   (Speaker B)  It be a motion to. </w:t>
      </w:r>
    </w:p>
    <w:p>
      <w:r>
        <w:t xml:space="preserve">02:53:07   (Speaker C)  It's a motion to approve Resolution 2020 609. It would be setting the public hearing for your August 10, 2026 meeting at 6:30pm at this location with an increase in your budget. I just. </w:t>
      </w:r>
    </w:p>
    <w:p>
      <w:r>
        <w:t xml:space="preserve">02:53:26   (Speaker B)  Increase of 5%. </w:t>
      </w:r>
    </w:p>
    <w:p>
      <w:r>
        <w:t xml:space="preserve">02:53:31   (Speaker C)  I noticed that too. I was going to put that in my meeting notes in the narratives in the budget needs updated from stray Robin. It. Yeah, it's just the narrative. </w:t>
      </w:r>
    </w:p>
    <w:p>
      <w:r>
        <w:t xml:space="preserve">02:53:42   (Speaker D)  Oh, okay. Yeah. </w:t>
      </w:r>
    </w:p>
    <w:p>
      <w:r>
        <w:t xml:space="preserve">02:53:43   (Speaker C)  Yeah. </w:t>
      </w:r>
    </w:p>
    <w:p>
      <w:r>
        <w:t xml:space="preserve">02:53:44   (Speaker D)  Okay. </w:t>
      </w:r>
    </w:p>
    <w:p>
      <w:r>
        <w:t xml:space="preserve">02:53:47   (Speaker C)  So do we have a motion to approve the resolution? </w:t>
      </w:r>
    </w:p>
    <w:p>
      <w:r>
        <w:t xml:space="preserve">02:53:51   (Speaker D)  I'll second the motion. Second by Karen. </w:t>
      </w:r>
    </w:p>
    <w:p>
      <w:r>
        <w:t xml:space="preserve">02:53:55   (Speaker C)  Any. Amended as discussed. All in favor? Motion passed. </w:t>
      </w:r>
    </w:p>
    <w:p>
      <w:r>
        <w:t xml:space="preserve">02:54:14   (Speaker B)  So with those increases, just so you're aware that 40 foot lots currently for O&amp;M, you're paying $1,687.55. With the 5% increase, that goes to $1,771.93. The 50 foot loss go from 2100 $2,194 to $2,214.91. The town homes increased from $949.25 to $996.71. And the active adult, I'm assuming it's medley, is that right? </w:t>
      </w:r>
    </w:p>
    <w:p>
      <w:r>
        <w:t xml:space="preserve">02:54:59   (Speaker C)  Correct. </w:t>
      </w:r>
    </w:p>
    <w:p>
      <w:r>
        <w:t xml:space="preserve">02:55:00   (Speaker B)  That goes from $514.52 to $540.25. And that's what the residents when they get their bills, they are gonna. And not Cairo's fault. But it's these letters. They look at those and they say why are you increasing my assessment by. </w:t>
      </w:r>
    </w:p>
    <w:p>
      <w:r>
        <w:t xml:space="preserve">02:55:23   (Speaker A)  They're very, very bright. </w:t>
      </w:r>
    </w:p>
    <w:p>
      <w:r>
        <w:t xml:space="preserve">02:55:27   (Speaker B)  And all we need to. It's like your debt is never going to increase unless we issue new bonds. We're not looking to do that. The O M is the operating maintenance, which that's in perpetuity and that's what we're increasing. So that's, you know, beware. You're going to see that on Facebooks or whatever. But we're okay to handle. Man, he's got really thick skin. </w:t>
      </w:r>
    </w:p>
    <w:p>
      <w:r>
        <w:t xml:space="preserve">02:55:54   (Speaker C)  That's all right. Okay, on to the next item is consideration of Resolution 2026 10. This is included in your package. This is for authorizing the disbursement of funds for payment of certain continuing expenses without prior approval of the board of supervisors. Authorizing the disbursement of funds for payment of certain non continuing expenses. This is. I've noticed since coming on board that there are different things that come up that we need to get approved in between meetings. This resolution kind of authorizes a couple things. So if you see payment of expenses. </w:t>
      </w:r>
    </w:p>
    <w:p>
      <w:r>
        <w:t xml:space="preserve">02:56:44   (Speaker D)  Hold on. </w:t>
      </w:r>
    </w:p>
    <w:p>
      <w:r>
        <w:t xml:space="preserve">02:56:45   (Speaker C)  140. 145. </w:t>
      </w:r>
    </w:p>
    <w:p>
      <w:r>
        <w:t xml:space="preserve">02:56:48   (Speaker D)  Thank you. </w:t>
      </w:r>
    </w:p>
    <w:p>
      <w:r>
        <w:t xml:space="preserve">02:56:51   (Speaker C)  This would. Would approve expenditures that were necessary. Emergency. You know, this is not just like oh, I'm going to approve it. It would come back to the board for your ratification at a later point. But if you can see in here the non continuing expenses. Okay, well, continuing expenses. The board hereby approves the payment of invoices of continuing expenses. The invoices must be pursuant to a contract reoccurring payment agreement direction. And then the non continuing expenses not exceeding 2500 with the approval of the district manager upon receipt of multiple proposals. And then the non continuing expenses not exceeding 2500 but not exceeding 10,000 with the approval of the district manager and notification of the board of supervisors by email. And I'm Kind of already doing that a little bit with you guys because if I approve something and get Samantha's approval, I'm putting it in for ratification. But this is kind of like a formality to make sure that we can keep things rolling and case that chairperson, vice chairs on vacation, we can keep things going. </w:t>
      </w:r>
    </w:p>
    <w:p>
      <w:r>
        <w:t xml:space="preserve">02:58:06   (Speaker D)  So will this basically undo is the right word, the motion that was made for Mike. Yeah. </w:t>
      </w:r>
    </w:p>
    <w:p>
      <w:r>
        <w:t xml:space="preserve">02:58:17   (Speaker A)  So. So you took that, you took that </w:t>
      </w:r>
    </w:p>
    <w:p>
      <w:r>
        <w:t xml:space="preserve">02:58:19   (Speaker B)  privilege away from Mike as Mike was spending, but it wasn't coming back to it was. Was that coming back to the board or was he just spending? Okay, so. So with us, anything that we spend, the only way that Amanda's going to do it. For instance, your front gate was broken and then there was, there was a proposal to fix it. We couldn't wait. We just had to go ahead and approve it. Like regardless, we had to get it done. If you've got an irrigation mainline break, we're not going to wait two weeks to let it run. It's like we're going to approve it to get it done. And it's a case of that's where it's the, the expenditures. We're always going to come to Samantha and as your, as your chair and go, we need to, we need to fix this. We can't wait two weeks. But then what we do, we approve it space and then it comes to the board for ratification. So you can see all the expenditures and it just crosses the eyes and the T's or dot the I's and </w:t>
      </w:r>
    </w:p>
    <w:p>
      <w:r>
        <w:t xml:space="preserve">02:59:23   (Speaker D)  cross the T's and I'm, I'm good with that. I think, you know, part of the problem a year ago was Mike approving district council to draw up legal papers on Metro's behalf. And Hidden Creek was paying for it in regards to land and quit claim deed. Yep. Over land and negotiating contracts that benefit Metro in regards to the apartments. Yeah. And that's why, you know, once the question was asked of, of Carrie, you know, did you prepare this on behalf of Metro? And the answer was yes. That was the line that he's saying we. So with, with this. I'm, I'm with this. Yeah. </w:t>
      </w:r>
    </w:p>
    <w:p>
      <w:r>
        <w:t xml:space="preserve">03:00:17   (Speaker A)  Okay. </w:t>
      </w:r>
    </w:p>
    <w:p>
      <w:r>
        <w:t xml:space="preserve">03:00:18   (Speaker D)  Okay. </w:t>
      </w:r>
    </w:p>
    <w:p>
      <w:r>
        <w:t xml:space="preserve">03:00:19   (Speaker C)  So with that being said, I'd ask for a motion to approve Resolution 20. 26. 10. </w:t>
      </w:r>
    </w:p>
    <w:p>
      <w:r>
        <w:t xml:space="preserve">03:00:29   (Speaker D)  Motion. </w:t>
      </w:r>
    </w:p>
    <w:p>
      <w:r>
        <w:t xml:space="preserve">03:00:29   (Speaker C)  Second. </w:t>
      </w:r>
    </w:p>
    <w:p>
      <w:r>
        <w:t xml:space="preserve">03:00:30   (Speaker B)  Second. </w:t>
      </w:r>
    </w:p>
    <w:p>
      <w:r>
        <w:t xml:space="preserve">03:00:30   (Speaker D)  Karen. Second. </w:t>
      </w:r>
    </w:p>
    <w:p>
      <w:r>
        <w:t xml:space="preserve">03:00:31   (Speaker C)  Any discussion? All those in favor? Motion pass. This is one of those items we're bringing back to you for ratification. This is the ratification of proposal from ECS integrations for gate repairs. </w:t>
      </w:r>
    </w:p>
    <w:p>
      <w:r>
        <w:t xml:space="preserve">03:00:49   (Speaker D)  This was, </w:t>
      </w:r>
    </w:p>
    <w:p>
      <w:r>
        <w:t xml:space="preserve">03:00:52   (Speaker C)  this was approved and signed. I got with Samantha on it and sent it to her to sign. So we got this. We're trying to get the gates up and running as quickly as possible. </w:t>
      </w:r>
    </w:p>
    <w:p>
      <w:r>
        <w:t xml:space="preserve">03:01:03   (Speaker D)  They are. </w:t>
      </w:r>
    </w:p>
    <w:p>
      <w:r>
        <w:t xml:space="preserve">03:01:05   (Speaker C)  So we'll. We'll talk further about the gates here in a second. Yes. So this would just be a motion to approve or motion to ratify the proposal from ecs. </w:t>
      </w:r>
    </w:p>
    <w:p>
      <w:r>
        <w:t xml:space="preserve">03:01:19   (Speaker A)  Okay. </w:t>
      </w:r>
    </w:p>
    <w:p>
      <w:r>
        <w:t xml:space="preserve">03:01:22   (Speaker C)  Second. All in favor? Motion passed. Speaking of, I got an email from a resident this morning about the gates not working. </w:t>
      </w:r>
    </w:p>
    <w:p>
      <w:r>
        <w:t xml:space="preserve">03:01:36   (Speaker D)  Yeah, I know. </w:t>
      </w:r>
    </w:p>
    <w:p>
      <w:r>
        <w:t xml:space="preserve">03:01:40   (Speaker C)  Really? Okay. </w:t>
      </w:r>
    </w:p>
    <w:p>
      <w:r>
        <w:t xml:space="preserve">03:01:42   (Speaker D)  So I. Greek is still not functioning. Yeah. Oh. </w:t>
      </w:r>
    </w:p>
    <w:p>
      <w:r>
        <w:t xml:space="preserve">03:01:50   (Speaker C)  So I reached out to ecs. Todd with ecs. He said he'll be going there tomorrow to look at the gates. They think they can have them back up and operational by tomorrow. And I told him to let me know what's wrong with them because it's constant and, you know, we. </w:t>
      </w:r>
    </w:p>
    <w:p>
      <w:r>
        <w:t xml:space="preserve">03:02:09   (Speaker A)  72 hours. </w:t>
      </w:r>
    </w:p>
    <w:p>
      <w:r>
        <w:t xml:space="preserve">03:02:10   (Speaker C)  Yeah. </w:t>
      </w:r>
    </w:p>
    <w:p>
      <w:r>
        <w:t xml:space="preserve">03:02:11   (Speaker D)  And literally. </w:t>
      </w:r>
    </w:p>
    <w:p>
      <w:r>
        <w:t xml:space="preserve">03:02:14   (Speaker C)  So I think years, you know, I tried to give them a chance of kind of prove themselves, but I think if you're okay with it, I'd like to get some other vendors to come out and take a look at the gates and give us a proposal for maintaining the gates. </w:t>
      </w:r>
    </w:p>
    <w:p>
      <w:r>
        <w:t xml:space="preserve">03:02:29   (Speaker D)  We need a motion. Sure, I'll make a motion too. </w:t>
      </w:r>
    </w:p>
    <w:p>
      <w:r>
        <w:t xml:space="preserve">03:02:34   (Speaker C)  Yeah. </w:t>
      </w:r>
    </w:p>
    <w:p>
      <w:r>
        <w:t xml:space="preserve">03:02:34   (Speaker D)  To get some proposals from other gate vendors. </w:t>
      </w:r>
    </w:p>
    <w:p>
      <w:r>
        <w:t xml:space="preserve">03:02:39   (Speaker C)  All in favor? Okay, then you can. I did reach out to them, though, because I thought the one thing that I did not see that you guys had was a preventative maintenance agreement, which is kind of good. You can get them, you know, coming on a quarterly basis to review it, but, you know, it's. It's constant. So I think at this point, we need to kind of look elsewhere for more. Local company. </w:t>
      </w:r>
    </w:p>
    <w:p>
      <w:r>
        <w:t xml:space="preserve">03:03:15   (Speaker A)  Basically were like, what are you doing? </w:t>
      </w:r>
    </w:p>
    <w:p>
      <w:r>
        <w:t xml:space="preserve">03:03:18   (Speaker C)  Yeah. </w:t>
      </w:r>
    </w:p>
    <w:p>
      <w:r>
        <w:t xml:space="preserve">03:03:19   (Speaker D)  No report breaking still and </w:t>
      </w:r>
    </w:p>
    <w:p>
      <w:r>
        <w:t xml:space="preserve">03:03:24   (Speaker A)  covered these preventive maintenance screens. And there were so many things in the PMS that they weren't doing because, for example, example. Lubrication. There was no lubrication once. </w:t>
      </w:r>
    </w:p>
    <w:p>
      <w:r>
        <w:t xml:space="preserve">03:03:39   (Speaker D)  That was something Harry was taking care of. </w:t>
      </w:r>
    </w:p>
    <w:p>
      <w:r>
        <w:t xml:space="preserve">03:03:42   (Speaker B)  Oh. </w:t>
      </w:r>
    </w:p>
    <w:p>
      <w:r>
        <w:t xml:space="preserve">03:03:44   (Speaker A)  So, yeah, I mean, we agree, but we got. </w:t>
      </w:r>
    </w:p>
    <w:p>
      <w:r>
        <w:t xml:space="preserve">03:03:48   (Speaker C)  Right. Yeah. Well, we. We have some other gate vendors that will get out here to give us a quote. </w:t>
      </w:r>
    </w:p>
    <w:p>
      <w:r>
        <w:t xml:space="preserve">03:03:56   (Speaker D)  Yeah. Arms. You know, like what. What do those range at, for price wise? The boom arms. </w:t>
      </w:r>
    </w:p>
    <w:p>
      <w:r>
        <w:t xml:space="preserve">03:04:02   (Speaker C)  To replace the. Just the. The gate arms that come down and up. </w:t>
      </w:r>
    </w:p>
    <w:p>
      <w:r>
        <w:t xml:space="preserve">03:04:06   (Speaker D)  Yeah. To allow them to open and close. Couple thousand. </w:t>
      </w:r>
    </w:p>
    <w:p>
      <w:r>
        <w:t xml:space="preserve">03:04:11   (Speaker C)  Yeah. I think I've just replaced them at Palms. </w:t>
      </w:r>
    </w:p>
    <w:p>
      <w:r>
        <w:t xml:space="preserve">03:04:15   (Speaker B)  Just over a thousand bucks, I think. </w:t>
      </w:r>
    </w:p>
    <w:p>
      <w:r>
        <w:t xml:space="preserve">03:04:17   (Speaker C)  Yeah, </w:t>
      </w:r>
    </w:p>
    <w:p>
      <w:r>
        <w:t xml:space="preserve">03:04:19   (Speaker A)  I think so. </w:t>
      </w:r>
    </w:p>
    <w:p>
      <w:r>
        <w:t xml:space="preserve">03:04:20   (Speaker B)  But your ones are a little bit more extravagant than. Do your ones light up? </w:t>
      </w:r>
    </w:p>
    <w:p>
      <w:r>
        <w:t xml:space="preserve">03:04:26   (Speaker A)  We don't have any. </w:t>
      </w:r>
    </w:p>
    <w:p>
      <w:r>
        <w:t xml:space="preserve">03:04:27   (Speaker D)  We don't have any Bloom saw. Yeah. </w:t>
      </w:r>
    </w:p>
    <w:p>
      <w:r>
        <w:t xml:space="preserve">03:04:29   (Speaker B)  Oh, those. </w:t>
      </w:r>
    </w:p>
    <w:p>
      <w:r>
        <w:t xml:space="preserve">03:04:30   (Speaker D)  Just the quick ones. </w:t>
      </w:r>
    </w:p>
    <w:p>
      <w:r>
        <w:t xml:space="preserve">03:04:31   (Speaker B)  Ones instead of The. </w:t>
      </w:r>
    </w:p>
    <w:p>
      <w:r>
        <w:t xml:space="preserve">03:04:33   (Speaker D)  Instead of the oh to install. </w:t>
      </w:r>
    </w:p>
    <w:p>
      <w:r>
        <w:t xml:space="preserve">03:04:36   (Speaker C)  I don't know what it would be. </w:t>
      </w:r>
    </w:p>
    <w:p>
      <w:r>
        <w:t xml:space="preserve">03:04:38   (Speaker D)  So the boom arm stays in place while the gate is opening and then it opens up and then you can exit. </w:t>
      </w:r>
    </w:p>
    <w:p>
      <w:r>
        <w:t xml:space="preserve">03:04:47   (Speaker A)  I'm glad you put that increase in. </w:t>
      </w:r>
    </w:p>
    <w:p>
      <w:r>
        <w:t xml:space="preserve">03:04:50   (Speaker C)  I know they get. </w:t>
      </w:r>
    </w:p>
    <w:p>
      <w:r>
        <w:t xml:space="preserve">03:04:51   (Speaker B)  They can. They can get up there because it's just a whole. But you're also just. I mean there's. </w:t>
      </w:r>
    </w:p>
    <w:p>
      <w:r>
        <w:t xml:space="preserve">03:05:00   (Speaker A)  There's all kinds of pie you. </w:t>
      </w:r>
    </w:p>
    <w:p>
      <w:r>
        <w:t xml:space="preserve">03:05:03   (Speaker B)  You have to be mindful of. Do those gates open and close after every single car? No, but you have. </w:t>
      </w:r>
    </w:p>
    <w:p>
      <w:r>
        <w:t xml:space="preserve">03:05:10   (Speaker C)  Oh you. </w:t>
      </w:r>
    </w:p>
    <w:p>
      <w:r>
        <w:t xml:space="preserve">03:05:11   (Speaker D)  You can get. Maybe if they're open at all. If you start driving and it starts to close, it'll open back up. And any. You could just. Anyone could go. </w:t>
      </w:r>
    </w:p>
    <w:p>
      <w:r>
        <w:t xml:space="preserve">03:05:20   (Speaker C)  Yeah. The gate arms kind of slow people down too. That's kind of one of the reasons to get them. So I'll put that on with projects </w:t>
      </w:r>
    </w:p>
    <w:p>
      <w:r>
        <w:t xml:space="preserve">03:05:28   (Speaker B)  like to think about in the future. We'll start the wheels down and looking at it. </w:t>
      </w:r>
    </w:p>
    <w:p>
      <w:r>
        <w:t xml:space="preserve">03:05:35   (Speaker A)  But that can get pretty expensive with </w:t>
      </w:r>
    </w:p>
    <w:p>
      <w:r>
        <w:t xml:space="preserve">03:05:39   (Speaker C)  talking to the other vendors. I can talk to them about the gate arms too. </w:t>
      </w:r>
    </w:p>
    <w:p>
      <w:r>
        <w:t xml:space="preserve">03:05:44   (Speaker D)  Well, I would like to know what life expectancy for the main gate and hidden creek gates are. I think we're probably getting close to that end of life expectancy. Yeah. And I did. JCS was here but they. They did mention that there was electrical from the sellers already that could be used for the. Okay. </w:t>
      </w:r>
    </w:p>
    <w:p>
      <w:r>
        <w:t xml:space="preserve">03:06:16   (Speaker A)  She would still have to pass. So the system would still have to be wired controllers or knows how they would have to do that. The ground. Because they would have. The gates would have to be tall. The arms and the gates would have to talk. Yeah. </w:t>
      </w:r>
    </w:p>
    <w:p>
      <w:r>
        <w:t xml:space="preserve">03:06:41   (Speaker C)  All right. Next item is kind of what I spoke about earlier. This is ratification of your invoice from CNS Pump Service and Repair Inc. For lift station repairs. This was brought up from. Resident in the townhomes called me about how loud the lift station was running by his house and it was keeping everybody up. And I did see it was on Hidden Creek property. It had a fence around it and was locked. I did call, but we did not know we. We owned it. I looked through financials. Nothing's been paid. I called my boss and he said yes, it was transferred over to the cdd. I talked to Kyle. I think he said it was conveyed over in 2023. </w:t>
      </w:r>
    </w:p>
    <w:p>
      <w:r>
        <w:t xml:space="preserve">03:07:28   (Speaker A)  Yeah. One of those website. </w:t>
      </w:r>
    </w:p>
    <w:p>
      <w:r>
        <w:t xml:space="preserve">03:07:33   (Speaker D)  Okay. </w:t>
      </w:r>
    </w:p>
    <w:p>
      <w:r>
        <w:t xml:space="preserve">03:07:34   (Speaker A)  I still need to dig a little deeper and see why this is apparently the only one in any. That CEO. This is my understanding. </w:t>
      </w:r>
    </w:p>
    <w:p>
      <w:r>
        <w:t xml:space="preserve">03:07:43   (Speaker D)  Yeah. </w:t>
      </w:r>
    </w:p>
    <w:p>
      <w:r>
        <w:t xml:space="preserve">03:07:43   (Speaker C)  The other ones are all county but the. The owner of CNS said that that. That does happen sometimes. Where Town homes for some reason go with cdds. I don't know. Never heard of that but. And the other ones are county maintained. </w:t>
      </w:r>
    </w:p>
    <w:p>
      <w:r>
        <w:t xml:space="preserve">03:08:09   (Speaker D)  Yeah. </w:t>
      </w:r>
    </w:p>
    <w:p>
      <w:r>
        <w:t xml:space="preserve">03:08:11   (Speaker C)  So. Yep. So this would be ratifying of the invoice. </w:t>
      </w:r>
    </w:p>
    <w:p>
      <w:r>
        <w:t xml:space="preserve">03:08:15   (Speaker B)  It's one of those that a list station typically is not in the cdd. It's very like their county owned but somehow that this got transferred to you guys. But it's going to be part of our discussions with Metro eventually and I think we keep it on our list of what happened here. </w:t>
      </w:r>
    </w:p>
    <w:p>
      <w:r>
        <w:t xml:space="preserve">03:08:33   (Speaker A)  Why. </w:t>
      </w:r>
    </w:p>
    <w:p>
      <w:r>
        <w:t xml:space="preserve">03:08:34   (Speaker B)  Why are we assuming this and if we did, why wasn't it budgeted for. For the past couple of years? Because now we're budgeting for it. Are we working backwards? Because this thing hasn't had maintenance for two years. So that's, that's, that's. They're going to be all of our questions. </w:t>
      </w:r>
    </w:p>
    <w:p>
      <w:r>
        <w:t xml:space="preserve">03:08:50   (Speaker C)  So this, this would be a motion to ratify the invoice in the amount of $395. </w:t>
      </w:r>
    </w:p>
    <w:p>
      <w:r>
        <w:t xml:space="preserve">03:08:57   (Speaker D)  Second the motion. Seconded by Karen. </w:t>
      </w:r>
    </w:p>
    <w:p>
      <w:r>
        <w:t xml:space="preserve">03:09:01   (Speaker C)  All in favor? </w:t>
      </w:r>
    </w:p>
    <w:p>
      <w:r>
        <w:t xml:space="preserve">03:09:02   (Speaker D)  Aye. </w:t>
      </w:r>
    </w:p>
    <w:p>
      <w:r>
        <w:t xml:space="preserve">03:09:03   (Speaker C)  Motion passed. The next one is ratification of the estimate from CNS Pump Service and Repair. This is for the parts that he had to order for the lift station repair and it's in the amount of $865. Yep. Second Mike's Mike or. Yeah, Mike made the motion. </w:t>
      </w:r>
    </w:p>
    <w:p>
      <w:r>
        <w:t xml:space="preserve">03:09:32   (Speaker D)  Second Karen. Second. </w:t>
      </w:r>
    </w:p>
    <w:p>
      <w:r>
        <w:t xml:space="preserve">03:09:34   (Speaker C)  All in favor? </w:t>
      </w:r>
    </w:p>
    <w:p>
      <w:r>
        <w:t xml:space="preserve">03:09:36   (Speaker D)  Motion passed. </w:t>
      </w:r>
    </w:p>
    <w:p>
      <w:r>
        <w:t xml:space="preserve">03:09:37   (Speaker C)  Along with that is your next item. Consideration of preventative maintenance agreement with CNS Pump Service and Repair. To service the list station we, we have to stay up to to date make sure that we're providing good service for the lift station. So this is his preventative maintenance repair proposal he did come recommended from. There was a sign on the outside of the lift station by the vendor that installed the lift station but that vendor does not do service to the lift station. So this was who he recommended. And I got this guy out here within a day to do the repair. So this would be if you're interested. It says the. The initial first visit charge would be $150. </w:t>
      </w:r>
    </w:p>
    <w:p>
      <w:r>
        <w:t xml:space="preserve">03:10:35   (Speaker D)  What are gu. Does not have guide rails. There will be an additional $25 charge. </w:t>
      </w:r>
    </w:p>
    <w:p>
      <w:r>
        <w:t xml:space="preserve">03:10:49   (Speaker B)  I do guide rails to get like I'm assuming it's something that they have to do extra as a safety precaution. I'm just thinking out loud, maybe they just charge more for it but it's just not. </w:t>
      </w:r>
    </w:p>
    <w:p>
      <w:r>
        <w:t xml:space="preserve">03:11:01   (Speaker C)  I, I did ask him to get us a quote for installing a monitoring system for the lift station because right now there is not one. And so if something were to happen the lift station alarm would go off at that station. But we typically want, and that's part. The county requires this alarm system to be on anything transferred over to them. Not that they'll do that, but it's good to have so to be like a central monitoring system where it's going to notify this vendor and us if something were to happen and you know, it would overflow. So the cost of this monthly service is $155per month per location. You only have one. So if you would like to consider it or have any questions, let me know. </w:t>
      </w:r>
    </w:p>
    <w:p>
      <w:r>
        <w:t xml:space="preserve">03:12:11   (Speaker A)  I'm looking at us here. I mean lift stations just basically and with talking monitor system. </w:t>
      </w:r>
    </w:p>
    <w:p>
      <w:r>
        <w:t xml:space="preserve">03:12:18   (Speaker C)  Yeah, he's still working on the. On a proposal for that which she did say that proposal would probably be $5,000 for the system which could be why it was not transferred over to the county. So you want to table this item for now. Tabled until. </w:t>
      </w:r>
    </w:p>
    <w:p>
      <w:r>
        <w:t xml:space="preserve">03:12:54   (Speaker D)  Okay. </w:t>
      </w:r>
    </w:p>
    <w:p>
      <w:r>
        <w:t xml:space="preserve">03:12:57   (Speaker C)  All right, we're down to staff reports. Kyle, you're next. </w:t>
      </w:r>
    </w:p>
    <w:p>
      <w:r>
        <w:t xml:space="preserve">03:13:06   (Speaker A)  Go over a couple things with. You know, this is a government position. So we are a government official now officially. So what that means is you're. You're bound by both bound by the Sunshine Law. So I, I know there were presenting. You may have some acquaintances outside of, you know, these meetings with other board members. You cannot discuss and this goes for obviously for everybody more you can't discuss CBD matters or matters that easily or perceivedly could become come before the board with other board members outside of the meeting. So that's, you know, obviously no conversations, no physical conversations, nothing, you know, no emails. I really caution against posting a lot of CBD related business on social media for twofold reasons. One of the one reason is, you know, it's. It's a different server. The district doesn't have access to that service. It is a public record. So if you are going to post something on social media, advise take a screenshot of it and send it over to so you can preserve individual records. Again, I don't recommend doing too much posting though because you know, if you're on a comment chain and that a board member doesn't CU and Commons further down chain. You know, there's some arguments that that could be, you know, communication between board members. That's and I I do have a new board member packet that be sent to you with Sunshine Law manual. The other, the other thing just be aware of is pretty recent requirement that there are four hours of Sunshine lawn ethics training which are to by December 31st every year since you are coming on board after March 31st. So you do not need to be it this year. Do not want to. You're not required to complete it this year. All of the rest of you though, it does need to be done by December 31st. But my office, I don't know if you can provide anything so sort of links or anything for that council, but we have a different amount that has some free options that the. Through the agency's office and the Commission on Ethics that you can watch to satisfy those four members. </w:t>
      </w:r>
    </w:p>
    <w:p>
      <w:r>
        <w:t xml:space="preserve">03:15:40   (Speaker C)  I can, I can send an email out too. </w:t>
      </w:r>
    </w:p>
    <w:p>
      <w:r>
        <w:t xml:space="preserve">03:15:44   (Speaker A)  It's liberating. </w:t>
      </w:r>
    </w:p>
    <w:p>
      <w:r>
        <w:t xml:space="preserve">03:15:45   (Speaker C)  Yeah. </w:t>
      </w:r>
    </w:p>
    <w:p>
      <w:r>
        <w:t xml:space="preserve">03:15:46   (Speaker B)  Through the training. </w:t>
      </w:r>
    </w:p>
    <w:p>
      <w:r>
        <w:t xml:space="preserve">03:15:47   (Speaker A)  Yeah. </w:t>
      </w:r>
    </w:p>
    <w:p>
      <w:r>
        <w:t xml:space="preserve">03:15:48   (Speaker C)  In regards to it, I'll send it out for you. </w:t>
      </w:r>
    </w:p>
    <w:p>
      <w:r>
        <w:t xml:space="preserve">03:15:53   (Speaker A)  But you know, beyond that, if you have any questions for me, you know, I'm happy to answer them. Just in. Since the last meeting, I've been working with Jason, Amanda, team at gms, getting out, you know, Brukala at the last meeting and getting contracts. Rana, just helping Amanda and Jason with some outstanding issues, you know, with an input lift station. Something else that I'm actually looking into is on the property appraiser website, GMS flagged that the lagoon in your community is listed on the property appraiser's website as being owned by the district, which is not the case. So I'm working to get that corrected because we've been receiving some notices for construction that's going on in there. </w:t>
      </w:r>
    </w:p>
    <w:p>
      <w:r>
        <w:t xml:space="preserve">03:16:39   (Speaker C)  We got a public records request for. </w:t>
      </w:r>
    </w:p>
    <w:p>
      <w:r>
        <w:t xml:space="preserve">03:16:42   (Speaker A)  Yeah. So obviously the district doesn't own that that would go because these things happen. So I'm working. But you know, any questions you all have, I'm. I'm happy to answer them and. Yeah, happy to have to be here. </w:t>
      </w:r>
    </w:p>
    <w:p>
      <w:r>
        <w:t xml:space="preserve">03:17:00   (Speaker C)  Do you, do you want to have that conversation with Kyle that we were talking about earlier about the tot lot? Okay. </w:t>
      </w:r>
    </w:p>
    <w:p>
      <w:r>
        <w:t xml:space="preserve">03:17:09   (Speaker D)  Yep. </w:t>
      </w:r>
    </w:p>
    <w:p>
      <w:r>
        <w:t xml:space="preserve">03:17:10   (Speaker C)  We'll get you involved in that. </w:t>
      </w:r>
    </w:p>
    <w:p>
      <w:r>
        <w:t xml:space="preserve">03:17:12   (Speaker D)  Okay. Can we be informed of some information? </w:t>
      </w:r>
    </w:p>
    <w:p>
      <w:r>
        <w:t xml:space="preserve">03:17:23   (Speaker C)  I think we had the next meeting. </w:t>
      </w:r>
    </w:p>
    <w:p>
      <w:r>
        <w:t xml:space="preserve">03:17:26   (Speaker A)  We have to save it for the next meeting. Potentially I, if, if based on the conversation, I feel like I can send out a recap. I just have some concerns with. Obviously if a board member is involved in the conversation, Potentially, you know, sending out a recap to other board members, if there's additional information in there, if there's anything for discussion, it potentially could be a Sunshine Law violation. But if I feel like I could send something out just to recap, I said as well. Otherwise we'll obviously discuss at the next meeting. </w:t>
      </w:r>
    </w:p>
    <w:p>
      <w:r>
        <w:t xml:space="preserve">03:18:09   (Speaker D)  Okay. </w:t>
      </w:r>
    </w:p>
    <w:p>
      <w:r>
        <w:t xml:space="preserve">03:18:11   (Speaker C)  Next item is district manager. Shortly right after the last meeting with all the street light repairs, I started putting together a spreadsheet just to keep track of them and to be able to keep up on them, to make sure that they're done. So that was just in there. I think one were pretty set there. I think we just reported one the other day and they responded. But they were had that on their list. And then discussion of your May 11 meeting. I know that I spoke to Karen. I know she's going to be out. You'll be out. You'll be out. Okay. So you, you approved your proposed budget tonight. So that was important. Then your August meeting date is very important. You have to, you know, adopt it on that date. But you can look at canceling your May meeting altogether. You can try to reschedule it. We can work together on seeing other dates that might work. We'll have to coordinate between myself, Jason, Kyle and you all. It's really up to the board. If you </w:t>
      </w:r>
    </w:p>
    <w:p>
      <w:r>
        <w:t xml:space="preserve">03:19:20   (Speaker A)  still have two. Who's that again? </w:t>
      </w:r>
    </w:p>
    <w:p>
      <w:r>
        <w:t xml:space="preserve">03:19:23   (Speaker C)  No, just one. </w:t>
      </w:r>
    </w:p>
    <w:p>
      <w:r>
        <w:t xml:space="preserve">03:19:25   (Speaker D)  Yeah. </w:t>
      </w:r>
    </w:p>
    <w:p>
      <w:r>
        <w:t xml:space="preserve">03:19:29   (Speaker C)  What, Mike Lawson? </w:t>
      </w:r>
    </w:p>
    <w:p>
      <w:r>
        <w:t xml:space="preserve">03:19:30   (Speaker A)  Yeah, he's still. </w:t>
      </w:r>
    </w:p>
    <w:p>
      <w:r>
        <w:t xml:space="preserve">03:19:32   (Speaker C)  He is but he's. He doesn't respond to anything. </w:t>
      </w:r>
    </w:p>
    <w:p>
      <w:r>
        <w:t xml:space="preserve">03:19:36   (Speaker A)  I've had him sit on a. </w:t>
      </w:r>
    </w:p>
    <w:p>
      <w:r>
        <w:t xml:space="preserve">03:19:38   (Speaker C)  We've tried. I tried the one time because they weren't. They didn't have a quorum for their March meeting and no, he's, he's filled </w:t>
      </w:r>
    </w:p>
    <w:p>
      <w:r>
        <w:t xml:space="preserve">03:19:47   (Speaker A)  in district for you support number that I have that he doesn't participate other </w:t>
      </w:r>
    </w:p>
    <w:p>
      <w:r>
        <w:t xml:space="preserve">03:19:53   (Speaker C)  than, you know, there's an emergency but </w:t>
      </w:r>
    </w:p>
    <w:p>
      <w:r>
        <w:t xml:space="preserve">03:19:59   (Speaker A)  you know, that may not be the case. </w:t>
      </w:r>
    </w:p>
    <w:p>
      <w:r>
        <w:t xml:space="preserve">03:20:03   (Speaker C)  So it's really up to you all if you want to look at another date in May or if you want to not hold it. And we just moved to holding the April meeting or June meeting. </w:t>
      </w:r>
    </w:p>
    <w:p>
      <w:r>
        <w:t xml:space="preserve">03:20:19   (Speaker B)  What we, what we do at other districts also nanny is always like when you. When forwards miss and it's usually in this. We just provide a monthly recap for what's going on. I mean we've always got correspondence with the chairperson. If we need anything, we provide a recap. And then let's think if something major comes up, then I think you maybe look at the last week of May. But if it doesn't come up, then I think you just. </w:t>
      </w:r>
    </w:p>
    <w:p>
      <w:r>
        <w:t xml:space="preserve">03:20:48   (Speaker C)  That is. Yeah. </w:t>
      </w:r>
    </w:p>
    <w:p>
      <w:r>
        <w:t xml:space="preserve">03:20:49   (Speaker D)  It's Memorial Day weekend, so I think it's. </w:t>
      </w:r>
    </w:p>
    <w:p>
      <w:r>
        <w:t xml:space="preserve">03:20:51   (Speaker B)  It sounds like if you haven't got a forum for May, we'll send out a detailed recap of where we're at with things and then we meet in June. And that also saves the district money because, you know, not paying for council, your engineer, you're not. You haven't got your supervisor fees. We're not paying for the rental. So it actually does save the district money in that respect. So it's actually, and we're still moving forward now. We've got the right resolutions, spending authorities to get things done. We can work way more efficiently, but always provide those that information to the board. </w:t>
      </w:r>
    </w:p>
    <w:p>
      <w:r>
        <w:t xml:space="preserve">03:21:28   (Speaker A)  I wouldn't be available until all these. </w:t>
      </w:r>
    </w:p>
    <w:p>
      <w:r>
        <w:t xml:space="preserve">03:21:33   (Speaker D)  Or the 18. </w:t>
      </w:r>
    </w:p>
    <w:p>
      <w:r>
        <w:t xml:space="preserve">03:21:36   (Speaker A)  Yeah, it sounds like you might. </w:t>
      </w:r>
    </w:p>
    <w:p>
      <w:r>
        <w:t xml:space="preserve">03:21:39   (Speaker C)  Might be tough. Okay. </w:t>
      </w:r>
    </w:p>
    <w:p>
      <w:r>
        <w:t xml:space="preserve">03:21:42   (Speaker D)  Yeah, okay. I would be available, but we normally have two of. I know my parka next month. </w:t>
      </w:r>
    </w:p>
    <w:p>
      <w:r>
        <w:t xml:space="preserve">03:22:02   (Speaker B)  Yeah, I, I turn the fans off. </w:t>
      </w:r>
    </w:p>
    <w:p>
      <w:r>
        <w:t xml:space="preserve">03:22:04   (Speaker D)  But that, that, that did help. That did help. </w:t>
      </w:r>
    </w:p>
    <w:p>
      <w:r>
        <w:t xml:space="preserve">03:22:08   (Speaker A)  So. </w:t>
      </w:r>
    </w:p>
    <w:p>
      <w:r>
        <w:t xml:space="preserve">03:22:09   (Speaker C)  So are we good with canceling the May meeting? Okay. </w:t>
      </w:r>
    </w:p>
    <w:p>
      <w:r>
        <w:t xml:space="preserve">03:22:17   (Speaker D)  Okay. </w:t>
      </w:r>
    </w:p>
    <w:p>
      <w:r>
        <w:t xml:space="preserve">03:22:18   (Speaker C)  Do we have a motion to cancel the May. Do we need a motion to cancel the May. </w:t>
      </w:r>
    </w:p>
    <w:p>
      <w:r>
        <w:t xml:space="preserve">03:22:23   (Speaker D)  Okay. Direction. </w:t>
      </w:r>
    </w:p>
    <w:p>
      <w:r>
        <w:t xml:space="preserve">03:22:24   (Speaker C)  Never mind. </w:t>
      </w:r>
    </w:p>
    <w:p>
      <w:r>
        <w:t xml:space="preserve">03:22:24   (Speaker D)  We'll just cancel it. </w:t>
      </w:r>
    </w:p>
    <w:p>
      <w:r>
        <w:t xml:space="preserve">03:22:28   (Speaker C)  Okay. Next item is Tampa holiday lighting. I. I have been trying to get Tanner to one, take down the holiday lights or holiday lights and Christmas decorations. He finally did that, but he has yet to install the permanent lighting that you guys bought. You approved the proposal in October. Hold on a second. </w:t>
      </w:r>
    </w:p>
    <w:p>
      <w:r>
        <w:t xml:space="preserve">03:22:59   (Speaker B)  You approved it a proposal in October. And ultimately Tanner's group was supposed to come in, take the. The holiday lighting down and then install the permanent lighting. Fire management company paid them in full for the 22,500 light dollars. Hannah has since reached out. Like I said, Mandy's very persistent. She followed up with Tanner almost every week about this. Like, what's going on? Where are you? We've received notifications that certain boom truck. Boom truck broke and that once that's fixed, we're going to put this in. And then we got a pretty significant. Basically detailing that he's selling trucks and that he's not able to. To conduct business because he didn't get paid from another vendor. The options that we have, there was option one that we get. We allow him an extra month to try and get these installed and he'll give us a 50 off the holiday light. And if we approve him next year, the other one is just to get a full refund and call it that. And I think that refund. What do we say? We want council to send the demand letter to get that money back because it's your prior management. Unfortunately, you didn't have an agreement signed with. Well, you had their proposal signed, but there wasn't a legal document stating if you don't like terms like there was no proposal signed. </w:t>
      </w:r>
    </w:p>
    <w:p>
      <w:r>
        <w:t xml:space="preserve">03:24:35   (Speaker C)  It was a proposal in the package, but nothing signed in the records. </w:t>
      </w:r>
    </w:p>
    <w:p>
      <w:r>
        <w:t xml:space="preserve">03:24:39   (Speaker B)  So we need to have legal reach out and say we want our monies back because that's money well spent coming from the attorney. But going forward, when we have these kind of items, we will have the council's eyes review it terms 25% upfront 50% and upon completion the extra 15 </w:t>
      </w:r>
    </w:p>
    <w:p>
      <w:r>
        <w:t xml:space="preserve">03:25:01   (Speaker A)  50% we would never we would the service date to completion date you know solid term. I think the longer we go the less likely we will get our money back. Yep. </w:t>
      </w:r>
    </w:p>
    <w:p>
      <w:r>
        <w:t xml:space="preserve">03:25:21   (Speaker B)  I think we prioritize getting that money back again. Let's. Let's reevaluate that we've got good vendors if you want. I know that the GMS maintenance team has also had permanent lighting installed at other districts so I'd love to like have our team to see if we can save you a lot of money. We we went and purchased the lights for the dis When I say we we the district purchased the lights. We went to Sam's. We had five GMS employees actually go out to Sam's with their sound because you are limited to only five of these bands. I guess it was so yeah yeah rather than spend fortune on on them but I think that that's the four </w:t>
      </w:r>
    </w:p>
    <w:p>
      <w:r>
        <w:t xml:space="preserve">03:26:09   (Speaker A)  direction that we how much money? </w:t>
      </w:r>
    </w:p>
    <w:p>
      <w:r>
        <w:t xml:space="preserve">03:26:14   (Speaker B)  22 and a half thousand dollars. </w:t>
      </w:r>
    </w:p>
    <w:p>
      <w:r>
        <w:t xml:space="preserve">03:26:16   (Speaker A)  Yep I I have we have Joe around o' Brien in our office or our in house litigators so I'll I get back to the office tomorrow the information I think you sent me an email. </w:t>
      </w:r>
    </w:p>
    <w:p>
      <w:r>
        <w:t xml:space="preserve">03:26:30   (Speaker C)  Yeah I I sent you the proposal that was in the package and the invoice that we had. </w:t>
      </w:r>
    </w:p>
    <w:p>
      <w:r>
        <w:t xml:space="preserve">03:26:37   (Speaker A)  It's always that money that's already been sent out but I I'll get that hurt hold Unless the board thinks we </w:t>
      </w:r>
    </w:p>
    <w:p>
      <w:r>
        <w:t xml:space="preserve">03:26:47   (Speaker B)  can have Amanda say send us the money or do we want the attorney just sending like getting It's a substantial amount of money. I just. </w:t>
      </w:r>
    </w:p>
    <w:p>
      <w:r>
        <w:t xml:space="preserve">03:26:55   (Speaker D)  We need Kyle to just move forward with him is my opinion. I mean we already wasted a lot of time. </w:t>
      </w:r>
    </w:p>
    <w:p>
      <w:r>
        <w:t xml:space="preserve">03:27:04   (Speaker B)  Seven months. Yeah yeah I can. </w:t>
      </w:r>
    </w:p>
    <w:p>
      <w:r>
        <w:t xml:space="preserve">03:27:06   (Speaker A)  I can get that involved get started you know with this size I ads if we just need to go ahead. </w:t>
      </w:r>
    </w:p>
    <w:p>
      <w:r>
        <w:t xml:space="preserve">03:27:22   (Speaker C)  The next item Mike had emailed me about was the license agreement with Medley HOA for the camera relocation. I reached back out to the HOA council person and I have not heard back from her. </w:t>
      </w:r>
    </w:p>
    <w:p>
      <w:r>
        <w:t xml:space="preserve">03:27:34   (Speaker A)  Well there we had already provided all the documents that we thought needed. </w:t>
      </w:r>
    </w:p>
    <w:p>
      <w:r>
        <w:t xml:space="preserve">03:27:40   (Speaker C)  Yeah we sent her the agreement and she said that they were going to have to review it before HOA could approve it. </w:t>
      </w:r>
    </w:p>
    <w:p>
      <w:r>
        <w:t xml:space="preserve">03:27:50   (Speaker D)  Okay. </w:t>
      </w:r>
    </w:p>
    <w:p>
      <w:r>
        <w:t xml:space="preserve">03:27:51   (Speaker B)  Last thing I </w:t>
      </w:r>
    </w:p>
    <w:p>
      <w:r>
        <w:t xml:space="preserve">03:27:53   (Speaker A)  reference things. Other things that we would need and you said well these are the requirements for the HOA then the HOA we need to drive those consent or not the H of the CPD we can drive what they need in addition to what we've already reliab. So I thought we had just about everything we needed. Except Lawson did interject us some things that he taught. Languaging? </w:t>
      </w:r>
    </w:p>
    <w:p>
      <w:r>
        <w:t xml:space="preserve">03:28:31   (Speaker C)  No, I'm. I'm ready to get it signed, but she wanted some. I think it might have fell off her plate. </w:t>
      </w:r>
    </w:p>
    <w:p>
      <w:r>
        <w:t xml:space="preserve">03:28:37   (Speaker B)  And so. </w:t>
      </w:r>
    </w:p>
    <w:p>
      <w:r>
        <w:t xml:space="preserve">03:28:38   (Speaker C)  Okay. Okay. And then we spoke about the depression on Mooner Plank Circle with your district engineer. Then the only other thing was, Barbara, I did want to ask if you wanted to accept compensation. As a blank board member, you're allowed $200ameeting. Would you like to accept compensation? Okay. </w:t>
      </w:r>
    </w:p>
    <w:p>
      <w:r>
        <w:t xml:space="preserve">03:29:03   (Speaker D)  Yes. </w:t>
      </w:r>
    </w:p>
    <w:p>
      <w:r>
        <w:t xml:space="preserve">03:29:04   (Speaker C)  Okay. And that's it for my report. Unless you guys have anything. Any questions for me? </w:t>
      </w:r>
    </w:p>
    <w:p>
      <w:r>
        <w:t xml:space="preserve">03:29:12   (Speaker D)  Okay. </w:t>
      </w:r>
    </w:p>
    <w:p>
      <w:r>
        <w:t xml:space="preserve">03:29:14   (Speaker C)  Next is your approval of the minutes of your February 9, 2026 meeting. </w:t>
      </w:r>
    </w:p>
    <w:p>
      <w:r>
        <w:t xml:space="preserve">03:29:19   (Speaker D)  Make the motion the minutes from February 9. </w:t>
      </w:r>
    </w:p>
    <w:p>
      <w:r>
        <w:t xml:space="preserve">03:29:23   (Speaker C)  Okay. Do we have a second, Samantha? All in favor? </w:t>
      </w:r>
    </w:p>
    <w:p>
      <w:r>
        <w:t xml:space="preserve">03:29:28   (Speaker D)  Motion passed. </w:t>
      </w:r>
    </w:p>
    <w:p>
      <w:r>
        <w:t xml:space="preserve">03:29:29   (Speaker C)  Included in your package are your check registers for January 2026 and February 2026. You also have your balance sheet and income statement and your special assessment receipt schedule. I would need to get you to approve on your two check registers. </w:t>
      </w:r>
    </w:p>
    <w:p>
      <w:r>
        <w:t xml:space="preserve">03:29:51   (Speaker A)  Individually? </w:t>
      </w:r>
    </w:p>
    <w:p>
      <w:r>
        <w:t xml:space="preserve">03:29:52   (Speaker C)  Yeah, individually. </w:t>
      </w:r>
    </w:p>
    <w:p>
      <w:r>
        <w:t xml:space="preserve">03:29:53   (Speaker D)  If. </w:t>
      </w:r>
    </w:p>
    <w:p>
      <w:r>
        <w:t xml:space="preserve">03:29:53   (Speaker C)  If I could have a motion to approve the January 2026 check register. </w:t>
      </w:r>
    </w:p>
    <w:p>
      <w:r>
        <w:t xml:space="preserve">03:29:58   (Speaker B)  Make </w:t>
      </w:r>
    </w:p>
    <w:p>
      <w:r>
        <w:t xml:space="preserve">03:30:01   (Speaker D)  second. I'll second. </w:t>
      </w:r>
    </w:p>
    <w:p>
      <w:r>
        <w:t xml:space="preserve">03:30:03   (Speaker C)  Karen. All in favor? </w:t>
      </w:r>
    </w:p>
    <w:p>
      <w:r>
        <w:t xml:space="preserve">03:30:06   (Speaker D)  Motion. </w:t>
      </w:r>
    </w:p>
    <w:p>
      <w:r>
        <w:t xml:space="preserve">03:30:09   (Speaker C)  Then I ask for a motion to approve your February 2026 check register. </w:t>
      </w:r>
    </w:p>
    <w:p>
      <w:r>
        <w:t xml:space="preserve">03:30:16   (Speaker D)  Mike. </w:t>
      </w:r>
    </w:p>
    <w:p>
      <w:r>
        <w:t xml:space="preserve">03:30:17   (Speaker A)  Check register. </w:t>
      </w:r>
    </w:p>
    <w:p>
      <w:r>
        <w:t xml:space="preserve">03:30:18   (Speaker C)  Second. </w:t>
      </w:r>
    </w:p>
    <w:p>
      <w:r>
        <w:t xml:space="preserve">03:30:19   (Speaker D)  My second. </w:t>
      </w:r>
    </w:p>
    <w:p>
      <w:r>
        <w:t xml:space="preserve">03:30:21   (Speaker A)  Favor. </w:t>
      </w:r>
    </w:p>
    <w:p>
      <w:r>
        <w:t xml:space="preserve">03:30:22   (Speaker C)  All in favor. </w:t>
      </w:r>
    </w:p>
    <w:p>
      <w:r>
        <w:t xml:space="preserve">03:30:23   (Speaker D)  I. Motion passed. </w:t>
      </w:r>
    </w:p>
    <w:p>
      <w:r>
        <w:t xml:space="preserve">03:30:25   (Speaker C)  If you leave tonight and you have any questions or anything, feel free to reach out. And so, yeah, your balance sheet and income statement, special assessment receipt schedule is just for your information. And then we're to. Super. Supervisor's request. Do we have any supervisors request? </w:t>
      </w:r>
    </w:p>
    <w:p>
      <w:r>
        <w:t xml:space="preserve">03:30:46   (Speaker D)  Not this meeting anymore. No. Good stuff. </w:t>
      </w:r>
    </w:p>
    <w:p>
      <w:r>
        <w:t xml:space="preserve">03:30:51   (Speaker B)  That was a big agenda. </w:t>
      </w:r>
    </w:p>
    <w:p>
      <w:r>
        <w:t xml:space="preserve">03:30:52   (Speaker C)  But it was. But we knocked it out. </w:t>
      </w:r>
    </w:p>
    <w:p>
      <w:r>
        <w:t xml:space="preserve">03:30:55   (Speaker D)  We have. I saw it come over and we </w:t>
      </w:r>
    </w:p>
    <w:p>
      <w:r>
        <w:t xml:space="preserve">03:30:58   (Speaker C)  don't have any audience comment. We don't have any audience members here, but we do have somebody on Zoom. So I'm going to see if. Steve and Tracy, I'm asking you to unmute. Or you can raise the hand feature if you would like to speak. Don't think so. Okay, so your next board meeting then will be scheduled for. </w:t>
      </w:r>
    </w:p>
    <w:p>
      <w:r>
        <w:t xml:space="preserve">03:31:27   (Speaker D)  Just to make sure, </w:t>
      </w:r>
    </w:p>
    <w:p>
      <w:r>
        <w:t xml:space="preserve">03:31:31   (Speaker C)  June 8th at 6:30pm at this location. If we have nothing further, I'd ask for a motion to adjourn. Second. All in favor? </w:t>
      </w:r>
    </w:p>
    <w:p>
      <w:r>
        <w:t xml:space="preserve">03:31:41   (Speaker D)  I motion pass. </w:t>
      </w:r>
    </w:p>
    <w:p>
      <w:r>
        <w:t xml:space="preserve">03:31:43   (Speaker C)  Meeting adjourned at 9:51. </w:t>
      </w:r>
    </w:p>
    <w:p>
      <w:r>
        <w:t xml:space="preserve">03:31:48   (Speaker A)  Yeah. </w:t>
      </w:r>
    </w:p>
    <w:p>
      <w:r>
        <w:t xml:space="preserve">03:31:50   (Speaker D)  Okay. And.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