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Pi</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Estancia_5.19.26.m4a</w:t>
      </w:r>
      <w:r>
        <w:rPr>
          <w:b/>
          <w:color w:val="FF0000"/>
        </w:rPr>
        <w:br/>
        <w:tab/>
        <w:tab/>
        <w:tab/>
        <w:tab/>
        <w:t xml:space="preserve"> 90959127</w:t>
        <w:br/>
        <w:br/>
        <w:br/>
      </w:r>
    </w:p>
    <w:p>
      <w:r>
        <w:t>DATE AUDIO FILE SUBMITTED TO THE GAT SYSTEM:</w:t>
      </w:r>
      <w:r>
        <w:rPr>
          <w:b/>
          <w:color w:val="FF0000"/>
        </w:rPr>
        <w:br/>
        <w:tab/>
        <w:tab/>
        <w:tab/>
        <w:tab/>
        <w:t xml:space="preserve"> June 04, 2026 at 03:58 PM</w:t>
        <w:br/>
        <w:br/>
        <w:br/>
      </w:r>
    </w:p>
    <w:p>
      <w:r>
        <w:t>DATE AUDIO FILE COMPLETED BY THE GAT SYSTEM:</w:t>
      </w:r>
      <w:r>
        <w:rPr>
          <w:b/>
          <w:color w:val="FF0000"/>
        </w:rPr>
        <w:br/>
        <w:tab/>
        <w:tab/>
        <w:tab/>
        <w:tab/>
        <w:t xml:space="preserve"> June 04, 2026 at 04:00 PM</w:t>
      </w:r>
      <w:r>
        <w:rPr>
          <w:b/>
          <w:color w:val="FF0000"/>
        </w:rPr>
        <w:br/>
        <w:tab/>
        <w:tab/>
        <w:tab/>
        <w:tab/>
        <w:t xml:space="preserve"> 02:09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00:00      (Speaker A)  Foreign. </w:t>
      </w:r>
    </w:p>
    <w:p>
      <w:r>
        <w:t xml:space="preserve">00:05      (Speaker B)  Good afternoon, everyone. Welcome to the stancy at Wiregrass Community Development District Board of Supervisors meeting. Today is Tuesday, May 19, 2026. Time is 6:01pm we'll start with roll call. I'll start with the supervisors. </w:t>
      </w:r>
    </w:p>
    <w:p>
      <w:r>
        <w:t xml:space="preserve">00:19      (Speaker C)  Here to my left, Tammy Taylor, Keith </w:t>
      </w:r>
    </w:p>
    <w:p>
      <w:r>
        <w:t xml:space="preserve">00:21      (Speaker B)  Brindle, Luke Richardson, Randy Garrison. Okay, we have myself, Richard McGrath with </w:t>
      </w:r>
    </w:p>
    <w:p>
      <w:r>
        <w:t xml:space="preserve">00:26      (Speaker A)  GMS Pete Williams, board consultant. </w:t>
      </w:r>
    </w:p>
    <w:p>
      <w:r>
        <w:t xml:space="preserve">00:28      (Speaker B)  And then we do have Juniper reps today in attendance. We also have Amy with Amenity, Amenity staff. We have Dave Hamster with engineering. And then we do have Mike Eckart. Mike, you on Zoom? Can you hear us? </w:t>
      </w:r>
    </w:p>
    <w:p>
      <w:r>
        <w:t xml:space="preserve">00:43      (Speaker D)  I can hear you just fine, thank you. </w:t>
      </w:r>
    </w:p>
    <w:p>
      <w:r>
        <w:t xml:space="preserve">00:45      (Speaker E)  Okay, thank you. </w:t>
      </w:r>
    </w:p>
    <w:p>
      <w:r>
        <w:t xml:space="preserve">00:47      (Speaker B)  So with that we'll move into the agenda. We do have walk on agenda items. Any walk on agenda items at this time? </w:t>
      </w:r>
    </w:p>
    <w:p>
      <w:r>
        <w:t xml:space="preserve">01:02      (Speaker F)  No. </w:t>
      </w:r>
    </w:p>
    <w:p>
      <w:r>
        <w:t xml:space="preserve">01:02      (Speaker B)  Okay, so no walk on agenda items. So we'll move to supervisor requests and audience comments. So we'll start with audience comments. This is an opportunity for audience members to speak to the board specifically the agenda. We do have agendas up at that table there with assignment sheet and budgets. It is proposed budgets. If you would like to speak to the board, we just ask that you raise your hand, please state your name and address for the record, and also please limit your comments to three minutes after this. The rest of the meeting is board discussion unless they decide to acknowledge an audience member. So please keep that in mind. So if there's any audience comments specific to the agenda, please raise your hand. Yes, Sir. </w:t>
      </w:r>
    </w:p>
    <w:p>
      <w:r>
        <w:t xml:space="preserve">01:53      (Speaker F)  Gary Schneider, 2391, Barlett Sports. I'm following up on a two meetings ago previously I brought to the board's attention promise about taking care of the Santeria Pocket park </w:t>
      </w:r>
    </w:p>
    <w:p>
      <w:r>
        <w:t xml:space="preserve">02:09      (Speaker G)  in the transfer agreement. </w:t>
      </w:r>
    </w:p>
    <w:p>
      <w:r>
        <w:t xml:space="preserve">02:10      (Speaker A)  We talked about that that park would </w:t>
      </w:r>
    </w:p>
    <w:p>
      <w:r>
        <w:t xml:space="preserve">02:13      (Speaker F)  be taken care of and brought back up to speed the way it should have been because of obviously has been neglected both in a. </w:t>
      </w:r>
    </w:p>
    <w:p>
      <w:r>
        <w:t xml:space="preserve">02:20      (Speaker G)  The landscaping itself and also the grass </w:t>
      </w:r>
    </w:p>
    <w:p>
      <w:r>
        <w:t xml:space="preserve">02:23      (Speaker F)  and the irrigation has not been working right. </w:t>
      </w:r>
    </w:p>
    <w:p>
      <w:r>
        <w:t xml:space="preserve">02:26      (Speaker G)  So. And it was told to me at </w:t>
      </w:r>
    </w:p>
    <w:p>
      <w:r>
        <w:t xml:space="preserve">02:28      (Speaker F)  that time, about two meetings ago that </w:t>
      </w:r>
    </w:p>
    <w:p>
      <w:r>
        <w:t xml:space="preserve">02:31      (Speaker G)  in fact it was going to be evaluated. And I got to think that 60 days is probably enough time to evaluate it and what the plan of action is to. </w:t>
      </w:r>
    </w:p>
    <w:p>
      <w:r>
        <w:t xml:space="preserve">02:39      (Speaker B)  To move forward with that, with fishing that park. </w:t>
      </w:r>
    </w:p>
    <w:p>
      <w:r>
        <w:t xml:space="preserve">02:48      (Speaker C)  What was that? </w:t>
      </w:r>
    </w:p>
    <w:p>
      <w:r>
        <w:t xml:space="preserve">02:51      (Speaker F)  We'll have to look at the agreement, Gary. I'm trying to remember what was in the agreement. </w:t>
      </w:r>
    </w:p>
    <w:p>
      <w:r>
        <w:t xml:space="preserve">02:54      (Speaker A)  Yeah, it wasn't actually written into the agreement. It was a verbal commitment. And the issue, I think that where that kind of fell by the wayside, I think was the transition from some of the people with lnp, Bill Conrad, who was here and was advised and was going to take care of that. Moved along and now we have a couple of new people so we can make. </w:t>
      </w:r>
    </w:p>
    <w:p>
      <w:r>
        <w:t xml:space="preserve">03:18      (Speaker C)  Wasn't there an issue with it? It transferred on January 1 and nobody was aware of. </w:t>
      </w:r>
    </w:p>
    <w:p>
      <w:r>
        <w:t xml:space="preserve">03:24      (Speaker A)  Yeah, it. </w:t>
      </w:r>
    </w:p>
    <w:p>
      <w:r>
        <w:t xml:space="preserve">03:24      (Speaker C)  It was a two way drop January that it went. </w:t>
      </w:r>
    </w:p>
    <w:p>
      <w:r>
        <w:t xml:space="preserve">03:28      (Speaker A)  Yep. The POA wasn't even maintaining it. Trying to cut it. They were waiting apparently for the improvements to be made and lnp, you know really had not been given strict marching orders to make sure. So I think we'll just go back and have the Juniper rep. </w:t>
      </w:r>
    </w:p>
    <w:p>
      <w:r>
        <w:t xml:space="preserve">03:46      (Speaker F)  I'll. </w:t>
      </w:r>
    </w:p>
    <w:p>
      <w:r>
        <w:t xml:space="preserve">03:46      (Speaker A)  I'll send it the infant of Matt and then he can get his people over there and just see what needs to be done. </w:t>
      </w:r>
    </w:p>
    <w:p>
      <w:r>
        <w:t xml:space="preserve">03:52      (Speaker C)  Just. </w:t>
      </w:r>
    </w:p>
    <w:p>
      <w:r>
        <w:t xml:space="preserve">03:53      (Speaker E)  Just so you know. </w:t>
      </w:r>
    </w:p>
    <w:p>
      <w:r>
        <w:t xml:space="preserve">03:55      (Speaker B)  Sorry. </w:t>
      </w:r>
    </w:p>
    <w:p>
      <w:r>
        <w:t xml:space="preserve">03:55      (Speaker F)  Just. </w:t>
      </w:r>
    </w:p>
    <w:p>
      <w:r>
        <w:t xml:space="preserve">03:55      (Speaker C)  Sorry. </w:t>
      </w:r>
    </w:p>
    <w:p>
      <w:r>
        <w:t xml:space="preserve">03:56      (Speaker B)  So is there any other comment? So just raise your hand please and state your name and address for the record. You don't want to make a comment? </w:t>
      </w:r>
    </w:p>
    <w:p>
      <w:r>
        <w:t xml:space="preserve">04:08      (Speaker F)  Okay. </w:t>
      </w:r>
    </w:p>
    <w:p>
      <w:r>
        <w:t xml:space="preserve">04:10      (Speaker B)  Any other audience comments? </w:t>
      </w:r>
    </w:p>
    <w:p>
      <w:r>
        <w:t xml:space="preserve">04:12      (Speaker F)  Yes, Steve Kanzer from 4048 in Poland. Just a couple things. One, prior to the transfer Asia Wayne had said that they were going to work on getting the gate at the basketball court fixed. </w:t>
      </w:r>
    </w:p>
    <w:p>
      <w:r>
        <w:t xml:space="preserve">04:29      (Speaker G)  That was about probably five months ago. </w:t>
      </w:r>
    </w:p>
    <w:p>
      <w:r>
        <w:t xml:space="preserve">04:32      (Speaker F)  And now that it's transferred over the cbd I just want to bring it back to the attention of the CBD that it is still an outstanding item. It was not been rectified and recently the CBD has had to ask the sheriff to come out and observe the court as we've had non residents coming and using the courts in quite a large number and had to ask people to leave. In addition I would like. I would like some kind of commitment from the CPD to prioritize or at least give an equal opportunity for residents of Wisconsin or teenagers to or young adults to have an opportunity to work here at the pool this summer. It is my opinion has been something that's been overlooked the last couple years and has been outsourced to other cat outside of Estancia. That's it. Thank you. </w:t>
      </w:r>
    </w:p>
    <w:p>
      <w:r>
        <w:t xml:space="preserve">05:36      (Speaker C)  Okay. </w:t>
      </w:r>
    </w:p>
    <w:p>
      <w:r>
        <w:t xml:space="preserve">05:39      (Speaker B)  Any other audience comments? Are we going to talk about those later? </w:t>
      </w:r>
    </w:p>
    <w:p>
      <w:r>
        <w:t xml:space="preserve">05:47      (Speaker D)  Are they all. </w:t>
      </w:r>
    </w:p>
    <w:p>
      <w:r>
        <w:t xml:space="preserve">05:47      (Speaker B)  And it's up to the long. Yeah. So audience about the gate. I know that's something I. I brought up a few months ago too. So I don't know what the status is. </w:t>
      </w:r>
    </w:p>
    <w:p>
      <w:r>
        <w:t xml:space="preserve">05:55      (Speaker E)  So the act my problem was fixed. Is it okay for her to talk? </w:t>
      </w:r>
    </w:p>
    <w:p>
      <w:r>
        <w:t xml:space="preserve">05:59      (Speaker B)  She's a staff member so. And again we're not, we're not trying to police anything but there is a process that we follow so audience members have the opportunity. We ask one at a time. The board does not have to respond to any audience comments. It is a. It is not a back and forth question and answer period. It is a. Audience has something to say that they want the board considered. The board can consider it. The board can respond if you choose. Otherwise, we move on with the meeting. </w:t>
      </w:r>
    </w:p>
    <w:p>
      <w:r>
        <w:t xml:space="preserve">06:25      (Speaker C)  I think Amy can probably speak to both of his comments. </w:t>
      </w:r>
    </w:p>
    <w:p>
      <w:r>
        <w:t xml:space="preserve">06:28      (Speaker B)  If you're good with Amy speaking to it as staff, then she's more than welcome. </w:t>
      </w:r>
    </w:p>
    <w:p>
      <w:r>
        <w:t xml:space="preserve">06:35      (Speaker E)  Okay, so the. We had an issue with the gate. It was fixed and then we ran into an electrical problem and that was fixed. But during the pro, during the time that the electric out, but the. The door slamming constantly. The gate reader is now broken, which has already been ordered about two weeks ago. So he should have that too. He did give us the tracking information on it. So it has been ordered. So he will get that fixed. He's hoping to have it fixed either this week. And the pool staff yearly I have a wait list for the pool staff. My pool staff is full for the year already. I do take. I do have a weight list. I will take their. Their information and we leave them out or they don't last. We add them in. I'm not a big fan of it being all resident children because that comes with a lot of issues with the kids parents when their kids are getting cursed out things for them. I have hearings show me up and then I have parents fighting. </w:t>
      </w:r>
    </w:p>
    <w:p>
      <w:r>
        <w:t xml:space="preserve">07:42      (Speaker G)  And </w:t>
      </w:r>
    </w:p>
    <w:p>
      <w:r>
        <w:t xml:space="preserve">07:44      (Speaker E)  I mean, I do hire resident kids, but it being strictly resident kids is not really the way to go. It's not standard practice that we only offer it to resident kids. But yearly we do have a waiting list. We told everyone last year, if you're interested next year, please send us your information. </w:t>
      </w:r>
    </w:p>
    <w:p>
      <w:r>
        <w:t xml:space="preserve">08:04      (Speaker F)  They did. </w:t>
      </w:r>
    </w:p>
    <w:p>
      <w:r>
        <w:t xml:space="preserve">08:05      (Speaker E)  Any kid that's interested for this year, they can send us their information. And as the need arises, I put them in the system. I get them trained and they get hours. </w:t>
      </w:r>
    </w:p>
    <w:p>
      <w:r>
        <w:t xml:space="preserve">08:15      (Speaker C)  There's a lot of. There's not a lot of availability with everybody. I think it's kind of a little bit of turnover throughout the three. </w:t>
      </w:r>
    </w:p>
    <w:p>
      <w:r>
        <w:t xml:space="preserve">08:22      (Speaker E)  We put three on at a time. I wasn't really busy. So like Memorial Day, I'll have five things. Like if it's a really busy time, I'll have more than three. But three sufficient, you know, for a shift. And if you have too many, then they're getting one shift a month or, you know, five hours here, five hours there. And then they lose interest and then they don't work. The majority of my kids from last year came back this year and that's always going to be what we prefer because they're trained, they're experienced, they know what's going on, they know the ins and outs. So the common practice has always been the kids from the year prior, the years before that time. Then consistent. If they want to come back, they come back and then we fill in. </w:t>
      </w:r>
    </w:p>
    <w:p>
      <w:r>
        <w:t xml:space="preserve">09:09      (Speaker B)  Perfect. </w:t>
      </w:r>
    </w:p>
    <w:p>
      <w:r>
        <w:t xml:space="preserve">09:10      (Speaker F)  Am I allowed to just add some final comments to the board? </w:t>
      </w:r>
    </w:p>
    <w:p>
      <w:r>
        <w:t xml:space="preserve">09:15      (Speaker G)  So. </w:t>
      </w:r>
    </w:p>
    <w:p>
      <w:r>
        <w:t xml:space="preserve">09:15      (Speaker B)  To the board, if you'd like. </w:t>
      </w:r>
    </w:p>
    <w:p>
      <w:r>
        <w:t xml:space="preserve">09:17      (Speaker C)  Sure, sure. </w:t>
      </w:r>
    </w:p>
    <w:p>
      <w:r>
        <w:t xml:space="preserve">09:18      (Speaker B)  Thank you. </w:t>
      </w:r>
    </w:p>
    <w:p>
      <w:r>
        <w:t xml:space="preserve">09:19      (Speaker F)  Just to give the board context, many of you already know, but the reader, the gate to the. To the basketball court, I think on 18 months under the helm of HOA without being fixed and exists. 18 months. And then in terms of the pool having. I mean, I have three boys and I know that my three boys don't </w:t>
      </w:r>
    </w:p>
    <w:p>
      <w:r>
        <w:t xml:space="preserve">09:43      (Speaker G)  know what they're doing next year. </w:t>
      </w:r>
    </w:p>
    <w:p>
      <w:r>
        <w:t xml:space="preserve">09:44      (Speaker F)  So to put them on a waitlist for the next year is kind of outlandish in my opinion. </w:t>
      </w:r>
    </w:p>
    <w:p>
      <w:r>
        <w:t xml:space="preserve">09:51      (Speaker C)  And I believe she said you could put them on a wait list for this year if they're eligible, if they meet the eligibility, because there will be turnover. </w:t>
      </w:r>
    </w:p>
    <w:p>
      <w:r>
        <w:t xml:space="preserve">09:59      (Speaker F)  I had asked the board is to try to make a commitment to at least give a fair and equal balance of an opportunity this year to give new people. Right. It'll bring some people back, like to </w:t>
      </w:r>
    </w:p>
    <w:p>
      <w:r>
        <w:t xml:space="preserve">10:09      (Speaker G)  have them have the opportunity. </w:t>
      </w:r>
    </w:p>
    <w:p>
      <w:r>
        <w:t xml:space="preserve">10:11      (Speaker F)  There's been no actual communication, not through Count Squared, any type of process to. To apply. I still don't know how to do that. Do I just come in and I tell. Tell them it would. </w:t>
      </w:r>
    </w:p>
    <w:p>
      <w:r>
        <w:t xml:space="preserve">10:23      (Speaker C)  It would all go through the manager. It would not go through the board. It's not a board's decision. It would all be handled through the </w:t>
      </w:r>
    </w:p>
    <w:p>
      <w:r>
        <w:t xml:space="preserve">10:29      (Speaker E)  manager and needs not there. So that's why it wasn't supposed to. Because I didn't need anyone. </w:t>
      </w:r>
    </w:p>
    <w:p>
      <w:r>
        <w:t xml:space="preserve">10:36      (Speaker C)  And I. I think the practice to reach out to those that were here before is how you fill the majority of your seats. </w:t>
      </w:r>
    </w:p>
    <w:p>
      <w:r>
        <w:t xml:space="preserve">10:44      (Speaker E)  And they've already been hired. I'm not. Not </w:t>
      </w:r>
    </w:p>
    <w:p>
      <w:r>
        <w:t xml:space="preserve">10:49      (Speaker F)  understand. </w:t>
      </w:r>
    </w:p>
    <w:p>
      <w:r>
        <w:t xml:space="preserve">10:51      (Speaker C)  That's the process. </w:t>
      </w:r>
    </w:p>
    <w:p>
      <w:r>
        <w:t xml:space="preserve">10:52      (Speaker F)  My last comment is if the board is allowed or somebody's allowed to share with the residents, what is the percentage of employees or the people that are doing the pool? </w:t>
      </w:r>
    </w:p>
    <w:p>
      <w:r>
        <w:t xml:space="preserve">11:03      (Speaker C)  That would be a manager question as well. We don't. We don't get into the minutia of that. </w:t>
      </w:r>
    </w:p>
    <w:p>
      <w:r>
        <w:t xml:space="preserve">11:07      (Speaker F)  Look, I'm not trying to be respectful. All I'm trying to say is I would like to know if it's possible what the percentage is of people that have been hired to watch the pool that are live outside of Estancia versus how many teenagers or young adults are living inside of stones. Is it 90% to 10%? Is it 50. 50. Is it 100% outside or zero? I think as residents we deserve to know that. </w:t>
      </w:r>
    </w:p>
    <w:p>
      <w:r>
        <w:t xml:space="preserve">11:36      (Speaker C)  I think it is based on the availability and I don't know what those numbers are. I'm sure it. It's up to the manager to, to run the operations of this, of the CDD and the amenities. </w:t>
      </w:r>
    </w:p>
    <w:p>
      <w:r>
        <w:t xml:space="preserve">11:50      (Speaker A)  Let me make a comment to the board. I think what Amy tried to point out, and this is a real world problem and we all have. Amy has had involvement. We all know that my involvement in various communities, hundreds of them throughout the state, it is problematic hiring teenagers or college students from within the community to provide that service. And the reason being there is favoritism that comes into play. There's too many kids that they already know from the local area that think they can take advantage of them. The adults in the area who may know these kids that live down the street from them don't necessarily give them the respect that they deserve. We've already had just over the last couple of weeks incidents where the adults in this community think that they can push around pool monitors out here because of their age. And so I understand what he's trying to do and it would be rewarding if we can do that. It is very difficult, however, to control it and not have problems with it. Amy was trying to sugarcoat it, but that's ridiculous. And that's why we typically don't in these communities, look from within. </w:t>
      </w:r>
    </w:p>
    <w:p>
      <w:r>
        <w:t xml:space="preserve">13:03      (Speaker C)  And I think Amy's managed it the last three or four years quite well. </w:t>
      </w:r>
    </w:p>
    <w:p>
      <w:r>
        <w:t xml:space="preserve">13:07      (Speaker E)  So I don't have a problem with </w:t>
      </w:r>
    </w:p>
    <w:p>
      <w:r>
        <w:t xml:space="preserve">13:08      (Speaker C)  how it's been disseminated. </w:t>
      </w:r>
    </w:p>
    <w:p>
      <w:r>
        <w:t xml:space="preserve">13:12      (Speaker A)  And I understand your plot, I really do. </w:t>
      </w:r>
    </w:p>
    <w:p>
      <w:r>
        <w:t xml:space="preserve">13:14      (Speaker E)  And just to touch on the basketball offense again, back when we had the electricity ran to the basketball courts a couple of years ago, they did tell us that we were going to run into some electrical issues every once in a while because we have ran it so far and it's so thin that, you know, it's not really made to have electric. So unless, you know, at the time we weren't looking to spend $50,000 to get their own little section up here. So we ran it. It burrow all the way up so there's going to be time for the electricity to build. And they're pretty quick about coming out and fixing that. But with this gate reader that he ordered it, you know, that's on the way. I did consider locking it at night, but then know when we left that wouldn't be fair because there's still plenty of pay. So we just have our officer who's Already here keeping an eye on it when we're. </w:t>
      </w:r>
    </w:p>
    <w:p>
      <w:r>
        <w:t xml:space="preserve">14:19      (Speaker F)  I was just going to add, are there other opportunities for employment for kids outside of just the. </w:t>
      </w:r>
    </w:p>
    <w:p>
      <w:r>
        <w:t xml:space="preserve">14:28      (Speaker C)  I don't think you. You guys don't hire for events or anything like that, correct? </w:t>
      </w:r>
    </w:p>
    <w:p>
      <w:r>
        <w:t xml:space="preserve">14:31      (Speaker E)  No. In the summer part of big events, we do choose our of kids or are we the kids that need community </w:t>
      </w:r>
    </w:p>
    <w:p>
      <w:r>
        <w:t xml:space="preserve">14:37      (Speaker F)  service hours when we hired outside of Dystonia, those kids have better behavior and </w:t>
      </w:r>
    </w:p>
    <w:p>
      <w:r>
        <w:t xml:space="preserve">14:43      (Speaker G)  are on time, not falling out. </w:t>
      </w:r>
    </w:p>
    <w:p>
      <w:r>
        <w:t xml:space="preserve">14:45      (Speaker F)  We have better luck with them. Outside of you they don't have the same behavioral issues at that age? </w:t>
      </w:r>
    </w:p>
    <w:p>
      <w:r>
        <w:t xml:space="preserve">14:51      (Speaker C)  I can't speak to that. All I can say is that Amy does a very good job at bringing the people back that have trained and were not problematic the year before and that are available. So however she manages it is how we as a board let it. Let the process go. </w:t>
      </w:r>
    </w:p>
    <w:p>
      <w:r>
        <w:t xml:space="preserve">15:08      (Speaker F)  It's working. </w:t>
      </w:r>
    </w:p>
    <w:p>
      <w:r>
        <w:t xml:space="preserve">15:10      (Speaker A)  And in reality, there are less problems with the kids for now, </w:t>
      </w:r>
    </w:p>
    <w:p>
      <w:r>
        <w:t xml:space="preserve">15:16      (Speaker C)  potential for less. </w:t>
      </w:r>
    </w:p>
    <w:p>
      <w:r>
        <w:t xml:space="preserve">15:17      (Speaker A)  The problems we run into is the. Is the children that will not obey them because they're close in age or the adults that think that they can bully them. And we've even had individuals with some of our staff refer to that they have privilege here and therefore they don't have to listen to the amenity staff. So it is problematic and that's why </w:t>
      </w:r>
    </w:p>
    <w:p>
      <w:r>
        <w:t xml:space="preserve">15:38      (Speaker E)  we typically would prefer not to do it. And there's a lot of training that goes into it, so there's a lot of timing that goes into it. So I will always welcome the kids back that, you know, gave us a good summer the year before. </w:t>
      </w:r>
    </w:p>
    <w:p>
      <w:r>
        <w:t xml:space="preserve">15:51      (Speaker F)  Hopefully that really includes that yourself. But while they're supposed to be watching us live. </w:t>
      </w:r>
    </w:p>
    <w:p>
      <w:r>
        <w:t xml:space="preserve">15:56      (Speaker B)  Okay, any other comments from the board? </w:t>
      </w:r>
    </w:p>
    <w:p>
      <w:r>
        <w:t xml:space="preserve">16:00      (Speaker F)  Okay. </w:t>
      </w:r>
    </w:p>
    <w:p>
      <w:r>
        <w:t xml:space="preserve">16:01      (Speaker B)  I think on the basketball courts it is a signature amenity for us. And so I don't know if you said $50,000. I mean that whatever it is. I mean, if we're gonna have outages that are months long, then maybe it's worth it. I mean that we spend a lot </w:t>
      </w:r>
    </w:p>
    <w:p>
      <w:r>
        <w:t xml:space="preserve">16:12      (Speaker F)  of money on our. </w:t>
      </w:r>
    </w:p>
    <w:p>
      <w:r>
        <w:t xml:space="preserve">16:14      (Speaker B)  On our primary amenities and so that's what it takes. That's what it takes. </w:t>
      </w:r>
    </w:p>
    <w:p>
      <w:r>
        <w:t xml:space="preserve">16:22      (Speaker E)  On that Something. </w:t>
      </w:r>
    </w:p>
    <w:p>
      <w:r>
        <w:t xml:space="preserve">16:24      (Speaker B)  If it's not a quick remedy, perhaps </w:t>
      </w:r>
    </w:p>
    <w:p>
      <w:r>
        <w:t xml:space="preserve">16:29      (Speaker C)  maybe we should look at quotes. </w:t>
      </w:r>
    </w:p>
    <w:p>
      <w:r>
        <w:t xml:space="preserve">16:31      (Speaker F)  Are there cameras out there? </w:t>
      </w:r>
    </w:p>
    <w:p>
      <w:r>
        <w:t xml:space="preserve">16:33      (Speaker E)  Yeah, and that's what the. The electric is only enough to cover out there. The camera in the lock because it's pulling from the telescope. </w:t>
      </w:r>
    </w:p>
    <w:p>
      <w:r>
        <w:t xml:space="preserve">16:43      (Speaker F)  We were told by the way that we have basketball court is too close to the house near the body, so that lights cannot ever go over there from the ordinance. But now it sounds like I might Achieve. </w:t>
      </w:r>
    </w:p>
    <w:p>
      <w:r>
        <w:t xml:space="preserve">16:54      (Speaker E)  Well, we were thinking again, now that we're public. Yeah. </w:t>
      </w:r>
    </w:p>
    <w:p>
      <w:r>
        <w:t xml:space="preserve">16:58      (Speaker C)  There was a private versus public. </w:t>
      </w:r>
    </w:p>
    <w:p>
      <w:r>
        <w:t xml:space="preserve">17:05      (Speaker B)  Okay. So with that, is there any other audience members that would like to address the board at this time? We do have somebody on Zoom. If you'd like to have an opportunity to speak. Just use the raise your hand feature on Zoom. I'm not seeing any. So with that, we'll move on to supervisor requests. Supervisor requests at this time? </w:t>
      </w:r>
    </w:p>
    <w:p>
      <w:r>
        <w:t xml:space="preserve">17:37      (Speaker F)  Nope. </w:t>
      </w:r>
    </w:p>
    <w:p>
      <w:r>
        <w:t xml:space="preserve">17:40      (Speaker B)  No, nothing. Besides, maybe we just look into what it might involve to. To do it right out there with the electrical. </w:t>
      </w:r>
    </w:p>
    <w:p>
      <w:r>
        <w:t xml:space="preserve">17:50      (Speaker C)  I'm not sure if that's something. Maybe something we should also Clayton about. If it's a. If it's something we can have FLM do or f. Yeah, flm. </w:t>
      </w:r>
    </w:p>
    <w:p>
      <w:r>
        <w:t xml:space="preserve">18:02      (Speaker F)  Yeah. </w:t>
      </w:r>
    </w:p>
    <w:p>
      <w:r>
        <w:t xml:space="preserve">18:02      (Speaker B)  It's worth the question. </w:t>
      </w:r>
    </w:p>
    <w:p>
      <w:r>
        <w:t xml:space="preserve">18:03      (Speaker F)  They've got the tools, right? </w:t>
      </w:r>
    </w:p>
    <w:p>
      <w:r>
        <w:t xml:space="preserve">18:05      (Speaker C)  Yeah. I mean, I wonder if they could </w:t>
      </w:r>
    </w:p>
    <w:p>
      <w:r>
        <w:t xml:space="preserve">18:07      (Speaker A)  pull the power source to Mac the tennis courts to do it. </w:t>
      </w:r>
    </w:p>
    <w:p>
      <w:r>
        <w:t xml:space="preserve">18:09      (Speaker F)  Right. If they're pulling between street lights, they've got the lights jack and bore machine to do it. Right. So yeah, they should be up. They're definitely familiar with high voltage. So. </w:t>
      </w:r>
    </w:p>
    <w:p>
      <w:r>
        <w:t xml:space="preserve">18:21      (Speaker C)  Yeah. So do we need a motion to. Or should we reach out to Clayton? What would be the process? </w:t>
      </w:r>
    </w:p>
    <w:p>
      <w:r>
        <w:t xml:space="preserve">18:27      (Speaker B)  I mean, it's to. </w:t>
      </w:r>
    </w:p>
    <w:p>
      <w:r>
        <w:t xml:space="preserve">18:28      (Speaker C)  To look into. </w:t>
      </w:r>
    </w:p>
    <w:p>
      <w:r>
        <w:t xml:space="preserve">18:28      (Speaker B)  I would say, Amy, you've got. </w:t>
      </w:r>
    </w:p>
    <w:p>
      <w:r>
        <w:t xml:space="preserve">18:30      (Speaker A)  And you should do it. </w:t>
      </w:r>
    </w:p>
    <w:p>
      <w:r>
        <w:t xml:space="preserve">18:31      (Speaker E)  Yeah. </w:t>
      </w:r>
    </w:p>
    <w:p>
      <w:r>
        <w:t xml:space="preserve">18:31      (Speaker B)  The experience with that. And they have the current vendor who is doing that. </w:t>
      </w:r>
    </w:p>
    <w:p>
      <w:r>
        <w:t xml:space="preserve">18:34      (Speaker F)  Who's. </w:t>
      </w:r>
    </w:p>
    <w:p>
      <w:r>
        <w:t xml:space="preserve">18:35      (Speaker B)  I would say maybe we have a conversation with them first about why, what's going on, what's working, what's not, what can we do to improve that. </w:t>
      </w:r>
    </w:p>
    <w:p>
      <w:r>
        <w:t xml:space="preserve">18:42      (Speaker E)  Yeah. </w:t>
      </w:r>
    </w:p>
    <w:p>
      <w:r>
        <w:t xml:space="preserve">18:43      (Speaker B)  And then if those aren't satisfactory, then we can explore other options. So </w:t>
      </w:r>
    </w:p>
    <w:p>
      <w:r>
        <w:t xml:space="preserve">18:50      (Speaker A)  I'll go ahead. </w:t>
      </w:r>
    </w:p>
    <w:p>
      <w:r>
        <w:t xml:space="preserve">18:52      (Speaker F)  There are lights on there. Then there's curfew. </w:t>
      </w:r>
    </w:p>
    <w:p>
      <w:r>
        <w:t xml:space="preserve">18:55      (Speaker E)  Well, that's what we kind of run into the problem. If there's light, then you're going to have kids out there at midnight, 1, 2 in the morning. </w:t>
      </w:r>
    </w:p>
    <w:p>
      <w:r>
        <w:t xml:space="preserve">19:03      (Speaker C)  Well, if they can they be set up like the tennis court lights where they're. </w:t>
      </w:r>
    </w:p>
    <w:p>
      <w:r>
        <w:t xml:space="preserve">19:08      (Speaker E)  Yeah, I mean, adding. Adding more electric out there would. Would help. But then we could put an additional camera on the other side of the tennis court as well, because we can only see two close. </w:t>
      </w:r>
    </w:p>
    <w:p>
      <w:r>
        <w:t xml:space="preserve">19:20      (Speaker B)  Yeah, that'd be good. </w:t>
      </w:r>
    </w:p>
    <w:p>
      <w:r>
        <w:t xml:space="preserve">19:25      (Speaker C)  Okay. I think that'd be great if you could do that. </w:t>
      </w:r>
    </w:p>
    <w:p>
      <w:r>
        <w:t xml:space="preserve">19:29      (Speaker B)  I do have Brian also, by the way, just joined Zoom. Brian, just made you a co host. Are you there? You should be able to unmute yourself. I do have a hand raised as well here, so I'm going to acknowledge them. Tiffany, I just asked to unmute. You can unmute Yourself, Brian. Oh, can you hear me? Yeah, a little bit better there. Okay, good. </w:t>
      </w:r>
    </w:p>
    <w:p>
      <w:r>
        <w:t xml:space="preserve">20:27      (Speaker F)  I mean, I'm. </w:t>
      </w:r>
    </w:p>
    <w:p>
      <w:r>
        <w:t xml:space="preserve">20:30      (Speaker B)  I'm on my cell phone, so hope everyone's doing well. Okay, so, Tiffany, you had the hand raised for an opportunity to speak. I just gave you the access to be able to unmute yourself. We'll give it another second here, otherwise we'll have to move on. Okay, so we're not. We don't have any audience member comments then from Zoom. Okay, so with that, we will move on to staff reports. So I'll hand it over to Dave, district engineer. </w:t>
      </w:r>
    </w:p>
    <w:p>
      <w:r>
        <w:t xml:space="preserve">21:15      (Speaker G)  Thank you, Rich. Good evening, everyone. </w:t>
      </w:r>
    </w:p>
    <w:p>
      <w:r>
        <w:t xml:space="preserve">21:17      (Speaker F)  Not as many notes as usual. </w:t>
      </w:r>
    </w:p>
    <w:p>
      <w:r>
        <w:t xml:space="preserve">21:21      (Speaker G)  First one is, as I continue to go around the state of Florida, we are experiencing record droughts, unfortunately. And you'll see that the updated version I just handed out today shows our aquifer is still dropping at alarming rates. And basically we're 10 people though, after Milton came through, which is a direct reflection on the groundwater, which has a direct impact on our wet ponds, which are up all becoming dry. </w:t>
      </w:r>
    </w:p>
    <w:p>
      <w:r>
        <w:t xml:space="preserve">21:47      (Speaker F)  So </w:t>
      </w:r>
    </w:p>
    <w:p>
      <w:r>
        <w:t xml:space="preserve">21:49      (Speaker G)  it's going to kind of segue into our steadfast discussion. I'm not sure if Clay's going to be here tonight. </w:t>
      </w:r>
    </w:p>
    <w:p>
      <w:r>
        <w:t xml:space="preserve">21:55      (Speaker B)  He's not, but I have some notes, so. </w:t>
      </w:r>
    </w:p>
    <w:p>
      <w:r>
        <w:t xml:space="preserve">21:58      (Speaker G)  But anyways, at least an update on that because every time I'm on here, people are saying, what, What? What are you guys not doing? It's like maybe not in the weather, </w:t>
      </w:r>
    </w:p>
    <w:p>
      <w:r>
        <w:t xml:space="preserve">22:06      (Speaker F)  but rain denses looks bad. </w:t>
      </w:r>
    </w:p>
    <w:p>
      <w:r>
        <w:t xml:space="preserve">22:08      (Speaker G)  So second page, just a reminder. Our current dates in the trail we advertised on May 11. We are accepting questions until. I think it's the Wednesday after Memorial Day weekend. As of this afternoon, Mike told me there's four vendors. I've already downloaded the plans and contacted him. We have four thus far, so we have another week or two before we hopefully get a more populated response here. </w:t>
      </w:r>
    </w:p>
    <w:p>
      <w:r>
        <w:t xml:space="preserve">22:34      (Speaker F)  So do you know which four or just. </w:t>
      </w:r>
    </w:p>
    <w:p>
      <w:r>
        <w:t xml:space="preserve">22:36      (Speaker G)  I did not ask them point blank. </w:t>
      </w:r>
    </w:p>
    <w:p>
      <w:r>
        <w:t xml:space="preserve">22:38      (Speaker F)  I was just curious if any of those were the ones that previously been. </w:t>
      </w:r>
    </w:p>
    <w:p>
      <w:r>
        <w:t xml:space="preserve">22:41      (Speaker G)  One is for sure. </w:t>
      </w:r>
    </w:p>
    <w:p>
      <w:r>
        <w:t xml:space="preserve">22:42      (Speaker F)  Okay, one. </w:t>
      </w:r>
    </w:p>
    <w:p>
      <w:r>
        <w:t xml:space="preserve">22:44      (Speaker G)  I know personally that it's all our CDD work. And on the other two, I don't know the names. I think one was from refurban gms and I forget the fourth one, but definitely one of the two has got a hold of Mike right away to </w:t>
      </w:r>
    </w:p>
    <w:p>
      <w:r>
        <w:t xml:space="preserve">22:59      (Speaker F)  revisit and look at it. So he didn't warn Mike. </w:t>
      </w:r>
    </w:p>
    <w:p>
      <w:r>
        <w:t xml:space="preserve">23:03      (Speaker G)  You know, the fuel costs have gone higher, labor's going higher. It's not the best market to ask us to do it cheaper, but we just said it's an open bid. </w:t>
      </w:r>
    </w:p>
    <w:p>
      <w:r>
        <w:t xml:space="preserve">23:12      (Speaker E)  You Know. </w:t>
      </w:r>
    </w:p>
    <w:p>
      <w:r>
        <w:t xml:space="preserve">23:17      (Speaker G)  When I emailed Rich this weekend, wasn't referred to say, whether it's myself or Steadfast or Clayton. We did a booklet of every pond individually that when I do my inspections, I can make my notes. Reads pond specifically. It shows the control structures, all the inflow points. More importantly, all the recorded easements we could legally get in and out. Obviously, some of those be blocked, but those movies, FYI. So if you desire to have a book of cons, let me know in our next weekend. But that's what these are about. Joint traffic enforcement agreements. I had Mike recreate a better version. Wash my language. It was a really crappy copy we got from the county. I mean, it wasn't rotated. It was scanning black and white. The quality was horrible. So I had Mike produce as it was the original. I was a gift for Rich to give to Mike. But I at least want to let you know that if you see me giving this to Rich. And it's an epic. It's the. It's the version that should have been produced, but. </w:t>
      </w:r>
    </w:p>
    <w:p>
      <w:r>
        <w:t xml:space="preserve">24:25      (Speaker F)  So it's the final version. </w:t>
      </w:r>
    </w:p>
    <w:p>
      <w:r>
        <w:t xml:space="preserve">24:27      (Speaker G)  And I take it Mike. I know he'll be speaking later. We'll be taking the lead on reviewing the content of this before you all </w:t>
      </w:r>
    </w:p>
    <w:p>
      <w:r>
        <w:t xml:space="preserve">24:32      (Speaker F)  review and approve it and move forward. </w:t>
      </w:r>
    </w:p>
    <w:p>
      <w:r>
        <w:t xml:space="preserve">24:35      (Speaker G)  I also will give a copy to Mike. It'll be a lot easier to look at than the version we got from the county. </w:t>
      </w:r>
    </w:p>
    <w:p>
      <w:r>
        <w:t xml:space="preserve">24:40      (Speaker F)  So did I get the impression that signed, though? Pardon? Is it signed? </w:t>
      </w:r>
    </w:p>
    <w:p>
      <w:r>
        <w:t xml:space="preserve">24:45      (Speaker C)  Cover letter sign. </w:t>
      </w:r>
    </w:p>
    <w:p>
      <w:r>
        <w:t xml:space="preserve">24:46      (Speaker F)  Oh, just the COVID Okay. </w:t>
      </w:r>
    </w:p>
    <w:p>
      <w:r>
        <w:t xml:space="preserve">24:47      (Speaker G)  Yeah, yeah. These are all the attachments they had with the agreement that got forwarded to gms. So when I opened it up right away, I said, oh, my God, this </w:t>
      </w:r>
    </w:p>
    <w:p>
      <w:r>
        <w:t xml:space="preserve">24:56      (Speaker C)  looks like we have to wait for Mike too, before we. </w:t>
      </w:r>
    </w:p>
    <w:p>
      <w:r>
        <w:t xml:space="preserve">24:59      (Speaker B)  So Mike did right ratify. Well, we do need to reach out to the county about a couple things. Just about a. Some clarity. Mike had reached out to. So that is something that is in process that we'll get together on it. Or you can give me. If you have a copy, you can give it to me. I'll scan it in as well. For what you guys produce. </w:t>
      </w:r>
    </w:p>
    <w:p>
      <w:r>
        <w:t xml:space="preserve">25:18      (Speaker G)  I printed out when I left. So I'll give the link that Mike gave me. So. </w:t>
      </w:r>
    </w:p>
    <w:p>
      <w:r>
        <w:t xml:space="preserve">25:22      (Speaker F)  Okay. </w:t>
      </w:r>
    </w:p>
    <w:p>
      <w:r>
        <w:t xml:space="preserve">25:23      (Speaker G)  And I can leave this behind as well, Rich. </w:t>
      </w:r>
    </w:p>
    <w:p>
      <w:r>
        <w:t xml:space="preserve">25:24      (Speaker F)  Sure. </w:t>
      </w:r>
    </w:p>
    <w:p>
      <w:r>
        <w:t xml:space="preserve">25:27      (Speaker G)  The last thing I can save it for Clayton spot. But since he's on here, they had to do with the set fast proposal. It's a lot of money, and I don't think the time is right to do that kind of Geo socks tubing for these ponds. It's appropriate when Your pond is partially wet or just a little bit below if you have a steep slope. A lot of these are almost totally dry or six people over water level. And I can't see spend that kind of money yet. Now I would recommend, which we've done for other ponds, is get a good grading contractor to smooth these slopes out so they're not so looking at the surface of the moon seed and mulch it. You may say, well, that's a throwaway, but it's going to take quite a while for these ponds to go back where they were after Milton. So the cost of seeding and mulching and smoothing out these slopes are going to be a lot, lot cheaper. And we can get a lot more ponds done than thinking one or two for $300,000. It's my opinion we're doing this for a long time. But that's what I was up to Clayton, and it was here tonight. But I was going to go out and do my own thing, Reach Pond with the board's permission. Give you a punch list. We're going to buy Clayton and Steadfast and Pete and everybody else on the board, but kind of pick out the things I think we should prioritize and it's fine. </w:t>
      </w:r>
    </w:p>
    <w:p>
      <w:r>
        <w:t xml:space="preserve">26:46      (Speaker F)  Open for discussion. </w:t>
      </w:r>
    </w:p>
    <w:p>
      <w:r>
        <w:t xml:space="preserve">26:47      (Speaker B)  Sounds like a great plan. And that was the discussion that was had was basically between now and the June meeting is for that review. One thing that Clayton did say is that Pond 31 is definitely one that we need to probably pay attention to more and get after sooner, whatever that may be. So he just wanted me to put that out there. </w:t>
      </w:r>
    </w:p>
    <w:p>
      <w:r>
        <w:t xml:space="preserve">27:09      (Speaker G)  Yeah. </w:t>
      </w:r>
    </w:p>
    <w:p>
      <w:r>
        <w:t xml:space="preserve">27:10      (Speaker F)  £37. </w:t>
      </w:r>
    </w:p>
    <w:p>
      <w:r>
        <w:t xml:space="preserve">27:10      (Speaker G)  I'll put them in order right away. </w:t>
      </w:r>
    </w:p>
    <w:p>
      <w:r>
        <w:t xml:space="preserve">27:12      (Speaker F)  Yeah. </w:t>
      </w:r>
    </w:p>
    <w:p>
      <w:r>
        <w:t xml:space="preserve">27:12      (Speaker B)  So that would be bringing it back for the next meetings for a more detailed breakdown review from engineering and then a decision of how you want to proceed. </w:t>
      </w:r>
    </w:p>
    <w:p>
      <w:r>
        <w:t xml:space="preserve">27:23      (Speaker G)  And if I see a really bad area or areas I'll reach out to through Clayton. Yeah, Steadfast and a couple other contractors give you maybe a bid by June so you can pull the trigger. At least a couple of them. </w:t>
      </w:r>
    </w:p>
    <w:p>
      <w:r>
        <w:t xml:space="preserve">27:35      (Speaker F)  There's. </w:t>
      </w:r>
    </w:p>
    <w:p>
      <w:r>
        <w:t xml:space="preserve">27:35      (Speaker G)  There are some really bad ones besides 31, but.31 pretty bad. </w:t>
      </w:r>
    </w:p>
    <w:p>
      <w:r>
        <w:t xml:space="preserve">27:38      (Speaker C)  And what the 31 is one that there's been some resident concerns over the one of the residents that lives right back there by it. So I. I just want to make sure we're addressing that. I think she's emailed Clayton a few times. </w:t>
      </w:r>
    </w:p>
    <w:p>
      <w:r>
        <w:t xml:space="preserve">27:53      (Speaker G)  Yeah, listen, I. But it's bad. But there's. There's more than a hand. </w:t>
      </w:r>
    </w:p>
    <w:p>
      <w:r>
        <w:t xml:space="preserve">27:57      (Speaker C)  I don't even know what's wrong with it. I mean, I Know, they're all really bad, but I don't know if that one has something else going on that we need to address. </w:t>
      </w:r>
    </w:p>
    <w:p>
      <w:r>
        <w:t xml:space="preserve">28:05      (Speaker G)  I try to put safety first. So if the pipes are getting close to somebody's house and it's out of control, we need to stabilize it. I don't necessarily want to do things for aesthetics. I know that sounds callous, but we can spend a million dollars. </w:t>
      </w:r>
    </w:p>
    <w:p>
      <w:r>
        <w:t xml:space="preserve">28:21      (Speaker C)  We don't have it to spend. </w:t>
      </w:r>
    </w:p>
    <w:p>
      <w:r>
        <w:t xml:space="preserve">28:22      (Speaker G)  We have. Control structures are at risk structurally. We have pipes that are physically failing. That's what I want to tackle first. The lipstick on the pig we can do later is money because more so. So if the board is okay with it, I'll hit this hard for a couple weekends. Rank them all. Run a bite rich to give to the board ahead of time. So you kind of know where I'm coming from. Then we can start soliciting proposals to do some of this stuff piecemeal, but smart. And we'll take it from there. </w:t>
      </w:r>
    </w:p>
    <w:p>
      <w:r>
        <w:t xml:space="preserve">28:52      (Speaker C)  Do we need a motion for a not to exceed on that, or is there. What is the additional part of your services? Okay. </w:t>
      </w:r>
    </w:p>
    <w:p>
      <w:r>
        <w:t xml:space="preserve">28:58      (Speaker G)  My son TM </w:t>
      </w:r>
    </w:p>
    <w:p>
      <w:r>
        <w:t xml:space="preserve">29:02      (Speaker C)  Great. If you can go ahead. </w:t>
      </w:r>
    </w:p>
    <w:p>
      <w:r>
        <w:t xml:space="preserve">29:04      (Speaker B)  No, I was curious about the timeline on this, and I know. I see that. Not that we're hoping for another hurricane Milton, but we came up nine feet with Milton in kind of the run up to Milton over a span of what, two months? </w:t>
      </w:r>
    </w:p>
    <w:p>
      <w:r>
        <w:t xml:space="preserve">29:17      (Speaker G)  Yeah. </w:t>
      </w:r>
    </w:p>
    <w:p>
      <w:r>
        <w:t xml:space="preserve">29:18      (Speaker B)  So everybody like that is low but not zero. Right. This hurricane season would. </w:t>
      </w:r>
    </w:p>
    <w:p>
      <w:r>
        <w:t xml:space="preserve">29:24      (Speaker G)  See this last year, which we didn't </w:t>
      </w:r>
    </w:p>
    <w:p>
      <w:r>
        <w:t xml:space="preserve">29:26      (Speaker B)  have a. Yeah, we didn't have anything. </w:t>
      </w:r>
    </w:p>
    <w:p>
      <w:r>
        <w:t xml:space="preserve">29:28      (Speaker G)  Yeah. So. And it didn't move the bonito and all the bonds. </w:t>
      </w:r>
    </w:p>
    <w:p>
      <w:r>
        <w:t xml:space="preserve">29:32      (Speaker B)  Right, Right. So I'm all in favor. </w:t>
      </w:r>
    </w:p>
    <w:p>
      <w:r>
        <w:t xml:space="preserve">29:34      (Speaker F)  Let's. </w:t>
      </w:r>
    </w:p>
    <w:p>
      <w:r>
        <w:t xml:space="preserve">29:34      (Speaker B)  Let's be proactive, put ourselves in position to pull the trigger on that. </w:t>
      </w:r>
    </w:p>
    <w:p>
      <w:r>
        <w:t xml:space="preserve">29:37      (Speaker E)  Yeah. </w:t>
      </w:r>
    </w:p>
    <w:p>
      <w:r>
        <w:t xml:space="preserve">29:38      (Speaker B)  But the structure, before we write a big check, maybe we get through some chunk of hurricane season. In the event that we get a </w:t>
      </w:r>
    </w:p>
    <w:p>
      <w:r>
        <w:t xml:space="preserve">29:47      (Speaker F)  lot of other problems, we. </w:t>
      </w:r>
    </w:p>
    <w:p>
      <w:r>
        <w:t xml:space="preserve">29:49      (Speaker G)  And I would recommend St. Augustine. That's a waste of money. You know, Bahia is very sturdy. Sometimes it looks dead, but it is. And once it gets a little bit of water. So if we can rub these slopes out and get them smooth again and try to get them vegetated, it may take two years to fill them back up where they were. And then if we leave them unvegetated every time it rains, it'll just get worse and worse with the erosion. So I'd rather get them stabilized and fix the structural issues than the aesthetic issue. </w:t>
      </w:r>
    </w:p>
    <w:p>
      <w:r>
        <w:t xml:space="preserve">30:17      (Speaker F)  But agree, because even if the water comes back in, it's Going to make some of the structural issues water. </w:t>
      </w:r>
    </w:p>
    <w:p>
      <w:r>
        <w:t xml:space="preserve">30:28      (Speaker G)  All right. </w:t>
      </w:r>
    </w:p>
    <w:p>
      <w:r>
        <w:t xml:space="preserve">30:28      (Speaker C)  Perfect. </w:t>
      </w:r>
    </w:p>
    <w:p>
      <w:r>
        <w:t xml:space="preserve">30:30      (Speaker G)  Rich, that's all I have for tonight. Unless it works. Anything else? I think we're still dead on the traffic comment, right? Last I heard. We're not going to move forward with that as far as this point in </w:t>
      </w:r>
    </w:p>
    <w:p>
      <w:r>
        <w:t xml:space="preserve">30:40      (Speaker B)  time hasn't been a decision though. </w:t>
      </w:r>
    </w:p>
    <w:p>
      <w:r>
        <w:t xml:space="preserve">30:42      (Speaker G)  Okay, thank you all very much. </w:t>
      </w:r>
    </w:p>
    <w:p>
      <w:r>
        <w:t xml:space="preserve">30:44      (Speaker F)  What we waiting on the. The traffic agreement, though? I feel like we were waiting on the traffic agreement to get through before we got into speed bump. So I don't think it's. Instead, the prerequisite is still very. Process first. Yes, sir. Okay, thank you very much. </w:t>
      </w:r>
    </w:p>
    <w:p>
      <w:r>
        <w:t xml:space="preserve">31:03      (Speaker B)  Thank you. So next item here is your aquatics. So we did touch a little bit on that concerning the erosion. But you do have. Obviously you can see a lot of these pond levels and you can just tell that they're very low. If there's anything specific, please let me know. Or we can always just reach out to Clayton and we can address with steadfast. </w:t>
      </w:r>
    </w:p>
    <w:p>
      <w:r>
        <w:t xml:space="preserve">31:33      (Speaker F)  I didn't see anything. </w:t>
      </w:r>
    </w:p>
    <w:p>
      <w:r>
        <w:t xml:space="preserve">31:35      (Speaker C)  Nothing more out of the ordinary than the issues we have. </w:t>
      </w:r>
    </w:p>
    <w:p>
      <w:r>
        <w:t xml:space="preserve">31:40      (Speaker F)  The only question that I had that we can defer to, Rich, is the two pumps. Was that entirely preventative, the work that was done on the aeration pumps? </w:t>
      </w:r>
    </w:p>
    <w:p>
      <w:r>
        <w:t xml:space="preserve">31:50      (Speaker B)  The aeration pumps, aerator pumps. Yeah. Was it preventative? </w:t>
      </w:r>
    </w:p>
    <w:p>
      <w:r>
        <w:t xml:space="preserve">31:53      (Speaker F)  Right. As opposed to it broke, it will break fix scenario. It reads like it was preventative. Standard maintenance. But I was just curious if it </w:t>
      </w:r>
    </w:p>
    <w:p>
      <w:r>
        <w:t xml:space="preserve">32:00      (Speaker B)  was that break fix. </w:t>
      </w:r>
    </w:p>
    <w:p>
      <w:r>
        <w:t xml:space="preserve">32:03      (Speaker F)  Actually, since we are talking the ponds on the pond where we have the repairs done for the nozzles fitting and the fountain. </w:t>
      </w:r>
    </w:p>
    <w:p>
      <w:r>
        <w:t xml:space="preserve">32:13      (Speaker C)  Oh, the fountain, yeah. </w:t>
      </w:r>
    </w:p>
    <w:p>
      <w:r>
        <w:t xml:space="preserve">32:15      (Speaker F)  Was that completed central by there the other day and only half of them actually shooting. Is it on it? </w:t>
      </w:r>
    </w:p>
    <w:p>
      <w:r>
        <w:t xml:space="preserve">32:21      (Speaker C)  Let's see what Clayton says. </w:t>
      </w:r>
    </w:p>
    <w:p>
      <w:r>
        <w:t xml:space="preserve">32:23      (Speaker B)  There's a few things on the action items list a little further down. So the Sorentino fountain jet intake repair. Yeah. So the intake modifications are complete. Additional adjustments and clearing has been completed as well. There are just two side jets that we need to be cleared further to complete the project. A sump pump will also be replaced. Final repair expected May 26th. </w:t>
      </w:r>
    </w:p>
    <w:p>
      <w:r>
        <w:t xml:space="preserve">32:50      (Speaker F)  Okay, so it's still in progress because I saw actually one was bubbling water. </w:t>
      </w:r>
    </w:p>
    <w:p>
      <w:r>
        <w:t xml:space="preserve">32:57      (Speaker E)  Yeah, </w:t>
      </w:r>
    </w:p>
    <w:p>
      <w:r>
        <w:t xml:space="preserve">33:00      (Speaker F)  it's an aerator now. I guess. Hopefully they're not sucking more stuff while they're trying to get things. </w:t>
      </w:r>
    </w:p>
    <w:p>
      <w:r>
        <w:t xml:space="preserve">33:12      (Speaker B)  I made a note just to double check that everything will be done. But it sounds like from what I was talking to Clayton about, when he's </w:t>
      </w:r>
    </w:p>
    <w:p>
      <w:r>
        <w:t xml:space="preserve">33:17      (Speaker F)  got it should be. </w:t>
      </w:r>
    </w:p>
    <w:p>
      <w:r>
        <w:t xml:space="preserve">33:18      (Speaker B)  Yeah, yeah, exactly. Something's not there. Shoot it over to us. </w:t>
      </w:r>
    </w:p>
    <w:p>
      <w:r>
        <w:t xml:space="preserve">33:21      (Speaker E)  Okay. </w:t>
      </w:r>
    </w:p>
    <w:p>
      <w:r>
        <w:t xml:space="preserve">33:22      (Speaker F)  And we will, we will get in </w:t>
      </w:r>
    </w:p>
    <w:p>
      <w:r>
        <w:t xml:space="preserve">33:23      (Speaker B)  there and see what's going on. Okay, so anything else for aquatics? Okay, so with that, we will turn it over to Juniper with the OLM report and the monthly report for landscaping. </w:t>
      </w:r>
    </w:p>
    <w:p>
      <w:r>
        <w:t xml:space="preserve">33:46      (Speaker C)  We had a rough month. Just a couple personal issues, trying to </w:t>
      </w:r>
    </w:p>
    <w:p>
      <w:r>
        <w:t xml:space="preserve">33:51      (Speaker E)  figure it all out. We did do the right around fall </w:t>
      </w:r>
    </w:p>
    <w:p>
      <w:r>
        <w:t xml:space="preserve">33:56      (Speaker C)  last week, so it's a little bit </w:t>
      </w:r>
    </w:p>
    <w:p>
      <w:r>
        <w:t xml:space="preserve">33:58      (Speaker E)  behind, but I'm finding out a little bit, like, a few of the pocket </w:t>
      </w:r>
    </w:p>
    <w:p>
      <w:r>
        <w:t xml:space="preserve">34:02      (Speaker C)  parks I wasn't aware of. Just relying on, like, some certain people </w:t>
      </w:r>
    </w:p>
    <w:p>
      <w:r>
        <w:t xml:space="preserve">34:07      (Speaker E)  that have been here for a while to help me out, but that fell through. So I've made a couple adjustments. </w:t>
      </w:r>
    </w:p>
    <w:p>
      <w:r>
        <w:t xml:space="preserve">34:12      (Speaker C)  I've met with my boss, Matt. </w:t>
      </w:r>
    </w:p>
    <w:p>
      <w:r>
        <w:t xml:space="preserve">34:15      (Speaker E)  I've changed my detail crew to one </w:t>
      </w:r>
    </w:p>
    <w:p>
      <w:r>
        <w:t xml:space="preserve">34:16      (Speaker C)  that I've had for a year and </w:t>
      </w:r>
    </w:p>
    <w:p>
      <w:r>
        <w:t xml:space="preserve">34:17      (Speaker E)  a half at a different property that I think we're gonna have a lot more positive feedback from going forward. </w:t>
      </w:r>
    </w:p>
    <w:p>
      <w:r>
        <w:t xml:space="preserve">34:26      (Speaker C)  I'll send a weekly report to Clayton. </w:t>
      </w:r>
    </w:p>
    <w:p>
      <w:r>
        <w:t xml:space="preserve">34:29      (Speaker E)  I don't know if he's going to </w:t>
      </w:r>
    </w:p>
    <w:p>
      <w:r>
        <w:t xml:space="preserve">34:30      (Speaker C)  send it to you guys, but just kind of pictures, details of where we were showing, what's next, what things look like. </w:t>
      </w:r>
    </w:p>
    <w:p>
      <w:r>
        <w:t xml:space="preserve">34:38      (Speaker E)  Just like, it's not like one monthly </w:t>
      </w:r>
    </w:p>
    <w:p>
      <w:r>
        <w:t xml:space="preserve">34:40      (Speaker C)  thing that we're blasting out. So it's just holding us more accountable in that way. I know there's been definitely some mowing missed. We'll get all cleaned up by this </w:t>
      </w:r>
    </w:p>
    <w:p>
      <w:r>
        <w:t xml:space="preserve">34:50      (Speaker E)  week, but I think moving forward with </w:t>
      </w:r>
    </w:p>
    <w:p>
      <w:r>
        <w:t xml:space="preserve">34:53      (Speaker C)  Matt's help, </w:t>
      </w:r>
    </w:p>
    <w:p>
      <w:r>
        <w:t xml:space="preserve">34:56      (Speaker E)  we'll have some more reinforcements </w:t>
      </w:r>
    </w:p>
    <w:p>
      <w:r>
        <w:t xml:space="preserve">34:57      (Speaker C)  in here to get everything cleaned up again. What's your opinion on some of the plants that were dead, but there's pieces of them coming back. Do we need to cut off some of the dead dead stuff that we know is not coming back or we just got kind of waste some of it on, like, the fire bushes over here. Sorrentino we started. They're really digging into the Sorrentino park </w:t>
      </w:r>
    </w:p>
    <w:p>
      <w:r>
        <w:t xml:space="preserve">35:19      (Speaker E)  in there right now. </w:t>
      </w:r>
    </w:p>
    <w:p>
      <w:r>
        <w:t xml:space="preserve">35:19      (Speaker C)  So that's what it'll be all week. But, like, the dwarf absorbs that Clayton really likes. That's on that entrance over there. They're starting to come back, but I'm not. Yeah, I just, like, should we. Do we need to cut out the really bad, bad stuff off of them so that they can. Yeah. </w:t>
      </w:r>
    </w:p>
    <w:p>
      <w:r>
        <w:t xml:space="preserve">35:36      (Speaker E)  So we. </w:t>
      </w:r>
    </w:p>
    <w:p>
      <w:r>
        <w:t xml:space="preserve">35:37      (Speaker C)  How's that work? It's hard to see what will pop </w:t>
      </w:r>
    </w:p>
    <w:p>
      <w:r>
        <w:t xml:space="preserve">35:39      (Speaker E)  up, but I think, again, we'll just </w:t>
      </w:r>
    </w:p>
    <w:p>
      <w:r>
        <w:t xml:space="preserve">35:41      (Speaker C)  have to go through again a couple </w:t>
      </w:r>
    </w:p>
    <w:p>
      <w:r>
        <w:t xml:space="preserve">35:43      (Speaker E)  more and see what happens. With normal weather, consistent weather and grain, we definitely get some grain. </w:t>
      </w:r>
    </w:p>
    <w:p>
      <w:r>
        <w:t xml:space="preserve">35:48      (Speaker C)  Do we need to see about doing a different proposal for you guys to have maybe assign some more manpower to it to really aesthetically bring those Plants back or what? What do you think? We just got to live with it? I think that we can. </w:t>
      </w:r>
    </w:p>
    <w:p>
      <w:r>
        <w:t xml:space="preserve">36:06      (Speaker B)  Yeah, I, you know, there's a. There's a give and take on that. Because normally we would be trimming, Right? Okay, well, it is that much dead. Obviously, we're not trimming, so we need to really use that labor time for these cutbacks in case. If it's a big reduction, maybe so. </w:t>
      </w:r>
    </w:p>
    <w:p>
      <w:r>
        <w:t xml:space="preserve">36:25      (Speaker C)  Yeah. </w:t>
      </w:r>
    </w:p>
    <w:p>
      <w:r>
        <w:t xml:space="preserve">36:25      (Speaker B)  But in a case where it's just simply cutting off the dead, that labor. Those labor hours really are already built in. </w:t>
      </w:r>
    </w:p>
    <w:p>
      <w:r>
        <w:t xml:space="preserve">36:32      (Speaker E)  Okay. </w:t>
      </w:r>
    </w:p>
    <w:p>
      <w:r>
        <w:t xml:space="preserve">36:32      (Speaker B)  Because we're not. We're not doing the cursory trimming. So those hours that turns into. And the catch with that, the bad news is it takes longer. Obviously, I can trim 15 bushes in five minutes, but in five minutes, I can only cut back maybe three. </w:t>
      </w:r>
    </w:p>
    <w:p>
      <w:r>
        <w:t xml:space="preserve">36:48      (Speaker E)  Right. </w:t>
      </w:r>
    </w:p>
    <w:p>
      <w:r>
        <w:t xml:space="preserve">36:48      (Speaker B)  So the catch with that is her point is, okay, so we're doing some of this cleanup work, and it's not letting us get through the whole cycle to get everything finished. This month has been like that at numerous sites. So that's the. That's the good news is we're almost through that push. Almost through that. So starting in June, we get back to normal where we can do our rotations. Every week we do a section and we fulfill that section. We finish our rotation, and no more catch up. </w:t>
      </w:r>
    </w:p>
    <w:p>
      <w:r>
        <w:t xml:space="preserve">37:21      (Speaker E)  The biggest thing would be the bulletproof </w:t>
      </w:r>
    </w:p>
    <w:p>
      <w:r>
        <w:t xml:space="preserve">37:24      (Speaker C)  new plants in some of the areas that are fair, they're not coming back </w:t>
      </w:r>
    </w:p>
    <w:p>
      <w:r>
        <w:t xml:space="preserve">37:28      (Speaker E)  or that we know are not. </w:t>
      </w:r>
    </w:p>
    <w:p>
      <w:r>
        <w:t xml:space="preserve">37:32      (Speaker C)  Like there's lower petal over here on the outside. </w:t>
      </w:r>
    </w:p>
    <w:p>
      <w:r>
        <w:t xml:space="preserve">37:34      (Speaker E)  It's just there's be spots in the media here, so. </w:t>
      </w:r>
    </w:p>
    <w:p>
      <w:r>
        <w:t xml:space="preserve">37:38      (Speaker F)  So are you identifying those now? Preparation, that proposal, like documenting what, where, and how much? </w:t>
      </w:r>
    </w:p>
    <w:p>
      <w:r>
        <w:t xml:space="preserve">37:44      (Speaker E)  Yeah, I have a. My whole system. I've got a couple different work order proposals created. </w:t>
      </w:r>
    </w:p>
    <w:p>
      <w:r>
        <w:t xml:space="preserve">37:49      (Speaker C)  To be honest, I did not feel </w:t>
      </w:r>
    </w:p>
    <w:p>
      <w:r>
        <w:t xml:space="preserve">37:51      (Speaker E)  comfortable giving it to you. The way my team has been working out there. </w:t>
      </w:r>
    </w:p>
    <w:p>
      <w:r>
        <w:t xml:space="preserve">37:54      (Speaker C)  It's not fair, like, to throw you a proposal and say, sign this. Meanwhile, the rest of the property looks like this. So I told Cleveland, as soon as I get that cleaned up, the rest </w:t>
      </w:r>
    </w:p>
    <w:p>
      <w:r>
        <w:t xml:space="preserve">38:05      (Speaker E)  of these pocket parts, then, you know, you'll see proposals weekly of like, hey, </w:t>
      </w:r>
    </w:p>
    <w:p>
      <w:r>
        <w:t xml:space="preserve">38:10      (Speaker C)  this is what I'm seeing. </w:t>
      </w:r>
    </w:p>
    <w:p>
      <w:r>
        <w:t xml:space="preserve">38:11      (Speaker E)  Just so it's on your radar. </w:t>
      </w:r>
    </w:p>
    <w:p>
      <w:r>
        <w:t xml:space="preserve">38:12      (Speaker C)  I know we had kind of tabled everything to where when we start to get some water instead of just putting in a bunch of stuff and it's dying because it's dead first part of April. Yeah, but we haven't gotten remarkable rain to. I mean, we don't want to replace a bunch of Sod and not be </w:t>
      </w:r>
    </w:p>
    <w:p>
      <w:r>
        <w:t xml:space="preserve">38:28      (Speaker F)  able to water it up. Did. But there, there are some things that were taken out previously though too that have. Okay, so I don't, I don't know what the plan is for that or if we're waiting this, you know, for. </w:t>
      </w:r>
    </w:p>
    <w:p>
      <w:r>
        <w:t xml:space="preserve">38:42      (Speaker C)  I think that's what she, I think, I think that's what she's just saying now. She's going to, you know, make a, an effort to get us a proposal on what that needs completely needs to be redone or has been put on the wayside. </w:t>
      </w:r>
    </w:p>
    <w:p>
      <w:r>
        <w:t xml:space="preserve">38:55      (Speaker E)  Correct. You'll see a lot more coming weekly </w:t>
      </w:r>
    </w:p>
    <w:p>
      <w:r>
        <w:t xml:space="preserve">38:57      (Speaker C)  and then we can talk about it here. But then you'll see something weakly like </w:t>
      </w:r>
    </w:p>
    <w:p>
      <w:r>
        <w:t xml:space="preserve">39:00      (Speaker E)  hey, this is where I saw where my site my team was and now it's on your radar. </w:t>
      </w:r>
    </w:p>
    <w:p>
      <w:r>
        <w:t xml:space="preserve">39:04      (Speaker C)  It's not coming like a month later. </w:t>
      </w:r>
    </w:p>
    <w:p>
      <w:r>
        <w:t xml:space="preserve">39:06      (Speaker E)  And, </w:t>
      </w:r>
    </w:p>
    <w:p>
      <w:r>
        <w:t xml:space="preserve">39:08      (Speaker B)  and also appreciate that areas that were look like they're not bad and they're kind of coming back but the best thing to do is just a little more time, you know, to, to say yeah these aren't definitely not going to make it or what is what they're going to look like. It's not representative of the community. So then you could say even though they're, they're fire bush and they're half alive, it's going to be a long time really look like something. So here's a proposal for that. So time is our, is our greatest enemy right now because it's staking that it's even like the palm trees. We won't really know the effect of these freezes that we had until probably June or July. If all of a sudden you start seeing palm trees like turning for some reason, don't be surprised and, or they're telling us they say they universities are telling us is in some cases it takes that long for the tree or the trees to react. </w:t>
      </w:r>
    </w:p>
    <w:p>
      <w:r>
        <w:t xml:space="preserve">40:03      (Speaker F)  Yeah, I was, I was talking specifically about the Tuscan farm bushes were taken out because there was some disease there. </w:t>
      </w:r>
    </w:p>
    <w:p>
      <w:r>
        <w:t xml:space="preserve">40:11      (Speaker C)  Is that, is that on your radar, that park over there? </w:t>
      </w:r>
    </w:p>
    <w:p>
      <w:r>
        <w:t xml:space="preserve">40:14      (Speaker E)  No. Did Bill give you a proposal for that email? </w:t>
      </w:r>
    </w:p>
    <w:p>
      <w:r>
        <w:t xml:space="preserve">40:18      (Speaker F)  No, no, it's. </w:t>
      </w:r>
    </w:p>
    <w:p>
      <w:r>
        <w:t xml:space="preserve">40:24      (Speaker C)  I think mentioned something to me but </w:t>
      </w:r>
    </w:p>
    <w:p>
      <w:r>
        <w:t xml:space="preserve">40:28      (Speaker F)  since it's gone in the park there. Yeah, there were bushes taken out and they know the. </w:t>
      </w:r>
    </w:p>
    <w:p>
      <w:r>
        <w:t xml:space="preserve">40:34      (Speaker E)  Oh, I'll double. </w:t>
      </w:r>
    </w:p>
    <w:p>
      <w:r>
        <w:t xml:space="preserve">40:36      (Speaker F)  It's in the head first. </w:t>
      </w:r>
    </w:p>
    <w:p>
      <w:r>
        <w:t xml:space="preserve">40:37      (Speaker E)  Yeah. </w:t>
      </w:r>
    </w:p>
    <w:p>
      <w:r>
        <w:t xml:space="preserve">40:38      (Speaker F)  Okay. Okay Rich, in the agenda it says the OLM for these provided under separate cover. I didn't. </w:t>
      </w:r>
    </w:p>
    <w:p>
      <w:r>
        <w:t xml:space="preserve">40:48      (Speaker B)  Yeah, I don't have that but I will send that to you. It was, I did talk to Clayton about it and they're being very honest with You. It was not great. It was borderline fail. But it did not fail. But again, it is something that they're obviously looking to address quite a bit here in the next month. So I will have that for you and send that to you. </w:t>
      </w:r>
    </w:p>
    <w:p>
      <w:r>
        <w:t xml:space="preserve">41:09      (Speaker C)  Yeah, we were supposed to get it yesterday, but. </w:t>
      </w:r>
    </w:p>
    <w:p>
      <w:r>
        <w:t xml:space="preserve">41:11      (Speaker E)  Yeah, he just got back from Scotland. </w:t>
      </w:r>
    </w:p>
    <w:p>
      <w:r>
        <w:t xml:space="preserve">41:14      (Speaker B)  But we'll send that out to the board. </w:t>
      </w:r>
    </w:p>
    <w:p>
      <w:r>
        <w:t xml:space="preserve">41:16      (Speaker F)  All right. Yeah. </w:t>
      </w:r>
    </w:p>
    <w:p>
      <w:r>
        <w:t xml:space="preserve">41:21      (Speaker C)  Yeah. Let's hope it comes. </w:t>
      </w:r>
    </w:p>
    <w:p>
      <w:r>
        <w:t xml:space="preserve">41:28      (Speaker F)  Just curious. </w:t>
      </w:r>
    </w:p>
    <w:p>
      <w:r>
        <w:t xml:space="preserve">41:29      (Speaker B)  LMP's been cooperative with you. I mean, I kind of just picked up on a few things you said. Maybe some things you didn't typically suggest, that maybe you're having some. </w:t>
      </w:r>
    </w:p>
    <w:p>
      <w:r>
        <w:t xml:space="preserve">41:40      (Speaker C)  Just. </w:t>
      </w:r>
    </w:p>
    <w:p>
      <w:r>
        <w:t xml:space="preserve">41:41      (Speaker B)  Okay. I mean, I don't know if we can provide any kind of nudge or anything. </w:t>
      </w:r>
    </w:p>
    <w:p>
      <w:r>
        <w:t xml:space="preserve">41:46      (Speaker F)  I just want you to. </w:t>
      </w:r>
    </w:p>
    <w:p>
      <w:r>
        <w:t xml:space="preserve">41:47      (Speaker C)  No, I. </w:t>
      </w:r>
    </w:p>
    <w:p>
      <w:r>
        <w:t xml:space="preserve">41:48      (Speaker E)  Personal issues. I've been banking on them. </w:t>
      </w:r>
    </w:p>
    <w:p>
      <w:r>
        <w:t xml:space="preserve">41:50      (Speaker B)  Okay. Yeah. Let us know how we can help you. Help us help you. </w:t>
      </w:r>
    </w:p>
    <w:p>
      <w:r>
        <w:t xml:space="preserve">41:54      (Speaker E)  Yeah. </w:t>
      </w:r>
    </w:p>
    <w:p>
      <w:r>
        <w:t xml:space="preserve">41:55      (Speaker C)  And I think I've had an honest </w:t>
      </w:r>
    </w:p>
    <w:p>
      <w:r>
        <w:t xml:space="preserve">41:56      (Speaker E)  conversation with Clayton last week. </w:t>
      </w:r>
    </w:p>
    <w:p>
      <w:r>
        <w:t xml:space="preserve">41:58      (Speaker C)  I'm just gonna probably lean on him </w:t>
      </w:r>
    </w:p>
    <w:p>
      <w:r>
        <w:t xml:space="preserve">42:00      (Speaker E)  a lot more than. Okay, so. </w:t>
      </w:r>
    </w:p>
    <w:p>
      <w:r>
        <w:t xml:space="preserve">42:04      (Speaker B)  Okay, fair enough. I appreciate you taking your lumps, as it were, with Grace. Right. And just kind of honestly, let's move forward. Right. </w:t>
      </w:r>
    </w:p>
    <w:p>
      <w:r>
        <w:t xml:space="preserve">42:12      (Speaker E)  Yeah. </w:t>
      </w:r>
    </w:p>
    <w:p>
      <w:r>
        <w:t xml:space="preserve">42:13      (Speaker B)  We're on the same kind of team here. All right. Appreciate it. So anything else for Juniper? </w:t>
      </w:r>
    </w:p>
    <w:p>
      <w:r>
        <w:t xml:space="preserve">42:25      (Speaker E)  Okay. </w:t>
      </w:r>
    </w:p>
    <w:p>
      <w:r>
        <w:t xml:space="preserve">42:26      (Speaker B)  Appreciate it. </w:t>
      </w:r>
    </w:p>
    <w:p>
      <w:r>
        <w:t xml:space="preserve">42:26      (Speaker A)  Thank you. </w:t>
      </w:r>
    </w:p>
    <w:p>
      <w:r>
        <w:t xml:space="preserve">42:27      (Speaker C)  Thank you, guys. </w:t>
      </w:r>
    </w:p>
    <w:p>
      <w:r>
        <w:t xml:space="preserve">42:30      (Speaker B)  Okay, so with that, we'll move on to Amenity. I'll turn it over to Amy and the Amenity Team. </w:t>
      </w:r>
    </w:p>
    <w:p>
      <w:r>
        <w:t xml:space="preserve">42:53      (Speaker E)  Okay. Coming down the level. This is probably the smallest resort since we're going into our business unit, but we have the access software, all that that's been completed in the clubhouse and around the pool area. One of the jam AC units that were placed four weeks ago, the other one, they both. But they won't replace the second one until the bills paid for the first place. So we're running at. Sometimes we're at, like, 77 degrees in engines because now the new unit's trying to pick up the slack. </w:t>
      </w:r>
    </w:p>
    <w:p>
      <w:r>
        <w:t xml:space="preserve">43:37      (Speaker B)  Why isn't the building </w:t>
      </w:r>
    </w:p>
    <w:p>
      <w:r>
        <w:t xml:space="preserve">43:41      (Speaker E)  that's down in my section? </w:t>
      </w:r>
    </w:p>
    <w:p>
      <w:r>
        <w:t xml:space="preserve">43:43      (Speaker B)  Okay. Okay. </w:t>
      </w:r>
    </w:p>
    <w:p>
      <w:r>
        <w:t xml:space="preserve">43:47      (Speaker E)  The windscreens have been installed by the maintenance guys, and the tennis coaches put all the windscreens up for us. They look nice. I do want to give a compliment to our new tennis coaches. They have been phenomenal. I mean, they're actually, you know, making sure that outside of our maintenance hours that the courts are being maintained. They're giving gentle reminders to residents when they're claiming, like, hey, I'm going to reserve five times in a day, but I'm only going to come to one. But we're going to work with only allow one run arrangement and they can make another one at once that reservation is complete. We're also running into the problem of people giving a reservation away or making reservations for non resident. So we're trying to find a way to kind of crack down on that as well. But I've seen overall, other than those little hiccups, I noticed pie improvement with intensive sports as a whole. It's nice to have a company in there that's helping us maintain them when we're not here. And they're keeping an eye on the court. The pool staff, they started May 9th. We currently have eight kids that we're scheduling meeting out. I have a couple that, you know, may not. May not make it to the next shift. We're having some training issues with our new. They're scheduled. We schedule two to three at a time starting June 1st. The slides open daily 12 to 5. So we'll have someone here during those hours. Right now it's only weekends, Saturday and Sunday, 12 to 5. And just a reminder that our cool stuff. They're not lifeguards. I hear a lot of people say, oh, the lifeguards on. We don't. We do not have lifeguards. And I don't know if I need to maybe put an announcement out that our. Our fools out there cards. Everyone should be watching their children. </w:t>
      </w:r>
    </w:p>
    <w:p>
      <w:r>
        <w:t xml:space="preserve">46:11      (Speaker F)  Is that visual? Is that written in writing? I don't. </w:t>
      </w:r>
    </w:p>
    <w:p>
      <w:r>
        <w:t xml:space="preserve">46:13      (Speaker E)  It is several things. </w:t>
      </w:r>
    </w:p>
    <w:p>
      <w:r>
        <w:t xml:space="preserve">46:17      (Speaker F)  Didn't we used to have lifeguards? </w:t>
      </w:r>
    </w:p>
    <w:p>
      <w:r>
        <w:t xml:space="preserve">46:18      (Speaker E)  Huh? </w:t>
      </w:r>
    </w:p>
    <w:p>
      <w:r>
        <w:t xml:space="preserve">46:19      (Speaker F)  Didn't we used to have lifeguards? </w:t>
      </w:r>
    </w:p>
    <w:p>
      <w:r>
        <w:t xml:space="preserve">46:20      (Speaker E)  We did lifeguards. I know the first year when associate came in because the swim team provided lifeguards. But then after that year, they were like, you know, we can't provide you lifeguards anymore. The insurance company came back and said, you can't. You have to have pool monitors. They can't be lifeguards because that sets up some liability for our needs. We need myself and Amanda and the maiden. We need to come up with better communication with GMS and us. Right now our biggest struggle is we don't know what vendors like invoices have been paid and not paid. So when the vendors call us and they say, hey, do you have a status on our payment? We don't because we sent it over, you know, a couple weeks ago and we don't, like, we're not getting word back like, hey, these are the invoices that we paid. Or, you know, I paid this one, I paid that. So it's causing. It's causing some anger with Some of our vendors, because we don't report. I used to be able to pull up and say, yeah, this was sent on this date, but now I don't, I don't have that access anymore. So then we're sending an email to Patty and then it may take Patty a couple of days to get back to us and say, I'll get it out next week. So if we could just come up with a system to, to maybe help me keep an eye on our petty cash account so I know what receipts that she's missing or she's not missing or she can maybe at the end of the week give me because she couldn't text on Thursday. So maybe on that Thursday let me know like, hey, these are the invoices that we paid this week. So when the vendors reach out we can say, yep, this was paid. You know, it's in the middle. </w:t>
      </w:r>
    </w:p>
    <w:p>
      <w:r>
        <w:t xml:space="preserve">48:08      (Speaker F)  Is it possible in the software just getting display access our records? </w:t>
      </w:r>
    </w:p>
    <w:p>
      <w:r>
        <w:t xml:space="preserve">48:12      (Speaker A)  I put in a request to Patty earlier today to see what the bank would allow. I know that typically in. </w:t>
      </w:r>
    </w:p>
    <w:p>
      <w:r>
        <w:t xml:space="preserve">48:21      (Speaker F)  Well, I just signed up the bank, but there's got to be a payment. </w:t>
      </w:r>
    </w:p>
    <w:p>
      <w:r>
        <w:t xml:space="preserve">48:23      (Speaker C)  The payment processing process software, I'm not </w:t>
      </w:r>
    </w:p>
    <w:p>
      <w:r>
        <w:t xml:space="preserve">48:27      (Speaker A)  quite sure because that's usually proprietary and you'd be better off getting the bank statement access that shows you the activity and it's a view only type of scenario. So I did request that for Patty to look into that earlier today. </w:t>
      </w:r>
    </w:p>
    <w:p>
      <w:r>
        <w:t xml:space="preserve">48:40      (Speaker F)  I'm starting a GMS assistant and I'm. </w:t>
      </w:r>
    </w:p>
    <w:p>
      <w:r>
        <w:t xml:space="preserve">48:42      (Speaker B)  I'm also sending an email to her about that as well. </w:t>
      </w:r>
    </w:p>
    <w:p>
      <w:r>
        <w:t xml:space="preserve">48:45      (Speaker F)  You should be able to see a few older ap. Yeah. Systems especially. We're a public entity and. Well, I want to say that with caution. </w:t>
      </w:r>
    </w:p>
    <w:p>
      <w:r>
        <w:t xml:space="preserve">48:55      (Speaker A)  Most of the time that gives you access to their entire portfolio. The way that software is designed, the government fund accounting that they're using, it's. It's just standard stuff. </w:t>
      </w:r>
    </w:p>
    <w:p>
      <w:r>
        <w:t xml:space="preserve">49:08      (Speaker F)  And then so that it's. That's the concern. </w:t>
      </w:r>
    </w:p>
    <w:p>
      <w:r>
        <w:t xml:space="preserve">49:13      (Speaker A)  We could ask them one thing. </w:t>
      </w:r>
    </w:p>
    <w:p>
      <w:r>
        <w:t xml:space="preserve">49:14      (Speaker F)  You see everything in the GS item, right? </w:t>
      </w:r>
    </w:p>
    <w:p>
      <w:r>
        <w:t xml:space="preserve">49:17      (Speaker C)  It should be by. </w:t>
      </w:r>
    </w:p>
    <w:p>
      <w:r>
        <w:t xml:space="preserve">49:18      (Speaker F)  It shouldn't be by any. </w:t>
      </w:r>
    </w:p>
    <w:p>
      <w:r>
        <w:t xml:space="preserve">49:19      (Speaker E)  Yeah, yeah. </w:t>
      </w:r>
    </w:p>
    <w:p>
      <w:r>
        <w:t xml:space="preserve">49:20      (Speaker F)  It would seem to me that would make it difficult for Patty to work in if that were the case. </w:t>
      </w:r>
    </w:p>
    <w:p>
      <w:r>
        <w:t xml:space="preserve">49:23      (Speaker B)  Yeah. </w:t>
      </w:r>
    </w:p>
    <w:p>
      <w:r>
        <w:t xml:space="preserve">49:24      (Speaker F)  She should be able to log in and select which organization she's working. </w:t>
      </w:r>
    </w:p>
    <w:p>
      <w:r>
        <w:t xml:space="preserve">49:28      (Speaker A)  Absolutely. She has a complete chart when she logs in. </w:t>
      </w:r>
    </w:p>
    <w:p>
      <w:r>
        <w:t xml:space="preserve">49:30      (Speaker F)  Right. </w:t>
      </w:r>
    </w:p>
    <w:p>
      <w:r>
        <w:t xml:space="preserve">49:33      (Speaker E)  But that's one of, you know, that's just something I think would help us run smoother and cut down on emails to Patty for sure. Because we're, we're constantly saying, hey, do you know when this will be processed? When's this process. And then I'm sure she's very busy, so it takes a couple of days for her to get back to us. Or, you know, she had emailed us about three weeks ago and said, hey, I'm missing two receipts. So we responded back immediately, like, which receipts are you missing with guarantees? And we still haven't gotten the response for that, which makes it difficult on our end because we don't want it to look like we're not doing what we're supposed to be doing. And the vendors are used to, you know, getting paid a certain way, and they're used to us being able to track their payments. Another issue, which Lori came over and explained and apologized for, was the Palms running. We got here yesterday, and they're like, we here to run the Palms. We got to close the pool. It's going to be closed for two days. That was the first I heard of it. So that was not. </w:t>
      </w:r>
    </w:p>
    <w:p>
      <w:r>
        <w:t xml:space="preserve">50:37      (Speaker F)  That's the message that came out yesterday. Yes, because it says pool equals until further notice. But I didn't see any other notice, but I saw people out in pool. </w:t>
      </w:r>
    </w:p>
    <w:p>
      <w:r>
        <w:t xml:space="preserve">50:47      (Speaker E)  Yeah, it's. Technically, that was. </w:t>
      </w:r>
    </w:p>
    <w:p>
      <w:r>
        <w:t xml:space="preserve">50:49      (Speaker B)  Clayton addressed that pretty quickly so that, you know how it was supposed to go. </w:t>
      </w:r>
    </w:p>
    <w:p>
      <w:r>
        <w:t xml:space="preserve">50:55      (Speaker E)  We had about 23 people coming in yelling and upset about the full being closed and unnoticed. Had I had an event planned for that day, I wouldn't have known until right then that. That we were done. She came over and apologized. She said Clayton told her it had to be done Monday and Tuesday. </w:t>
      </w:r>
    </w:p>
    <w:p>
      <w:r>
        <w:t xml:space="preserve">51:14      (Speaker B)  Well, Clayton did clarify that in an email as well, to that stating that was not the conversation. It was. We need to get this done as soon as possible. But you, obviously, you have to coordinate accordingly. </w:t>
      </w:r>
    </w:p>
    <w:p>
      <w:r>
        <w:t xml:space="preserve">51:26      (Speaker F)  Is there going to be an update? So, okay. </w:t>
      </w:r>
    </w:p>
    <w:p>
      <w:r>
        <w:t xml:space="preserve">51:29      (Speaker E)  I just. I don't have access to town square, so I can only operate on Facebook. </w:t>
      </w:r>
    </w:p>
    <w:p>
      <w:r>
        <w:t xml:space="preserve">51:34      (Speaker F)  Yeah, it's not. </w:t>
      </w:r>
    </w:p>
    <w:p>
      <w:r>
        <w:t xml:space="preserve">51:35      (Speaker E)  Tera Put it up. Yeah, so that's our. Those are our biggest struggles right now, which I think we have under control with Unifer now. D. She said, you know, going forward, anything a min rel, she would make sure that we know ahead of time. And Clayton may not know that once the equipment is in the pool area, even if they're only doing this side or that side, the pool's closed no matter what. So the. He had good intentions with saying, let's do it, you know, in favors, but then the pool has to be closed anytime the equipment is even in the area. So that was a. We had a very long day yesterday of problems with, you know, getting people upset. </w:t>
      </w:r>
    </w:p>
    <w:p>
      <w:r>
        <w:t xml:space="preserve">52:19      (Speaker F)  I. I know When I saw it, I immediately thought, okay, there's the issue where the pool is. We shut down for six months because there was no real. Yeah. There was no real response on Facebook </w:t>
      </w:r>
    </w:p>
    <w:p>
      <w:r>
        <w:t xml:space="preserve">52:31      (Speaker E)  today and then have update sound Square tomorrow. </w:t>
      </w:r>
    </w:p>
    <w:p>
      <w:r>
        <w:t xml:space="preserve">52:35      (Speaker G)  Perfect. </w:t>
      </w:r>
    </w:p>
    <w:p>
      <w:r>
        <w:t xml:space="preserve">52:37      (Speaker E)  We have a lot of events coming up for the next couple of weeks. Other than that, it's been. This was our firest month so hopefully next one will be pretty. We had, we did have an incident a prom last week. We had a bunch of kids show up and you know, jump. But we got that result pretty quickly probably within Facebook. I had the parents call so that. That worked itself out perfect. </w:t>
      </w:r>
    </w:p>
    <w:p>
      <w:r>
        <w:t xml:space="preserve">53:17      (Speaker F)  So Clayton, is it possible just to you know, get a payloads run tables run a couple of times a week or something like that to send to them so they know what's still in still to be paid. </w:t>
      </w:r>
    </w:p>
    <w:p>
      <w:r>
        <w:t xml:space="preserve">53:30      (Speaker B)  And yeah, I, I've already sent an email to Patty about that. We'll discuss. I mean there's, you know, I mean I think that she's right. There is communication has been. There's been things that we've reached out to and haven't received responses back to. So it, there's definitely something that needs to be addressed with that. So are we like missing our payment terms like on this gen AC unit? It sounds like we missed it. It's like a. Yeah. </w:t>
      </w:r>
    </w:p>
    <w:p>
      <w:r>
        <w:t xml:space="preserve">53:58      (Speaker E)  You know, net 30. </w:t>
      </w:r>
    </w:p>
    <w:p>
      <w:r>
        <w:t xml:space="preserve">54:00      (Speaker B)  Okay. </w:t>
      </w:r>
    </w:p>
    <w:p>
      <w:r>
        <w:t xml:space="preserve">54:01      (Speaker E)  So he, he called it yesterday, I believe and was like, hey, I have the other unit but I'm a little difficult to put it in because I haven't been paid for for the first one. Now we've used it for years. So he knows that, you know, we're good for it. </w:t>
      </w:r>
    </w:p>
    <w:p>
      <w:r>
        <w:t xml:space="preserve">54:16      (Speaker C)  Sure. </w:t>
      </w:r>
    </w:p>
    <w:p>
      <w:r>
        <w:t xml:space="preserve">54:16      (Speaker E)  But he, he really helped us out and he just happened to have a unit on Saturday. He came in, put it in without requiring a deposit or anything. So I think he just feels a little bit. </w:t>
      </w:r>
    </w:p>
    <w:p>
      <w:r>
        <w:t xml:space="preserve">54:30      (Speaker C)  Do you know how far past due we are or was it like a due immediately or 10 day? </w:t>
      </w:r>
    </w:p>
    <w:p>
      <w:r>
        <w:t xml:space="preserve">54:34      (Speaker E)  No, he, he's not. </w:t>
      </w:r>
    </w:p>
    <w:p>
      <w:r>
        <w:t xml:space="preserve">54:36      (Speaker B)  He just keeps paying quicker. We have 30 days. </w:t>
      </w:r>
    </w:p>
    <w:p>
      <w:r>
        <w:t xml:space="preserve">54:41      (Speaker C)  Gotcha. </w:t>
      </w:r>
    </w:p>
    <w:p>
      <w:r>
        <w:t xml:space="preserve">54:42      (Speaker E)  I figured. </w:t>
      </w:r>
    </w:p>
    <w:p>
      <w:r>
        <w:t xml:space="preserve">54:44      (Speaker F)  And yeah, vendor is always overextending. Right. </w:t>
      </w:r>
    </w:p>
    <w:p>
      <w:r>
        <w:t xml:space="preserve">54:47      (Speaker B)  Sometimes vendors understand or like the 30 day aspect that the CDDs usually operate on. If that needs to be, you know, we need to express the payment. We can do that. That's just a communication thing. Again, I actually have not. So if, if you have an issues like this, I should be contacted right off the man. So because I can, I can get into it and make sure a check gets cut or whatever the case may be or talk to the vendor or anything like that. Don't be afraid to loop me in. I'd rather be looped in than not. </w:t>
      </w:r>
    </w:p>
    <w:p>
      <w:r>
        <w:t xml:space="preserve">55:22      (Speaker F)  So. </w:t>
      </w:r>
    </w:p>
    <w:p>
      <w:r>
        <w:t xml:space="preserve">55:23      (Speaker E)  Yeah, we're the new kids. </w:t>
      </w:r>
    </w:p>
    <w:p>
      <w:r>
        <w:t xml:space="preserve">55:25      (Speaker B)  Yeah, no worries. </w:t>
      </w:r>
    </w:p>
    <w:p>
      <w:r>
        <w:t xml:space="preserve">55:26      (Speaker E)  You know, I try not to stop on. </w:t>
      </w:r>
    </w:p>
    <w:p>
      <w:r>
        <w:t xml:space="preserve">55:29      (Speaker B)  Come on, don't worry about that. </w:t>
      </w:r>
    </w:p>
    <w:p>
      <w:r>
        <w:t xml:space="preserve">55:34      (Speaker F)  Not to belabor the issue, though, is there in. So did the vendor submit the invoice to you and then you're submitting it to Kylie. Is that an extra step? Should they be submitting it right to battle? </w:t>
      </w:r>
    </w:p>
    <w:p>
      <w:r>
        <w:t xml:space="preserve">55:46      (Speaker B)  I mean, ideally, they would be submitting to us, but again, </w:t>
      </w:r>
    </w:p>
    <w:p>
      <w:r>
        <w:t xml:space="preserve">55:52      (Speaker A)  you got to make sure that. </w:t>
      </w:r>
    </w:p>
    <w:p>
      <w:r>
        <w:t xml:space="preserve">55:53      (Speaker B)  You got to make sure that the work is done. And so there's going to be an approval from the amenity anyways. </w:t>
      </w:r>
    </w:p>
    <w:p>
      <w:r>
        <w:t xml:space="preserve">55:59      (Speaker F)  Until the work is done. Right. </w:t>
      </w:r>
    </w:p>
    <w:p>
      <w:r>
        <w:t xml:space="preserve">56:01      (Speaker B)  Essentially would be that route. </w:t>
      </w:r>
    </w:p>
    <w:p>
      <w:r>
        <w:t xml:space="preserve">56:04      (Speaker F)  And then that 30 days wouldn't count until she signed off on it and says, I will acknowledge your invoice. </w:t>
      </w:r>
    </w:p>
    <w:p>
      <w:r>
        <w:t xml:space="preserve">56:09      (Speaker B)  Yeah. </w:t>
      </w:r>
    </w:p>
    <w:p>
      <w:r>
        <w:t xml:space="preserve">56:10      (Speaker F)  Okay. </w:t>
      </w:r>
    </w:p>
    <w:p>
      <w:r>
        <w:t xml:space="preserve">56:10      (Speaker B)  So as long as. </w:t>
      </w:r>
    </w:p>
    <w:p>
      <w:r>
        <w:t xml:space="preserve">56:11      (Speaker E)  I was just wondering if there was </w:t>
      </w:r>
    </w:p>
    <w:p>
      <w:r>
        <w:t xml:space="preserve">56:12      (Speaker F)  a procedural element that we could help it. </w:t>
      </w:r>
    </w:p>
    <w:p>
      <w:r>
        <w:t xml:space="preserve">56:14      (Speaker B)  Yeah. </w:t>
      </w:r>
    </w:p>
    <w:p>
      <w:r>
        <w:t xml:space="preserve">56:15      (Speaker F)  Get the vendors paid. But. Yeah, you know, and so that's all the process. But I understand what you're saying. </w:t>
      </w:r>
    </w:p>
    <w:p>
      <w:r>
        <w:t xml:space="preserve">56:20      (Speaker B)  So, like, with the field side, usually that would come in through Clayton and then as the vendor. And then would go once it's like, okay, this is good to pay, Then he lets the accountant know, hey, this is good to pay. Then they pay it again. They usually operate within those 30 days. So, you know, if something needs to be done sooner, because they need something to start sooner and they don't want to start till that's paid, then 30 days might not be or something. </w:t>
      </w:r>
    </w:p>
    <w:p>
      <w:r>
        <w:t xml:space="preserve">56:44      (Speaker E)  Yeah. </w:t>
      </w:r>
    </w:p>
    <w:p>
      <w:r>
        <w:t xml:space="preserve">56:44      (Speaker B)  So then that's where, you know, I could step in and say, okay, hey, where are we at with this? This is done. We're good. Let's pay this so they can start whatever needs that they need. </w:t>
      </w:r>
    </w:p>
    <w:p>
      <w:r>
        <w:t xml:space="preserve">56:52      (Speaker E)  Okay. </w:t>
      </w:r>
    </w:p>
    <w:p>
      <w:r>
        <w:t xml:space="preserve">56:55      (Speaker B)  Okay. </w:t>
      </w:r>
    </w:p>
    <w:p>
      <w:r>
        <w:t xml:space="preserve">56:57      (Speaker E)  And that's it. That's it for me. Unless you want me to go ahead and touch on the. </w:t>
      </w:r>
    </w:p>
    <w:p>
      <w:r>
        <w:t xml:space="preserve">57:03      (Speaker B)  Yep, go there, please. </w:t>
      </w:r>
    </w:p>
    <w:p>
      <w:r>
        <w:t xml:space="preserve">57:04      (Speaker C)  Okay. </w:t>
      </w:r>
    </w:p>
    <w:p>
      <w:r>
        <w:t xml:space="preserve">57:05      (Speaker E)  So this, the program over here by the slide have now brought it out. </w:t>
      </w:r>
    </w:p>
    <w:p>
      <w:r>
        <w:t xml:space="preserve">57:12      (Speaker C)  It's. </w:t>
      </w:r>
    </w:p>
    <w:p>
      <w:r>
        <w:t xml:space="preserve">57:12      (Speaker E)  It's a pretty dangerous situation over there. Now, what I did is I included a quote to do what we did with that farm internal, which has held up pretty well. And then I included the two other options that. That we also have, which are quite expensive. And then it would require also changing that one because it's going to change the look of the. Of the pool area. So I would recommend we just do the replacing the rod and hood, repainting, resealing to actually buy us another five, six years on those until, you know, the decision is Made. Because if we replace that with a whole new look, then we have that one down there that the HOA fixed last year that is going to look different. The one down there is holding up well from the work that we did last year. So I just wanted to. I mean, I don't think we need a decision today, but the. The more cost effective option would be to do what we did with the pergola on the far side. Replace the rotting wood, seal, anything. </w:t>
      </w:r>
    </w:p>
    <w:p>
      <w:r>
        <w:t xml:space="preserve">58:21      (Speaker C)  Are they reserved specifically for the pergolas or is it just general reserved for the area </w:t>
      </w:r>
    </w:p>
    <w:p>
      <w:r>
        <w:t xml:space="preserve">58:30      (Speaker A)  Detroit pool? </w:t>
      </w:r>
    </w:p>
    <w:p>
      <w:r>
        <w:t xml:space="preserve">58:32      (Speaker C)  Okay. </w:t>
      </w:r>
    </w:p>
    <w:p>
      <w:r>
        <w:t xml:space="preserve">58:34      (Speaker F)  Is just replacing the rod of wood. I said that assumes the foundation is the post are solid. And it's not a safety issue by doing it that way. </w:t>
      </w:r>
    </w:p>
    <w:p>
      <w:r>
        <w:t xml:space="preserve">58:43      (Speaker E)  Right. It's just the wood. And what happened when those Pergo were put in? The tops of the Pergo were not painted, not capped. </w:t>
      </w:r>
    </w:p>
    <w:p>
      <w:r>
        <w:t xml:space="preserve">58:51      (Speaker F)  Okay. </w:t>
      </w:r>
    </w:p>
    <w:p>
      <w:r>
        <w:t xml:space="preserve">58:53      (Speaker E)  And the Mr. Running Water, some of </w:t>
      </w:r>
    </w:p>
    <w:p>
      <w:r>
        <w:t xml:space="preserve">58:57      (Speaker F)  the beans were not as good. </w:t>
      </w:r>
    </w:p>
    <w:p>
      <w:r>
        <w:t xml:space="preserve">59:00      (Speaker A)  Cross members. </w:t>
      </w:r>
    </w:p>
    <w:p>
      <w:r>
        <w:t xml:space="preserve">59:01      (Speaker F)  There were cross members that were abandoned. Okay. So what's left out there right now is just. It's still good. </w:t>
      </w:r>
    </w:p>
    <w:p>
      <w:r>
        <w:t xml:space="preserve">59:08      (Speaker A)  Yeah. Just post right now. </w:t>
      </w:r>
    </w:p>
    <w:p>
      <w:r>
        <w:t xml:space="preserve">59:10      (Speaker B)  Okay. </w:t>
      </w:r>
    </w:p>
    <w:p>
      <w:r>
        <w:t xml:space="preserve">59:10      (Speaker F)  I thought it was a tough to post. </w:t>
      </w:r>
    </w:p>
    <w:p>
      <w:r>
        <w:t xml:space="preserve">59:12      (Speaker E)  No, that's the playground. We have just the post up because nothing. I'm not sure. Clayton may have information, but right now they did go ones on the playground. They did remove their riding top. </w:t>
      </w:r>
    </w:p>
    <w:p>
      <w:r>
        <w:t xml:space="preserve">59:25      (Speaker F)  Right. </w:t>
      </w:r>
    </w:p>
    <w:p>
      <w:r>
        <w:t xml:space="preserve">59:25      (Speaker E)  And they have the coats which are good over there as well. So all of our coats for all the per. Are fine. It's the wood on top, the slats across the top. </w:t>
      </w:r>
    </w:p>
    <w:p>
      <w:r>
        <w:t xml:space="preserve">59:35      (Speaker B)  Yeah. </w:t>
      </w:r>
    </w:p>
    <w:p>
      <w:r>
        <w:t xml:space="preserve">59:36      (Speaker E)  Now we have quotes coming in for the playground for new shades and things like that which hopefully could tie into Clayton's idea with the purple over there. But for the pool, I don't see. I don't think changing the look of that pero would. Would look nice unless you want to do that. Part of the flavor on, I feel like could be changed a little bit because it's not really there. </w:t>
      </w:r>
    </w:p>
    <w:p>
      <w:r>
        <w:t xml:space="preserve">01:00:06   (Speaker C)  So this. This big quote here is the 38. That is to put a solid. That's to put like a solid roof there. </w:t>
      </w:r>
    </w:p>
    <w:p>
      <w:r>
        <w:t xml:space="preserve">01:00:13   (Speaker E)  That. It's like a. Like a canvas. </w:t>
      </w:r>
    </w:p>
    <w:p>
      <w:r>
        <w:t xml:space="preserve">01:00:15   (Speaker C)  Yeah. Oh, it's canvas because they show a ceiling fan on it. </w:t>
      </w:r>
    </w:p>
    <w:p>
      <w:r>
        <w:t xml:space="preserve">01:00:19   (Speaker E)  Yeah, it's on. </w:t>
      </w:r>
    </w:p>
    <w:p>
      <w:r>
        <w:t xml:space="preserve">01:00:20   (Speaker F)  Yeah, but it's on the wood, I think. </w:t>
      </w:r>
    </w:p>
    <w:p>
      <w:r>
        <w:t xml:space="preserve">01:00:22   (Speaker E)  Okay. Now those are really nice and they last a long time. But that's the cost just for this per. </w:t>
      </w:r>
    </w:p>
    <w:p>
      <w:r>
        <w:t xml:space="preserve">01:00:30   (Speaker C)  Right. </w:t>
      </w:r>
    </w:p>
    <w:p>
      <w:r>
        <w:t xml:space="preserve">01:00:31   (Speaker E)  I could get the cost for the other one if you wanted so you could take care of them. </w:t>
      </w:r>
    </w:p>
    <w:p>
      <w:r>
        <w:t xml:space="preserve">01:00:36   (Speaker F)  That makes more sense than just having the wood open. </w:t>
      </w:r>
    </w:p>
    <w:p>
      <w:r>
        <w:t xml:space="preserve">01:00:40   (Speaker C)  Yeah. A solid. Yeah, it'd be Nice. </w:t>
      </w:r>
    </w:p>
    <w:p>
      <w:r>
        <w:t xml:space="preserve">01:00:42   (Speaker E)  I think the residents would en. </w:t>
      </w:r>
    </w:p>
    <w:p>
      <w:r>
        <w:t xml:space="preserve">01:00:47   (Speaker C)  Yeah. I mean, I just didn't know if we had enough reserves to handle, if there was any way to. Since we don't. Because it's $38,000. We don't have that. </w:t>
      </w:r>
    </w:p>
    <w:p>
      <w:r>
        <w:t xml:space="preserve">01:00:58   (Speaker E)  No, no. </w:t>
      </w:r>
    </w:p>
    <w:p>
      <w:r>
        <w:t xml:space="preserve">01:00:59   (Speaker F)  What's the difference between this and the Sergio one? It's in the agenda packet. You know which one I'm talking about. There's one from Sergio's all in one. </w:t>
      </w:r>
    </w:p>
    <w:p>
      <w:r>
        <w:t xml:space="preserve">01:01:15   (Speaker E)  He did the work on that one last year. </w:t>
      </w:r>
    </w:p>
    <w:p>
      <w:r>
        <w:t xml:space="preserve">01:01:19   (Speaker F)  So is this a quote for 9, $700 to do that? </w:t>
      </w:r>
    </w:p>
    <w:p>
      <w:r>
        <w:t xml:space="preserve">01:01:28   (Speaker E)  What Exactly. </w:t>
      </w:r>
    </w:p>
    <w:p>
      <w:r>
        <w:t xml:space="preserve">01:01:29   (Speaker C)  Like what's there. </w:t>
      </w:r>
    </w:p>
    <w:p>
      <w:r>
        <w:t xml:space="preserve">01:01:30   (Speaker F)  So just replacements, redo. What was there less the misters. </w:t>
      </w:r>
    </w:p>
    <w:p>
      <w:r>
        <w:t xml:space="preserve">01:01:34   (Speaker E)  Yeah. </w:t>
      </w:r>
    </w:p>
    <w:p>
      <w:r>
        <w:t xml:space="preserve">01:01:34   (Speaker F)  And capping, of course. </w:t>
      </w:r>
    </w:p>
    <w:p>
      <w:r>
        <w:t xml:space="preserve">01:01:36   (Speaker E)  Yeah. </w:t>
      </w:r>
    </w:p>
    <w:p>
      <w:r>
        <w:t xml:space="preserve">01:01:38   (Speaker F)  Why would we do that? </w:t>
      </w:r>
    </w:p>
    <w:p>
      <w:r>
        <w:t xml:space="preserve">01:01:42   (Speaker C)  Well, Amy was just getting different options. Because this is a solid roof option. </w:t>
      </w:r>
    </w:p>
    <w:p>
      <w:r>
        <w:t xml:space="preserve">01:01:49   (Speaker E)  Yeah. I just. </w:t>
      </w:r>
    </w:p>
    <w:p>
      <w:r>
        <w:t xml:space="preserve">01:01:52   (Speaker C)  Well, we need those soon because there's more tables than this area. </w:t>
      </w:r>
    </w:p>
    <w:p>
      <w:r>
        <w:t xml:space="preserve">01:02:03   (Speaker A)  Yeah. </w:t>
      </w:r>
    </w:p>
    <w:p>
      <w:r>
        <w:t xml:space="preserve">01:02:03   (Speaker B)  Static. Are you okay? Maybe different shade options. Playground to pool. </w:t>
      </w:r>
    </w:p>
    <w:p>
      <w:r>
        <w:t xml:space="preserve">01:02:10   (Speaker C)  Playground to pool I'm okay with, but I don't know. I'd like to take point. I don't think within the point we should change them that much. However, I. Is it, Is it the center thing and these two pieces coming off? Is that what the 38,000 is covering? It's the whole. </w:t>
      </w:r>
    </w:p>
    <w:p>
      <w:r>
        <w:t xml:space="preserve">01:02:28   (Speaker E)  All of them. </w:t>
      </w:r>
    </w:p>
    <w:p>
      <w:r>
        <w:t xml:space="preserve">01:02:28   (Speaker C)  That whole section? Yeah, because it like jumps up that whole section. Are they about the same size? No, this one's larger. This one is larger. So then the back might be less. Yes, but the back doesn't need it right now. </w:t>
      </w:r>
    </w:p>
    <w:p>
      <w:r>
        <w:t xml:space="preserve">01:02:46   (Speaker E)  No, that one, that one looks good. We had that one inspected. What, what, Third year. I did last year on. That would work. </w:t>
      </w:r>
    </w:p>
    <w:p>
      <w:r>
        <w:t xml:space="preserve">01:02:55   (Speaker C)  I mean, this doesn't look that much different. It's just has the COVID inside because it still has this. So I think we'd be okay with doing this one, </w:t>
      </w:r>
    </w:p>
    <w:p>
      <w:r>
        <w:t xml:space="preserve">01:03:06   (Speaker E)  but, so that could. So if that's the avenue you think you want, then I can reach out for more quotes for that specific work. </w:t>
      </w:r>
    </w:p>
    <w:p>
      <w:r>
        <w:t xml:space="preserve">01:03:18   (Speaker C)  I think I'd like to see a couple of different quotes to have that because I, I, I think a solid surface there would be. </w:t>
      </w:r>
    </w:p>
    <w:p>
      <w:r>
        <w:t xml:space="preserve">01:03:24   (Speaker F)  What is this? Are we talking about two different things? That one, Napoleon, and then the. </w:t>
      </w:r>
    </w:p>
    <w:p>
      <w:r>
        <w:t xml:space="preserve">01:03:31   (Speaker C)  We're not talking about the playground right now. </w:t>
      </w:r>
    </w:p>
    <w:p>
      <w:r>
        <w:t xml:space="preserve">01:03:33   (Speaker E)  Working on the playground options. </w:t>
      </w:r>
    </w:p>
    <w:p>
      <w:r>
        <w:t xml:space="preserve">01:03:35   (Speaker F)  Okay. Because that's what we were thinking about doing the sales and all that. So I think we fig out what we wanted to do. Simple would be great. </w:t>
      </w:r>
    </w:p>
    <w:p>
      <w:r>
        <w:t xml:space="preserve">01:03:44   (Speaker E)  Yeah. I had the people on the playground for the past month taking measurements, taking pictures. We had a guy on the drone trying to figure out the best. But with a playground, this is everything </w:t>
      </w:r>
    </w:p>
    <w:p>
      <w:r>
        <w:t xml:space="preserve">01:04:07   (Speaker F)  that we've got, </w:t>
      </w:r>
    </w:p>
    <w:p>
      <w:r>
        <w:t xml:space="preserve">01:04:11   (Speaker E)  then we run into the problem. We're taking measurements for the current playground. So if we change the structure, which I've done some research on the. On the structures, they're actually not. The structures themselves aren't less expensive. I mean, they're not cheap. But the cost comes from the removal insulation. But there's. There's other structures we can get that will centralize it. So we're not requiring a shade to go from here all the way over there and then from here, here over there, which would lower the cost of the shade. So I don't know if that's something you want to hold off on until we get closer to replay the playground. </w:t>
      </w:r>
    </w:p>
    <w:p>
      <w:r>
        <w:t xml:space="preserve">01:04:51   (Speaker C)  Are there specific playground reserves too, or is that all Amenity Center? </w:t>
      </w:r>
    </w:p>
    <w:p>
      <w:r>
        <w:t xml:space="preserve">01:04:57   (Speaker E)  I believe we do have playground reserves. I haven't looked at it in the class, but the playground's not up, I think for another five years. </w:t>
      </w:r>
    </w:p>
    <w:p>
      <w:r>
        <w:t xml:space="preserve">01:05:07   (Speaker A)  So. </w:t>
      </w:r>
    </w:p>
    <w:p>
      <w:r>
        <w:t xml:space="preserve">01:05:08   (Speaker F)  Amy, I may be missing something. So looking at this, I see the cost. I see all the things that he can do with a lot of FC5 and saying if this is a problem, is there something that actually calls out what the 38,000 like a scope of work? </w:t>
      </w:r>
    </w:p>
    <w:p>
      <w:r>
        <w:t xml:space="preserve">01:05:24   (Speaker E)  Scope of work? No, because we were at this point. </w:t>
      </w:r>
    </w:p>
    <w:p>
      <w:r>
        <w:t xml:space="preserve">01:05:29   (Speaker F)  That looks the same to that. </w:t>
      </w:r>
    </w:p>
    <w:p>
      <w:r>
        <w:t xml:space="preserve">01:05:31   (Speaker E)  And then we would get more quotes, more vendors or so. </w:t>
      </w:r>
    </w:p>
    <w:p>
      <w:r>
        <w:t xml:space="preserve">01:05:37   (Speaker F)  Right. You know, Luke is educating here. </w:t>
      </w:r>
    </w:p>
    <w:p>
      <w:r>
        <w:t xml:space="preserve">01:05:40   (Speaker C)  So for right now, is there a safety issue that we have to address there? </w:t>
      </w:r>
    </w:p>
    <w:p>
      <w:r>
        <w:t xml:space="preserve">01:05:52   (Speaker E)  So they're fine. Right now I'm more worried about if we get. </w:t>
      </w:r>
    </w:p>
    <w:p>
      <w:r>
        <w:t xml:space="preserve">01:05:55   (Speaker G)  So we're gonna. </w:t>
      </w:r>
    </w:p>
    <w:p>
      <w:r>
        <w:t xml:space="preserve">01:05:56   (Speaker E)  $30,000 right now, which no one would do. </w:t>
      </w:r>
    </w:p>
    <w:p>
      <w:r>
        <w:t xml:space="preserve">01:05:59   (Speaker F)  I'm sorry, I'm missing. </w:t>
      </w:r>
    </w:p>
    <w:p>
      <w:r>
        <w:t xml:space="preserve">01:06:00   (Speaker B)  Yeah. So on the action item list as well, it is the bottom of the in progress. And it is about coordinating project regarding shade structures at the amenity. Working with the team and suggestion here is to get pricing for rebuilding all pergolas and all other shade structure options to replace the rotting pergolas because there are suffering from rot. And the intent is the lesson cost on a project by doing it all together. So. </w:t>
      </w:r>
    </w:p>
    <w:p>
      <w:r>
        <w:t xml:space="preserve">01:06:26   (Speaker A)  So. </w:t>
      </w:r>
    </w:p>
    <w:p>
      <w:r>
        <w:t xml:space="preserve">01:06:28   (Speaker E)  So if the like. If you. If that. If you like the option that's printed here, then we could explore for all the. </w:t>
      </w:r>
    </w:p>
    <w:p>
      <w:r>
        <w:t xml:space="preserve">01:06:37   (Speaker C)  So does it say how many feet of that exist? </w:t>
      </w:r>
    </w:p>
    <w:p>
      <w:r>
        <w:t xml:space="preserve">01:06:40   (Speaker F)  Thank you. Looking at this, which does the sky. Basically, it's everything that Sergio has with the addition of the aluminum roof for 9. $700 worth of versus $38,000, which means we're paying $30,000 from a roof. And I'm not seeing. But I understand what you're saying. The point is this is an option if we want to consider a cover. </w:t>
      </w:r>
    </w:p>
    <w:p>
      <w:r>
        <w:t xml:space="preserve">01:07:10   (Speaker E)  Right. </w:t>
      </w:r>
    </w:p>
    <w:p>
      <w:r>
        <w:t xml:space="preserve">01:07:10   (Speaker F)  We should seek out options for covers. If we don't. If we want to just do a decorative pergola without a saw cover that we should. All right, got it. Finally. All right. It's good to have the information, but </w:t>
      </w:r>
    </w:p>
    <w:p>
      <w:r>
        <w:t xml:space="preserve">01:07:26   (Speaker B)  we've got a lot of other. We got trails, potentially big jacket to ride. </w:t>
      </w:r>
    </w:p>
    <w:p>
      <w:r>
        <w:t xml:space="preserve">01:07:31   (Speaker F)  So many ponds. </w:t>
      </w:r>
    </w:p>
    <w:p>
      <w:r>
        <w:t xml:space="preserve">01:07:34   (Speaker B)  Everything else landscape, pool. </w:t>
      </w:r>
    </w:p>
    <w:p>
      <w:r>
        <w:t xml:space="preserve">01:07:37   (Speaker F)  So I don't disagree with that. So is that another way of saying just put it back the way it was and then we could make it better. </w:t>
      </w:r>
    </w:p>
    <w:p>
      <w:r>
        <w:t xml:space="preserve">01:07:43   (Speaker B)  It doesn't hurt to have more information. </w:t>
      </w:r>
    </w:p>
    <w:p>
      <w:r>
        <w:t xml:space="preserve">01:07:47   (Speaker C)  I say get a few more quotes. Since we're already working on the playground ones. Let's, let's try to get the quote for everything. All in, all included. Just maybe we get a little bit more of a discount if they're doing. </w:t>
      </w:r>
    </w:p>
    <w:p>
      <w:r>
        <w:t xml:space="preserve">01:07:58   (Speaker E)  They're out here already. </w:t>
      </w:r>
    </w:p>
    <w:p>
      <w:r>
        <w:t xml:space="preserve">01:08:00   (Speaker C)  Maybe. I don't know. </w:t>
      </w:r>
    </w:p>
    <w:p>
      <w:r>
        <w:t xml:space="preserve">01:08:01   (Speaker F)  So do we want to just for every vendor is do it without a roof into it with. </w:t>
      </w:r>
    </w:p>
    <w:p>
      <w:r>
        <w:t xml:space="preserve">01:08:07   (Speaker C)  Yeah. </w:t>
      </w:r>
    </w:p>
    <w:p>
      <w:r>
        <w:t xml:space="preserve">01:08:08   (Speaker F)  Or do we just want to do them all with roofs? I guess that's the first decision I think with. </w:t>
      </w:r>
    </w:p>
    <w:p>
      <w:r>
        <w:t xml:space="preserve">01:08:12   (Speaker C)  Well, we had already decided we wanted to add roofs to the ones out on the playground or shades or some types of shade. </w:t>
      </w:r>
    </w:p>
    <w:p>
      <w:r>
        <w:t xml:space="preserve">01:08:19   (Speaker B)  Right. </w:t>
      </w:r>
    </w:p>
    <w:p>
      <w:r>
        <w:t xml:space="preserve">01:08:20   (Speaker C)  So I think we should, we should get a quote on putting roofs on all of them. </w:t>
      </w:r>
    </w:p>
    <w:p>
      <w:r>
        <w:t xml:space="preserve">01:08:25   (Speaker F)  I think that would be okay, but not necessarily. We talked about sales out there. We wouldn't use sales in here. </w:t>
      </w:r>
    </w:p>
    <w:p>
      <w:r>
        <w:t xml:space="preserve">01:08:32   (Speaker B)  Right. </w:t>
      </w:r>
    </w:p>
    <w:p>
      <w:r>
        <w:t xml:space="preserve">01:08:32   (Speaker F)  Okay. You following along with all that? </w:t>
      </w:r>
    </w:p>
    <w:p>
      <w:r>
        <w:t xml:space="preserve">01:08:34   (Speaker C)  Was I quicker. </w:t>
      </w:r>
    </w:p>
    <w:p>
      <w:r>
        <w:t xml:space="preserve">01:08:35   (Speaker E)  I have a guy sell over their. But he wanted to tie to the tree. Then that. </w:t>
      </w:r>
    </w:p>
    <w:p>
      <w:r>
        <w:t xml:space="preserve">01:08:43   (Speaker F)  Yeah, that's not good. </w:t>
      </w:r>
    </w:p>
    <w:p>
      <w:r>
        <w:t xml:space="preserve">01:08:49   (Speaker B)  Okay. </w:t>
      </w:r>
    </w:p>
    <w:p>
      <w:r>
        <w:t xml:space="preserve">01:08:50   (Speaker F)  So I think the ask would be yes. We want to put everything in scope though, to try to optimize pricing. And if they have any root versus non roof. If they could do it both ways and then what type of roof. Right. I do like the sales out of the playground. </w:t>
      </w:r>
    </w:p>
    <w:p>
      <w:r>
        <w:t xml:space="preserve">01:09:07   (Speaker C)  That's. </w:t>
      </w:r>
    </w:p>
    <w:p>
      <w:r>
        <w:t xml:space="preserve">01:09:08   (Speaker F)  I think that would look nice and I think it would be very functional. So we keep doing that. So if that's on Clayton's list, who's on point for that? I guess would be mine. Because it sounds like Clayton's got working on it, which is. Right. We talked about that. </w:t>
      </w:r>
    </w:p>
    <w:p>
      <w:r>
        <w:t xml:space="preserve">01:09:24   (Speaker C)  He's working on it right now. </w:t>
      </w:r>
    </w:p>
    <w:p>
      <w:r>
        <w:t xml:space="preserve">01:09:26   (Speaker B)  So I have notes for. Clayton's going to reach out to kind of coordinate. </w:t>
      </w:r>
    </w:p>
    <w:p>
      <w:r>
        <w:t xml:space="preserve">01:09:31   (Speaker F)  Okay. </w:t>
      </w:r>
    </w:p>
    <w:p>
      <w:r>
        <w:t xml:space="preserve">01:09:31   (Speaker B)  Have an action plan of how to move forward together on this. </w:t>
      </w:r>
    </w:p>
    <w:p>
      <w:r>
        <w:t xml:space="preserve">01:09:34   (Speaker F)  Perfect. Yeah. I think the other thing is this was removing existing. See, I was just removing. </w:t>
      </w:r>
    </w:p>
    <w:p>
      <w:r>
        <w:t xml:space="preserve">01:09:44   (Speaker A)  Oh. </w:t>
      </w:r>
    </w:p>
    <w:p>
      <w:r>
        <w:t xml:space="preserve">01:09:44   (Speaker F)  What? </w:t>
      </w:r>
    </w:p>
    <w:p>
      <w:r>
        <w:t xml:space="preserve">01:09:47   (Speaker B)  All right. </w:t>
      </w:r>
    </w:p>
    <w:p>
      <w:r>
        <w:t xml:space="preserve">01:09:48   (Speaker F)  I, I, I understand what you're saying. I guess I just understood that the the bases are good on either. They are good wood. Yeah. Okay. </w:t>
      </w:r>
    </w:p>
    <w:p>
      <w:r>
        <w:t xml:space="preserve">01:09:58   (Speaker E)  The guy can go out and maybe refill that one to see if that'll rise. </w:t>
      </w:r>
    </w:p>
    <w:p>
      <w:r>
        <w:t xml:space="preserve">01:10:05   (Speaker F)  I will tell you what. We need to find our proper caps for the top of that wood, because that's the most exposed part of that lumber is the very top of it and the bottom. But we're not going to get to that. So we need a proper cap, be it metal or birds or something decorating. But if nothing else, even a piece of wood that prevents that exposed area from soaking up water would be helpful. </w:t>
      </w:r>
    </w:p>
    <w:p>
      <w:r>
        <w:t xml:space="preserve">01:10:31   (Speaker A)  Well, they had those first things just </w:t>
      </w:r>
    </w:p>
    <w:p>
      <w:r>
        <w:t xml:space="preserve">01:10:32   (Speaker F)  go right over the top and you </w:t>
      </w:r>
    </w:p>
    <w:p>
      <w:r>
        <w:t xml:space="preserve">01:10:34   (Speaker A)  would seal in place. </w:t>
      </w:r>
    </w:p>
    <w:p>
      <w:r>
        <w:t xml:space="preserve">01:10:35   (Speaker F)  But we do. But I don't know what size lumber that is. </w:t>
      </w:r>
    </w:p>
    <w:p>
      <w:r>
        <w:t xml:space="preserve">01:10:38   (Speaker G)  Right. </w:t>
      </w:r>
    </w:p>
    <w:p>
      <w:r>
        <w:t xml:space="preserve">01:10:39   (Speaker E)  Go all the way along it. Right. </w:t>
      </w:r>
    </w:p>
    <w:p>
      <w:r>
        <w:t xml:space="preserve">01:10:40   (Speaker C)  Because the whole edge is. </w:t>
      </w:r>
    </w:p>
    <w:p>
      <w:r>
        <w:t xml:space="preserve">01:10:42   (Speaker E)  The whole. </w:t>
      </w:r>
    </w:p>
    <w:p>
      <w:r>
        <w:t xml:space="preserve">01:10:43   (Speaker F)  That's straight up. No, we're talking about any. Any pole that's vertical. When you cut that piece of wood, it's very exposed. </w:t>
      </w:r>
    </w:p>
    <w:p>
      <w:r>
        <w:t xml:space="preserve">01:10:49   (Speaker B)  Yes. </w:t>
      </w:r>
    </w:p>
    <w:p>
      <w:r>
        <w:t xml:space="preserve">01:10:52   (Speaker E)  Okay. </w:t>
      </w:r>
    </w:p>
    <w:p>
      <w:r>
        <w:t xml:space="preserve">01:10:53   (Speaker F)  That needs to be capped sooner rather than later. And then. But I understand what you're saying. </w:t>
      </w:r>
    </w:p>
    <w:p>
      <w:r>
        <w:t xml:space="preserve">01:11:01   (Speaker A)  So I don't know. </w:t>
      </w:r>
    </w:p>
    <w:p>
      <w:r>
        <w:t xml:space="preserve">01:11:02   (Speaker F)  We just got to figure out how big that piece of lumber is and whether the easiest and best way to do it. But even. Even a sealed piece of cedar on the very top of it will help. But it's better than nothing. </w:t>
      </w:r>
    </w:p>
    <w:p>
      <w:r>
        <w:t xml:space="preserve">01:11:14   (Speaker C)  Okay, So I would say we look for more quotes. And unless there's something that's completely to be pulled down because it's a safety hazard right now. </w:t>
      </w:r>
    </w:p>
    <w:p>
      <w:r>
        <w:t xml:space="preserve">01:11:26   (Speaker E)  No, we. We went out there and kind of did a check on it, and the pieces that were problematic, they secured with some brackets and. </w:t>
      </w:r>
    </w:p>
    <w:p>
      <w:r>
        <w:t xml:space="preserve">01:11:37   (Speaker C)  Okay, </w:t>
      </w:r>
    </w:p>
    <w:p>
      <w:r>
        <w:t xml:space="preserve">01:11:41   (Speaker B)  we got the notes for that. Anything else before? </w:t>
      </w:r>
    </w:p>
    <w:p>
      <w:r>
        <w:t xml:space="preserve">01:11:46   (Speaker F)  So talk about that. That's. </w:t>
      </w:r>
    </w:p>
    <w:p>
      <w:r>
        <w:t xml:space="preserve">01:11:51   (Speaker B)  Update on the mini transfer. That's next. Anyways. Okay, so then we'll move on to the board consultants. </w:t>
      </w:r>
    </w:p>
    <w:p>
      <w:r>
        <w:t xml:space="preserve">01:12:02   (Speaker F)  A couple things. </w:t>
      </w:r>
    </w:p>
    <w:p>
      <w:r>
        <w:t xml:space="preserve">01:12:03   (Speaker A)  First off, I had distributed this to the board. This is an example of. I instituted this many years ago, but this is an example of what I use now in the community up in Louisiana. So the statutory references you see in the bottom paragraphs obviously would change to reflect the Florida relay system for disabled disabilities, individuals, etc. I forwarded a copy of this to Mike for him to take a look at. He's pretty familiar with the format because, I mean, he's seen it many times in the past. So it's not unusual. The wording that you see there under public comment and testimony, that used to be a little less formidable, but given that particular district and its residents, they. They wanted it a little bit more. </w:t>
      </w:r>
    </w:p>
    <w:p>
      <w:r>
        <w:t xml:space="preserve">01:13:02   (Speaker B)  But. </w:t>
      </w:r>
    </w:p>
    <w:p>
      <w:r>
        <w:t xml:space="preserve">01:13:02   (Speaker A)  But Typically, what this does is it would be attached. It would be created to match for what this district needs, and it would be attached to the agendas that Rich would give out here for the residents. So it's a cover page that goes with that, and it alerts them to that public comment and testimony process. And it basically helps with some of the annoyance that people are going to have. And again, you know, we tried to instill this many times over the last how many years, and it's much better than what it ever was. But, you know, people need to understand that public comment and testimony is exactly what it means. It doesn't mean question and answer. The board meeting is a debate format. It's not debate and rebuttal. So people can make their comments, they can ask if the board or the staff elects to not address it. That's up to the board. We've also had issues in this particular situation, which I don't think we really have here, and that is that people can make suggestions or they can make their comments and they can give their testimony as to what they believe the board should do. But at the end of the day, the decision rests with the board, and they have to do what's best for the community as they see it. So we don't want people to walk away thinking that because they made a suggestion that the board automatically is going to agree to it or follow that suggestion. And that's one of the reasons. One of the things that this particular document would help provide is hopefully they're going to read it. We don't have to re. Explain it as we're going through the meeting. And we don't want to make an appearance that we're shutting somebody down or not listening to what they have to say. It clearly helps outline some of that. So if the board would approve that type of a document, I can work with Mike and we'll get it to Rich. And then when they're handing out the agendas here for the people, they can give that out also. So that kind of helps with. With that activity of a meeting. </w:t>
      </w:r>
    </w:p>
    <w:p>
      <w:r>
        <w:t xml:space="preserve">01:15:10   (Speaker F)  So I understand the intent. I understand what it's saying. I feel like this is a solution and seekable problems. Are we just trying to be preventative? </w:t>
      </w:r>
    </w:p>
    <w:p>
      <w:r>
        <w:t xml:space="preserve">01:15:24   (Speaker A)  Especially leading up to the public hearing on the budget? </w:t>
      </w:r>
    </w:p>
    <w:p>
      <w:r>
        <w:t xml:space="preserve">01:15:28   (Speaker F)  We can take all the sport out of that. Aren't you. I know it's fun for you. </w:t>
      </w:r>
    </w:p>
    <w:p>
      <w:r>
        <w:t xml:space="preserve">01:15:33   (Speaker B)  It is. </w:t>
      </w:r>
    </w:p>
    <w:p>
      <w:r>
        <w:t xml:space="preserve">01:15:34   (Speaker A)  And you know, you like that banter, but. </w:t>
      </w:r>
    </w:p>
    <w:p>
      <w:r>
        <w:t xml:space="preserve">01:15:39   (Speaker F)  And I don't have a problem with it, but I just. I guess I haven't really to, to your own acknowledgment. </w:t>
      </w:r>
    </w:p>
    <w:p>
      <w:r>
        <w:t xml:space="preserve">01:15:44   (Speaker G)  Right. </w:t>
      </w:r>
    </w:p>
    <w:p>
      <w:r>
        <w:t xml:space="preserve">01:15:44   (Speaker F)  It really hasn't been a problem lately here, but I guess if this just gets excited and leading up to the more heated discussion. </w:t>
      </w:r>
    </w:p>
    <w:p>
      <w:r>
        <w:t xml:space="preserve">01:15:52   (Speaker A)  Well, and hopefully we'll have people that are. That. I mean, we have the same handful almost every time. Trees Gary occasionally, when he's available, there's usually a couple of other individuals. </w:t>
      </w:r>
    </w:p>
    <w:p>
      <w:r>
        <w:t xml:space="preserve">01:16:06   (Speaker F)  No, I got you. </w:t>
      </w:r>
    </w:p>
    <w:p>
      <w:r>
        <w:t xml:space="preserve">01:16:07   (Speaker A)  Of course, you know, Keith's wife is here to keep an eye on him all the time. But, you know, we, when we get into that public hearing setting for the budget, we may have people that, that have never attended, they don't understand the format and it's one way of giving an advance notice and it takes some of the sting out of it when it's in writing and they're not being, you know, introduced to it verbally. </w:t>
      </w:r>
    </w:p>
    <w:p>
      <w:r>
        <w:t xml:space="preserve">01:16:34   (Speaker F)  It needs to be published so that the whole community knows and not just handing out and getting. Because you're not. </w:t>
      </w:r>
    </w:p>
    <w:p>
      <w:r>
        <w:t xml:space="preserve">01:16:41   (Speaker A)  Well, you can, we can do that </w:t>
      </w:r>
    </w:p>
    <w:p>
      <w:r>
        <w:t xml:space="preserve">01:16:42   (Speaker F)  as part of the agenda. </w:t>
      </w:r>
    </w:p>
    <w:p>
      <w:r>
        <w:t xml:space="preserve">01:16:44   (Speaker A)  Yeah, it could be, you know, on the website as part of the agenda. I'm sorry, it could be a cover sheet to what gets posted on the agenda for the, for the. On the website so that they would see it in advance. </w:t>
      </w:r>
    </w:p>
    <w:p>
      <w:r>
        <w:t xml:space="preserve">01:16:55   (Speaker B)  Yeah. </w:t>
      </w:r>
    </w:p>
    <w:p>
      <w:r>
        <w:t xml:space="preserve">01:16:55   (Speaker F)  I'm just saying that if they come to the meeting and then you tell them this, it's too late, which is. </w:t>
      </w:r>
    </w:p>
    <w:p>
      <w:r>
        <w:t xml:space="preserve">01:17:00   (Speaker A)  We do that in this particular community. It's a cover sheet that goes on the agenda that gets posted. Posted on the website. </w:t>
      </w:r>
    </w:p>
    <w:p>
      <w:r>
        <w:t xml:space="preserve">01:17:06   (Speaker B)  Yeah, yeah. </w:t>
      </w:r>
    </w:p>
    <w:p>
      <w:r>
        <w:t xml:space="preserve">01:17:08   (Speaker A)  It's just a suggestion. The board can say yay or not. </w:t>
      </w:r>
    </w:p>
    <w:p>
      <w:r>
        <w:t xml:space="preserve">01:17:11   (Speaker F)  I'm just saying you just can't hand this out at a meeting. Well, a few people would show up and then. </w:t>
      </w:r>
    </w:p>
    <w:p>
      <w:r>
        <w:t xml:space="preserve">01:17:15   (Speaker C)  I think it's tied to the agenda, though. When the agenda gets handed out at the meeting. </w:t>
      </w:r>
    </w:p>
    <w:p>
      <w:r>
        <w:t xml:space="preserve">01:17:19   (Speaker F)  Yes. If they're speaking to the agenda, then the assumption, it's a fair assumption that they have reviewed the agenda so they know what they're going to speak to. And if this is part of that </w:t>
      </w:r>
    </w:p>
    <w:p>
      <w:r>
        <w:t xml:space="preserve">01:17:28   (Speaker C)  package or they've seen it before, they've come into. </w:t>
      </w:r>
    </w:p>
    <w:p>
      <w:r>
        <w:t xml:space="preserve">01:17:34   (Speaker F)  Right. </w:t>
      </w:r>
    </w:p>
    <w:p>
      <w:r>
        <w:t xml:space="preserve">01:17:35   (Speaker C)  As long as it's part of the. On the COVID page, on the agenda packet, I think we're safe and we can have. </w:t>
      </w:r>
    </w:p>
    <w:p>
      <w:r>
        <w:t xml:space="preserve">01:17:41   (Speaker A)  Mike. </w:t>
      </w:r>
    </w:p>
    <w:p>
      <w:r>
        <w:t xml:space="preserve">01:17:41   (Speaker G)  Dr. </w:t>
      </w:r>
    </w:p>
    <w:p>
      <w:r>
        <w:t xml:space="preserve">01:17:42   (Speaker F)  I mean, in your other communities. </w:t>
      </w:r>
    </w:p>
    <w:p>
      <w:r>
        <w:t xml:space="preserve">01:17:44   (Speaker B)  Depends on the community. Yes, I've seen it. There's been all sorts of different things to try to. </w:t>
      </w:r>
    </w:p>
    <w:p>
      <w:r>
        <w:t xml:space="preserve">01:17:52   (Speaker A)  Part of the other situation too, that this addresses is that this is not a general give and take. They're here to address business items and we do stray from that in some instances. And that's up to the board. Yeah, the board certainly can. Can entertain anything that's happening at the meeting as AC bid. </w:t>
      </w:r>
    </w:p>
    <w:p>
      <w:r>
        <w:t xml:space="preserve">01:18:14   (Speaker E)  Yeah. </w:t>
      </w:r>
    </w:p>
    <w:p>
      <w:r>
        <w:t xml:space="preserve">01:18:15   (Speaker F)  Like I said, I don't have a problem with it. I just didn't know we're trying to get in front of potential. Okay. </w:t>
      </w:r>
    </w:p>
    <w:p>
      <w:r>
        <w:t xml:space="preserve">01:18:22   (Speaker B)  It's not bad to have. </w:t>
      </w:r>
    </w:p>
    <w:p>
      <w:r>
        <w:t xml:space="preserve">01:18:23   (Speaker F)  So do you need a motion to look at this and set it up for alleviate? </w:t>
      </w:r>
    </w:p>
    <w:p>
      <w:r>
        <w:t xml:space="preserve">01:18:30   (Speaker B)  I mean, I think board direction would be fine. </w:t>
      </w:r>
    </w:p>
    <w:p>
      <w:r>
        <w:t xml:space="preserve">01:18:31   (Speaker A)  And then. </w:t>
      </w:r>
    </w:p>
    <w:p>
      <w:r>
        <w:t xml:space="preserve">01:18:32   (Speaker B)  Yeah, the. The approval will come. </w:t>
      </w:r>
    </w:p>
    <w:p>
      <w:r>
        <w:t xml:space="preserve">01:18:34   (Speaker A)  Rich and I and Michael work together on that. Just make sure that it's completely relevant to the community here. And taking away all the, you know, the nuances of certain language that doesn't really need to be in there. </w:t>
      </w:r>
    </w:p>
    <w:p>
      <w:r>
        <w:t xml:space="preserve">01:18:46   (Speaker F)  So while we're at it then, sorry, look at that for you. Do we put. So I. I just wanted to see what the agenda looked like at the moment though. Is Board of supervisors looks good. Is if we're handing this out and it's part of the agenda, would it be reasonable to put other contact information similar to what's on the website for you for aiming for Clayton? Would that be helpful to the community since we're asking them to look at it? </w:t>
      </w:r>
    </w:p>
    <w:p>
      <w:r>
        <w:t xml:space="preserve">01:19:20   (Speaker A)  It's on the website. So it's. It's. It would be good to put on there. It's not like we're, you know, Right. Putting something on that isn't already available. It's just. Do they go and search for it </w:t>
      </w:r>
    </w:p>
    <w:p>
      <w:r>
        <w:t xml:space="preserve">01:19:30   (Speaker F)  and look for it? </w:t>
      </w:r>
    </w:p>
    <w:p>
      <w:r>
        <w:t xml:space="preserve">01:19:30   (Speaker A)  So that's a good point. That could be added in there. </w:t>
      </w:r>
    </w:p>
    <w:p>
      <w:r>
        <w:t xml:space="preserve">01:19:33   (Speaker F)  Same as we're asking them to read this. But it just kind of packages everything up nice and neat to say, hey, while you're at the meeting, we can do that. Here's the etiquette we'd ask you to follow. And by the way, so you can leave with something. Here's the people you can reach out to ask questions. </w:t>
      </w:r>
    </w:p>
    <w:p>
      <w:r>
        <w:t xml:space="preserve">01:19:47   (Speaker A)  So if we can just. Rich and I can work with Mike. I don't think we need a motion or anything. And we'll bring it back in final form. You could look at it. </w:t>
      </w:r>
    </w:p>
    <w:p>
      <w:r>
        <w:t xml:space="preserve">01:19:55   (Speaker F)  I'm all for it. Okay. Yeah. </w:t>
      </w:r>
    </w:p>
    <w:p>
      <w:r>
        <w:t xml:space="preserve">01:19:58   (Speaker B)  I mean, quite frankly, I wish we had more folks, you know, obviously. I mean, they're the eyes and ears. </w:t>
      </w:r>
    </w:p>
    <w:p>
      <w:r>
        <w:t xml:space="preserve">01:20:04   (Speaker A)  Obviously. We're doing a really good job. Otherwise they'd all be here. But that's the way I look at it. But that's probably a very tainted personalized view perhaps. </w:t>
      </w:r>
    </w:p>
    <w:p>
      <w:r>
        <w:t xml:space="preserve">01:20:11   (Speaker B)  Yeah. So long was this drafted. </w:t>
      </w:r>
    </w:p>
    <w:p>
      <w:r>
        <w:t xml:space="preserve">01:20:13   (Speaker A)  Such a way. </w:t>
      </w:r>
    </w:p>
    <w:p>
      <w:r>
        <w:t xml:space="preserve">01:20:14   (Speaker B)  Chilling effect. </w:t>
      </w:r>
    </w:p>
    <w:p>
      <w:r>
        <w:t xml:space="preserve">01:20:15   (Speaker A)  A couple of other things. I. I get town square because I deal with the arc. So I get notices. So as soon as I saw the notice on the pool I caught, I got in touch with Amy. Just I'm like oh my God, you know, what's going on? I expected the world was coming to an end. She informed me what happened. So I started an email chain to you know, kind of get down and say, you know, why wasn't this done? And that's where we get, you know, what happened with Clayton and what happened with Matt and you know, so you know, we kind of get to the bottom of it. But the one thing that I instructed Matt and and Laura Lee to do in, in one of the last emails is anything landscape related that relates to the amenity center. They need to include Amy. So they were doing their inspection last week on Friday they were out here and they were talking. Amy was here and readily available. They need to engage her, they need to bring her out there so that she also can see and help in making some of those decisions. And so, you know, it's easy to bypass her because this relationship is still new. So you know, I tried to make a point of that just for Amy's benefit and for you know, better ease of working with the amenity and making sure that you know, she's in the loop. She has a lot of experience with what has happened out there in the past. So that's also will be helpful. As I mentioned, I went and involved email with Patty, Rich and Amy about the potential aspect of view only for the debit card bank account. So she can see that on a regular basis. What's happening is there's a confusion in description of what's being requested versus what they believe were expended and things along that line. So they at one point they had believed they had submitted everything. Patty didn't believe that was correct. And this way they have a more direct link as to exactly what is being looked for by be able to review that. So we'll see if that can, that can get done. I shouldn't speak for gms but I do know that almost all of these management companies that software is very privileged and they don't like granting any kind of backdoor access even if it's just to get the one account because invariably that could lead people into other accounts and other activities. So I'll leave that up to Rich to see exactly what they would be able to do. There's the way that many of these governmental fund accounting software programs are is and Randy, I think you know this, you're purchasing a seat but with that seat only Comes so many access points and then there's additional cost that comes into vouch. So it, that may be a case where they're going to say no, we don't do that, but we could ask them again to supply PDF report again. Yeah. If they're, if they're writing checks every </w:t>
      </w:r>
    </w:p>
    <w:p>
      <w:r>
        <w:t xml:space="preserve">01:23:33   (Speaker F)  Thursday, you've got it in the agenda, right. </w:t>
      </w:r>
    </w:p>
    <w:p>
      <w:r>
        <w:t xml:space="preserve">01:23:35   (Speaker A)  If they're issuing checks every Thursday, Patty can just forward that to Amy so Rich can work on that from his end to make sure that that gets </w:t>
      </w:r>
    </w:p>
    <w:p>
      <w:r>
        <w:t xml:space="preserve">01:23:44   (Speaker B)  already initiated an email and everything care of that. So </w:t>
      </w:r>
    </w:p>
    <w:p>
      <w:r>
        <w:t xml:space="preserve">01:23:49   (Speaker E)  perfect, </w:t>
      </w:r>
    </w:p>
    <w:p>
      <w:r>
        <w:t xml:space="preserve">01:23:53   (Speaker F)  that'll do it. </w:t>
      </w:r>
    </w:p>
    <w:p>
      <w:r>
        <w:t xml:space="preserve">01:23:55   (Speaker A)  And then any rest deals with the </w:t>
      </w:r>
    </w:p>
    <w:p>
      <w:r>
        <w:t xml:space="preserve">01:23:56   (Speaker B)  budget, any HOA transfer update, remaining hangover. </w:t>
      </w:r>
    </w:p>
    <w:p>
      <w:r>
        <w:t xml:space="preserve">01:24:02   (Speaker A)  The only thing that we're waiting on is there still the end of the year turnover of somewhere in the neighborhood of $28,000 of which that is being reduced. If you remember, we were relying on their petty cash for a number of months. And so there are deductions that will be made to that. Amy and I talked that we're going to bill the HOA every four months for the payroll usage of the two maintenance guys for the Santeri and Sortino area. It averages like five hours a week. And so they will reimburse us that which that reminded me of something else I wanted to mention to the board so. That hopefully that invoicing will be taken care of. Amy is going to work with Tara and Gary to make sure that the final invoice to request whatever is remaining that comes to us at that $28,000 is done. And then there was still one of the last requirements financially was that they would have their end of the year audit. Once that audit is complete, if there was any excess revenue that would have been allocated to any of the reserve or the operating expenses of the Amenity, if there was excess on that, then that would funnel back to the CDD at that time also. So that is probably forthcoming in a number of months. It usually is going to be a while for those audits to be completed. We're hoping to make sure that we button up things between associate and a new incoming HOA management company. They seem to be very conducive to what needs to happen here and in the relationship. So I don't anticipate any problems there. Earlier today I requested from Patty that we add and this is where the reminder talking about the invoicing for the payroll reimbursement to add revenue items into </w:t>
      </w:r>
    </w:p>
    <w:p>
      <w:r>
        <w:t xml:space="preserve">01:26:23   (Speaker C)  our </w:t>
      </w:r>
    </w:p>
    <w:p>
      <w:r>
        <w:t xml:space="preserve">01:26:25   (Speaker A)  financial statements for the amenity and the ones that were requested were. The payroll reimbursement from the ntoa the swim team revenue, tennis lesson, revenue event. Revenue, event revenue, Music lessons. Music lessons. Yeah, I should have pulled the email up. So we've asked her to add those kind of things in. Amy has gone back to the first of the year and identified the revenue stream for all of those. And I've requested that once Amy sends that to Patti, that she can make the adjustment out of just general, general revenue up into those particular line items. One of the important aspects, especially when we hold a public hearing on the budget, is we, we were very insistent. As a board. Well, not me as the board, but you as the board, that we would identify as best as we could, all of the revenue and all of the expenditures and, and have separate accountability for that so that the residents could clearly identify what the transition looked at from the, you know, the POA to the cdd. Because there was concern that, well, how do we know that they're not going to go over budget? How do we know that, you know, we budgeted correctly? How do we know? How do we know? And we told them, look, we're taking the information from what the POA would have budgeted for, and, and we're relying on that. We did think that there were going to be some reasonable reductions in expenses. Insurance was a big one. And as the board will remember, we went from an anticipated budget of 190,000 to an $11,000 line item to get that insured. And so that when we get into the budget, that's a huge savings, that's a big nut. You know, we budgeted for 20,000 just in case, because there's a number of different issues, as we know, with sovereign immunity and the increase in the limitations. So we do expect there's going to be a good sized bump because of that proposed increase, as far as I know, and Mike could clarify, I don't know that the governor has actually signed it, but I think everybody's pretty confident that he will. So, you know, that will go into effect anyway. So those things have been requested. And again, I, I, like I said, I made sure that the people with Juniper understood that Amy needs to be kept in the loop on this. That may have helped that little bit of glitch, because if they would have said, let's do it on Monday, I think Amy might have said, she's, she's. I think she probably would have said, let's wait a week, let me give people proper notice. And at the time, again, you know, they finished, but we weren't sure how long they were going to have the equipment out there and how long it would take. They were still actively working on it this morning when I was here. So, you know, it. It took them a while to get to it. </w:t>
      </w:r>
    </w:p>
    <w:p>
      <w:r>
        <w:t xml:space="preserve">01:29:49   (Speaker F)  Okay. </w:t>
      </w:r>
    </w:p>
    <w:p>
      <w:r>
        <w:t xml:space="preserve">01:29:50   (Speaker B)  So. </w:t>
      </w:r>
    </w:p>
    <w:p>
      <w:r>
        <w:t xml:space="preserve">01:29:51   (Speaker C)  And. And I think there's also. There's a few other things like that I had meant. You talked about like the capital capital contribution. Yeah, yeah, we've. </w:t>
      </w:r>
    </w:p>
    <w:p>
      <w:r>
        <w:t xml:space="preserve">01:30:03   (Speaker A)  We're taking a look at that because of the way that that distribution was originally made up. That capital contribution. A good portion of that that comes in would have been based on a budget at the early stages that would have included the maintenance and everything related to the amenity. So we can take a look at that and request that the POA consider when that revenue comes in, that X percentage would be transmitted to the CDD to offset Amenity center expenses as it was when it was being contributed to the poa. So that's a. That's a work in motion that's going to require Mike to take a look at it also the wording, the POA attorney to make sure that they would be comfortable, obviously the POA board to see how they would feel about that also. But it seems that it would be an appropriate function. So that's. That's definitely something that'd be. </w:t>
      </w:r>
    </w:p>
    <w:p>
      <w:r>
        <w:t xml:space="preserve">01:31:08   (Speaker C)  That'd be something else we'd want to capture with Amy's report or it would. </w:t>
      </w:r>
    </w:p>
    <w:p>
      <w:r>
        <w:t xml:space="preserve">01:31:13   (Speaker A)  Obviously it would go. You know, there would be a line for that that would be added to the financial statements and you know, that basically would. Would something that would help offset the need for reserve contributions. That would be the intent. When you call a capital contribution of any kind, it's normally for capital expenditures. So that would. That would become something that helps fund reserves for when we have to do the, like the pool resurfacing and other things. I think there was one other item you Matt talked about. </w:t>
      </w:r>
    </w:p>
    <w:p>
      <w:r>
        <w:t xml:space="preserve">01:31:47   (Speaker F)  I don't remember. Do you want. Have or maybe this might think anything. An update on the amenity rentals and policy documents. </w:t>
      </w:r>
    </w:p>
    <w:p>
      <w:r>
        <w:t xml:space="preserve">01:31:58   (Speaker A)  I don't know if Mike is ready to have that conversation and present it to the board. I know we had our discussion. We made all the changes in the conference call that you and I and Mike and Cooper had, and I don't know that they were. And Mike could answer that. </w:t>
      </w:r>
    </w:p>
    <w:p>
      <w:r>
        <w:t xml:space="preserve">01:32:14   (Speaker F)  Well, you have. </w:t>
      </w:r>
    </w:p>
    <w:p>
      <w:r>
        <w:t xml:space="preserve">01:32:15   (Speaker A)  I don't think that you were able to get those for presentation tonight yet, Mike. </w:t>
      </w:r>
    </w:p>
    <w:p>
      <w:r>
        <w:t xml:space="preserve">01:32:20   (Speaker D)  Yeah, that's correct. Two items. One is the governor has not signed the sovereign immunity limits, but I agree with Pete. It's expected that it'll be done. And then two, I. I took my final Review of those documents today, which is three rental agreements and then the amenity policy changes that we've been talking about. I've kicked those back to Cuba to make a couple changes. There's a little bit of information we still need from get from Amy on like room capacity and rental capacity, but those are just very minor. But the goal is to bring those back to the board at the June meeting. </w:t>
      </w:r>
    </w:p>
    <w:p>
      <w:r>
        <w:t xml:space="preserve">01:32:55   (Speaker B)  Thank you. Anything else for the board until we </w:t>
      </w:r>
    </w:p>
    <w:p>
      <w:r>
        <w:t xml:space="preserve">01:33:02   (Speaker A)  get into the budget? I think the budget. Once we get into the budget, there's discussion there. </w:t>
      </w:r>
    </w:p>
    <w:p>
      <w:r>
        <w:t xml:space="preserve">01:33:06   (Speaker B)  And Mike, anything else for the board? </w:t>
      </w:r>
    </w:p>
    <w:p>
      <w:r>
        <w:t xml:space="preserve">01:33:11   (Speaker D)  Yeah, we got a few things. One is wanted to let the board just know what we've been doing since the last meeting. </w:t>
      </w:r>
    </w:p>
    <w:p>
      <w:r>
        <w:t xml:space="preserve">01:33:17   (Speaker B)  We've been pretty busy. </w:t>
      </w:r>
    </w:p>
    <w:p>
      <w:r>
        <w:t xml:space="preserve">01:33:18   (Speaker D)  In addition to the amenity documents we just talked about, we prepared an office license agreement for the hoa. We prepared a draft pool refinishing agreement which will incorporate into the RFP for that work. We did a addendum to the proposal for G.B. collins. And then also we prepared an interlocal agreement between the school board of Pasco county and Estancia for use of the swimming pool. And then we're working on completing the swim team agreement in coordination with. With Amy. So other than that, we haven't been up too much. </w:t>
      </w:r>
    </w:p>
    <w:p>
      <w:r>
        <w:t xml:space="preserve">01:33:59   (Speaker C)  Great. </w:t>
      </w:r>
    </w:p>
    <w:p>
      <w:r>
        <w:t xml:space="preserve">01:34:01   (Speaker B)  Okay. Any questions for Mike at this time? </w:t>
      </w:r>
    </w:p>
    <w:p>
      <w:r>
        <w:t xml:space="preserve">01:34:06   (Speaker C)  No, I'm good. </w:t>
      </w:r>
    </w:p>
    <w:p>
      <w:r>
        <w:t xml:space="preserve">01:34:08   (Speaker B)  Okay, so we'll go ahead and get into field manager. So you do have your action items list here. Again, Clayton is not with us today. The some of the stuff we've already talked about. The pond erosion was discussed. The street light fixtures, just a quote has been requested for the 50 install that we discussed at the last meeting. So once we have that, we'll be able to bring that for approval. And moving forward. </w:t>
      </w:r>
    </w:p>
    <w:p>
      <w:r>
        <w:t xml:space="preserve">01:34:41   (Speaker F)  We do have another pole straw down here too. </w:t>
      </w:r>
    </w:p>
    <w:p>
      <w:r>
        <w:t xml:space="preserve">01:34:44   (Speaker B)  Yeah, it's on. It's on here. </w:t>
      </w:r>
    </w:p>
    <w:p>
      <w:r>
        <w:t xml:space="preserve">01:34:45   (Speaker F)  Yeah. </w:t>
      </w:r>
    </w:p>
    <w:p>
      <w:r>
        <w:t xml:space="preserve">01:34:46   (Speaker B)  So there's the street pole struck by the vehicle and San Romano, which was. Is scheduled to be replaced tomorrow, 5:20. And then there's the pole on Cortana. Is that the one that you're. </w:t>
      </w:r>
    </w:p>
    <w:p>
      <w:r>
        <w:t xml:space="preserve">01:34:58   (Speaker F)  Yeah, but I didn't see it. </w:t>
      </w:r>
    </w:p>
    <w:p>
      <w:r>
        <w:t xml:space="preserve">01:35:00   (Speaker B)  So fourth down. </w:t>
      </w:r>
    </w:p>
    <w:p>
      <w:r>
        <w:t xml:space="preserve">01:35:01   (Speaker F)  Oh, there it is. Okay. </w:t>
      </w:r>
    </w:p>
    <w:p>
      <w:r>
        <w:t xml:space="preserve">01:35:02   (Speaker B)  Yeah, so that was struck. Part of the fixture fell off. The entire pole will not need to be replaced. And working with FLM to get the </w:t>
      </w:r>
    </w:p>
    <w:p>
      <w:r>
        <w:t xml:space="preserve">01:35:11   (Speaker F)  current fixture repair, </w:t>
      </w:r>
    </w:p>
    <w:p>
      <w:r>
        <w:t xml:space="preserve">01:35:14   (Speaker B)  you'll see information about the road stripe refurbishment on here as well. So that's still in process. The palm at the amenity and pruning, we've discussed some of that. The fountain jet we did discuss earlier as well. Golf cart, if that's something that the board is interested in. He said it would probably be about 8,000 for a good quality golf cart. If that's something that you're interested in doing. Yeah, Y. Yeah. </w:t>
      </w:r>
    </w:p>
    <w:p>
      <w:r>
        <w:t xml:space="preserve">01:35:44   (Speaker C)  Do we. Is he going to get us proposals that we need to approve or do we. </w:t>
      </w:r>
    </w:p>
    <w:p>
      <w:r>
        <w:t xml:space="preserve">01:35:49   (Speaker B)  Yeah, so move forward with that for sure. I asked him about that. He said price range. He said basically if you want to agree to a price range for the golf court, you know that would work. And then if they're okay with that range of about 8k he can bring back some options. Yes, I, I'll have them in that kind of. </w:t>
      </w:r>
    </w:p>
    <w:p>
      <w:r>
        <w:t xml:space="preserve">01:36:11   (Speaker F)  I say we can't trade in the other process. </w:t>
      </w:r>
    </w:p>
    <w:p>
      <w:r>
        <w:t xml:space="preserve">01:36:15   (Speaker B)  Yeah. Be tradable. </w:t>
      </w:r>
    </w:p>
    <w:p>
      <w:r>
        <w:t xml:space="preserve">01:36:21   (Speaker C)  Find a deep one. </w:t>
      </w:r>
    </w:p>
    <w:p>
      <w:r>
        <w:t xml:space="preserve">01:36:23   (Speaker F)  Exactly. Therein lies the problem. No. There we go. Okay. </w:t>
      </w:r>
    </w:p>
    <w:p>
      <w:r>
        <w:t xml:space="preserve">01:36:33   (Speaker B)  So the bi weekly readings, gauges. So that is still in being done. Obviously the water levels, there's really only two that was readable this month. So unfortunately again, hopefully some of this purple clouds over here. </w:t>
      </w:r>
    </w:p>
    <w:p>
      <w:r>
        <w:t xml:space="preserve">01:36:47   (Speaker C)  Yes, Come on Green. </w:t>
      </w:r>
    </w:p>
    <w:p>
      <w:r>
        <w:t xml:space="preserve">01:36:49   (Speaker B)  And then we already discussed the pool or sorry the pergolas and structures and so that's in process. And then you'll see here the completed cleaning and painting railings on the road, bridges, the landscape. He has it as completed but obviously that's. We're working on cutbacks and things of that nature. And then the gizzy bows of painting. </w:t>
      </w:r>
    </w:p>
    <w:p>
      <w:r>
        <w:t xml:space="preserve">01:37:12   (Speaker F)  So are those the ones that the near Sortino? </w:t>
      </w:r>
    </w:p>
    <w:p>
      <w:r>
        <w:t xml:space="preserve">01:37:16   (Speaker A)  Yes. </w:t>
      </w:r>
    </w:p>
    <w:p>
      <w:r>
        <w:t xml:space="preserve">01:37:17   (Speaker F)  Okay. Yeah, the big part. </w:t>
      </w:r>
    </w:p>
    <w:p>
      <w:r>
        <w:t xml:space="preserve">01:37:19   (Speaker B)  Yeah. So if there's anything questions wise, I can take a note down. Otherwise just feel free to reach out to Clayton directly. Again, you know, I know he's not here today but I do not want </w:t>
      </w:r>
    </w:p>
    <w:p>
      <w:r>
        <w:t xml:space="preserve">01:37:30   (Speaker F)  to spend a lot of time on this but I'm going to ask the question is when somebody hits a poll, do we get a police report on that? On if the police were called or not find someone? Do we. Do we can we go back and charge? </w:t>
      </w:r>
    </w:p>
    <w:p>
      <w:r>
        <w:t xml:space="preserve">01:37:43   (Speaker B)  We can attempt to. </w:t>
      </w:r>
    </w:p>
    <w:p>
      <w:r>
        <w:t xml:space="preserve">01:37:44   (Speaker F)  We can attempt it but then that's a whole day process. </w:t>
      </w:r>
    </w:p>
    <w:p>
      <w:r>
        <w:t xml:space="preserve">01:37:47   (Speaker B)  Usually if we can get a police report. Yeah, if we can get a police report then we will typically reach out to the insurance like Aegis and ask them to assist us in getting in contact with the driver's insurance company and going that route. </w:t>
      </w:r>
    </w:p>
    <w:p>
      <w:r>
        <w:t xml:space="preserve">01:38:01   (Speaker A)  Okay. </w:t>
      </w:r>
    </w:p>
    <w:p>
      <w:r>
        <w:t xml:space="preserve">01:38:01   (Speaker B)  I have done that before and it was. Yeah, even with the police report we weren't able to get anything. And then you have another option where if we know who it is and they are within the community then we could potentially talk to council about sending a letter that way. And you know, there's also potentials of suspension options and things, but it really </w:t>
      </w:r>
    </w:p>
    <w:p>
      <w:r>
        <w:t xml:space="preserve">01:38:21   (Speaker F)  depends on step one is finding. Yeah. And having the police. </w:t>
      </w:r>
    </w:p>
    <w:p>
      <w:r>
        <w:t xml:space="preserve">01:38:25   (Speaker B)  Okay. </w:t>
      </w:r>
    </w:p>
    <w:p>
      <w:r>
        <w:t xml:space="preserve">01:38:26   (Speaker F)  I was just curious. The one over here, I just happened to be walking the dog and I didn't actually see the pole get hit, but I saw a car stop there with a mother and a look like a teenage driver out of the car looking at the pole, hoping for the best. Huh. And I'm kind of thinking that maybe she was learning how to drive and she missed it. Okay. And kind of turned in for the, for the sensor and went up on the curb and took up one. But I, I, yeah. </w:t>
      </w:r>
    </w:p>
    <w:p>
      <w:r>
        <w:t xml:space="preserve">01:39:01   (Speaker C)  Was there any damage to the car? </w:t>
      </w:r>
    </w:p>
    <w:p>
      <w:r>
        <w:t xml:space="preserve">01:39:03   (Speaker F)  Well, I did walk kind of walk around. I think I know which car it is. I didn't see any damage. Might have been on the front end. I couldn't see the front. </w:t>
      </w:r>
    </w:p>
    <w:p>
      <w:r>
        <w:t xml:space="preserve">01:39:14   (Speaker B)  So yeah, if you see obviously let us know. We will do what we can in those aspects. </w:t>
      </w:r>
    </w:p>
    <w:p>
      <w:r>
        <w:t xml:space="preserve">01:39:20   (Speaker F)  Okay, thank you. </w:t>
      </w:r>
    </w:p>
    <w:p>
      <w:r>
        <w:t xml:space="preserve">01:39:22   (Speaker B)  Yeah. So again, yeah, if you have anything, feel free to reach out. You can reach out to Clayton directly, myself included. And the other option, the other thing on the agenda here for field is the proposals to repair the stone water pond. But again that's something. We had it as separate cover. But then after talking with David before the meeting and kind of what he'd like to do, we figured we'd discuss that with everybody first. And we've always. </w:t>
      </w:r>
    </w:p>
    <w:p>
      <w:r>
        <w:t xml:space="preserve">01:39:49   (Speaker F)  I think infrastructure is fine. I agree with this point that even. And I don't mean to digress, but I will Clayton had mentioned that sodding was not a great option because when the water comes up and I'm being optimistic, it would create other problems in the pond. So while we're trying to mitigate erosion by letting whatever naturally grow. </w:t>
      </w:r>
    </w:p>
    <w:p>
      <w:r>
        <w:t xml:space="preserve">01:40:10   (Speaker A)  Yeah. </w:t>
      </w:r>
    </w:p>
    <w:p>
      <w:r>
        <w:t xml:space="preserve">01:40:10   (Speaker F)  Starting and putting all this stuff in just didn't make a lot of sense. Sodding or seeding? Both. Either way we don't want anything to grow because if it gets covered with water it's going to create different issues is what we want were originally told. So I agree with the infrastructure part of it. That's. I mean that makes all the sense of the world. But, but, and I guess I'm also saying I agree with. Maybe I just thought it would die. </w:t>
      </w:r>
    </w:p>
    <w:p>
      <w:r>
        <w:t xml:space="preserve">01:40:33   (Speaker B)  Yeah. </w:t>
      </w:r>
    </w:p>
    <w:p>
      <w:r>
        <w:t xml:space="preserve">01:40:35   (Speaker F)  But then it dies and then it creates algier. What's the word I want Decays in water and then whatever happens there happens there. But either way we've, we've lost what we plan. But you know, keep that in mind. I think like with a lot of residents, I'm looking at A beach myself, I think regional property. </w:t>
      </w:r>
    </w:p>
    <w:p>
      <w:r>
        <w:t xml:space="preserve">01:40:55   (Speaker C)  But I think if we strict to. If. If we stick to the repair pieces and not the aesthetic piece of it, then we're. We're not gonna. </w:t>
      </w:r>
    </w:p>
    <w:p>
      <w:r>
        <w:t xml:space="preserve">01:41:07   (Speaker F)  Because if we start aesthetics, then we'll get a startup. But why not me? </w:t>
      </w:r>
    </w:p>
    <w:p>
      <w:r>
        <w:t xml:space="preserve">01:41:11   (Speaker C)  Well, that's where we get into the sod and the plants. Yeah. </w:t>
      </w:r>
    </w:p>
    <w:p>
      <w:r>
        <w:t xml:space="preserve">01:41:15   (Speaker F)  Yeah. But seeing them or something. </w:t>
      </w:r>
    </w:p>
    <w:p>
      <w:r>
        <w:t xml:space="preserve">01:41:17   (Speaker C)  Yeah. </w:t>
      </w:r>
    </w:p>
    <w:p>
      <w:r>
        <w:t xml:space="preserve">01:41:18   (Speaker F)  See what was. Yeah. I mean, no, that's fine, but doesn't take that much time. </w:t>
      </w:r>
    </w:p>
    <w:p>
      <w:r>
        <w:t xml:space="preserve">01:41:28   (Speaker A)  Yeah. </w:t>
      </w:r>
    </w:p>
    <w:p>
      <w:r>
        <w:t xml:space="preserve">01:41:29   (Speaker F)  Then you gotta hay it. You gotta put hay on it and you gotta get the birds out of it. Then we still gotta hope for rain, which is going to wash it all back down in the pond. All right. Sorry. I needed a moment. Something. </w:t>
      </w:r>
    </w:p>
    <w:p>
      <w:r>
        <w:t xml:space="preserve">01:41:48   (Speaker B)  Or actually it. For a sign. Some sort of. It was signed and yeah, we. </w:t>
      </w:r>
    </w:p>
    <w:p>
      <w:r>
        <w:t xml:space="preserve">01:41:54   (Speaker C)  We talked about. </w:t>
      </w:r>
    </w:p>
    <w:p>
      <w:r>
        <w:t xml:space="preserve">01:41:55   (Speaker B)  We literally have a communication. </w:t>
      </w:r>
    </w:p>
    <w:p>
      <w:r>
        <w:t xml:space="preserve">01:41:57   (Speaker C)  Yeah. </w:t>
      </w:r>
    </w:p>
    <w:p>
      <w:r>
        <w:t xml:space="preserve">01:41:57   (Speaker B)  I think talking to the folks. </w:t>
      </w:r>
    </w:p>
    <w:p>
      <w:r>
        <w:t xml:space="preserve">01:41:59   (Speaker F)  I mean, it was in the news. Not get it done. They wouldn't have enough. </w:t>
      </w:r>
    </w:p>
    <w:p>
      <w:r>
        <w:t xml:space="preserve">01:42:02   (Speaker C)  I think we were gonna. </w:t>
      </w:r>
    </w:p>
    <w:p>
      <w:r>
        <w:t xml:space="preserve">01:42:03   (Speaker E)  Was. Who didn't. </w:t>
      </w:r>
    </w:p>
    <w:p>
      <w:r>
        <w:t xml:space="preserve">01:42:05   (Speaker C)  We asked Clayton last. Last month. </w:t>
      </w:r>
    </w:p>
    <w:p>
      <w:r>
        <w:t xml:space="preserve">01:42:08   (Speaker F)  I don't know if it was Clayton or Amy. </w:t>
      </w:r>
    </w:p>
    <w:p>
      <w:r>
        <w:t xml:space="preserve">01:42:11   (Speaker B)  I just don't say it's dropped off or what. Yeah, it might be the sign specifically that we were. </w:t>
      </w:r>
    </w:p>
    <w:p>
      <w:r>
        <w:t xml:space="preserve">01:42:16   (Speaker C)  We were talking about doing, like a yes, light up sign. </w:t>
      </w:r>
    </w:p>
    <w:p>
      <w:r>
        <w:t xml:space="preserve">01:42:19   (Speaker B)  Oh, it's not on the list, but it is something that was Clayton. Yeah, it's something that he's looking into. It's not on the list, but yes. </w:t>
      </w:r>
    </w:p>
    <w:p>
      <w:r>
        <w:t xml:space="preserve">01:42:25   (Speaker C)  So it hasn't disappeared. Thanks for the reminder. </w:t>
      </w:r>
    </w:p>
    <w:p>
      <w:r>
        <w:t xml:space="preserve">01:42:28   (Speaker F)  Yeah, it does. So it says in the minutes that the board discussed appropriately signed, Mr. Smith will review. </w:t>
      </w:r>
    </w:p>
    <w:p>
      <w:r>
        <w:t xml:space="preserve">01:42:34   (Speaker B)  Yeah, it's not on the list. Apologize for that. But yes, it is. It's not falling off. Yeah. </w:t>
      </w:r>
    </w:p>
    <w:p>
      <w:r>
        <w:t xml:space="preserve">01:42:40   (Speaker C)  Like out in digital sign. </w:t>
      </w:r>
    </w:p>
    <w:p>
      <w:r>
        <w:t xml:space="preserve">01:42:42   (Speaker F)  One of the digital signs with the big. Do not hit me. </w:t>
      </w:r>
    </w:p>
    <w:p>
      <w:r>
        <w:t xml:space="preserve">01:42:46   (Speaker B)  You've got one, right? </w:t>
      </w:r>
    </w:p>
    <w:p>
      <w:r>
        <w:t xml:space="preserve">01:42:47   (Speaker F)  We love it. </w:t>
      </w:r>
    </w:p>
    <w:p>
      <w:r>
        <w:t xml:space="preserve">01:42:48   (Speaker C)  Yeah. This can be programmed to say, hey, this event's happening, the meeting. Don't forget that. </w:t>
      </w:r>
    </w:p>
    <w:p>
      <w:r>
        <w:t xml:space="preserve">01:42:56   (Speaker A)  You need to go to the extent of the edifice that surrounds it and everything else. But it's. It's a great communication tool. </w:t>
      </w:r>
    </w:p>
    <w:p>
      <w:r>
        <w:t xml:space="preserve">01:43:03   (Speaker C)  I mean, if it matched aesthetically, it wouldn't hurt my feelings. </w:t>
      </w:r>
    </w:p>
    <w:p>
      <w:r>
        <w:t xml:space="preserve">01:43:06   (Speaker A)  And they. They share. Well, you know, in. In our community, they share the communication with the pua. </w:t>
      </w:r>
    </w:p>
    <w:p>
      <w:r>
        <w:t xml:space="preserve">01:43:13   (Speaker E)  Right. </w:t>
      </w:r>
    </w:p>
    <w:p>
      <w:r>
        <w:t xml:space="preserve">01:43:13   (Speaker A)  So you get whatever events or whatever meetings or whatever is happening. I mean, it's. It's, you know, better communication for both entities. </w:t>
      </w:r>
    </w:p>
    <w:p>
      <w:r>
        <w:t xml:space="preserve">01:43:23   (Speaker C)  Yeah. </w:t>
      </w:r>
    </w:p>
    <w:p>
      <w:r>
        <w:t xml:space="preserve">01:43:24   (Speaker A)  And it's nice to have something like that where people are coming and going and they get the reminder that, oh, tonight's the CBD meeting. Maybe I should go or maybe I'll stand. </w:t>
      </w:r>
    </w:p>
    <w:p>
      <w:r>
        <w:t xml:space="preserve">01:43:36   (Speaker F)  So I guess the action would be. I heard. So we're going to ask Clayton. Put it on this. So we go. </w:t>
      </w:r>
    </w:p>
    <w:p>
      <w:r>
        <w:t xml:space="preserve">01:43:42   (Speaker B)  Yeah. It's not on the list, but it is. It's not falling off. It's definitely something that he's got. </w:t>
      </w:r>
    </w:p>
    <w:p>
      <w:r>
        <w:t xml:space="preserve">01:43:46   (Speaker C)  It's. </w:t>
      </w:r>
    </w:p>
    <w:p>
      <w:r>
        <w:t xml:space="preserve">01:43:47   (Speaker B)  It might take a few meetings before he's going to have anything for it. But it's. But it's. </w:t>
      </w:r>
    </w:p>
    <w:p>
      <w:r>
        <w:t xml:space="preserve">01:43:52   (Speaker F)  Yeah. </w:t>
      </w:r>
    </w:p>
    <w:p>
      <w:r>
        <w:t xml:space="preserve">01:43:53   (Speaker B)  And I. I do remember the conversation and everything. And I have talked to Clayton about it since. So cool. </w:t>
      </w:r>
    </w:p>
    <w:p>
      <w:r>
        <w:t xml:space="preserve">01:44:04   (Speaker C)  Five years ago, it was around 40,000. </w:t>
      </w:r>
    </w:p>
    <w:p>
      <w:r>
        <w:t xml:space="preserve">01:44:06   (Speaker F)  Did that include power? </w:t>
      </w:r>
    </w:p>
    <w:p>
      <w:r>
        <w:t xml:space="preserve">01:44:07   (Speaker C)  But we were going to put it way out in the front and that was the power issue then. But I think we've actually rectified that on the palm trees and stuff now. </w:t>
      </w:r>
    </w:p>
    <w:p>
      <w:r>
        <w:t xml:space="preserve">01:44:16   (Speaker A)  So I think at the time that this proposal was like 25. </w:t>
      </w:r>
    </w:p>
    <w:p>
      <w:r>
        <w:t xml:space="preserve">01:44:23   (Speaker C)  It was four. I think it was 40, 45. </w:t>
      </w:r>
    </w:p>
    <w:p>
      <w:r>
        <w:t xml:space="preserve">01:44:25   (Speaker A)  Well, I think that was with the fancy. I mean, you could do well, it </w:t>
      </w:r>
    </w:p>
    <w:p>
      <w:r>
        <w:t xml:space="preserve">01:44:29   (Speaker C)  has to be aesthetically pleasing. </w:t>
      </w:r>
    </w:p>
    <w:p>
      <w:r>
        <w:t xml:space="preserve">01:44:32   (Speaker B)  Yes, ma'. </w:t>
      </w:r>
    </w:p>
    <w:p>
      <w:r>
        <w:t xml:space="preserve">01:44:33   (Speaker E)  Am. </w:t>
      </w:r>
    </w:p>
    <w:p>
      <w:r>
        <w:t xml:space="preserve">01:44:35   (Speaker C)  I think when it was brought up, honestly, I think when it was brought up, we had still two developer seats. </w:t>
      </w:r>
    </w:p>
    <w:p>
      <w:r>
        <w:t xml:space="preserve">01:44:42   (Speaker A)  Yes. </w:t>
      </w:r>
    </w:p>
    <w:p>
      <w:r>
        <w:t xml:space="preserve">01:44:43   (Speaker C)  When it got shot down. </w:t>
      </w:r>
    </w:p>
    <w:p>
      <w:r>
        <w:t xml:space="preserve">01:44:45   (Speaker F)  I do mention power, though, because if we're talking about having somebody pull power on the tennis court, should we also have them talk about. Since we're talking about </w:t>
      </w:r>
    </w:p>
    <w:p>
      <w:r>
        <w:t xml:space="preserve">01:44:55   (Speaker E)  two different areas. </w:t>
      </w:r>
    </w:p>
    <w:p>
      <w:r>
        <w:t xml:space="preserve">01:44:58   (Speaker F)  Two different areas with the same machinery. </w:t>
      </w:r>
    </w:p>
    <w:p>
      <w:r>
        <w:t xml:space="preserve">01:45:01   (Speaker C)  True. </w:t>
      </w:r>
    </w:p>
    <w:p>
      <w:r>
        <w:t xml:space="preserve">01:45:02   (Speaker B)  Yeah. </w:t>
      </w:r>
    </w:p>
    <w:p>
      <w:r>
        <w:t xml:space="preserve">01:45:02   (Speaker F)  In the same spool of wire. Right. </w:t>
      </w:r>
    </w:p>
    <w:p>
      <w:r>
        <w:t xml:space="preserve">01:45:04   (Speaker A)  Economy of scale here at the same time, rather than coming and going. </w:t>
      </w:r>
    </w:p>
    <w:p>
      <w:r>
        <w:t xml:space="preserve">01:45:09   (Speaker C)  Yeah, Smart. </w:t>
      </w:r>
    </w:p>
    <w:p>
      <w:r>
        <w:t xml:space="preserve">01:45:12   (Speaker F)  I want that in a minute. </w:t>
      </w:r>
    </w:p>
    <w:p>
      <w:r>
        <w:t xml:space="preserve">01:45:13   (Speaker A)  He has his moments. </w:t>
      </w:r>
    </w:p>
    <w:p>
      <w:r>
        <w:t xml:space="preserve">01:45:15   (Speaker F)  I want it in the minutes. Okay. </w:t>
      </w:r>
    </w:p>
    <w:p>
      <w:r>
        <w:t xml:space="preserve">01:45:22   (Speaker B)  So next item here we have business matters is consideration resolution 2026 09, approving the fiscal year 2027 proposed budget and setting a public hearing. So the things that we'll need to accomplish it for this is. And this is the proposed budget. The key aspect here is the high watermark, which is the total assessments that are being collected. We can always adjust line items. For instance, as we were talking about earlier with the revenue items and things. We can adjust line items between now and the adopted budget, which is in. Where our suggestion would be the August meeting. And so the. The approval that we would be looking for is approval of whatever we decide on the FY27 budget of adding things to. And the assessment level and then selecting a specific date, which again, your August meeting is Tuesday, August 18, 2026 at 6:00pm here at this location. </w:t>
      </w:r>
    </w:p>
    <w:p>
      <w:r>
        <w:t xml:space="preserve">01:46:21   (Speaker F)  I did have a question on the assessments. I think they were going to change this year. </w:t>
      </w:r>
    </w:p>
    <w:p>
      <w:r>
        <w:t xml:space="preserve">01:46:27   (Speaker A)  Here's. Here's what we looked at. I had a conference Call with Rich, Patty and myself and DJ and DJ </w:t>
      </w:r>
    </w:p>
    <w:p>
      <w:r>
        <w:t xml:space="preserve">01:46:38   (Speaker B)  assessments Bossing junior </w:t>
      </w:r>
    </w:p>
    <w:p>
      <w:r>
        <w:t xml:space="preserve">01:46:42   (Speaker A)  The. We at this point believe that we can hold the general fund budget static, meaning no change for the upcoming next year. However, what I'm going to recommend that the board consider tonight just potentially as a buffer because we have to keep in mind that whatever we deal with proposed and whatever we deal with, the assessment notice and stuff can only come down. It can't go up. So I'm going to suggest that in the general fund we Simply stick in $200,000 in contingency and we can always pull that out. I think one of the things that, you know, we really want to be cognizant of is that trail repair and the phasing that we talked about and making sure that we do have money to accomplish it. So we can always take that out. We do have money from previous years that's been in there. I'm going to actually work with Patty because Randy brought up a good point. There's a, there's a line item for, you know, there's. There's nothing that specifies the trail individually. The boardwalk for the capital improvement. And we put in, in the budget, it just has a capital improvement number and that's where that money was supposed to be derived from. So I think we need to allocate part of that just up into that trail. So it was specific because there was also money, if you remember, that was being considered for changes to street lights, also that we may need bigger dollars than what we had anticipated. And that was kind of the carry forward from when Carl and I still sat on the board. And so we want to just make it easier for the board to allocate. </w:t>
      </w:r>
    </w:p>
    <w:p>
      <w:r>
        <w:t xml:space="preserve">01:48:33   (Speaker F)  Is that in addition to that continuity that's already in the proposed budget? So, yes, go from 175 to 375. </w:t>
      </w:r>
    </w:p>
    <w:p>
      <w:r>
        <w:t xml:space="preserve">01:48:40   (Speaker B)  That's. </w:t>
      </w:r>
    </w:p>
    <w:p>
      <w:r>
        <w:t xml:space="preserve">01:48:40   (Speaker A)  That's my recommendation because again, this is the high water mark and the way the budget sits right now, we would not have to notify anybody of the public hearing with the exception to potentially of the town homes. And I'll get into that in a minute. So I think in all fairness to the residents and trying to gain some attendance, it doesn't hurt to base that on that, on a higher watermark than what it's at right now and just allow people to come in and hear what the district is doing and what the intention is. And you may elect to keep that money in there, depending on what happens with some of these proposals when they come back in for the trial. I mean, we've we've told people for a number of years now that we're working toward that. We're working toward that. </w:t>
      </w:r>
    </w:p>
    <w:p>
      <w:r>
        <w:t xml:space="preserve">01:49:36   (Speaker C)  We did increase. </w:t>
      </w:r>
    </w:p>
    <w:p>
      <w:r>
        <w:t xml:space="preserve">01:49:37   (Speaker A)  We already either. And I don't remember was it last month or the month before, we kind of got accosted about. Yeah, we're tired of hearing that this is what you're doing, you're not doing anything. </w:t>
      </w:r>
    </w:p>
    <w:p>
      <w:r>
        <w:t xml:space="preserve">01:49:47   (Speaker F)  Was. </w:t>
      </w:r>
    </w:p>
    <w:p>
      <w:r>
        <w:t xml:space="preserve">01:49:47   (Speaker A)  I'm just paraphrasing, but I think we all recall that, that kind of discussion. </w:t>
      </w:r>
    </w:p>
    <w:p>
      <w:r>
        <w:t xml:space="preserve">01:49:52   (Speaker F)  So. </w:t>
      </w:r>
    </w:p>
    <w:p>
      <w:r>
        <w:t xml:space="preserve">01:49:53   (Speaker A)  So again, the general fund was being kept flat. I think if we, we put in another $200,000 into that contingency that could be spread over the trail and other things that actually properly allocated when we finalize the budget or completely remove it, you have the opportunity to do that. So. And also keep in mind that a number of things could still happen in the next two, three months that are unanticipated that may cause the need for a budget increase. And we won't be able to do it because we held the line on everything and did not have the potential for extra added revenue and expenditure. So that's just my suggestion. Now, let's deal with the amenity center budget, because that's the big aspect here tonight. You're given two options in that amenity center budget when it comes to the assessments. And so the first option is to keep it as it currently is, which would be based on the eau factor and assigned by size. We had the discussion and we told individuals last year that we would look to equalize that portion of the assessment because there was concern that that's the way it was assessed with the poa and that's really the way that it should be assessed here. Unfortunately, you know, we weren't able to accommodate that at that particular given time because we have taken money out of this proposed budget. It's it. We're, we're looking to reduce the budget by $257,000. One hundred seventy of that is in the insurance line. And so. And these are bona fide savings. This isn't wishful thinking. We know what the insurance is, we paid the bill. We know what the renewal or potentially what the renewal is going to be. And we actually took that number up in the insurance line from what we paid up to $20,000 for next year because there's more than likely going to be issues with the increase in the limits of sovereign immunity and what Aegis is going to want to charge us. And so we want to make sure that we can accommodate that as we get closer into August, we may know from them what they anticipate. And we can all, you know, always trim that out or if we want, we can move some of that money that we put into the general funding, the general contingency over to the amenity budget to offset that. But the number one option is using that eau factor and it's a reduction for everybody. But it's still, you have the 80 foot lots that are paying, you know, 11 $50. You have the 65s paying 936, 55 paying 793. And then of course, then you get down to the townhomes and they're only paying 507. And this is where the discussion about the disparity of that comes in by using that eau factor. And so we had mentioned that we would do everything we could to equalize that in the upcoming next budget cycle. And you know, not knowing what we were going to be able to do budget wise reductions or any of that. And it's, I'm glad to say that what ends up happening is everything gets equalized at 783. </w:t>
      </w:r>
    </w:p>
    <w:p>
      <w:r>
        <w:t xml:space="preserve">01:53:44   (Speaker B)  Yeah. </w:t>
      </w:r>
    </w:p>
    <w:p>
      <w:r>
        <w:t xml:space="preserve">01:53:45   (Speaker A)  Can you read that? Yeah. </w:t>
      </w:r>
    </w:p>
    <w:p>
      <w:r>
        <w:t xml:space="preserve">01:53:46   (Speaker C)  Yes. 78. </w:t>
      </w:r>
    </w:p>
    <w:p>
      <w:r>
        <w:t xml:space="preserve">01:53:47   (Speaker A)  78320. </w:t>
      </w:r>
    </w:p>
    <w:p>
      <w:r>
        <w:t xml:space="preserve">01:53:48   (Speaker E)  Right. </w:t>
      </w:r>
    </w:p>
    <w:p>
      <w:r>
        <w:t xml:space="preserve">01:53:48   (Speaker A)  So what it means is that everybody gets a reduction except for the townhomes, because the townhomes, if you look at the eau factor, were artificially low. And so what they were used to paying with the poa, this is going to be more in line with what they would have paid if the amenity had, had never transferred. And so it's $113 increase to that. It is starting with the, the villas and the 45 foot lot product. It's actually a $75 a year decrease. And then the decreases go up dramatically from there. Like for the 55 there, there saving 263, the 65, 452 and the 80 foot 734. And the only thing that occurs here in this particular budget cycle is that adverse hit to the townhomes. And so what the board has to decide is which one of these variations do you want to go? Keeping in mind, again, we told the public that was here at the public hearing, we would do everything we could to equalize this because there was that understanding that the product type really doesn't denote the actual benefit received nor the potential flow of traffic. And so, you know, that was the idea in doing this. </w:t>
      </w:r>
    </w:p>
    <w:p>
      <w:r>
        <w:t xml:space="preserve">01:55:21   (Speaker F)  So it is equalized. That's what equalized looks like. </w:t>
      </w:r>
    </w:p>
    <w:p>
      <w:r>
        <w:t xml:space="preserve">01:55:25   (Speaker B)  Yeah, it's equalized as bill per home rather than based off of the Erus of the square footage. So it'd be an increase of $9.43 a month for townhomes. </w:t>
      </w:r>
    </w:p>
    <w:p>
      <w:r>
        <w:t xml:space="preserve">01:55:39   (Speaker A)  And in the grand scheme of things, if we look at the fact that we're only going to increase potentially the proposed budget by 200,000, the impact on them of that is stratified. So that impact really doesn't. Isn't. Isn't going to have a major hurt on them in the announcement that goes to them. And when you look at the size of the budget and you think of the level of assessments, the percentage on that really isn't that great for them. It looks like more money increase compared to everybody else getting a reduction. But that's what has to happen in order to equalize it. </w:t>
      </w:r>
    </w:p>
    <w:p>
      <w:r>
        <w:t xml:space="preserve">01:56:21   (Speaker E)  It. </w:t>
      </w:r>
    </w:p>
    <w:p>
      <w:r>
        <w:t xml:space="preserve">01:56:24   (Speaker C)  So it's the, the addition, the. The 113. That's an annual. That's not a monthly. No, that's out to nine something a month. </w:t>
      </w:r>
    </w:p>
    <w:p>
      <w:r>
        <w:t xml:space="preserve">01:56:32   (Speaker F)  Right. Sounds better when you say. </w:t>
      </w:r>
    </w:p>
    <w:p>
      <w:r>
        <w:t xml:space="preserve">01:56:36   (Speaker B)  Yes. And that's why I was saying it breaks out to $9.93 per month. Granted, we don't build monthly. Obviously it's on the tax roll, so it's all paid in once. But it's what it essentially comes out to enrich. </w:t>
      </w:r>
    </w:p>
    <w:p>
      <w:r>
        <w:t xml:space="preserve">01:56:52   (Speaker D)  Sorry, go ahead. </w:t>
      </w:r>
    </w:p>
    <w:p>
      <w:r>
        <w:t xml:space="preserve">01:56:55   (Speaker A)  No, go ahead, bud. </w:t>
      </w:r>
    </w:p>
    <w:p>
      <w:r>
        <w:t xml:space="preserve">01:56:56   (Speaker D)  No, I was just gonna. I was just gonna mention under option one, just so make sure I understand it, that's the same ERU factors that we've been using all along. But if, if we went to option two, we would be really changing our methodology a little bit. And so we would have to do notice for everybody in the community of the change that we'd be making. So I just want to make sure everybody understood that. </w:t>
      </w:r>
    </w:p>
    <w:p>
      <w:r>
        <w:t xml:space="preserve">01:57:22   (Speaker A)  Yeah, we would provide the notice and Darren Jr will work up the O and M allocation report for the board so that they have that particular document to help base that decision on. </w:t>
      </w:r>
    </w:p>
    <w:p>
      <w:r>
        <w:t xml:space="preserve">01:57:40   (Speaker C)  But the CDD side would still be with the eau factors. This is just the amenity. </w:t>
      </w:r>
    </w:p>
    <w:p>
      <w:r>
        <w:t xml:space="preserve">01:57:47   (Speaker A)  Yeah, this is just the amenity. Because what you're maintaining, the physical plant that the general fund takes care of is based on the improvements that were put into the ground as part of the bond issue. And so that allocation was used for the bond issue. And it only makes sense. Sense to use that for the maintenance because that's what you're maintaining is that that physical component that the bonds paid for, the amenity center is a different story. </w:t>
      </w:r>
    </w:p>
    <w:p>
      <w:r>
        <w:t xml:space="preserve">01:58:16   (Speaker B)  Yeah, yeah. So you've got that separate on your agenda packet. Page 36 shows the general fund and you'll see page 37, the breakdown of the per lot based off the square footage. And then that's where the page 41 is, keeping that ERU factor the same. And you'll see on page 42, again, breaking down per square footage based off that ERU factoring. And then the new option, I guess you could say would be option two, which is on page 43 and starts on 43. Page 44 is then where you see the equalized 78320. Because that's simply for the amenity center. </w:t>
      </w:r>
    </w:p>
    <w:p>
      <w:r>
        <w:t xml:space="preserve">01:59:02   (Speaker F)  Yeah, I think that's fair, </w:t>
      </w:r>
    </w:p>
    <w:p>
      <w:r>
        <w:t xml:space="preserve">01:59:06   (Speaker B)  the option </w:t>
      </w:r>
    </w:p>
    <w:p>
      <w:r>
        <w:t xml:space="preserve">01:59:07   (Speaker F)  too, because I mean, if you really think about it and drive through the townhomes, a lot of younger families, a lot of kids, they use pools, things like that. A lot of people have to use the pool. </w:t>
      </w:r>
    </w:p>
    <w:p>
      <w:r>
        <w:t xml:space="preserve">01:59:20   (Speaker C)  Yeah, yeah. </w:t>
      </w:r>
    </w:p>
    <w:p>
      <w:r>
        <w:t xml:space="preserve">01:59:22   (Speaker F)  Because they have their own pools. I mean, it's to make it even for everybody. I think it makes sense. </w:t>
      </w:r>
    </w:p>
    <w:p>
      <w:r>
        <w:t xml:space="preserve">01:59:28   (Speaker A)  Well, and the other, the other scenario too, when you look at it, is if you look at the, the square footage of those townhomes, it ranges from 1827 to 2047, which is very much in line with the villa and the 45 foot product. And so how do you rationalize that kind of a reduction for here? Yeah, so I, I think it's, it's just one of those things where it's appropriate to consider that equal share. They only take a hit one year. After that, it, you know, it will be pretty static because we're just trying to make this formulation work. </w:t>
      </w:r>
    </w:p>
    <w:p>
      <w:r>
        <w:t xml:space="preserve">02:00:11   (Speaker C)  And essentially everybody took a bigger hit last year. </w:t>
      </w:r>
    </w:p>
    <w:p>
      <w:r>
        <w:t xml:space="preserve">02:00:15   (Speaker A)  Oh, absolutely. </w:t>
      </w:r>
    </w:p>
    <w:p>
      <w:r>
        <w:t xml:space="preserve">02:00:17   (Speaker C)  Yeah. Because of that eau factor or eru factor. </w:t>
      </w:r>
    </w:p>
    <w:p>
      <w:r>
        <w:t xml:space="preserve">02:00:20   (Speaker A)  Yeah. With the amenity center. I mean, and if you remember, we had a lot of the large lots here and they were ab. They were not happy because it was hard to tell somebody that you're paying $700 more when a lot of those 80 foot lots are empty nesters too. </w:t>
      </w:r>
    </w:p>
    <w:p>
      <w:r>
        <w:t xml:space="preserve">02:00:37   (Speaker F)  Yeah, that's, that's the point. I mean, if you think about the usage here. </w:t>
      </w:r>
    </w:p>
    <w:p>
      <w:r>
        <w:t xml:space="preserve">02:00:42   (Speaker A)  Yeah. </w:t>
      </w:r>
    </w:p>
    <w:p>
      <w:r>
        <w:t xml:space="preserve">02:00:43   (Speaker F)  And it typically is used more by the younger white folks within the community tend to be in the slug. </w:t>
      </w:r>
    </w:p>
    <w:p>
      <w:r>
        <w:t xml:space="preserve">02:00:52   (Speaker A)  So again, you know, I, I don't want to push the board into adding that 200,000 into the general fund unless you're comfortable with it, which means we're still going to have to send out meeting notices about the allocation change anyway. And I'm sure that we will have enough people showing up that want to understand what we've done with that. They may like the numbers, but, you </w:t>
      </w:r>
    </w:p>
    <w:p>
      <w:r>
        <w:t xml:space="preserve">02:01:17   (Speaker B)  know, still getting a letter. </w:t>
      </w:r>
    </w:p>
    <w:p>
      <w:r>
        <w:t xml:space="preserve">02:01:18   (Speaker A)  Yeah. </w:t>
      </w:r>
    </w:p>
    <w:p>
      <w:r>
        <w:t xml:space="preserve">02:01:19   (Speaker B)  So. </w:t>
      </w:r>
    </w:p>
    <w:p>
      <w:r>
        <w:t xml:space="preserve">02:01:19   (Speaker A)  So we might as well just. Again, I say We. As if I'm still here. But I, I think I would recommend that you consider that just as a safeguard. </w:t>
      </w:r>
    </w:p>
    <w:p>
      <w:r>
        <w:t xml:space="preserve">02:01:33   (Speaker F)  I don't mind saying that it makes sense. I just think collectively as a board, we need to remember that the first thing is to get the sand back out and then work through the budget and only add it back in if we need to. That would just be my. As a board. </w:t>
      </w:r>
    </w:p>
    <w:p>
      <w:r>
        <w:t xml:space="preserve">02:01:46   (Speaker A)  And I think that. I think in the past it's been done pretty well along that line. </w:t>
      </w:r>
    </w:p>
    <w:p>
      <w:r>
        <w:t xml:space="preserve">02:01:50   (Speaker F)  Not necessarily. </w:t>
      </w:r>
    </w:p>
    <w:p>
      <w:r>
        <w:t xml:space="preserve">02:01:51   (Speaker A)  Just, you know, don't want to just </w:t>
      </w:r>
    </w:p>
    <w:p>
      <w:r>
        <w:t xml:space="preserve">02:01:53   (Speaker F)  assume that it's there because it's there. I'd rather just dig it back out, work with that until we have to put it back in. </w:t>
      </w:r>
    </w:p>
    <w:p>
      <w:r>
        <w:t xml:space="preserve">02:02:00   (Speaker A)  I'm pretty sure, Keith, that you would remind everybody of that because that's just, That's a good. </w:t>
      </w:r>
    </w:p>
    <w:p>
      <w:r>
        <w:t xml:space="preserve">02:02:07   (Speaker F)  That's why you're keeping up the. </w:t>
      </w:r>
    </w:p>
    <w:p>
      <w:r>
        <w:t xml:space="preserve">02:02:09   (Speaker A)  You're important on the board. </w:t>
      </w:r>
    </w:p>
    <w:p>
      <w:r>
        <w:t xml:space="preserve">02:02:11   (Speaker F)  It's not working. </w:t>
      </w:r>
    </w:p>
    <w:p>
      <w:r>
        <w:t xml:space="preserve">02:02:15   (Speaker B)  So. Yeah, that'd be the thing to say. That would be the important thing for today is again, what type of high water mark you want to do and in which option of the amenity breakdown do you want to do? </w:t>
      </w:r>
    </w:p>
    <w:p>
      <w:r>
        <w:t xml:space="preserve">02:02:27   (Speaker C)  I would, I would like to go with the option too. </w:t>
      </w:r>
    </w:p>
    <w:p>
      <w:r>
        <w:t xml:space="preserve">02:02:31   (Speaker F)  Okay. </w:t>
      </w:r>
    </w:p>
    <w:p>
      <w:r>
        <w:t xml:space="preserve">02:02:31   (Speaker C)  That seems like that's. </w:t>
      </w:r>
    </w:p>
    <w:p>
      <w:r>
        <w:t xml:space="preserve">02:02:34   (Speaker F)  I would second the option, too. </w:t>
      </w:r>
    </w:p>
    <w:p>
      <w:r>
        <w:t xml:space="preserve">02:02:36   (Speaker B)  And so before we go into first and seconds, would you discuss. So the high 100? Because we'll do it all together because it's one budget, even though we have it separate for general amenity. So lay it out there. Yeah. So </w:t>
      </w:r>
    </w:p>
    <w:p>
      <w:r>
        <w:t xml:space="preserve">02:02:54   (Speaker D)  I'm sorry, before you get started, just, I, I want to make sure everybody understands the process. You can't make the final decision today to change the O and M methodology to option 2. What you can do is say, hey, that's what we're going to put in our tentative budget. And then when I do the notice, it's going to say, if we make no change to the methodology, your assessment is going to be X. And then if we go ahead and make this change to the methodology, your assessment is going to be. </w:t>
      </w:r>
    </w:p>
    <w:p>
      <w:r>
        <w:t xml:space="preserve">02:03:22   (Speaker F)  Yeah. </w:t>
      </w:r>
    </w:p>
    <w:p>
      <w:r>
        <w:t xml:space="preserve">02:03:23   (Speaker D)  Come to the hearing and provide your input sort of thing. So I just want to make sure that a decision made today is that you're pursuing that as an option, but it's not set in stone today. </w:t>
      </w:r>
    </w:p>
    <w:p>
      <w:r>
        <w:t xml:space="preserve">02:03:34   (Speaker C)  Okay, perfect. </w:t>
      </w:r>
    </w:p>
    <w:p>
      <w:r>
        <w:t xml:space="preserve">02:03:35   (Speaker A)  Yeah. It won't be finalized until you actually hold the hearing and, and go through all of that. </w:t>
      </w:r>
    </w:p>
    <w:p>
      <w:r>
        <w:t xml:space="preserve">02:03:40   (Speaker B)  Yep. Thanks, Mike. </w:t>
      </w:r>
    </w:p>
    <w:p>
      <w:r>
        <w:t xml:space="preserve">02:03:43   (Speaker F)  And then. </w:t>
      </w:r>
    </w:p>
    <w:p>
      <w:r>
        <w:t xml:space="preserve">02:03:44   (Speaker B)  Yeah. And then if you wanted to take the recommendation of the increase, that 200 would be something else that we would </w:t>
      </w:r>
    </w:p>
    <w:p>
      <w:r>
        <w:t xml:space="preserve">02:03:51   (Speaker C)  have to put in the notice. </w:t>
      </w:r>
    </w:p>
    <w:p>
      <w:r>
        <w:t xml:space="preserve">02:03:53   (Speaker B)  Well, we would need to approve with this because we're going to be sending. Because if that 200,000 is obviously going to increase, so that's a high watermark. So again, you don't have to stay with that. </w:t>
      </w:r>
    </w:p>
    <w:p>
      <w:r>
        <w:t xml:space="preserve">02:04:05   (Speaker C)  Right. </w:t>
      </w:r>
    </w:p>
    <w:p>
      <w:r>
        <w:t xml:space="preserve">02:04:05   (Speaker B)  You at. At the adopted budget in August, you could say we're taking the 200 out. We're going with option one. We're not doing a change and everything is the way it currently is. And you approve that. And that's what it is for FY27. </w:t>
      </w:r>
    </w:p>
    <w:p>
      <w:r>
        <w:t xml:space="preserve">02:04:19   (Speaker C)  But we have to put it in there so we can take it out now. </w:t>
      </w:r>
    </w:p>
    <w:p>
      <w:r>
        <w:t xml:space="preserve">02:04:22   (Speaker B)  But this way, if you want to have that ability, we can't go back and essentially do that at that meeting. Then as Mike was saying, with the option one and two having both of those available to include that in the motion and then obviously the increase with the 200, if you want that available, </w:t>
      </w:r>
    </w:p>
    <w:p>
      <w:r>
        <w:t xml:space="preserve">02:04:38   (Speaker C)  I think we have to do that with the high water mark, especially since we're awaiting these bids and then we'll have an idea if we're going to need that </w:t>
      </w:r>
    </w:p>
    <w:p>
      <w:r>
        <w:t xml:space="preserve">02:04:48   (Speaker E)  or not. </w:t>
      </w:r>
    </w:p>
    <w:p>
      <w:r>
        <w:t xml:space="preserve">02:04:49   (Speaker B)  Yeah, I'm in favor of the including the 200 and I think it just allows us to be more responsive to whatever may come over the next few months. </w:t>
      </w:r>
    </w:p>
    <w:p>
      <w:r>
        <w:t xml:space="preserve">02:04:57   (Speaker F)  And yeah, I think it's. </w:t>
      </w:r>
    </w:p>
    <w:p>
      <w:r>
        <w:t xml:space="preserve">02:05:00   (Speaker B)  None of us articulate a campaign. We don't run against anybody when we do this. But if I did have one, one I think it would be. And I think you all know this. I mean, this is a premium premier community. Right. That's what we want to be. And that's what I think that that's the. </w:t>
      </w:r>
    </w:p>
    <w:p>
      <w:r>
        <w:t xml:space="preserve">02:05:16   (Speaker C)  For. </w:t>
      </w:r>
    </w:p>
    <w:p>
      <w:r>
        <w:t xml:space="preserve">02:05:16   (Speaker B)  Absolutely agree. </w:t>
      </w:r>
    </w:p>
    <w:p>
      <w:r>
        <w:t xml:space="preserve">02:05:19   (Speaker F)  Then you can vote. </w:t>
      </w:r>
    </w:p>
    <w:p>
      <w:r>
        <w:t xml:space="preserve">02:05:20   (Speaker B)  But I want to be in a position to do. Do the right thing here. </w:t>
      </w:r>
    </w:p>
    <w:p>
      <w:r>
        <w:t xml:space="preserve">02:05:26   (Speaker F)  Just know though, and you do that. I was just calculating here. I think it's about a 16 increase. So we're in this year. I know, I know. </w:t>
      </w:r>
    </w:p>
    <w:p>
      <w:r>
        <w:t xml:space="preserve">02:05:37   (Speaker B)  It's the Runway. In the event people are going to calculate. Oh, sure. </w:t>
      </w:r>
    </w:p>
    <w:p>
      <w:r>
        <w:t xml:space="preserve">02:05:40   (Speaker F)  And say as they should. </w:t>
      </w:r>
    </w:p>
    <w:p>
      <w:r>
        <w:t xml:space="preserve">02:05:42   (Speaker B)  Yeah, yeah. </w:t>
      </w:r>
    </w:p>
    <w:p>
      <w:r>
        <w:t xml:space="preserve">02:05:48   (Speaker C)  It's 169 a year per household without </w:t>
      </w:r>
    </w:p>
    <w:p>
      <w:r>
        <w:t xml:space="preserve">02:05:51   (Speaker F)  the factor, the overall 16%. Yeah. </w:t>
      </w:r>
    </w:p>
    <w:p>
      <w:r>
        <w:t xml:space="preserve">02:05:56   (Speaker B)  And that's kind of where it comes into, as Pete was saying as well, is that the decrease from the amenity aspect of the insurance is also a good offset for some of this too. So now granted it is. Well, yeah, this was lowered down to what, 800 because we removed that </w:t>
      </w:r>
    </w:p>
    <w:p>
      <w:r>
        <w:t xml:space="preserve">02:06:19   (Speaker F)  from the 21 1.156. But the projected 3930 is 692. </w:t>
      </w:r>
    </w:p>
    <w:p>
      <w:r>
        <w:t xml:space="preserve">02:06:34   (Speaker E)  Right. </w:t>
      </w:r>
    </w:p>
    <w:p>
      <w:r>
        <w:t xml:space="preserve">02:06:56   (Speaker F)  All right. </w:t>
      </w:r>
    </w:p>
    <w:p>
      <w:r>
        <w:t xml:space="preserve">02:06:56   (Speaker A)  So we'll </w:t>
      </w:r>
    </w:p>
    <w:p>
      <w:r>
        <w:t xml:space="preserve">02:07:00   (Speaker F)  hope you got that motion down. </w:t>
      </w:r>
    </w:p>
    <w:p>
      <w:r>
        <w:t xml:space="preserve">02:07:02   (Speaker B)  Yeah, I'm Typing. So Mike, you can edit on this if. If as you please. </w:t>
      </w:r>
    </w:p>
    <w:p>
      <w:r>
        <w:t xml:space="preserve">02:07:18   (Speaker F)  So </w:t>
      </w:r>
    </w:p>
    <w:p>
      <w:r>
        <w:t xml:space="preserve">02:07:20   (Speaker B)  it'd be basically a motion to approve Resolution 2026 09, approving the FY27 proposed budget, increasing the contingency to 200,000 with the new high watermark and approving amenity approving amenity option 2 methodology for the public hearing review, which would be set on Tuesday August 18, 2026 at 6:00pm at the Estancia Wiregrass clubhouse. </w:t>
      </w:r>
    </w:p>
    <w:p>
      <w:r>
        <w:t xml:space="preserve">02:07:48   (Speaker F)  One correction. We. We want to increase it by 200. Not to 200. </w:t>
      </w:r>
    </w:p>
    <w:p>
      <w:r>
        <w:t xml:space="preserve">02:07:54   (Speaker B)  Yeah. Yeah. Okay. I should say two. Yeah. </w:t>
      </w:r>
    </w:p>
    <w:p>
      <w:r>
        <w:t xml:space="preserve">02:07:56   (Speaker F)  By. </w:t>
      </w:r>
    </w:p>
    <w:p>
      <w:r>
        <w:t xml:space="preserve">02:07:57   (Speaker B)  By 200. </w:t>
      </w:r>
    </w:p>
    <w:p>
      <w:r>
        <w:t xml:space="preserve">02:07:58   (Speaker E)  Good. </w:t>
      </w:r>
    </w:p>
    <w:p>
      <w:r>
        <w:t xml:space="preserve">02:08:04   (Speaker F)  Yeah. </w:t>
      </w:r>
    </w:p>
    <w:p>
      <w:r>
        <w:t xml:space="preserve">02:08:05   (Speaker A)  And you're still going to end up with it. Reasonable decrease in reality because the amenity went down 257. Yeah, it'll be minor, but it looks like it's going to be about 1% or something. </w:t>
      </w:r>
    </w:p>
    <w:p>
      <w:r>
        <w:t xml:space="preserve">02:08:27   (Speaker F)  So is that the motion? </w:t>
      </w:r>
    </w:p>
    <w:p>
      <w:r>
        <w:t xml:space="preserve">02:08:31   (Speaker B)  Yeah. So let me do it again here. Motion to approve Resolution 202609 approving the FY27 proposed budget, increasing the contingency by 200,000 with the new pine watermark with the Amenity Option 2 methodology for as an option at the adopted budget and setting the public hearing date on Tuesday, August 18, 2026 at 6:00pm at the Estate Wildgrass clubhouse. That sounds okay to Mike. </w:t>
      </w:r>
    </w:p>
    <w:p>
      <w:r>
        <w:t xml:space="preserve">02:09:00   (Speaker D)  Sounds fine to me. </w:t>
      </w:r>
    </w:p>
    <w:p>
      <w:r>
        <w:t xml:space="preserve">02:09:02   (Speaker B)  Okay, so would anybody like to make a first on that? </w:t>
      </w:r>
    </w:p>
    <w:p>
      <w:r>
        <w:t xml:space="preserve">02:09:04   (Speaker C)  Well, first I'll motion second. </w:t>
      </w:r>
    </w:p>
    <w:p>
      <w:r>
        <w:t xml:space="preserve">02:09:07   (Speaker B)  So we've got a first from Tammy, second from Randy. Any other discussion before going to a vote? Okay. Seeing none. </w:t>
      </w:r>
    </w:p>
    <w:p>
      <w:r>
        <w:t xml:space="preserve">02:09:18   (Speaker F)  No. </w:t>
      </w:r>
    </w:p>
    <w:p>
      <w:r>
        <w:t xml:space="preserve">02:09:18   (Speaker B)  All in favor. So the motion has passed.4 0. Also 2. We did have Brian on the line, but he did jump off at some point before. So he's not currently voting on. So we do have four supervisors present. </w:t>
      </w:r>
    </w:p>
    <w:p>
      <w:r>
        <w:t xml:space="preserve">02:09:36   (Speaker F)  So it is a motion. </w:t>
      </w:r>
    </w:p>
    <w:p>
      <w:r>
        <w:t xml:space="preserve">02:09:37   (Speaker B)  40 is what it passed. </w:t>
      </w:r>
    </w:p>
    <w:p>
      <w:r>
        <w:t xml:space="preserve">02:09:39   (Speaker C)  Okay. </w:t>
      </w:r>
    </w:p>
    <w:p>
      <w:r>
        <w:t xml:space="preserve">02:09:42   (Speaker B)  Okay. All right, so we'll look into that and we'll have more information for you on that. Next item here under business is page 52. So this is consideration community excess price increase for email services. So it's basically going up $30. It's going up to 150. </w:t>
      </w:r>
    </w:p>
    <w:p>
      <w:r>
        <w:t xml:space="preserve">02:10:07   (Speaker C)  So a motion to approve, that's. </w:t>
      </w:r>
    </w:p>
    <w:p>
      <w:r>
        <w:t xml:space="preserve">02:10:11   (Speaker F)  That's typical. </w:t>
      </w:r>
    </w:p>
    <w:p>
      <w:r>
        <w:t xml:space="preserve">02:10:12   (Speaker B)  Yes. I mean my email volume is so low with this inbox, it's pay multiple dollars per email probably. It is what it is. </w:t>
      </w:r>
    </w:p>
    <w:p>
      <w:r>
        <w:t xml:space="preserve">02:10:20   (Speaker F)  Right. </w:t>
      </w:r>
    </w:p>
    <w:p>
      <w:r>
        <w:t xml:space="preserve">02:10:21   (Speaker B)  I understand. And I will say too, they, they. I haven't seen an increase on them from for their email services in a number of years. So this is the first time that they've done it in a while and </w:t>
      </w:r>
    </w:p>
    <w:p>
      <w:r>
        <w:t xml:space="preserve">02:10:34   (Speaker A)  they are considerably cheaper than other providers that do this. </w:t>
      </w:r>
    </w:p>
    <w:p>
      <w:r>
        <w:t xml:space="preserve">02:10:42   (Speaker B)  So anybody would like to make a motion for that? </w:t>
      </w:r>
    </w:p>
    <w:p>
      <w:r>
        <w:t xml:space="preserve">02:10:47   (Speaker C)  I think I just motioned. Yes. </w:t>
      </w:r>
    </w:p>
    <w:p>
      <w:r>
        <w:t xml:space="preserve">02:10:48   (Speaker B)  Okay, so that was a first from Tammy one. We have seconds. </w:t>
      </w:r>
    </w:p>
    <w:p>
      <w:r>
        <w:t xml:space="preserve">02:10:55   (Speaker F)  Second. </w:t>
      </w:r>
    </w:p>
    <w:p>
      <w:r>
        <w:t xml:space="preserve">02:10:56   (Speaker B)  Second from Keith. All in favor? </w:t>
      </w:r>
    </w:p>
    <w:p>
      <w:r>
        <w:t xml:space="preserve">02:11:09   (Speaker F)  Put in the budget. </w:t>
      </w:r>
    </w:p>
    <w:p>
      <w:r>
        <w:t xml:space="preserve">02:11:16   (Speaker B)  So this is the approval for the traffic control jurisdiction. Mike, this was the one that we talked about earlier where we needed some clarity. </w:t>
      </w:r>
    </w:p>
    <w:p>
      <w:r>
        <w:t xml:space="preserve">02:11:29   (Speaker F)  Yeah. </w:t>
      </w:r>
    </w:p>
    <w:p>
      <w:r>
        <w:t xml:space="preserve">02:11:30   (Speaker D)  So my, My concern was Section five. So basically the agreement states the sheriff will patrol the roads in the same manner as other areas of the county, which. Okay, that's fine. But then section 5 states that the CDD will pay the actual cost attributable to traffic control and enforcement under this agreement. And that's what I need to be clarified because does that mean that every time the sheriff drives on the CDD road, that CDD will be paying a fee or an hourly rate, or does it mean that if we ask for some sort of extra services that we would pay a rate, which I'm sure the board would be fine with, but I just want that to be clarified because it says they're already providing the same services, and then it says we're going to pay the actual cost for everything they do. So somebody needs to run that down to find out what that language means. </w:t>
      </w:r>
    </w:p>
    <w:p>
      <w:r>
        <w:t xml:space="preserve">02:12:28   (Speaker B)  So we'll look into that more. It is on here. It's the current status of it, but we'll look into, see and find answers to that. </w:t>
      </w:r>
    </w:p>
    <w:p>
      <w:r>
        <w:t xml:space="preserve">02:12:35   (Speaker F)  Mike, in addition to that are sections 14 and 15 pretty typical verbiage as well? It just seems like it. It's. This is just removing them of any liability, which it kind of makes sense. But if they're, if they drive over and hit a light pole, for example, this would relieve them any, Any liability that. Is that, Is that pretty normal for, for this type of agreement, or am I just reading way too far into it? </w:t>
      </w:r>
    </w:p>
    <w:p>
      <w:r>
        <w:t xml:space="preserve">02:13:05   (Speaker D)  No, I mean, I think it's pretty normal when we're dealing with, with counties and, you know, they kind of follow the golden rule. They hold the gold, therefore they make the rules. So it's pretty typical that we see. </w:t>
      </w:r>
    </w:p>
    <w:p>
      <w:r>
        <w:t xml:space="preserve">02:13:19   (Speaker B)  See that. </w:t>
      </w:r>
    </w:p>
    <w:p>
      <w:r>
        <w:t xml:space="preserve">02:13:20   (Speaker F)  Okay. Just seem like it added a lot of leniency on that. But if, if that's. </w:t>
      </w:r>
    </w:p>
    <w:p>
      <w:r>
        <w:t xml:space="preserve">02:13:29   (Speaker D)  It does. But you can choose not to enter into the agreement because I'm sure if I go back and try to get them to change that, they're. </w:t>
      </w:r>
    </w:p>
    <w:p>
      <w:r>
        <w:t xml:space="preserve">02:13:35   (Speaker B)  They're not going to agree. </w:t>
      </w:r>
    </w:p>
    <w:p>
      <w:r>
        <w:t xml:space="preserve">02:13:36   (Speaker A)  Yeah, I don't think it's worth that. </w:t>
      </w:r>
    </w:p>
    <w:p>
      <w:r>
        <w:t xml:space="preserve">02:13:37   (Speaker F)  I just wanted to make sure that that was the standard verbiage for that. So. Okay. </w:t>
      </w:r>
    </w:p>
    <w:p>
      <w:r>
        <w:t xml:space="preserve">02:13:41   (Speaker D)  Yeah. </w:t>
      </w:r>
    </w:p>
    <w:p>
      <w:r>
        <w:t xml:space="preserve">02:13:43   (Speaker F)  Thank you. </w:t>
      </w:r>
    </w:p>
    <w:p>
      <w:r>
        <w:t xml:space="preserve">02:13:45   (Speaker B)  Okay, so we'll bring that back after we do we. We get some clarification on that one question that Mike had. Okay, so with that. Yeah, so we'll go on to discussion items. So this is just some reminders and some information for the board. Number of registered voters in the districts. 1997. So this is something we inform the board of every year when we have the total number of registered voters. So with that, the next is your general election qualifying period, which you'll see here on page one. </w:t>
      </w:r>
    </w:p>
    <w:p>
      <w:r>
        <w:t xml:space="preserve">02:14:31   (Speaker F)  22. </w:t>
      </w:r>
    </w:p>
    <w:p>
      <w:r>
        <w:t xml:space="preserve">02:14:32   (Speaker B)  122. So seats two and five are up for election. So this is for the community supervisors. Follow the instructions on this. It is out of the district's hands. It goes under the supervisor of elections. So you do have to go down to the elections office and you'll see the date and Times. It's noon June 8, 2026 to noon June 12, 2026. So you do need to go down there, person fill out whatever paperwork and provide any information that they require. This would be putting you as an option for whichever seat that you put in for. </w:t>
      </w:r>
    </w:p>
    <w:p>
      <w:r>
        <w:t xml:space="preserve">02:15:24   (Speaker F)  Is there any way to do this remotely? Because I actually am out of state at that time. Here's your chance. Get rid of one last audience purchase. </w:t>
      </w:r>
    </w:p>
    <w:p>
      <w:r>
        <w:t xml:space="preserve">02:15:42   (Speaker A)  I think we'd rather have him on the board than sniping from the. </w:t>
      </w:r>
    </w:p>
    <w:p>
      <w:r>
        <w:t xml:space="preserve">02:15:46   (Speaker F)  All right, I'll. I'll figure it out. It has to be done in person. I. I mean, I have to do it, right? I can't. Can't have a proxy. </w:t>
      </w:r>
    </w:p>
    <w:p>
      <w:r>
        <w:t xml:space="preserve">02:15:54   (Speaker A)  All right, I think you can. I think you can make arrangements if you call them. </w:t>
      </w:r>
    </w:p>
    <w:p>
      <w:r>
        <w:t xml:space="preserve">02:15:58   (Speaker B)  Yeah, I would call. </w:t>
      </w:r>
    </w:p>
    <w:p>
      <w:r>
        <w:t xml:space="preserve">02:15:59   (Speaker A)  I think you can go in and execute all your paperwork in advance. They just can't file it on their end until that qualifying period. So you may want to call them. </w:t>
      </w:r>
    </w:p>
    <w:p>
      <w:r>
        <w:t xml:space="preserve">02:16:09   (Speaker B)  Yeah, I would reach out, say, okay, is that. </w:t>
      </w:r>
    </w:p>
    <w:p>
      <w:r>
        <w:t xml:space="preserve">02:16:13   (Speaker F)  And I see the. There's a phone number. All right. </w:t>
      </w:r>
    </w:p>
    <w:p>
      <w:r>
        <w:t xml:space="preserve">02:16:16   (Speaker B)  And it's got the address there for it as well. </w:t>
      </w:r>
    </w:p>
    <w:p>
      <w:r>
        <w:t xml:space="preserve">02:16:19   (Speaker A)  Are we going to put this on the website, Rich? </w:t>
      </w:r>
    </w:p>
    <w:p>
      <w:r>
        <w:t xml:space="preserve">02:16:21   (Speaker B)  We can. </w:t>
      </w:r>
    </w:p>
    <w:p>
      <w:r>
        <w:t xml:space="preserve">02:16:22   (Speaker A)  Yeah, I think it's. </w:t>
      </w:r>
    </w:p>
    <w:p>
      <w:r>
        <w:t xml:space="preserve">02:16:22   (Speaker F)  I think. </w:t>
      </w:r>
    </w:p>
    <w:p>
      <w:r>
        <w:t xml:space="preserve">02:16:28   (Speaker B)  Two of us. </w:t>
      </w:r>
    </w:p>
    <w:p>
      <w:r>
        <w:t xml:space="preserve">02:16:30   (Speaker C)  I think it's you guys. </w:t>
      </w:r>
    </w:p>
    <w:p>
      <w:r>
        <w:t xml:space="preserve">02:16:31   (Speaker E)  Right? </w:t>
      </w:r>
    </w:p>
    <w:p>
      <w:r>
        <w:t xml:space="preserve">02:16:31   (Speaker F)  You were just talking about re election too. </w:t>
      </w:r>
    </w:p>
    <w:p>
      <w:r>
        <w:t xml:space="preserve">02:16:37   (Speaker B)  Keith and Luke are the 2Y holding the seats currently. </w:t>
      </w:r>
    </w:p>
    <w:p>
      <w:r>
        <w:t xml:space="preserve">02:16:43   (Speaker F)  Okay, that's good to know. </w:t>
      </w:r>
    </w:p>
    <w:p>
      <w:r>
        <w:t xml:space="preserve">02:16:44   (Speaker A)  Okay. </w:t>
      </w:r>
    </w:p>
    <w:p>
      <w:r>
        <w:t xml:space="preserve">02:16:46   (Speaker B)  And then another bit of information. July 1, 2026, your Form 1 filing deadline. Form 1 is the financial disclosures form for supervisors. It is important that you fill that out and complete it by July 1st. They will start finding you. It's not immediate, but it does. It is $25 a day. </w:t>
      </w:r>
    </w:p>
    <w:p>
      <w:r>
        <w:t xml:space="preserve">02:17:07   (Speaker F)  Do you have the information on anything? </w:t>
      </w:r>
    </w:p>
    <w:p>
      <w:r>
        <w:t xml:space="preserve">02:17:08   (Speaker B)  We can send you an updated because </w:t>
      </w:r>
    </w:p>
    <w:p>
      <w:r>
        <w:t xml:space="preserve">02:17:12   (Speaker A)  you should have gotten an email away. </w:t>
      </w:r>
    </w:p>
    <w:p>
      <w:r>
        <w:t xml:space="preserve">02:17:14   (Speaker B)  Exactly. </w:t>
      </w:r>
    </w:p>
    <w:p>
      <w:r>
        <w:t xml:space="preserve">02:17:15   (Speaker F)  And. </w:t>
      </w:r>
    </w:p>
    <w:p>
      <w:r>
        <w:t xml:space="preserve">02:17:16   (Speaker A)  And. Well, the problem with that is that. That the email that they send it from is a real funky. It doesn't make sense. It's a real funky looking address. And I think a lot of people have done away with it just either in their junk mail or they looked at it when I'm not looking. </w:t>
      </w:r>
    </w:p>
    <w:p>
      <w:r>
        <w:t xml:space="preserve">02:17:31   (Speaker B)  Yeah. </w:t>
      </w:r>
    </w:p>
    <w:p>
      <w:r>
        <w:t xml:space="preserve">02:17:31   (Speaker C)  And then you get these ancillary services that are like, we'll file it for you for X, a fee. </w:t>
      </w:r>
    </w:p>
    <w:p>
      <w:r>
        <w:t xml:space="preserve">02:17:37   (Speaker A)  You know, never do that because that's. </w:t>
      </w:r>
    </w:p>
    <w:p>
      <w:r>
        <w:t xml:space="preserve">02:17:39   (Speaker B)  It's. </w:t>
      </w:r>
    </w:p>
    <w:p>
      <w:r>
        <w:t xml:space="preserve">02:17:39   (Speaker F)  You don't need to. </w:t>
      </w:r>
    </w:p>
    <w:p>
      <w:r>
        <w:t xml:space="preserve">02:17:40   (Speaker C)  You don't need to do that. </w:t>
      </w:r>
    </w:p>
    <w:p>
      <w:r>
        <w:t xml:space="preserve">02:17:41   (Speaker F)  Yeah. If you could resend it, then. The email service does have a pretty good spam thing. There's a chance. </w:t>
      </w:r>
    </w:p>
    <w:p>
      <w:r>
        <w:t xml:space="preserve">02:17:48   (Speaker A)  It's basically a link that you go right to the Department of Ethics and </w:t>
      </w:r>
    </w:p>
    <w:p>
      <w:r>
        <w:t xml:space="preserve">02:17:56   (Speaker F)  they have same one we did when we. </w:t>
      </w:r>
    </w:p>
    <w:p>
      <w:r>
        <w:t xml:space="preserve">02:17:58   (Speaker A)  Financial disclosure. And it's all done electronically now, rather than the old paperwork we used to have. </w:t>
      </w:r>
    </w:p>
    <w:p>
      <w:r>
        <w:t xml:space="preserve">02:18:04   (Speaker B)  Yeah, it used to be you got it in the mail and you would fill it all out in blood. </w:t>
      </w:r>
    </w:p>
    <w:p>
      <w:r>
        <w:t xml:space="preserve">02:18:10   (Speaker A)  Yeah, yeah. </w:t>
      </w:r>
    </w:p>
    <w:p>
      <w:r>
        <w:t xml:space="preserve">02:18:11   (Speaker B)  So, yeah, that's an important. We'll send you a reminder on that again as a reminder, too. These form ones are for the previous calendar year. So this is for 2025. So that's also two. There's the ethics training, which is. There's a checkbox somewhere on this form that you have to check. Check saying that you completed the ethics training in 2025. You also have ethics training to do in 2026, but that doesn't need to be completed until December 31st. And that checkbox will be on next year's Form 1 that's filled out on July 1st, 2027. So just as a reminder for that. But we'll send you a reminder for both of those things. If you have any questions, feel free to reach out. So with that, we'll move on to approval of the consent agenda. So you do have your minutes from April 21, 2026. And then we do have check runs and financial reports. If there's any questions or comments, please let me know. Otherwise, we should be looking for a motion to approve. </w:t>
      </w:r>
    </w:p>
    <w:p>
      <w:r>
        <w:t xml:space="preserve">02:19:22   (Speaker C)  The only thing I did have a question, and it was on the sheriff. </w:t>
      </w:r>
    </w:p>
    <w:p>
      <w:r>
        <w:t xml:space="preserve">02:19:27   (Speaker E)  The. </w:t>
      </w:r>
    </w:p>
    <w:p>
      <w:r>
        <w:t xml:space="preserve">02:19:30   (Speaker C)  The sheriff that we do use or the state trooper that we do use. It seemed like that was a pretty significant chunk, and I couldn't. </w:t>
      </w:r>
    </w:p>
    <w:p>
      <w:r>
        <w:t xml:space="preserve">02:19:41   (Speaker F)  What page? Part of the page. </w:t>
      </w:r>
    </w:p>
    <w:p>
      <w:r>
        <w:t xml:space="preserve">02:19:42   (Speaker C)  It's on the check. </w:t>
      </w:r>
    </w:p>
    <w:p>
      <w:r>
        <w:t xml:space="preserve">02:19:50   (Speaker F)  I think it's. </w:t>
      </w:r>
    </w:p>
    <w:p>
      <w:r>
        <w:t xml:space="preserve">02:19:51   (Speaker A)  I think that has to do with the amenity center. Yeah. And. And Amy would have been able to address that, but yeah, that's for the amenity center. </w:t>
      </w:r>
    </w:p>
    <w:p>
      <w:r>
        <w:t xml:space="preserve">02:20:01   (Speaker C)  Yeah, it just, it showed like 4 hours and 49 days or 49 hours and I didn't see how many days that was. Oh gosh, I've already done. Where is it? And then with the joint traffic agreement, are we going to need that service as </w:t>
      </w:r>
    </w:p>
    <w:p>
      <w:r>
        <w:t xml:space="preserve">02:20:27   (Speaker F)  well? </w:t>
      </w:r>
    </w:p>
    <w:p>
      <w:r>
        <w:t xml:space="preserve">02:20:27   (Speaker A)  That's just protection on the oversight of the facility here. </w:t>
      </w:r>
    </w:p>
    <w:p>
      <w:r>
        <w:t xml:space="preserve">02:20:31   (Speaker C)  But is he, Is he. </w:t>
      </w:r>
    </w:p>
    <w:p>
      <w:r>
        <w:t xml:space="preserve">02:20:34   (Speaker A)  He's. Yeah. </w:t>
      </w:r>
    </w:p>
    <w:p>
      <w:r>
        <w:t xml:space="preserve">02:20:35   (Speaker F)  I don't. They won't. </w:t>
      </w:r>
    </w:p>
    <w:p>
      <w:r>
        <w:t xml:space="preserve">02:20:37   (Speaker A)  Well, I guess we could ask him to do traffic enforcement if they see something. But. </w:t>
      </w:r>
    </w:p>
    <w:p>
      <w:r>
        <w:t xml:space="preserve">02:20:44   (Speaker F)  But I think we'll have to rephrase the question. I understand. Is if once, once we greet. Reach an agreement with the county and they're patrolling, would we need him sitting here? </w:t>
      </w:r>
    </w:p>
    <w:p>
      <w:r>
        <w:t xml:space="preserve">02:20:56   (Speaker C)  That's what he was doing. Yeah. </w:t>
      </w:r>
    </w:p>
    <w:p>
      <w:r>
        <w:t xml:space="preserve">02:20:57   (Speaker A)  I think, I think the important aspect of keeping in mind that the sheriff's department doesn't patrol. </w:t>
      </w:r>
    </w:p>
    <w:p>
      <w:r>
        <w:t xml:space="preserve">02:21:03   (Speaker B)  Yeah. </w:t>
      </w:r>
    </w:p>
    <w:p>
      <w:r>
        <w:t xml:space="preserve">02:21:04   (Speaker E)  Yes. </w:t>
      </w:r>
    </w:p>
    <w:p>
      <w:r>
        <w:t xml:space="preserve">02:21:05   (Speaker A)  Well, they're not, they're not going to come in here on a regular basis. What that agreement allows us them to do. </w:t>
      </w:r>
    </w:p>
    <w:p>
      <w:r>
        <w:t xml:space="preserve">02:21:11   (Speaker G)  They are. </w:t>
      </w:r>
    </w:p>
    <w:p>
      <w:r>
        <w:t xml:space="preserve">02:21:13   (Speaker A)  And there are traffic enforcement. Traffic issues. They can enforce that. </w:t>
      </w:r>
    </w:p>
    <w:p>
      <w:r>
        <w:t xml:space="preserve">02:21:19   (Speaker F)  Understood. </w:t>
      </w:r>
    </w:p>
    <w:p>
      <w:r>
        <w:t xml:space="preserve">02:21:21   (Speaker A)  So yeah, I mean it's, it's, you know, it's like an apples and oranges scenario. </w:t>
      </w:r>
    </w:p>
    <w:p>
      <w:r>
        <w:t xml:space="preserve">02:21:27   (Speaker F)  On an unrelated but relevant issue. When we scan these. </w:t>
      </w:r>
    </w:p>
    <w:p>
      <w:r>
        <w:t xml:space="preserve">02:21:31   (Speaker C)  Is it. </w:t>
      </w:r>
    </w:p>
    <w:p>
      <w:r>
        <w:t xml:space="preserve">02:21:32   (Speaker F)  Do you guys have the option to make them searchable when you scan them? Any of these documents? </w:t>
      </w:r>
    </w:p>
    <w:p>
      <w:r>
        <w:t xml:space="preserve">02:21:37   (Speaker B)  I try to ocr, but it doesn't always work with how they're standing and imaging. I mean I built into Acrobat. Okay. Yeah, I'm. I mean, yeah, we get them in from all over and we just take the PDFs and we put them into the file. </w:t>
      </w:r>
    </w:p>
    <w:p>
      <w:r>
        <w:t xml:space="preserve">02:21:55   (Speaker F)  Oh, so they come in. </w:t>
      </w:r>
    </w:p>
    <w:p>
      <w:r>
        <w:t xml:space="preserve">02:21:56   (Speaker B)  Yeah, yeah, yeah. We come in. Come in. I mean some do sometimes they mailed to us and then we scanned it in that way. I mean it really just kind of died. </w:t>
      </w:r>
    </w:p>
    <w:p>
      <w:r>
        <w:t xml:space="preserve">02:22:02   (Speaker F)  Depends. </w:t>
      </w:r>
    </w:p>
    <w:p>
      <w:r>
        <w:t xml:space="preserve">02:22:03   (Speaker A)  Just merging stuff together. </w:t>
      </w:r>
    </w:p>
    <w:p>
      <w:r>
        <w:t xml:space="preserve">02:22:05   (Speaker B)  Yeah. </w:t>
      </w:r>
    </w:p>
    <w:p>
      <w:r>
        <w:t xml:space="preserve">02:22:08   (Speaker F)  Scanning them. I gotcha. Got it. </w:t>
      </w:r>
    </w:p>
    <w:p>
      <w:r>
        <w:t xml:space="preserve">02:22:14   (Speaker B)  Well, yeah, I assumed that there was. </w:t>
      </w:r>
    </w:p>
    <w:p>
      <w:r>
        <w:t xml:space="preserve">02:22:15   (Speaker C)  Okay. It's on page 238. </w:t>
      </w:r>
    </w:p>
    <w:p>
      <w:r>
        <w:t xml:space="preserve">02:22:17   (Speaker F)  Oh, sorry. </w:t>
      </w:r>
    </w:p>
    <w:p>
      <w:r>
        <w:t xml:space="preserve">02:22:19   (Speaker B)  Yeah, I mean, I assume it's make </w:t>
      </w:r>
    </w:p>
    <w:p>
      <w:r>
        <w:t xml:space="preserve">02:22:22   (Speaker F)  a word for it. </w:t>
      </w:r>
    </w:p>
    <w:p>
      <w:r>
        <w:t xml:space="preserve">02:22:22   (Speaker B)  Yeah. </w:t>
      </w:r>
    </w:p>
    <w:p>
      <w:r>
        <w:t xml:space="preserve">02:22:24   (Speaker C)  Well, did you see. </w:t>
      </w:r>
    </w:p>
    <w:p>
      <w:r>
        <w:t xml:space="preserve">02:22:25   (Speaker B)  Yeah. I mean it's 49 hours for the month. So it's about 12 hours a month. </w:t>
      </w:r>
    </w:p>
    <w:p>
      <w:r>
        <w:t xml:space="preserve">02:22:29   (Speaker C)  But it says start time 2:30 end times 5:30, I think. So is that three hours a day </w:t>
      </w:r>
    </w:p>
    <w:p>
      <w:r>
        <w:t xml:space="preserve">02:22:35   (Speaker B)  plus the hour of travel? Probably two days a week. Friday, Saturday maybe roughly eight hours a week. It's a four hour minimum. </w:t>
      </w:r>
    </w:p>
    <w:p>
      <w:r>
        <w:t xml:space="preserve">02:22:43   (Speaker A)  Right. </w:t>
      </w:r>
    </w:p>
    <w:p>
      <w:r>
        <w:t xml:space="preserve">02:22:44   (Speaker B)  Hours plus his hour of throttle. </w:t>
      </w:r>
    </w:p>
    <w:p>
      <w:r>
        <w:t xml:space="preserve">02:22:46   (Speaker F)  So. </w:t>
      </w:r>
    </w:p>
    <w:p>
      <w:r>
        <w:t xml:space="preserve">02:22:49   (Speaker C)  So I just, I couldn't clarify because it just says 49 hours, is that it could be five days a week. It's. Is it. </w:t>
      </w:r>
    </w:p>
    <w:p>
      <w:r>
        <w:t xml:space="preserve">02:22:55   (Speaker A)  Yeah. </w:t>
      </w:r>
    </w:p>
    <w:p>
      <w:r>
        <w:t xml:space="preserve">02:22:56   (Speaker G)  It. </w:t>
      </w:r>
    </w:p>
    <w:p>
      <w:r>
        <w:t xml:space="preserve">02:22:56   (Speaker C)  Has it always just those hours then our people are going to realize. </w:t>
      </w:r>
    </w:p>
    <w:p>
      <w:r>
        <w:t xml:space="preserve">02:23:01   (Speaker A)  Yeah, right now it's just those hours. I mean, I think we can adjust it. This was partially inherited from the poa. </w:t>
      </w:r>
    </w:p>
    <w:p>
      <w:r>
        <w:t xml:space="preserve">02:23:09   (Speaker E)  Right. </w:t>
      </w:r>
    </w:p>
    <w:p>
      <w:r>
        <w:t xml:space="preserve">02:23:10   (Speaker B)  This is. </w:t>
      </w:r>
    </w:p>
    <w:p>
      <w:r>
        <w:t xml:space="preserve">02:23:10   (Speaker A)  And I forgot to mention this is another one of those issues where we're going to ask them to contribute toward this because they're patrolling the community, not just the clubhouse. </w:t>
      </w:r>
    </w:p>
    <w:p>
      <w:r>
        <w:t xml:space="preserve">02:23:21   (Speaker F)  But they're not falling behind the gates though. So no, it's. That's going to get tricky. It seems like the majority of the time would be spent on cd more than likely. </w:t>
      </w:r>
    </w:p>
    <w:p>
      <w:r>
        <w:t xml:space="preserve">02:23:32   (Speaker A)  But that doesn't mean we can't actually. </w:t>
      </w:r>
    </w:p>
    <w:p>
      <w:r>
        <w:t xml:space="preserve">02:23:34   (Speaker F)  We can do them a courtesy. 45,000 bucks a year. </w:t>
      </w:r>
    </w:p>
    <w:p>
      <w:r>
        <w:t xml:space="preserve">02:23:39   (Speaker B)  I made a note. </w:t>
      </w:r>
    </w:p>
    <w:p>
      <w:r>
        <w:t xml:space="preserve">02:23:41   (Speaker F)  What do you see </w:t>
      </w:r>
    </w:p>
    <w:p>
      <w:r>
        <w:t xml:space="preserve">02:23:43   (Speaker B)  page 39 up at the top? </w:t>
      </w:r>
    </w:p>
    <w:p>
      <w:r>
        <w:t xml:space="preserve">02:23:46   (Speaker C)  239. </w:t>
      </w:r>
    </w:p>
    <w:p>
      <w:r>
        <w:t xml:space="preserve">02:23:48   (Speaker A)  Sorry. </w:t>
      </w:r>
    </w:p>
    <w:p>
      <w:r>
        <w:t xml:space="preserve">02:23:49   (Speaker E)  Thanks. </w:t>
      </w:r>
    </w:p>
    <w:p>
      <w:r>
        <w:t xml:space="preserve">02:23:50   (Speaker C)  I. I just. Is it. It's a pretty high price? I mean is there a different security? </w:t>
      </w:r>
    </w:p>
    <w:p>
      <w:r>
        <w:t xml:space="preserve">02:23:58   (Speaker F)  45,000 a year. </w:t>
      </w:r>
    </w:p>
    <w:p>
      <w:r>
        <w:t xml:space="preserve">02:24:00   (Speaker C)  Yeah. So was there a different securities group? We should. </w:t>
      </w:r>
    </w:p>
    <w:p>
      <w:r>
        <w:t xml:space="preserve">02:24:07   (Speaker A)  The county was cheaper at one point, but I don't know. I know in other communities they had issues with. The county does not have enough deputies. </w:t>
      </w:r>
    </w:p>
    <w:p>
      <w:r>
        <w:t xml:space="preserve">02:24:17   (Speaker B)  Yeah. </w:t>
      </w:r>
    </w:p>
    <w:p>
      <w:r>
        <w:t xml:space="preserve">02:24:18   (Speaker A)  And. And the availability of people to do off duty was pretty limited. </w:t>
      </w:r>
    </w:p>
    <w:p>
      <w:r>
        <w:t xml:space="preserve">02:24:22   (Speaker C)  Or just a. Another security. </w:t>
      </w:r>
    </w:p>
    <w:p>
      <w:r>
        <w:t xml:space="preserve">02:24:25   (Speaker B)  We could look and say you could do security options. There are security. We have districts who have used like security services, but at least there's some sort of security service that they would </w:t>
      </w:r>
    </w:p>
    <w:p>
      <w:r>
        <w:t xml:space="preserve">02:24:39   (Speaker A)  be able to call in and ask for support during different situations. </w:t>
      </w:r>
    </w:p>
    <w:p>
      <w:r>
        <w:t xml:space="preserve">02:24:43   (Speaker C)  I mean it's. It's a pretty price per hour. </w:t>
      </w:r>
    </w:p>
    <w:p>
      <w:r>
        <w:t xml:space="preserve">02:24:47   (Speaker A)  75 an hour is steep. </w:t>
      </w:r>
    </w:p>
    <w:p>
      <w:r>
        <w:t xml:space="preserve">02:24:50   (Speaker B)  Do we get any kind of reports or data? I mean on what you. How many trespasses, how many rests, how many if it's just that hog guy. </w:t>
      </w:r>
    </w:p>
    <w:p>
      <w:r>
        <w:t xml:space="preserve">02:25:04   (Speaker C)  Well, exactly. And then. And these hours. </w:t>
      </w:r>
    </w:p>
    <w:p>
      <w:r>
        <w:t xml:space="preserve">02:25:07   (Speaker B)  So it. </w:t>
      </w:r>
    </w:p>
    <w:p>
      <w:r>
        <w:t xml:space="preserve">02:25:08   (Speaker C)  These hours right here. I mean that's not. There's staff here during those hours. So. </w:t>
      </w:r>
    </w:p>
    <w:p>
      <w:r>
        <w:t xml:space="preserve">02:25:13   (Speaker B)  So it's just unclear. </w:t>
      </w:r>
    </w:p>
    <w:p>
      <w:r>
        <w:t xml:space="preserve">02:25:14   (Speaker F)  I mean. </w:t>
      </w:r>
    </w:p>
    <w:p>
      <w:r>
        <w:t xml:space="preserve">02:25:15   (Speaker A)  Well, I think initially the issue was the after school kind of scenario. </w:t>
      </w:r>
    </w:p>
    <w:p>
      <w:r>
        <w:t xml:space="preserve">02:25:20   (Speaker E)  Right. </w:t>
      </w:r>
    </w:p>
    <w:p>
      <w:r>
        <w:t xml:space="preserve">02:25:20   (Speaker B)  But it's a question for Amy. I don't know if she's using him a fair amount. It's just not. I'll show in his report. </w:t>
      </w:r>
    </w:p>
    <w:p>
      <w:r>
        <w:t xml:space="preserve">02:25:25   (Speaker A)  Double check. </w:t>
      </w:r>
    </w:p>
    <w:p>
      <w:r>
        <w:t xml:space="preserve">02:25:26   (Speaker B)  It'd be nice to have him do more than just an NA circulate activity report for 50 grand a year. It's a nice ide. </w:t>
      </w:r>
    </w:p>
    <w:p>
      <w:r>
        <w:t xml:space="preserve">02:25:33   (Speaker E)  Yeah. </w:t>
      </w:r>
    </w:p>
    <w:p>
      <w:r>
        <w:t xml:space="preserve">02:25:35   (Speaker F)  So who comes out when the alarm goes on? </w:t>
      </w:r>
    </w:p>
    <w:p>
      <w:r>
        <w:t xml:space="preserve">02:25:39   (Speaker C)  The past. The county. </w:t>
      </w:r>
    </w:p>
    <w:p>
      <w:r>
        <w:t xml:space="preserve">02:25:40   (Speaker B)  Yeah. </w:t>
      </w:r>
    </w:p>
    <w:p>
      <w:r>
        <w:t xml:space="preserve">02:25:41   (Speaker C)  Whoever's on duty. </w:t>
      </w:r>
    </w:p>
    <w:p>
      <w:r>
        <w:t xml:space="preserve">02:25:42   (Speaker A)  The sheriff's department comes out and call list. </w:t>
      </w:r>
    </w:p>
    <w:p>
      <w:r>
        <w:t xml:space="preserve">02:25:45   (Speaker C)  They call Amy first. Right. And she. And they say hey, this is what happened. </w:t>
      </w:r>
    </w:p>
    <w:p>
      <w:r>
        <w:t xml:space="preserve">02:25:50   (Speaker E)  Blah, blah, blah. </w:t>
      </w:r>
    </w:p>
    <w:p>
      <w:r>
        <w:t xml:space="preserve">02:25:51   (Speaker C)  Do you want us to dispatch somebody? Like if they see somebody up on the slide then they go audible and try to get them to vacate and then they'll dispatch somebody is the way I understand it. </w:t>
      </w:r>
    </w:p>
    <w:p>
      <w:r>
        <w:t xml:space="preserve">02:26:05   (Speaker F)  Audible means through the system speakers. </w:t>
      </w:r>
    </w:p>
    <w:p>
      <w:r>
        <w:t xml:space="preserve">02:26:08   (Speaker C)  Yeah. </w:t>
      </w:r>
    </w:p>
    <w:p>
      <w:r>
        <w:t xml:space="preserve">02:26:08   (Speaker A)  And a lot of times, depending on how far the nearest deputy is, a lot of times the people get here first and that's. That's always a cautionary tale as to. Do they enter the building, do they wait? </w:t>
      </w:r>
    </w:p>
    <w:p>
      <w:r>
        <w:t xml:space="preserve">02:26:19   (Speaker C)  Yeah. </w:t>
      </w:r>
    </w:p>
    <w:p>
      <w:r>
        <w:t xml:space="preserve">02:26:20   (Speaker A)  And a lot of times if they are in a nearby area, they're here, they've looked and they've already left. And you don't know that. </w:t>
      </w:r>
    </w:p>
    <w:p>
      <w:r>
        <w:t xml:space="preserve">02:26:27   (Speaker F)  That. </w:t>
      </w:r>
    </w:p>
    <w:p>
      <w:r>
        <w:t xml:space="preserve">02:26:28   (Speaker E)  Right. </w:t>
      </w:r>
    </w:p>
    <w:p>
      <w:r>
        <w:t xml:space="preserve">02:26:30   (Speaker C)  Right. But that is not this guy. </w:t>
      </w:r>
    </w:p>
    <w:p>
      <w:r>
        <w:t xml:space="preserve">02:26:35   (Speaker A)  They also did I disagree with the timing of it. </w:t>
      </w:r>
    </w:p>
    <w:p>
      <w:r>
        <w:t xml:space="preserve">02:26:38   (Speaker F)  Right. 2:30 to 5:30 seems like an odd time to look for. </w:t>
      </w:r>
    </w:p>
    <w:p>
      <w:r>
        <w:t xml:space="preserve">02:26:41   (Speaker A)  Yeah. Like I said, let me </w:t>
      </w:r>
    </w:p>
    <w:p>
      <w:r>
        <w:t xml:space="preserve">02:26:44   (Speaker G)  Rich and </w:t>
      </w:r>
    </w:p>
    <w:p>
      <w:r>
        <w:t xml:space="preserve">02:26:45   (Speaker A)  I look into it with Amy and figure out where that came from and </w:t>
      </w:r>
    </w:p>
    <w:p>
      <w:r>
        <w:t xml:space="preserve">02:26:49   (Speaker F)  think about a problem with traffic. Enough buses. Okay. </w:t>
      </w:r>
    </w:p>
    <w:p>
      <w:r>
        <w:t xml:space="preserve">02:26:53   (Speaker A)  Oh, that is. That is probably part. </w:t>
      </w:r>
    </w:p>
    <w:p>
      <w:r>
        <w:t xml:space="preserve">02:26:56   (Speaker F)  That's. </w:t>
      </w:r>
    </w:p>
    <w:p>
      <w:r>
        <w:t xml:space="preserve">02:26:57   (Speaker A)  And it was also. It's also the congregation of the kids at the amenity center right after. </w:t>
      </w:r>
    </w:p>
    <w:p>
      <w:r>
        <w:t xml:space="preserve">02:27:07   (Speaker B)  Yeah. Is it just an interant. Is he out of the car? We just pay to have. </w:t>
      </w:r>
    </w:p>
    <w:p>
      <w:r>
        <w:t xml:space="preserve">02:27:13   (Speaker F)  Well, I have seen him come up. Okay. </w:t>
      </w:r>
    </w:p>
    <w:p>
      <w:r>
        <w:t xml:space="preserve">02:27:15   (Speaker C)  Yeah, I'm just. </w:t>
      </w:r>
    </w:p>
    <w:p>
      <w:r>
        <w:t xml:space="preserve">02:27:16   (Speaker B)  I just don't know. I'm not trying to. </w:t>
      </w:r>
    </w:p>
    <w:p>
      <w:r>
        <w:t xml:space="preserve">02:27:18   (Speaker C)  First time I noticed it and I. I thought I would ask. Hi. </w:t>
      </w:r>
    </w:p>
    <w:p>
      <w:r>
        <w:t xml:space="preserve">02:27:24   (Speaker F)  So that's an action item. All right. </w:t>
      </w:r>
    </w:p>
    <w:p>
      <w:r>
        <w:t xml:space="preserve">02:27:28   (Speaker C)  And it originally came over on the. It's on the MPOA budget side. </w:t>
      </w:r>
    </w:p>
    <w:p>
      <w:r>
        <w:t xml:space="preserve">02:27:34   (Speaker B)  Yes, ma'. </w:t>
      </w:r>
    </w:p>
    <w:p>
      <w:r>
        <w:t xml:space="preserve">02:27:35   (Speaker F)  Am. </w:t>
      </w:r>
    </w:p>
    <w:p>
      <w:r>
        <w:t xml:space="preserve">02:27:39   (Speaker A)  Okay. </w:t>
      </w:r>
    </w:p>
    <w:p>
      <w:r>
        <w:t xml:space="preserve">02:27:39   (Speaker B)  Any other questions for the consent agenda? </w:t>
      </w:r>
    </w:p>
    <w:p>
      <w:r>
        <w:t xml:space="preserve">02:27:45   (Speaker A)  Not. </w:t>
      </w:r>
    </w:p>
    <w:p>
      <w:r>
        <w:t xml:space="preserve">02:27:45   (Speaker B)  We just be looking for a motion to approve. </w:t>
      </w:r>
    </w:p>
    <w:p>
      <w:r>
        <w:t xml:space="preserve">02:27:50   (Speaker C)  I'll motion to approve. </w:t>
      </w:r>
    </w:p>
    <w:p>
      <w:r>
        <w:t xml:space="preserve">02:27:52   (Speaker F)  Okay. </w:t>
      </w:r>
    </w:p>
    <w:p>
      <w:r>
        <w:t xml:space="preserve">02:27:53   (Speaker B)  So we have a first from Tammy three and a second second from Keith. All in favor? </w:t>
      </w:r>
    </w:p>
    <w:p>
      <w:r>
        <w:t xml:space="preserve">02:28:06   (Speaker F)  The motion passed. </w:t>
      </w:r>
    </w:p>
    <w:p>
      <w:r>
        <w:t xml:space="preserve">02:28:08   (Speaker B)  So next we have supervisor requests. </w:t>
      </w:r>
    </w:p>
    <w:p>
      <w:r>
        <w:t xml:space="preserve">02:28:15   (Speaker C)  I think it's all been discussed. </w:t>
      </w:r>
    </w:p>
    <w:p>
      <w:r>
        <w:t xml:space="preserve">02:28:17   (Speaker E)  Okay. </w:t>
      </w:r>
    </w:p>
    <w:p>
      <w:r>
        <w:t xml:space="preserve">02:28:20   (Speaker B)  So with that next board meeting is scheduled for Tuesday, June 16, 2026 6pm here at the Estancia Wiregrass Clubhouse. Unless there's any other business from the board, we'll just be looking for a motion to adjourn. </w:t>
      </w:r>
    </w:p>
    <w:p>
      <w:r>
        <w:t xml:space="preserve">02:28:34   (Speaker E)  Motion second. </w:t>
      </w:r>
    </w:p>
    <w:p>
      <w:r>
        <w:t xml:space="preserve">02:28:39   (Speaker B)  All in favor? The motion has passed. The time is 8:30pM thanks everyone. Have a good night. Thanks </w:t>
      </w:r>
    </w:p>
    <w:p>
      <w:r>
        <w:t xml:space="preserve">02:28:51   (Speaker F)  everyone. David directly questions about this.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