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DL_061626.m4a</w:t>
      </w:r>
      <w:r>
        <w:rPr>
          <w:b/>
          <w:color w:val="FF0000"/>
        </w:rPr>
        <w:br/>
        <w:tab/>
        <w:tab/>
        <w:tab/>
        <w:tab/>
        <w:t xml:space="preserve"> 75471584</w:t>
        <w:br/>
        <w:br/>
        <w:br/>
      </w:r>
    </w:p>
    <w:p>
      <w:r>
        <w:t>DATE AUDIO FILE SUBMITTED TO THE GAT SYSTEM:</w:t>
      </w:r>
      <w:r>
        <w:rPr>
          <w:b/>
          <w:color w:val="FF0000"/>
        </w:rPr>
        <w:br/>
        <w:tab/>
        <w:tab/>
        <w:tab/>
        <w:tab/>
        <w:t xml:space="preserve"> July 13, 2026 at 01:39 PM</w:t>
        <w:br/>
        <w:br/>
        <w:br/>
      </w:r>
    </w:p>
    <w:p>
      <w:r>
        <w:t>DATE AUDIO FILE COMPLETED BY THE GAT SYSTEM:</w:t>
      </w:r>
      <w:r>
        <w:rPr>
          <w:b/>
          <w:color w:val="FF0000"/>
        </w:rPr>
        <w:br/>
        <w:tab/>
        <w:tab/>
        <w:tab/>
        <w:tab/>
        <w:t xml:space="preserve"> July 13, 2026 at 01:40 PM</w:t>
      </w:r>
      <w:r>
        <w:rPr>
          <w:b/>
          <w:color w:val="FF0000"/>
        </w:rPr>
        <w:br/>
        <w:tab/>
        <w:tab/>
        <w:tab/>
        <w:tab/>
        <w:t xml:space="preserve"> 01:07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00:05      (Speaker A)  Website. </w:t>
      </w:r>
    </w:p>
    <w:p>
      <w:r>
        <w:t xml:space="preserve">00:06      (Speaker B)  Her old last name. </w:t>
      </w:r>
    </w:p>
    <w:p>
      <w:r>
        <w:t xml:space="preserve">00:08      (Speaker C)  I don't know if it has. </w:t>
      </w:r>
    </w:p>
    <w:p>
      <w:r>
        <w:t xml:space="preserve">00:12      (Speaker D)  What is it? </w:t>
      </w:r>
    </w:p>
    <w:p>
      <w:r>
        <w:t xml:space="preserve">00:13      (Speaker C)  Preferring last name. I guess she said bring it in the. </w:t>
      </w:r>
    </w:p>
    <w:p>
      <w:r>
        <w:t xml:space="preserve">00:18      (Speaker D)  Hey, I am. Did Jason tell you I was going to be here? He went to the World Cup. I know he was. </w:t>
      </w:r>
    </w:p>
    <w:p>
      <w:r>
        <w:t xml:space="preserve">00:30      (Speaker A)  I know. </w:t>
      </w:r>
    </w:p>
    <w:p>
      <w:r>
        <w:t xml:space="preserve">00:32      (Speaker D)  Dallas, I think, is where he's going. </w:t>
      </w:r>
    </w:p>
    <w:p>
      <w:r>
        <w:t xml:space="preserve">00:38      (Speaker A)  Yeah. </w:t>
      </w:r>
    </w:p>
    <w:p>
      <w:r>
        <w:t xml:space="preserve">00:41      (Speaker D)  Loser. </w:t>
      </w:r>
    </w:p>
    <w:p>
      <w:r>
        <w:t xml:space="preserve">00:50      (Speaker B)  Quick question before we start. </w:t>
      </w:r>
    </w:p>
    <w:p>
      <w:r>
        <w:t xml:space="preserve">00:52      (Speaker C)  What is the first large? No, Reagan. I wanted to ask. I'm sorry. </w:t>
      </w:r>
    </w:p>
    <w:p>
      <w:r>
        <w:t xml:space="preserve">01:02      (Speaker E)  Just. </w:t>
      </w:r>
    </w:p>
    <w:p>
      <w:r>
        <w:t xml:space="preserve">01:02      (Speaker C)  So since I'm looking for the. The name tag, what's the preferred last name if not for us? Or is that it? </w:t>
      </w:r>
    </w:p>
    <w:p>
      <w:r>
        <w:t xml:space="preserve">01:11      (Speaker A)  I mean, is it. Okay. </w:t>
      </w:r>
    </w:p>
    <w:p>
      <w:r>
        <w:t xml:space="preserve">01:12      (Speaker B)  Is it like. </w:t>
      </w:r>
    </w:p>
    <w:p>
      <w:r>
        <w:t xml:space="preserve">01:16      (Speaker D)  That's true? We probably don't want to change it on the website either because it's also goes with like the Commission of Ethics and. </w:t>
      </w:r>
    </w:p>
    <w:p>
      <w:r>
        <w:t xml:space="preserve">01:23      (Speaker B)  Okay. Yeah. </w:t>
      </w:r>
    </w:p>
    <w:p>
      <w:r>
        <w:t xml:space="preserve">01:25      (Speaker D)  So until it's four months. </w:t>
      </w:r>
    </w:p>
    <w:p>
      <w:r>
        <w:t xml:space="preserve">01:28      (Speaker C)  Okay. I'll wait then. A little bit. All right. </w:t>
      </w:r>
    </w:p>
    <w:p>
      <w:r>
        <w:t xml:space="preserve">01:41      (Speaker F)  Okay. </w:t>
      </w:r>
    </w:p>
    <w:p>
      <w:r>
        <w:t xml:space="preserve">01:41      (Speaker B)  How to do that? How to do that. </w:t>
      </w:r>
    </w:p>
    <w:p>
      <w:r>
        <w:t xml:space="preserve">01:44      (Speaker D)  All right, We got another. </w:t>
      </w:r>
    </w:p>
    <w:p>
      <w:r>
        <w:t xml:space="preserve">02:11      (Speaker A)  I can give you the. </w:t>
      </w:r>
    </w:p>
    <w:p>
      <w:r>
        <w:t xml:space="preserve">02:14      (Speaker C)  I wasn't sure we were going to have. </w:t>
      </w:r>
    </w:p>
    <w:p>
      <w:r>
        <w:t xml:space="preserve">02:21      (Speaker D)  Oh, well, we don't have anybody here anyways. </w:t>
      </w:r>
    </w:p>
    <w:p>
      <w:r>
        <w:t xml:space="preserve">02:42      (Speaker F)  We did. </w:t>
      </w:r>
    </w:p>
    <w:p>
      <w:r>
        <w:t xml:space="preserve">02:49      (Speaker D)  Hi, how are you? I'm feeling in for Jason tonight. Amanda Ferguson. I think I did one other meeting that you were at, but it's been a while ago, and I might have changed hair color since then. I don't know. Do you guys want to get started? </w:t>
      </w:r>
    </w:p>
    <w:p>
      <w:r>
        <w:t xml:space="preserve">03:08      (Speaker B)  You. </w:t>
      </w:r>
    </w:p>
    <w:p>
      <w:r>
        <w:t xml:space="preserve">03:08      (Speaker D)  Yes, I know. Yeah. </w:t>
      </w:r>
    </w:p>
    <w:p>
      <w:r>
        <w:t xml:space="preserve">03:18      (Speaker C)  Okay. </w:t>
      </w:r>
    </w:p>
    <w:p>
      <w:r>
        <w:t xml:space="preserve">03:19      (Speaker D)  All right. All right. Welcome to the Dupre Lakes Community Development District Board of Supervisors meeting. Tonight is Tuesday, June 16th. It's now 6:01pm we'll start with roll call. If we could start with Janelle and state your name for the record. I don't know if Jason does it like that, but I always do it. Amanda Ferguson. Thank you. </w:t>
      </w:r>
    </w:p>
    <w:p>
      <w:r>
        <w:t xml:space="preserve">03:46      (Speaker B)  We also have gms, Josh, gms. Kyle Martin, gms. </w:t>
      </w:r>
    </w:p>
    <w:p>
      <w:r>
        <w:t xml:space="preserve">03:57      (Speaker D)  Thank you. And next is pledge of allegiance. Oh, there is. </w:t>
      </w:r>
    </w:p>
    <w:p>
      <w:r>
        <w:t xml:space="preserve">04:02      (Speaker G)  Sorry, amanda, it's kirsten mood here for kac rock. I'm filling in for bennett. </w:t>
      </w:r>
    </w:p>
    <w:p>
      <w:r>
        <w:t xml:space="preserve">04:07      (Speaker D)  Thank you. </w:t>
      </w:r>
    </w:p>
    <w:p>
      <w:r>
        <w:t xml:space="preserve">04:19      (Speaker F)  Indivisible Liberty justice for. </w:t>
      </w:r>
    </w:p>
    <w:p>
      <w:r>
        <w:t xml:space="preserve">04:29      (Speaker D)  Next item is audience comments on agenda items. Do we have any audience comments? </w:t>
      </w:r>
    </w:p>
    <w:p>
      <w:r>
        <w:t xml:space="preserve">04:36      (Speaker B)  Seeing. </w:t>
      </w:r>
    </w:p>
    <w:p>
      <w:r>
        <w:t xml:space="preserve">04:37      (Speaker D)  Seeing none. I wasn't sure about the two gentlemen back there. I figured. Next item is approval of the minutes of your May 19, 2026 meeting. Minutes. Do we have any changes or additions? If not, it asks for a motion to approve </w:t>
      </w:r>
    </w:p>
    <w:p>
      <w:r>
        <w:t xml:space="preserve">04:59      (Speaker C)  motion. </w:t>
      </w:r>
    </w:p>
    <w:p>
      <w:r>
        <w:t xml:space="preserve">05:00      (Speaker D)  Second, Glenn. All in favor? Motion passed. We're down to staff reports. Landscape manager. Do we want to do that or do we want to move to the proposal from. </w:t>
      </w:r>
    </w:p>
    <w:p>
      <w:r>
        <w:t xml:space="preserve">05:17      (Speaker E)  Okay. </w:t>
      </w:r>
    </w:p>
    <w:p>
      <w:r>
        <w:t xml:space="preserve">05:17      (Speaker D)  Landscape report. </w:t>
      </w:r>
    </w:p>
    <w:p>
      <w:r>
        <w:t xml:space="preserve">05:30      (Speaker F)  So right now it shouldn't be too </w:t>
      </w:r>
    </w:p>
    <w:p>
      <w:r>
        <w:t xml:space="preserve">05:31      (Speaker E)  much on this, on landscape manager, things that are in progress last time we talked about some of your additional needed to be done outside the meeting $4,000 </w:t>
      </w:r>
    </w:p>
    <w:p>
      <w:r>
        <w:t xml:space="preserve">05:43      (Speaker F)  third day meeting Sol pols when they </w:t>
      </w:r>
    </w:p>
    <w:p>
      <w:r>
        <w:t xml:space="preserve">05:45      (Speaker E)  were all said and done was 4125 </w:t>
      </w:r>
    </w:p>
    <w:p>
      <w:r>
        <w:t xml:space="preserve">05:47      (Speaker F)  so four progress </w:t>
      </w:r>
    </w:p>
    <w:p>
      <w:r>
        <w:t xml:space="preserve">05:52      (Speaker E)  roundabouts down to get those up and running I know it's pretty dry. </w:t>
      </w:r>
    </w:p>
    <w:p>
      <w:r>
        <w:t xml:space="preserve">06:02      (Speaker F)  On that we're working on your entrance ways we got one more left to go we'll be order plants next week so we can start installing them. This week we're working on hard lifting up the trees and stuff or. </w:t>
      </w:r>
    </w:p>
    <w:p>
      <w:r>
        <w:t xml:space="preserve">06:43      (Speaker E)  Talking about some other pockets and items </w:t>
      </w:r>
    </w:p>
    <w:p>
      <w:r>
        <w:t xml:space="preserve">06:46      (Speaker F)  as well that we're trying to work on including area cut off over here </w:t>
      </w:r>
    </w:p>
    <w:p>
      <w:r>
        <w:t xml:space="preserve">06:51      (Speaker E)  raising that area a little bit. That should also be included in your </w:t>
      </w:r>
    </w:p>
    <w:p>
      <w:r>
        <w:t xml:space="preserve">07:01      (Speaker F)  agenda A number of correcting has got </w:t>
      </w:r>
    </w:p>
    <w:p>
      <w:r>
        <w:t xml:space="preserve">07:04      (Speaker E)  the exact same page but did you have any more direction on that do you want to bring that back up the hurricane price when it was discussed </w:t>
      </w:r>
    </w:p>
    <w:p>
      <w:r>
        <w:t xml:space="preserve">07:10      (Speaker F)  last time 29 so they look into see anything contract oh yeah that is than that is correct like I said is there an update from what's covered under the what's in the contract version of what exceeds contract yes. That was the director from the last meeting. </w:t>
      </w:r>
    </w:p>
    <w:p>
      <w:r>
        <w:t xml:space="preserve">07:55      (Speaker E)  So as far as the woods in the convict I think this is more of a general so it's definitely not </w:t>
      </w:r>
    </w:p>
    <w:p>
      <w:r>
        <w:t xml:space="preserve">08:00      (Speaker F)  the road you can see the general conversation loan free lifting this is more things that are down including roads and </w:t>
      </w:r>
    </w:p>
    <w:p>
      <w:r>
        <w:t xml:space="preserve">08:09      (Speaker E)  such There'll be a bunch of trees </w:t>
      </w:r>
    </w:p>
    <w:p>
      <w:r>
        <w:t xml:space="preserve">08:11      (Speaker F)  that fell on the road there would </w:t>
      </w:r>
    </w:p>
    <w:p>
      <w:r>
        <w:t xml:space="preserve">08:14      (Speaker E)  only be a disposal fee attached to that feed outside the general contract is that clarify so general maintenance is within contract this would be above and beyond that for excessive loads down trees things </w:t>
      </w:r>
    </w:p>
    <w:p>
      <w:r>
        <w:t xml:space="preserve">08:28      (Speaker D)  like that clearing roadways and exits first clearing any debris off the homes of property owners or properties staking replanting of downed palms and or trees debris cleanup of common areas </w:t>
      </w:r>
    </w:p>
    <w:p>
      <w:r>
        <w:t xml:space="preserve">08:42      (Speaker E)  don't crave and be </w:t>
      </w:r>
    </w:p>
    <w:p>
      <w:r>
        <w:t xml:space="preserve">08:44      (Speaker F)  an additional charge anyways right so and Josh keep me honest I believe the comment was with having that agreement in place already but it's a higher on the list at response time yes sir Remediation yes sir </w:t>
      </w:r>
    </w:p>
    <w:p>
      <w:r>
        <w:t xml:space="preserve">09:01      (Speaker B)  does the board want </w:t>
      </w:r>
    </w:p>
    <w:p>
      <w:r>
        <w:t xml:space="preserve">09:02      (Speaker D)  to consider approving this motion we have a second any further discussion all those in favor Motion passed We have a </w:t>
      </w:r>
    </w:p>
    <w:p>
      <w:r>
        <w:t xml:space="preserve">09:15      (Speaker E)  lot to exceed on that clarification on </w:t>
      </w:r>
    </w:p>
    <w:p>
      <w:r>
        <w:t xml:space="preserve">09:18      (Speaker F)  that bottom of that form on page </w:t>
      </w:r>
    </w:p>
    <w:p>
      <w:r>
        <w:t xml:space="preserve">09:19      (Speaker E)  29 to uncheck on your agenda I remember hearing or not to receive notice </w:t>
      </w:r>
    </w:p>
    <w:p>
      <w:r>
        <w:t xml:space="preserve">09:24      (Speaker B)  as I miscarriage sorry do you have </w:t>
      </w:r>
    </w:p>
    <w:p>
      <w:r>
        <w:t xml:space="preserve">09:26      (Speaker D)  a recommendation of what not to seat </w:t>
      </w:r>
    </w:p>
    <w:p>
      <w:r>
        <w:t xml:space="preserve">09:29      (Speaker E)  them out it's just a matter of this they mentioned it last time that noted last time so we could all </w:t>
      </w:r>
    </w:p>
    <w:p>
      <w:r>
        <w:t xml:space="preserve">09:38      (Speaker F)  just check on that clear Josh, and this is probably a better question too for you but when you guys have response in the past how many members from your group would go out on a truck would it be a full crew like four o' clock at a time or be depends on how severe the conditions is of these roadways and stuff. So it could be more than one crew coming out just to clear it all out quickly as possible. Okay. During the last hurricane it was an average clean up cost of you know, I know fuel price and surgery stuff like that. That's a good question. I can't answer right now. I wasn't with the company. Oh, I got you, I got you. I mean maybe for St. Louis not to exceed 5,000 house. I don't think there's gonna be that many trees that fall into the world. We don't have a lot of dead old trees. Well a lot of no trees, not boulevard stuff like that. You know they fall one way, half they fall another way. Yeah some trees are very. Anything in the roadway passcode, get those first. Just because we're going to figure out all the roadways essentially for Central Birch Council I think that's pre prints we're kind of following. I mean you got stuff up here. 65 times four. But you're also looking you know say two trucks full. I mean that would put you in the heavy equipment operators. I mean you could get five grand </w:t>
      </w:r>
    </w:p>
    <w:p>
      <w:r>
        <w:t xml:space="preserve">11:16      (Speaker E)  I think. </w:t>
      </w:r>
    </w:p>
    <w:p>
      <w:r>
        <w:t xml:space="preserve">11:19      (Speaker B)  I also think that falls under the purview of the chairman where that's an emergency situation. So if we say not to exceed five they can come back to you and say hey we need seven and you have power to say yes. </w:t>
      </w:r>
    </w:p>
    <w:p>
      <w:r>
        <w:t xml:space="preserve">11:35      (Speaker D)  Do I have a motion to approve the the Prince and Son's proposal for the 2026 hurricane and storm response with a not to exceed 5,000 DOL dollars. </w:t>
      </w:r>
    </w:p>
    <w:p>
      <w:r>
        <w:t xml:space="preserve">11:48      (Speaker E)  Okay. </w:t>
      </w:r>
    </w:p>
    <w:p>
      <w:r>
        <w:t xml:space="preserve">11:49      (Speaker D)  Exactly second. </w:t>
      </w:r>
    </w:p>
    <w:p>
      <w:r>
        <w:t xml:space="preserve">11:51      (Speaker E)  Second. </w:t>
      </w:r>
    </w:p>
    <w:p>
      <w:r>
        <w:t xml:space="preserve">11:51      (Speaker D)  Okay, all in favor? Motion passed. Anything else for the landscape report </w:t>
      </w:r>
    </w:p>
    <w:p>
      <w:r>
        <w:t xml:space="preserve">12:00      (Speaker F)  Marco? You want to address that? </w:t>
      </w:r>
    </w:p>
    <w:p>
      <w:r>
        <w:t xml:space="preserve">12:03      (Speaker E)  The only item I have I'll have a picture of prior convenience case we have item here. The address clears my time standards to be clear. So I'm not going to guarantee that address is correct but it looks like that the home on Cherokee Rose on the north side of the entrance closest would be three legs made in terms of tree trimming then deposited those tree trimming limbs on the CDD tract. </w:t>
      </w:r>
    </w:p>
    <w:p>
      <w:r>
        <w:t xml:space="preserve">12:35      (Speaker F)  So this would been early part of about a week and a half ago towards the end of that first house </w:t>
      </w:r>
    </w:p>
    <w:p>
      <w:r>
        <w:t xml:space="preserve">12:47      (Speaker B)  on the say you can see that from the BO it looks like </w:t>
      </w:r>
    </w:p>
    <w:p>
      <w:r>
        <w:t xml:space="preserve">12:53      (Speaker E)  it </w:t>
      </w:r>
    </w:p>
    <w:p>
      <w:r>
        <w:t xml:space="preserve">12:53      (Speaker F)  was literally everything that was in the back, all those trees on the backyard. They cleaned up and then all that stuff came out. Huge side with all his, I believe so notice for them to clean it up and. Or we can clean it up. That's why I brought it up. 40. </w:t>
      </w:r>
    </w:p>
    <w:p>
      <w:r>
        <w:t xml:space="preserve">13:34      (Speaker E)  I'll send this to you with an address. </w:t>
      </w:r>
    </w:p>
    <w:p>
      <w:r>
        <w:t xml:space="preserve">13:35      (Speaker B)  Okay. </w:t>
      </w:r>
    </w:p>
    <w:p>
      <w:r>
        <w:t xml:space="preserve">13:36      (Speaker E)  Pretty clear. </w:t>
      </w:r>
    </w:p>
    <w:p>
      <w:r>
        <w:t xml:space="preserve">13:45      (Speaker F)  We make the attempt. </w:t>
      </w:r>
    </w:p>
    <w:p>
      <w:r>
        <w:t xml:space="preserve">13:52      (Speaker B)  Literally, just message them right now. </w:t>
      </w:r>
    </w:p>
    <w:p>
      <w:r>
        <w:t xml:space="preserve">13:56      (Speaker F)  Well, I mean, that's an option, too. Hey, hey, you got 24. </w:t>
      </w:r>
    </w:p>
    <w:p>
      <w:r>
        <w:t xml:space="preserve">14:11      (Speaker D)  You're going to contact the homeowner. If you have any issues, just let us know. We can end up sending a letter to them. </w:t>
      </w:r>
    </w:p>
    <w:p>
      <w:r>
        <w:t xml:space="preserve">14:23      (Speaker B)  Not a problem. </w:t>
      </w:r>
    </w:p>
    <w:p>
      <w:r>
        <w:t xml:space="preserve">14:29      (Speaker D)  All right. Anything else? </w:t>
      </w:r>
    </w:p>
    <w:p>
      <w:r>
        <w:t xml:space="preserve">14:35      (Speaker F)  These are. Flowers are getting ordered. Annuals getting replaced again. Is that including the entrance? The big open area. There's a pocket between. There's a. In the big bunch of fire bush, and then there's a big open area, and then there's a small type of fire bush. We're not putting anything there yet. </w:t>
      </w:r>
    </w:p>
    <w:p>
      <w:r>
        <w:t xml:space="preserve">15:18      (Speaker D)  All right, do you want. Are you good with moving to field manager? </w:t>
      </w:r>
    </w:p>
    <w:p>
      <w:r>
        <w:t xml:space="preserve">15:22      (Speaker E)  Okay. Yeah. </w:t>
      </w:r>
    </w:p>
    <w:p>
      <w:r>
        <w:t xml:space="preserve">15:23      (Speaker F)  Marshall, I know we approved it. Yeah, just for our page seven. When it says the suspension hearing, it says that there's a stolen van that was abandoned in the parking lot. It was explored, though, wasn't it? Does that matter if it's been. Do we want to have it as Clark versus Bent much? Good vehicle. Yeah. Okay. </w:t>
      </w:r>
    </w:p>
    <w:p>
      <w:r>
        <w:t xml:space="preserve">16:00      (Speaker D)  Okay. Go ahead, Marshall. </w:t>
      </w:r>
    </w:p>
    <w:p>
      <w:r>
        <w:t xml:space="preserve">16:02      (Speaker F)  All right, well, the report is on </w:t>
      </w:r>
    </w:p>
    <w:p>
      <w:r>
        <w:t xml:space="preserve">16:04      (Speaker E)  page 32 on the list of the speaker, so hopefully you can pick up what I'm saying. I'll run through it. Let me know if you have any questions along the way. Hopefully quick and clean today. Product inspection. Nothing new from the pond vendor. They reached out to me a couple days ago after just checking in. I'm pretty much run of the mill. Everything is still pretty low, even with rain, but hopefully a little more rain and we'll start catching up some as such, too. The fountain has remained off just to be safe. Other than that, general maintenance. A number of items were taken care of this past month. We have, for example, the shower handle was down again. Lights on the fence caps. A couple of potholes were filled. They remounted bike rack over on Cherokee. Well, apparently somebody hit it hard enough to break down the forms and bottom. So there was, you know, two foot form or so in there and across the bottom. Light rack held up. Concrete gave out. Do it again. Put rebar in there if you're good with that. </w:t>
      </w:r>
    </w:p>
    <w:p>
      <w:r>
        <w:t xml:space="preserve">17:01      (Speaker F)  Good old rebar. </w:t>
      </w:r>
    </w:p>
    <w:p>
      <w:r>
        <w:t xml:space="preserve">17:04      (Speaker E)  Let's see, what else did they do? Benches were delivered. Obviously, A couple other loose odds and ends. Oh, gutter linked out. So they went through and ran a gutter snake through all the gutters to figure out some things that were still plugged up a little bit. </w:t>
      </w:r>
    </w:p>
    <w:p>
      <w:r>
        <w:t xml:space="preserve">17:22      (Speaker F)  Did we get a price on the </w:t>
      </w:r>
    </w:p>
    <w:p>
      <w:r>
        <w:t xml:space="preserve">17:24      (Speaker E)  mention to be as simple? No. They just so we did. Is a certified proposal for that. They just brought the benches out and then they went ahead and assembled them during the day that they were here. There was no special trip and that was the decision last time. And for little odds and ends like that that's the simplest way to do it. You know you already have guys planned for a day. Just have them come out here at knockout work as fast as they can. Proposals tend to be conservative and you're probably you know why. Why spend the time trying to make them dial on a proposal that be conserved all and they could just do the work it cost since they're already going to be out. That said, if you're good with having second mobilization this month since we're busy season it feels like and there's a lot of little things caught up. I'll get with Daniel. Go and get that knocked out as soon as possible. Sidewalk. So that is supposed to have started this week. I don't see a lot of evidence that that started. But they were getting the hydrant meter moved for another location over here and they said that it'll be started this week. That was a discussion I had with them a couple days ago. Yep. Absolutely. So they ran a hydrant meter and then they pull their tanks with the hydrant for the f. I'll double check. I didn't give any indication. I thought maybe we start from the side. We're fast. If the amity's over here too. Yeah. Probably depends on where their hydrometer is. Assuming we'll start from the closest bath. </w:t>
      </w:r>
    </w:p>
    <w:p>
      <w:r>
        <w:t xml:space="preserve">18:49      (Speaker F)  Yeah. </w:t>
      </w:r>
    </w:p>
    <w:p>
      <w:r>
        <w:t xml:space="preserve">18:51      (Speaker E)  Like I said have talked to them. They have communicated with me saying that they're getting that hydro meter moved and they were going to start this week. Stone veneer. There are some samples in the back if you want to take a peek at them. I think they're pretty good overall. You have two different types. You have the larger stone like you see on the column over here and you have the skinnier stone that is on some of the wall columns. So if there's no complaints or arguments with that I'll get them out and get that started. I know that was approved. I just wanted to make sure the samples were also approved soon. </w:t>
      </w:r>
    </w:p>
    <w:p>
      <w:r>
        <w:t xml:space="preserve">19:24      (Speaker F)  Can I start? </w:t>
      </w:r>
    </w:p>
    <w:p>
      <w:r>
        <w:t xml:space="preserve">19:25      (Speaker E)  I'm hoping two to three weeks. That's typical for most vendors because they're going to have to get everything arranged and get scheduled. It's not a huge job. </w:t>
      </w:r>
    </w:p>
    <w:p>
      <w:r>
        <w:t xml:space="preserve">19:34      (Speaker F)  So </w:t>
      </w:r>
    </w:p>
    <w:p>
      <w:r>
        <w:t xml:space="preserve">19:38      (Speaker E)  before I jump too far off maintenance, before I forget about it, I do have an FYI item in front of you for Alvarez Plumbing. Since that handle for that shower typically seems to break. Feels like one. If you guys wanted me to pursue some additional proposals. We were happy with this one. I just wanted to get a little direction. I had algorithms out. I made a pre estimate to kind of go through and maybe redo that a little more commercial grade so that it holds up a little better for, you know, a couple years. I was the warranty work complete would be a year. I double check that. But just FYI, believe they would install more of a push button. </w:t>
      </w:r>
    </w:p>
    <w:p>
      <w:r>
        <w:t xml:space="preserve">20:17      (Speaker F)  That's exactly what I was thinking. Push button situation. Other than it just you can come to sand or something and have shower fans. Doesn't get left on </w:t>
      </w:r>
    </w:p>
    <w:p>
      <w:r>
        <w:t xml:space="preserve">20:30      (Speaker D)  and it turns off. Yeah. </w:t>
      </w:r>
    </w:p>
    <w:p>
      <w:r>
        <w:t xml:space="preserve">20:32      (Speaker E)  The CPDC was also getting a little brittle. It's not something he would typically do in this application. So different piping in there all included. So I get some other proposals if you like that maybe the next time it breaks we could that I just wanted some FYI for you guys. </w:t>
      </w:r>
    </w:p>
    <w:p>
      <w:r>
        <w:t xml:space="preserve">20:49      (Speaker F)  Yeah, exactly. </w:t>
      </w:r>
    </w:p>
    <w:p>
      <w:r>
        <w:t xml:space="preserve">20:54      (Speaker D)  Exactly. </w:t>
      </w:r>
    </w:p>
    <w:p>
      <w:r>
        <w:t xml:space="preserve">20:58      (Speaker G)  Yep. </w:t>
      </w:r>
    </w:p>
    <w:p>
      <w:r>
        <w:t xml:space="preserve">20:58      (Speaker D)  More territory, </w:t>
      </w:r>
    </w:p>
    <w:p>
      <w:r>
        <w:t xml:space="preserve">21:03      (Speaker E)  some quick direction. Are you interested in getting another proposal for it? Do you kind of like that direction? </w:t>
      </w:r>
    </w:p>
    <w:p>
      <w:r>
        <w:t xml:space="preserve">21:07      (Speaker F)  I like that idea. That's the idea that we situation and then we've replaced it now. Yeah, this is a one and done for a little while. </w:t>
      </w:r>
    </w:p>
    <w:p>
      <w:r>
        <w:t xml:space="preserve">21:18      (Speaker E)  This is my thought. So maybe next meeting I'll have another couple proposals for you from plumbers and see if I can get any more. You'll give me asking if they'll match this. We'll go from there. So that said carry on flags. Do you want to discuss that in the field report or would you prefer the amenity report? </w:t>
      </w:r>
    </w:p>
    <w:p>
      <w:r>
        <w:t xml:space="preserve">21:37      (Speaker C)  We can do it now. Yeah. </w:t>
      </w:r>
    </w:p>
    <w:p>
      <w:r>
        <w:t xml:space="preserve">21:39      (Speaker E)  So talk to the vendor a little bit. We have some flag inventory, but essentially it sounds like we have some communication gaps which they mobilized about and installed flags. But we have some broken brackets spacing that would be perfect to match your two poles between each flag situation. And so after discussing with them, they said, you know, they could do half a day of labor, but just doing a mobilization charge and have to exceed would be the easiest way to do it to make sure that everything lines up a couple of brackets, though most likely some of the brackets are broken. The numbers that I provided in the pricing here was based on what the pricing they gave us before along with the numbers the vendor gave us in an email. Essentially said, you Know, this is kind of what we need to make that happen. Now we have 10 flags, I believe in there, so you can always scratch that off. But just as a quick. If you wanted to not to exceed and say, hey, get this done, bring it up to par and sort out the details later. </w:t>
      </w:r>
    </w:p>
    <w:p>
      <w:r>
        <w:t xml:space="preserve">22:28      (Speaker F)  Could do that. </w:t>
      </w:r>
    </w:p>
    <w:p>
      <w:r>
        <w:t xml:space="preserve">22:29      (Speaker E)  If you want to provide the brackets yourself and try and, you know, not have them, provide them or anything like that, then I would say maybe use these numbers and maybe keep those in stock. </w:t>
      </w:r>
    </w:p>
    <w:p>
      <w:r>
        <w:t xml:space="preserve">22:38      (Speaker D)  Yeah. </w:t>
      </w:r>
    </w:p>
    <w:p>
      <w:r>
        <w:t xml:space="preserve">22:39      (Speaker E)  Maintain that. </w:t>
      </w:r>
    </w:p>
    <w:p>
      <w:r>
        <w:t xml:space="preserve">22:40      (Speaker B)  I looked up flags and I found them. There's a vendor, Walmart does them. Made in America. They were only </w:t>
      </w:r>
    </w:p>
    <w:p>
      <w:r>
        <w:t xml:space="preserve">22:48      (Speaker H)  something. </w:t>
      </w:r>
    </w:p>
    <w:p>
      <w:r>
        <w:t xml:space="preserve">22:49      (Speaker B)  So we can definitely get flags cheaper than the vendor. I guess. I, I thought we went through this exercise and we had, we had done an inventory on flags and brackets and everything we needed. I thought that's the number that we approved a couple months ago. So I guess. Are you saying that the 10 that we have in inventory will bring us. That will be enough to do every third flag? Is that what we're seeing? </w:t>
      </w:r>
    </w:p>
    <w:p>
      <w:r>
        <w:t xml:space="preserve">23:16      (Speaker E)  My request was essentially to do every third flag, which should be two poles in between each flag. Yeah, that's the goal. So flag, pole, pole, flag, this way I would describe it and theoretically I talked to the vendor, I said, hey, what do we need to make this happen? </w:t>
      </w:r>
    </w:p>
    <w:p>
      <w:r>
        <w:t xml:space="preserve">23:28      (Speaker B)  Right. </w:t>
      </w:r>
    </w:p>
    <w:p>
      <w:r>
        <w:t xml:space="preserve">23:29      (Speaker E)  No mess or fuss. I don't want to keep going back and forth on this. What do we need to get to that? And those are the numbers that he gave me pretty much. </w:t>
      </w:r>
    </w:p>
    <w:p>
      <w:r>
        <w:t xml:space="preserve">23:35      (Speaker B)  Okay. </w:t>
      </w:r>
    </w:p>
    <w:p>
      <w:r>
        <w:t xml:space="preserve">23:35      (Speaker E)  He said they should get you there. Now we provide the flags and we scratch that off. My thought was this. If you, you're okay with the numbers, we can split hairs internally and say, do you want to go ahead and stock these? Like this will bring us up to stock. And if we don't, if we find a cheaper vendor on Amazon, we want to spoil those, we can stock them and keep these numbers kind of in on hand. </w:t>
      </w:r>
    </w:p>
    <w:p>
      <w:r>
        <w:t xml:space="preserve">23:52      (Speaker D)  Yeah. </w:t>
      </w:r>
    </w:p>
    <w:p>
      <w:r>
        <w:t xml:space="preserve">23:53      (Speaker E)  So that way as this happens, hopefully. Because part of this is that they're doing the install and we're over here. They're not always happening at the same time. </w:t>
      </w:r>
    </w:p>
    <w:p>
      <w:r>
        <w:t xml:space="preserve">24:00      (Speaker B)  Yeah. </w:t>
      </w:r>
    </w:p>
    <w:p>
      <w:r>
        <w:t xml:space="preserve">24:01      (Speaker E)  If they come first thing in the morning, they may not communicate clearly with Fallon. </w:t>
      </w:r>
    </w:p>
    <w:p>
      <w:r>
        <w:t xml:space="preserve">24:04      (Speaker B)  Yeah. </w:t>
      </w:r>
    </w:p>
    <w:p>
      <w:r>
        <w:t xml:space="preserve">24:06      (Speaker F)  Couple months ago, getting given the direction, the approval. </w:t>
      </w:r>
    </w:p>
    <w:p>
      <w:r>
        <w:t xml:space="preserve">24:09      (Speaker B)  Yes. </w:t>
      </w:r>
    </w:p>
    <w:p>
      <w:r>
        <w:t xml:space="preserve">24:10      (Speaker F)  All the things to buy XMF holds by X amount of flag or whatever. Has that been done? </w:t>
      </w:r>
    </w:p>
    <w:p>
      <w:r>
        <w:t xml:space="preserve">24:21      (Speaker C)  Yes. The last time that I talked to the, the vendor, they had given me an inventory of about 20 flags and 20 poles. So I bought exactly what we had needed to. Well, I bought 50, but I bought exactly what we needed. Given them exactly what we needed to get up to 50, which was the number for every. </w:t>
      </w:r>
    </w:p>
    <w:p>
      <w:r>
        <w:t xml:space="preserve">24:40      (Speaker B)  Every third poll, two in between. </w:t>
      </w:r>
    </w:p>
    <w:p>
      <w:r>
        <w:t xml:space="preserve">24:42      (Speaker C)  But apparently they had some of the flags of torn from the last holiday and they haven't updated me with the number. And I ended up buying the flags from the first number that I had, which was 20 instead of 14, I think, or 10 now that they have. So that's why we were 10 short for this time. So what we will do is we'll get with the vendor, make sure that we have the correct inventory with everything. I think that they're up to it. Except that those 10 flags, they're stocking. </w:t>
      </w:r>
    </w:p>
    <w:p>
      <w:r>
        <w:t xml:space="preserve">25:14      (Speaker F)  If they go out like that right now they're stocking open and when they get back out. </w:t>
      </w:r>
    </w:p>
    <w:p>
      <w:r>
        <w:t xml:space="preserve">25:20      (Speaker C)  Yes. </w:t>
      </w:r>
    </w:p>
    <w:p>
      <w:r>
        <w:t xml:space="preserve">25:21      (Speaker B)  So I feel like they need to do that exercise after they take them down the session because they, they're going to be up for almost a month. </w:t>
      </w:r>
    </w:p>
    <w:p>
      <w:r>
        <w:t xml:space="preserve">25:27      (Speaker H)  Right. </w:t>
      </w:r>
    </w:p>
    <w:p>
      <w:r>
        <w:t xml:space="preserve">25:28      (Speaker B)  So I don't want to, I don't want to say, okay, Today we need 10, but then two or three weeks from now when they take them down, we're going to need another five because something's been damaged. So if we're going to get a number from them, I prefer to wait until they take them down after the fourth of July. </w:t>
      </w:r>
    </w:p>
    <w:p>
      <w:r>
        <w:t xml:space="preserve">25:42      (Speaker C)  Yeah. </w:t>
      </w:r>
    </w:p>
    <w:p>
      <w:r>
        <w:t xml:space="preserve">25:42      (Speaker B)  And then let's figure out where they are. But yeah, I mean, it. They're up. It doesn't look great. It looks like they were just like, hey, we feel like putting a flag here, putting a flag there. </w:t>
      </w:r>
    </w:p>
    <w:p>
      <w:r>
        <w:t xml:space="preserve">25:53      (Speaker A)  I mean, it's. </w:t>
      </w:r>
    </w:p>
    <w:p>
      <w:r>
        <w:t xml:space="preserve">25:54      (Speaker B)  Yeah. On one side, it's six here, five in between, four in between. I mean, it just, it. </w:t>
      </w:r>
    </w:p>
    <w:p>
      <w:r>
        <w:t xml:space="preserve">26:01      (Speaker A)  I don't need. </w:t>
      </w:r>
    </w:p>
    <w:p>
      <w:r>
        <w:t xml:space="preserve">26:02      (Speaker E)  But that's why I said, like, they need to get an approval to get this done, get it up to par. And it's going to change constantly. You know, like the, the materials are not, you know, brass high end 500 fixtures. So we're going to constantly have it twice that. I think we just keep them in stock. Keep a decent threshold in stock. So we want to stock them ourselves and be like, look, guys, what do you need? Just come get it. Yeah, just come get it. We've got these parts in stock. Don't split hairs. You're already going to be out. Here's a bucket. Let us know when you're going to be out and just come. You know, we're going to keep, you know, 15 in stock. 15 in stock. For some of you need a couple more. Just communicate. </w:t>
      </w:r>
    </w:p>
    <w:p>
      <w:r>
        <w:t xml:space="preserve">26:35      (Speaker A)  Yeah. </w:t>
      </w:r>
    </w:p>
    <w:p>
      <w:r>
        <w:t xml:space="preserve">26:36      (Speaker E)  And give us an update every time you take them down. </w:t>
      </w:r>
    </w:p>
    <w:p>
      <w:r>
        <w:t xml:space="preserve">26:39      (Speaker F)  See a problem having flags where they're at. You know, obviously they get to understand that our operating hours are 12 8. So your state short. She can have a state ready to go and out. So I guess I be part of that direction. Email once we have an accurate account. Plus 15. </w:t>
      </w:r>
    </w:p>
    <w:p>
      <w:r>
        <w:t xml:space="preserve">27:11      (Speaker B)  Yeah. </w:t>
      </w:r>
    </w:p>
    <w:p>
      <w:r>
        <w:t xml:space="preserve">27:12      (Speaker F)  Or expand. </w:t>
      </w:r>
    </w:p>
    <w:p>
      <w:r>
        <w:t xml:space="preserve">27:17      (Speaker B)  Yeah. </w:t>
      </w:r>
    </w:p>
    <w:p>
      <w:r>
        <w:t xml:space="preserve">27:22      (Speaker E)  Usually a weekend expected. </w:t>
      </w:r>
    </w:p>
    <w:p>
      <w:r>
        <w:t xml:space="preserve">27:26      (Speaker A)  Yeah. </w:t>
      </w:r>
    </w:p>
    <w:p>
      <w:r>
        <w:t xml:space="preserve">27:27      (Speaker E)  It's not a. </w:t>
      </w:r>
    </w:p>
    <w:p>
      <w:r>
        <w:t xml:space="preserve">27:28      (Speaker D)  Do they invoice us for anything after they take them down or is it already done? I was just thinking like maybe on their final invoice they note. Here's your final invoice. This is your account or is everything paid prior to. </w:t>
      </w:r>
    </w:p>
    <w:p>
      <w:r>
        <w:t xml:space="preserve">27:44      (Speaker E)  They should bill us I believe after the install is done. </w:t>
      </w:r>
    </w:p>
    <w:p>
      <w:r>
        <w:t xml:space="preserve">27:48      (Speaker D)  Okay. So not after. They're going to take them down after July. </w:t>
      </w:r>
    </w:p>
    <w:p>
      <w:r>
        <w:t xml:space="preserve">27:52      (Speaker E)  One check. </w:t>
      </w:r>
    </w:p>
    <w:p>
      <w:r>
        <w:t xml:space="preserve">27:53      (Speaker D)  I don't know. Just a thought that maybe they can note it on there. </w:t>
      </w:r>
    </w:p>
    <w:p>
      <w:r>
        <w:t xml:space="preserve">27:55      (Speaker E)  I. I just can't remember. </w:t>
      </w:r>
    </w:p>
    <w:p>
      <w:r>
        <w:t xml:space="preserve">27:57      (Speaker D)  Okay. </w:t>
      </w:r>
    </w:p>
    <w:p>
      <w:r>
        <w:t xml:space="preserve">27:57      (Speaker E)  I'm gonna be honest. </w:t>
      </w:r>
    </w:p>
    <w:p>
      <w:r>
        <w:t xml:space="preserve">27:58      (Speaker B)  I don't think anything July. I mean they're up, you know but I think just between now and what's the next holiday? Labor Day. We can just get that worked out. </w:t>
      </w:r>
    </w:p>
    <w:p>
      <w:r>
        <w:t xml:space="preserve">28:12      (Speaker E)  This is the longest time they're up. So this is going to be the worst. It's also the hottest. This is going to be the worst wear and tear you're going to have and probably the biggest change. </w:t>
      </w:r>
    </w:p>
    <w:p>
      <w:r>
        <w:t xml:space="preserve">28:18      (Speaker A)  Yeah. </w:t>
      </w:r>
    </w:p>
    <w:p>
      <w:r>
        <w:t xml:space="preserve">28:18      (Speaker F)  At the same time ap just keep it. </w:t>
      </w:r>
    </w:p>
    <w:p>
      <w:r>
        <w:t xml:space="preserve">28:23      (Speaker B)  That's true. </w:t>
      </w:r>
    </w:p>
    <w:p>
      <w:r>
        <w:t xml:space="preserve">28:24      (Speaker F)  I would. I mean I'll be honest. I wanted to see neighborhood saturated, you know, for at least for that week. They come out, you know, a couple days before saturated polls and you know, every hole, you know, sa things put up amazing a lot. You know, really appreciate that other. </w:t>
      </w:r>
    </w:p>
    <w:p>
      <w:r>
        <w:t xml:space="preserve">28:51      (Speaker B)  I mean I think if they're going to do that unless time take them down then assess and figure out where we are and then put them up the week before. </w:t>
      </w:r>
    </w:p>
    <w:p>
      <w:r>
        <w:t xml:space="preserve">29:00      (Speaker F)  Yeah. </w:t>
      </w:r>
    </w:p>
    <w:p>
      <w:r>
        <w:t xml:space="preserve">29:03      (Speaker B)  Just pay another charge for it or another. Yeah, another charge. </w:t>
      </w:r>
    </w:p>
    <w:p>
      <w:r>
        <w:t xml:space="preserve">29:08      (Speaker E)  Or to be clear, did you want to do every flag along the boulevard then every pole with hardware and flags. I missed. That was quite clear. </w:t>
      </w:r>
    </w:p>
    <w:p>
      <w:r>
        <w:t xml:space="preserve">29:22      (Speaker F)  Extra just stays up. But it's add to. </w:t>
      </w:r>
    </w:p>
    <w:p>
      <w:r>
        <w:t xml:space="preserve">29:25      (Speaker B)  I don't think it's an adding. I mean if you start counting like put a flag. Two poles. Put a flag. They're going to have to move. They're going to have to probably honestly easier for them to just take them all down and start over. Is there going to have to be brackets? </w:t>
      </w:r>
    </w:p>
    <w:p>
      <w:r>
        <w:t xml:space="preserve">29:45      (Speaker E)  Check scraps. Check brackets replace hardwood. That's typically the longest part of this. If you just had to put a hole in a bracket, you know, few seconds. But it's checking the hardware come out. </w:t>
      </w:r>
    </w:p>
    <w:p>
      <w:r>
        <w:t xml:space="preserve">29:56      (Speaker F)  Move it to the appropriate place right now. And install the plugs to the number that we want. </w:t>
      </w:r>
    </w:p>
    <w:p>
      <w:r>
        <w:t xml:space="preserve">30:05      (Speaker E)  So page 34. </w:t>
      </w:r>
    </w:p>
    <w:p>
      <w:r>
        <w:t xml:space="preserve">30:07      (Speaker B)  If you look at your agenda like 14 different directions. </w:t>
      </w:r>
    </w:p>
    <w:p>
      <w:r>
        <w:t xml:space="preserve">30:12      (Speaker E)  Sorry, that was the not to exceed I was looking at to see if you want to push this. Now I don't know if they honestly can hit it before the flag, as busy as they are. But that was kind of what was discussed. What they need to reach that two poles between each flag situation. That's the materials gap. That's to come out for mobilization. That's hardware, etc. </w:t>
      </w:r>
    </w:p>
    <w:p>
      <w:r>
        <w:t xml:space="preserve">30:34      (Speaker B)  So we have all the materials that they need right now. </w:t>
      </w:r>
    </w:p>
    <w:p>
      <w:r>
        <w:t xml:space="preserve">30:39      (Speaker E)  I haven't ordered any brackets, any straps. This is supposed to have them kind of provided at their rates to show you can. This is what we need. If we just had the vendor take over this and say hey, get this done. Don't bother us. Don't ask us to go back and forth. Don't come get us. Just you go do it now. If you said hey, do this not to exceed but amenity staff order all the parts and just have them mobilize </w:t>
      </w:r>
    </w:p>
    <w:p>
      <w:r>
        <w:t xml:space="preserve">31:00      (Speaker F)  like we're saying enough money to deal with capacity. </w:t>
      </w:r>
    </w:p>
    <w:p>
      <w:r>
        <w:t xml:space="preserve">31:04      (Speaker E)  Which is why I kind of put this together because again you're asking us to have to kind of sit there and like you manage a handful of parts. What is the value? </w:t>
      </w:r>
    </w:p>
    <w:p>
      <w:r>
        <w:t xml:space="preserve">31:14      (Speaker B)  Concerned about the flag flow. </w:t>
      </w:r>
    </w:p>
    <w:p>
      <w:r>
        <w:t xml:space="preserve">31:16      (Speaker E)  What if you just want to say, hey, we've got 10 flags. Scratch the 10 flags and we can take that office one step not to exceed. We can work this out. Maybe the vendor does it if it can get knocked out. We want to order the flags just by themselves. We can work it out internally and see what's most practical. </w:t>
      </w:r>
    </w:p>
    <w:p>
      <w:r>
        <w:t xml:space="preserve">31:30      (Speaker F)  Install 30s. </w:t>
      </w:r>
    </w:p>
    <w:p>
      <w:r>
        <w:t xml:space="preserve">31:38      (Speaker C)  I know what the quoted number is for us. It's like 393 for 50 flags. This just looks like an old number. </w:t>
      </w:r>
    </w:p>
    <w:p>
      <w:r>
        <w:t xml:space="preserve">31:45      (Speaker E)  I just pulled an old letter just for parts and session. </w:t>
      </w:r>
    </w:p>
    <w:p>
      <w:r>
        <w:t xml:space="preserve">31:47      (Speaker F)  All right, 20. </w:t>
      </w:r>
    </w:p>
    <w:p>
      <w:r>
        <w:t xml:space="preserve">31:48      (Speaker C)  Yeah, but I. I have. You have the. Yeah, we have the most up to date. </w:t>
      </w:r>
    </w:p>
    <w:p>
      <w:r>
        <w:t xml:space="preserve">31:53      (Speaker B)  I haven't know this was 397 but it's really close. So $400 basically install is there not to exceed. </w:t>
      </w:r>
    </w:p>
    <w:p>
      <w:r>
        <w:t xml:space="preserve">32:13      (Speaker D)  Motion by Glenn. Do we have a second </w:t>
      </w:r>
    </w:p>
    <w:p>
      <w:r>
        <w:t xml:space="preserve">32:18      (Speaker B)  second and then further discussion </w:t>
      </w:r>
    </w:p>
    <w:p>
      <w:r>
        <w:t xml:space="preserve">32:22      (Speaker F)  where it needs to be. We can go back and continue down the path. Go direction of order. Or you just have them call and say hey, 15 now on hand called time. Three legs if they want. If they want. Support crate if they want. I'm just going to keep on. </w:t>
      </w:r>
    </w:p>
    <w:p>
      <w:r>
        <w:t xml:space="preserve">32:42      (Speaker B)  Yeah. </w:t>
      </w:r>
    </w:p>
    <w:p>
      <w:r>
        <w:t xml:space="preserve">32:46      (Speaker D)  Any further discussion? All those in favor? Motion passed. </w:t>
      </w:r>
    </w:p>
    <w:p>
      <w:r>
        <w:t xml:space="preserve">32:55      (Speaker E)  That is the last item I have today other than the update that I have the 811 dig called in for the electric. I'm just waiting on Beans to give you an update. See if they'll keep us updated on that. </w:t>
      </w:r>
    </w:p>
    <w:p>
      <w:r>
        <w:t xml:space="preserve">33:08      (Speaker F)  Did you leave a DE for the plumbing out there where we talk about the hose on the hose side of that work? Yeah, for plumbing that pipe out there and then possibly re electric line up there. </w:t>
      </w:r>
    </w:p>
    <w:p>
      <w:r>
        <w:t xml:space="preserve">33:31      (Speaker E)  We did have the hinges replaced not too long ago and we had a bunch of clips and tie downs down to the bottom wire to bring that wire back. So it wasn't loose. </w:t>
      </w:r>
    </w:p>
    <w:p>
      <w:r>
        <w:t xml:space="preserve">33:46      (Speaker A)  No, I have not seen. </w:t>
      </w:r>
    </w:p>
    <w:p>
      <w:r>
        <w:t xml:space="preserve">33:50      (Speaker C)  I have not seen them since. Always. </w:t>
      </w:r>
    </w:p>
    <w:p>
      <w:r>
        <w:t xml:space="preserve">34:00      (Speaker F)  I will say I would. I know I thumped it down a little bit, but I did feel bad. So. </w:t>
      </w:r>
    </w:p>
    <w:p>
      <w:r>
        <w:t xml:space="preserve">34:25      (Speaker B)  We did. </w:t>
      </w:r>
    </w:p>
    <w:p>
      <w:r>
        <w:t xml:space="preserve">34:25      (Speaker G)  I heard that. </w:t>
      </w:r>
    </w:p>
    <w:p>
      <w:r>
        <w:t xml:space="preserve">34:26      (Speaker A)  Right. </w:t>
      </w:r>
    </w:p>
    <w:p>
      <w:r>
        <w:t xml:space="preserve">34:26      (Speaker B)  That we suspended their access even after they came. Didn't we reinstate them? They were already suspended. Right. </w:t>
      </w:r>
    </w:p>
    <w:p>
      <w:r>
        <w:t xml:space="preserve">34:36      (Speaker F)  They were suspended immediately. </w:t>
      </w:r>
    </w:p>
    <w:p>
      <w:r>
        <w:t xml:space="preserve">34:51      (Speaker A)  Know what day their suspension would be. </w:t>
      </w:r>
    </w:p>
    <w:p>
      <w:r>
        <w:t xml:space="preserve">35:02      (Speaker D)  Anything else? Thank you sir. Any. Anything else for Marshall? </w:t>
      </w:r>
    </w:p>
    <w:p>
      <w:r>
        <w:t xml:space="preserve">35:10      (Speaker A)  Nope. </w:t>
      </w:r>
    </w:p>
    <w:p>
      <w:r>
        <w:t xml:space="preserve">35:15      (Speaker E)  I looked at it today. I saw that the extension cord is cut. It looks like we have one plug plugged into the outlet and one plug plugged into the outlet on the pan essentially. So one's plugged into the four prong. </w:t>
      </w:r>
    </w:p>
    <w:p>
      <w:r>
        <w:t xml:space="preserve">35:31      (Speaker F)  One that's plugged into panel also cut. </w:t>
      </w:r>
    </w:p>
    <w:p>
      <w:r>
        <w:t xml:space="preserve">35:34      (Speaker E)  So I didn't see that line cut. So I didn't get too deep into it. </w:t>
      </w:r>
    </w:p>
    <w:p>
      <w:r>
        <w:t xml:space="preserve">35:39      (Speaker F)  When I looked at it was dark. </w:t>
      </w:r>
    </w:p>
    <w:p>
      <w:r>
        <w:t xml:space="preserve">35:40      (Speaker E)  Okay. </w:t>
      </w:r>
    </w:p>
    <w:p>
      <w:r>
        <w:t xml:space="preserve">35:40      (Speaker F)  And then I started using the pack by ants and I said I think </w:t>
      </w:r>
    </w:p>
    <w:p>
      <w:r>
        <w:t xml:space="preserve">35:45      (Speaker E)  that's a thorough way to approach it. So the main monument we set is. Yeah, completely no power. Okay. </w:t>
      </w:r>
    </w:p>
    <w:p>
      <w:r>
        <w:t xml:space="preserve">35:52      (Speaker F)  So that the. And both of them may need to be rerouted. But the Obelisk I think is running off of the. The quad on the bond. So I saw on Obelisk. And then the monument is not running on anything right now and it needs to be turned down. The quad off 17 about. I would say Nebula, but I'm really done with Jason. They're all. Conversational. </w:t>
      </w:r>
    </w:p>
    <w:p>
      <w:r>
        <w:t xml:space="preserve">36:30      (Speaker E)  If I can add one more item or simple direction so we can have it for next time hopefully. Do we have any preference on how to proceed with the govi life? You and I had mentioned briefly in a text. Did you want to set aside a number, target number for spending money and a budget cap? Did you want to try and do one or two monuments? All of them. Do you have any feedback on that so that I can put something together? </w:t>
      </w:r>
    </w:p>
    <w:p>
      <w:r>
        <w:t xml:space="preserve">36:55      (Speaker B)  We have lights for all of them. Right. </w:t>
      </w:r>
    </w:p>
    <w:p>
      <w:r>
        <w:t xml:space="preserve">36:57      (Speaker E)  There's a lot of lights. </w:t>
      </w:r>
    </w:p>
    <w:p>
      <w:r>
        <w:t xml:space="preserve">37:00      (Speaker F)  I want to have them painted first. The one of them we're at need to figure out and we're Gonna have to figure out whether it's. You guys are super creative. But anyway we need to find a vendor capable of mounting them. Just being ridiculous. Three ways of doing it are all right. One cost ol a lot more than the others. You can go with drive around figuring out drive close do you can break brackets. Third way is something pretty the way everybody has been doing them on the crowd they brackets they're, you know, destroyed. The problem with the way the monuments are made is not the module itself. The light pot itself is wider than the bottom of the face of the monument. And it's wider but it's not that it's closer. So it's like to really affect us by planning. </w:t>
      </w:r>
    </w:p>
    <w:p>
      <w:r>
        <w:t xml:space="preserve">38:23      (Speaker B)  Yes. </w:t>
      </w:r>
    </w:p>
    <w:p>
      <w:r>
        <w:t xml:space="preserve">38:24      (Speaker F)  We were trying to figure out three different ways fabricating something to attach the monument to those patchworks and it got quick. But that's what you're trying to be basically building a path and setting that down or the monument or whatever. Whether that was made out of something else or whatever those kind of did there have some sort of something put underneath of it the lights and fet that make it for like we got four months to figure it out and anything get a bottom. So I guess the direction there would </w:t>
      </w:r>
    </w:p>
    <w:p>
      <w:r>
        <w:t xml:space="preserve">39:08      (Speaker H)  be </w:t>
      </w:r>
    </w:p>
    <w:p>
      <w:r>
        <w:t xml:space="preserve">39:10      (Speaker F)  to it and give us some options. And the guys have done. They got some ideas. I don't ever show different rackets that come with the screws are like this. The brackets are offset. You know, the PVC channels or the 3D printed channels are an option for different things there find us some options. I would love to put a number on it and say don't exceed, you know X$, but I don't know. </w:t>
      </w:r>
    </w:p>
    <w:p>
      <w:r>
        <w:t xml:space="preserve">39:39      (Speaker E)  I'll revisit the ones from last time and see if anything is still practical. Try and get updated numbers while we check some other vendors if I can find them that we'll just do installs with power lights. They have to obviously work with Govi and not be one of the other that do specifically only those lights that they work with proprietary lights. So I'll work on that for next time. </w:t>
      </w:r>
    </w:p>
    <w:p>
      <w:r>
        <w:t xml:space="preserve">39:59      (Speaker F)  I mean this is not like a blueprint. Like my second story. I didn't really like doing it online. But if you use a 3M it's going to last seasonal. </w:t>
      </w:r>
    </w:p>
    <w:p>
      <w:r>
        <w:t xml:space="preserve">40:12      (Speaker E)  So. </w:t>
      </w:r>
    </w:p>
    <w:p>
      <w:r>
        <w:t xml:space="preserve">40:19      (Speaker F)  And specifically on Florida, you know, people have you told them for it what was your, you know takeaway on that? Whatever. 90 of them said no, there's one </w:t>
      </w:r>
    </w:p>
    <w:p>
      <w:r>
        <w:t xml:space="preserve">40:30      (Speaker E)  house on our three. </w:t>
      </w:r>
    </w:p>
    <w:p>
      <w:r>
        <w:t xml:space="preserve">40:32      (Speaker F)  That's how they installed them. They installed 3M and they started volunteer weeks. But my last two years but I held one for 13. We probably took time out of the old. Yeah. </w:t>
      </w:r>
    </w:p>
    <w:p>
      <w:r>
        <w:t xml:space="preserve">40:46      (Speaker E)  Yeah. </w:t>
      </w:r>
    </w:p>
    <w:p>
      <w:r>
        <w:t xml:space="preserve">40:47      (Speaker F)  But I mean this was even on announcement. The song was almost friction. Yeah. And I still felt granted. </w:t>
      </w:r>
    </w:p>
    <w:p>
      <w:r>
        <w:t xml:space="preserve">40:59      (Speaker B)  Oh. </w:t>
      </w:r>
    </w:p>
    <w:p>
      <w:r>
        <w:t xml:space="preserve">41:00      (Speaker D)  Oh. </w:t>
      </w:r>
    </w:p>
    <w:p>
      <w:r>
        <w:t xml:space="preserve">41:01      (Speaker B)  I didn't even know. </w:t>
      </w:r>
    </w:p>
    <w:p>
      <w:r>
        <w:t xml:space="preserve">41:08      (Speaker A)  Oh. </w:t>
      </w:r>
    </w:p>
    <w:p>
      <w:r>
        <w:t xml:space="preserve">41:09      (Speaker E)  So with that in mind I'll work on finance something to the next meeting for proven discussion if not pricing. </w:t>
      </w:r>
    </w:p>
    <w:p>
      <w:r>
        <w:t xml:space="preserve">41:14      (Speaker F)  Pricing will be great for quality lighting </w:t>
      </w:r>
    </w:p>
    <w:p>
      <w:r>
        <w:t xml:space="preserve">41:16      (Speaker E)  to be installing Adobe Light specifically that </w:t>
      </w:r>
    </w:p>
    <w:p>
      <w:r>
        <w:t xml:space="preserve">41:18      (Speaker F)  we already have a good last year a lot of the holiday lights though if you purchase the light this year </w:t>
      </w:r>
    </w:p>
    <w:p>
      <w:r>
        <w:t xml:space="preserve">41:27      (Speaker B)  install. Okay. </w:t>
      </w:r>
    </w:p>
    <w:p>
      <w:r>
        <w:t xml:space="preserve">41:35      (Speaker A)  All right. </w:t>
      </w:r>
    </w:p>
    <w:p>
      <w:r>
        <w:t xml:space="preserve">41:37      (Speaker D)  Go go have dinner. Go have a sandwich maybe. Thanks. </w:t>
      </w:r>
    </w:p>
    <w:p>
      <w:r>
        <w:t xml:space="preserve">41:57      (Speaker F)  System. Appreciate my. </w:t>
      </w:r>
    </w:p>
    <w:p>
      <w:r>
        <w:t xml:space="preserve">42:00      (Speaker B)  Thank you. </w:t>
      </w:r>
    </w:p>
    <w:p>
      <w:r>
        <w:t xml:space="preserve">42:02      (Speaker D)  Okay, we'll move up. We're going to move up the missing. </w:t>
      </w:r>
    </w:p>
    <w:p>
      <w:r>
        <w:t xml:space="preserve">42:06      (Speaker E)  Yeah. </w:t>
      </w:r>
    </w:p>
    <w:p>
      <w:r>
        <w:t xml:space="preserve">42:11      (Speaker D)  The consideration of proposals for the splash pad repairs. Is that what we're going to address first? </w:t>
      </w:r>
    </w:p>
    <w:p>
      <w:r>
        <w:t xml:space="preserve">42:23      (Speaker A)  Peter. </w:t>
      </w:r>
    </w:p>
    <w:p>
      <w:r>
        <w:t xml:space="preserve">42:23      (Speaker B)  It's just sister city. </w:t>
      </w:r>
    </w:p>
    <w:p>
      <w:r>
        <w:t xml:space="preserve">42:24      (Speaker A)  Yeah. I also he did provide a proposal for the heaters. Robert. And he'll go over the other proposal. Genesis did give us a proposal for the heaters. Y' all already saw that last meeting and they did come out here and give you a proposal for services. Yep. And then they had advised Fallon that they couldn't look at the splash pad at the time because it was turned off for a repair that had been done. So but they said it would be $800 to do. You could see in front of you. </w:t>
      </w:r>
    </w:p>
    <w:p>
      <w:r>
        <w:t xml:space="preserve">43:09      (Speaker D)  To diagnose. </w:t>
      </w:r>
    </w:p>
    <w:p>
      <w:r>
        <w:t xml:space="preserve">43:10      (Speaker A)  Yeah, to diagnose it. </w:t>
      </w:r>
    </w:p>
    <w:p>
      <w:r>
        <w:t xml:space="preserve">43:13      (Speaker F)  We have one photography. </w:t>
      </w:r>
    </w:p>
    <w:p>
      <w:r>
        <w:t xml:space="preserve">43:17      (Speaker A)  No. </w:t>
      </w:r>
    </w:p>
    <w:p>
      <w:r>
        <w:t xml:space="preserve">43:17      (Speaker C)  So their $800 is just to diagnose. </w:t>
      </w:r>
    </w:p>
    <w:p>
      <w:r>
        <w:t xml:space="preserve">43:19      (Speaker A)  Yeah, that's. </w:t>
      </w:r>
    </w:p>
    <w:p>
      <w:r>
        <w:t xml:space="preserve">43:20      (Speaker C)  That's what they gave us. </w:t>
      </w:r>
    </w:p>
    <w:p>
      <w:r>
        <w:t xml:space="preserve">43:22      (Speaker B)  Yeah. </w:t>
      </w:r>
    </w:p>
    <w:p>
      <w:r>
        <w:t xml:space="preserve">43:24      (Speaker A)  But they said something about the solenoids and that he. </w:t>
      </w:r>
    </w:p>
    <w:p>
      <w:r>
        <w:t xml:space="preserve">43:27      (Speaker C)  He agreed about this. The solenoid. The solenoids. </w:t>
      </w:r>
    </w:p>
    <w:p>
      <w:r>
        <w:t xml:space="preserve">43:30      (Speaker A)  That. </w:t>
      </w:r>
    </w:p>
    <w:p>
      <w:r>
        <w:t xml:space="preserve">43:31      (Speaker C)  That could help with finding out the issue. But yeah, that. </w:t>
      </w:r>
    </w:p>
    <w:p>
      <w:r>
        <w:t xml:space="preserve">43:35      (Speaker D)  That proposal is also in your agenda package to replace the valves and celluloid before diagnosing the control board. So you be spending $2941 just to get to the place to be able to look at the control board. </w:t>
      </w:r>
    </w:p>
    <w:p>
      <w:r>
        <w:t xml:space="preserve">43:53      (Speaker B)  Okay. </w:t>
      </w:r>
    </w:p>
    <w:p>
      <w:r>
        <w:t xml:space="preserve">43:53      (Speaker A)  Yeah. </w:t>
      </w:r>
    </w:p>
    <w:p>
      <w:r>
        <w:t xml:space="preserve">43:55      (Speaker F)  Okay. So </w:t>
      </w:r>
    </w:p>
    <w:p>
      <w:r>
        <w:t xml:space="preserve">43:58      (Speaker I)  actually, so we. We made sure there's current going into the solenoid. </w:t>
      </w:r>
    </w:p>
    <w:p>
      <w:r>
        <w:t xml:space="preserve">44:02      (Speaker F)  Okay. </w:t>
      </w:r>
    </w:p>
    <w:p>
      <w:r>
        <w:t xml:space="preserve">44:03      (Speaker E)  So the board is working. </w:t>
      </w:r>
    </w:p>
    <w:p>
      <w:r>
        <w:t xml:space="preserve">44:04      (Speaker I)  Okay. So most likely it's solenoid but the other thing is the part inside of it that's the original one. So most likely the valve needs to get replaced. </w:t>
      </w:r>
    </w:p>
    <w:p>
      <w:r>
        <w:t xml:space="preserve">44:14      (Speaker F)  That's what we're thinking. You have anything else in that? </w:t>
      </w:r>
    </w:p>
    <w:p>
      <w:r>
        <w:t xml:space="preserve">44:18      (Speaker H)  Yeah, we. We definitely voltage going from the board to the seven. We have 24 volts. </w:t>
      </w:r>
    </w:p>
    <w:p>
      <w:r>
        <w:t xml:space="preserve">44:24      (Speaker F)  So. </w:t>
      </w:r>
    </w:p>
    <w:p>
      <w:r>
        <w:t xml:space="preserve">44:24      (Speaker H)  But they are not moving. So there are seas inside there. They are half right now. Most of them are hostile. That means that they are getting power. So I. I Can't jump that part of diagnosing the. The board because I'm sure that they are getting power now. The reason we went ahead, we just vote for the. For the cenois and the mouse. </w:t>
      </w:r>
    </w:p>
    <w:p>
      <w:r>
        <w:t xml:space="preserve">44:52      (Speaker F)  So theoretically. Oh crap. They are not calling up to us. </w:t>
      </w:r>
    </w:p>
    <w:p>
      <w:r>
        <w:t xml:space="preserve">44:59      (Speaker H)  They should be like 10 years old maybe. </w:t>
      </w:r>
    </w:p>
    <w:p>
      <w:r>
        <w:t xml:space="preserve">45:01      (Speaker F)  So I never replace the 20. </w:t>
      </w:r>
    </w:p>
    <w:p>
      <w:r>
        <w:t xml:space="preserve">45:03      (Speaker I)  Well, that. </w:t>
      </w:r>
    </w:p>
    <w:p>
      <w:r>
        <w:t xml:space="preserve">45:04      (Speaker F)  There's that. </w:t>
      </w:r>
    </w:p>
    <w:p>
      <w:r>
        <w:t xml:space="preserve">45:05      (Speaker I)  So it all depends on how much you want to. Again, something like this. Okay. It all depends on how much you want to get involved. The more you want to make it complicated. Okay. That's why I did what I did before where it was just. We turn on the motor on the timer. Okay. And whatever was programmed, that's what was going on. But there's other flashback where you turn it on, it goes in one. </w:t>
      </w:r>
    </w:p>
    <w:p>
      <w:r>
        <w:t xml:space="preserve">45:31      (Speaker F)  One way, one high. </w:t>
      </w:r>
    </w:p>
    <w:p>
      <w:r>
        <w:t xml:space="preserve">45:34      (Speaker I)  That's it. </w:t>
      </w:r>
    </w:p>
    <w:p>
      <w:r>
        <w:t xml:space="preserve">45:35      (Speaker H)  That would be complet without a drive and a power supply or anything. </w:t>
      </w:r>
    </w:p>
    <w:p>
      <w:r>
        <w:t xml:space="preserve">45:40      (Speaker F)  They turn on the phone. Same highly. All data. </w:t>
      </w:r>
    </w:p>
    <w:p>
      <w:r>
        <w:t xml:space="preserve">45:45      (Speaker I)  Yeah. So it all depends on what you guys want to do. Just remember, the more we're doing this first and it looks like the board is good. So. And then we can just go, you know, know, once we replace this and then it's already programmed the way it is and it'll just go with the program what's programmed in there already. And then if the board goes bad, then we can replace the board. But why replace the one and still. </w:t>
      </w:r>
    </w:p>
    <w:p>
      <w:r>
        <w:t xml:space="preserve">46:09      (Speaker F)  Right. </w:t>
      </w:r>
    </w:p>
    <w:p>
      <w:r>
        <w:t xml:space="preserve">46:10      (Speaker I)  It's all. Don't get me wrong, I mean, we can. We can make it as advanced as you want, but how far do you want to go with this? I think that's what. And then the other thing we got to talk about is like the jet components down there, they're getting old too, you know, so we have to take them apart and then see what. What we, you know, gasket, there's. There's different parts of it. </w:t>
      </w:r>
    </w:p>
    <w:p>
      <w:r>
        <w:t xml:space="preserve">46:39      (Speaker B)  Seems like we're just dumping money into this constantly. </w:t>
      </w:r>
    </w:p>
    <w:p>
      <w:r>
        <w:t xml:space="preserve">46:43      (Speaker F)  I mean, after the resurface. </w:t>
      </w:r>
    </w:p>
    <w:p>
      <w:r>
        <w:t xml:space="preserve">46:45      (Speaker B)  I know we just put a bunch of money into it. </w:t>
      </w:r>
    </w:p>
    <w:p>
      <w:r>
        <w:t xml:space="preserve">46:48      (Speaker F)  I just saved it. Yeah, whatever. So. Yeah. What's wrong? Like was it not doing so. </w:t>
      </w:r>
    </w:p>
    <w:p>
      <w:r>
        <w:t xml:space="preserve">47:00      (Speaker H)  So there are stones that. No, they are not opening and closing as the reason half of this flashpath doesn't have water. </w:t>
      </w:r>
    </w:p>
    <w:p>
      <w:r>
        <w:t xml:space="preserve">47:09      (Speaker E)  How does have water? </w:t>
      </w:r>
    </w:p>
    <w:p>
      <w:r>
        <w:t xml:space="preserve">47:11      (Speaker H)  Because over here they are not open and close if we deprogram. </w:t>
      </w:r>
    </w:p>
    <w:p>
      <w:r>
        <w:t xml:space="preserve">47:15      (Speaker F)  So half splash pad is optional, half splash pad. So half the splash pad is functional, half of it's not. So we're introducing another issue where the surface isn't getting wet. </w:t>
      </w:r>
    </w:p>
    <w:p>
      <w:r>
        <w:t xml:space="preserve">47:25      (Speaker B)  That's what I was about to say. Now the service that we just have redone is getting ribbon. </w:t>
      </w:r>
    </w:p>
    <w:p>
      <w:r>
        <w:t xml:space="preserve">47:29      (Speaker I)  So the simple thing is he had a suggestion where we took all that out and it just happened one level. And then when you turn it on, it just goes on, you know, and stays on. Kids enjoy it. And then when you're done, it goes back down. </w:t>
      </w:r>
    </w:p>
    <w:p>
      <w:r>
        <w:t xml:space="preserve">47:42      (Speaker F)  So instead of having one jet, one jet, one jet, one jet, doing all different things, all. So you, you have all. </w:t>
      </w:r>
    </w:p>
    <w:p>
      <w:r>
        <w:t xml:space="preserve">47:48      (Speaker H)  You have different zones. You have eight different zones over there. So that means that you can have eight bells and you can close and open each belt depending on how high you want these zones on this flashback. Let's say you want this row four feet. </w:t>
      </w:r>
    </w:p>
    <w:p>
      <w:r>
        <w:t xml:space="preserve">48:05      (Speaker F)  You open over here. </w:t>
      </w:r>
    </w:p>
    <w:p>
      <w:r>
        <w:t xml:space="preserve">48:06      (Speaker H)  You said that one of four feet without the computer. </w:t>
      </w:r>
    </w:p>
    <w:p>
      <w:r>
        <w:t xml:space="preserve">48:11      (Speaker F)  Is there valve that works? Just the one for the buckets too? Yes, there's one for the bug. So how many valves are there? We have eight. </w:t>
      </w:r>
    </w:p>
    <w:p>
      <w:r>
        <w:t xml:space="preserve">48:20      (Speaker H)  We have nine over here, but one is just to return the water to the time. </w:t>
      </w:r>
    </w:p>
    <w:p>
      <w:r>
        <w:t xml:space="preserve">48:24      (Speaker F)  Okay. How many valves are bad? </w:t>
      </w:r>
    </w:p>
    <w:p>
      <w:r>
        <w:t xml:space="preserve">48:35      (Speaker H)  Eight. </w:t>
      </w:r>
    </w:p>
    <w:p>
      <w:r>
        <w:t xml:space="preserve">48:36      (Speaker F)  All eight. </w:t>
      </w:r>
    </w:p>
    <w:p>
      <w:r>
        <w:t xml:space="preserve">48:39      (Speaker I)  That's why it's only at stand one. </w:t>
      </w:r>
    </w:p>
    <w:p>
      <w:r>
        <w:t xml:space="preserve">48:41      (Speaker F)  You know, it used to. </w:t>
      </w:r>
    </w:p>
    <w:p>
      <w:r>
        <w:t xml:space="preserve">48:42      (Speaker I)  I don't know if you remember before two years ago, it would change. </w:t>
      </w:r>
    </w:p>
    <w:p>
      <w:r>
        <w:t xml:space="preserve">48:53      (Speaker B)  From time to time, but not depends </w:t>
      </w:r>
    </w:p>
    <w:p>
      <w:r>
        <w:t xml:space="preserve">48:57      (Speaker F)  on how much it wants to move that given point based on how much the. So it's not about. </w:t>
      </w:r>
    </w:p>
    <w:p>
      <w:r>
        <w:t xml:space="preserve">49:02      (Speaker I)  Yeah, you can adjust the valves. There's an adjustment. So again, it all depends on how complicated you want to make it, you know, so. But again, remember, the more complicated you guys wanted, the more things can go wrong. </w:t>
      </w:r>
    </w:p>
    <w:p>
      <w:r>
        <w:t xml:space="preserve">49:17      (Speaker F)  Okay. </w:t>
      </w:r>
    </w:p>
    <w:p>
      <w:r>
        <w:t xml:space="preserve">49:17      (Speaker I)  Because it's an old unit and so keep that in mind. That's why like the touchpad out there. Right. Well, they go back all the time. Most every time we don't do that, we put on a timer just because they don't want to keep on paying, you know, down alone. It's like $800 just a touchpad, you know. So do you want to keep on playing with that? It's up to you, you know, so what you want to do with them. </w:t>
      </w:r>
    </w:p>
    <w:p>
      <w:r>
        <w:t xml:space="preserve">49:46      (Speaker F)  So how do you feel? And you know, the honest question you almost is with the, with the 8 balance, all the ones that are there that are opposed to baser, how confident or how confident are you that that's going to take care of the issue that we're having right now, when I be coming back a month later going, well, that was a problem. </w:t>
      </w:r>
    </w:p>
    <w:p>
      <w:r>
        <w:t xml:space="preserve">50:04      (Speaker E)  So </w:t>
      </w:r>
    </w:p>
    <w:p>
      <w:r>
        <w:t xml:space="preserve">50:07      (Speaker H)  I, I can't say that right now. The settlements I get into next month, they are not getting portage. Yeah, there's no way to sell. </w:t>
      </w:r>
    </w:p>
    <w:p>
      <w:r>
        <w:t xml:space="preserve">50:16      (Speaker F)  I put up. </w:t>
      </w:r>
    </w:p>
    <w:p>
      <w:r>
        <w:t xml:space="preserve">50:17      (Speaker H)  There's A computer or with a board. </w:t>
      </w:r>
    </w:p>
    <w:p>
      <w:r>
        <w:t xml:space="preserve">50:27      (Speaker F)  So it makes sense to prevent. </w:t>
      </w:r>
    </w:p>
    <w:p>
      <w:r>
        <w:t xml:space="preserve">50:37      (Speaker D)  No it says that there's eight of them in the yeah. </w:t>
      </w:r>
    </w:p>
    <w:p>
      <w:r>
        <w:t xml:space="preserve">50:47      (Speaker B)  I think we don't have a choice to meet we don't want the splash mounting room we need to get it working. </w:t>
      </w:r>
    </w:p>
    <w:p>
      <w:r>
        <w:t xml:space="preserve">50:56      (Speaker F)  Do we have anything you can put in not automatic valves and just leave them open. That's what kind of turn at four foot to one at three foot the </w:t>
      </w:r>
    </w:p>
    <w:p>
      <w:r>
        <w:t xml:space="preserve">51:11      (Speaker H)  way that most of these clutch p </w:t>
      </w:r>
    </w:p>
    <w:p>
      <w:r>
        <w:t xml:space="preserve">51:13      (Speaker F)  work works on the area and I </w:t>
      </w:r>
    </w:p>
    <w:p>
      <w:r>
        <w:t xml:space="preserve">51:15      (Speaker H)  just fix on one. And talk the on the morning we have this on at this high that song at that high all day turn off go down. </w:t>
      </w:r>
    </w:p>
    <w:p>
      <w:r>
        <w:t xml:space="preserve">51:28      (Speaker F)  That's it. </w:t>
      </w:r>
    </w:p>
    <w:p>
      <w:r>
        <w:t xml:space="preserve">51:29      (Speaker B)  Yeah you can just keep it simple </w:t>
      </w:r>
    </w:p>
    <w:p>
      <w:r>
        <w:t xml:space="preserve">51:30      (Speaker F)  for now people time aspect of that is there's no human intervention timer when 8am goes on at 8pm the loud well keeping the same height from yeah </w:t>
      </w:r>
    </w:p>
    <w:p>
      <w:r>
        <w:t xml:space="preserve">51:42      (Speaker I)  keep it simple and this is not include like that we can go as we go as far as the jet components in there. Okay it just. They're very specific to this brand and so I can't we have to open every one of them and I think the better thing to do is just as we find problems open it up tell you what it is we get the parts put it back in. </w:t>
      </w:r>
    </w:p>
    <w:p>
      <w:r>
        <w:t xml:space="preserve">52:04      (Speaker F)  So if we do the we'll call it John route What's. What's the cost difference between 2900 and doing that one or just cutting. </w:t>
      </w:r>
    </w:p>
    <w:p>
      <w:r>
        <w:t xml:space="preserve">52:16      (Speaker I)  Yeah I would have to look I I don't know so I would. I have to go back look at it and then see how you know how much labor it costs to do that and then I can give you a proposal on it but a lot cheaper than what we're doing now. </w:t>
      </w:r>
    </w:p>
    <w:p>
      <w:r>
        <w:t xml:space="preserve">52:30      (Speaker F)  So how long has it been not for everybody has been tool because I they were shooting up all around him </w:t>
      </w:r>
    </w:p>
    <w:p>
      <w:r>
        <w:t xml:space="preserve">52:38      (Speaker E)  couple months ago a year like I </w:t>
      </w:r>
    </w:p>
    <w:p>
      <w:r>
        <w:t xml:space="preserve">52:41      (Speaker C)  said like a couple of months where it's been like noticeable where I brought him but like I mean the spot </w:t>
      </w:r>
    </w:p>
    <w:p>
      <w:r>
        <w:t xml:space="preserve">52:45      (Speaker B)  has always been having issues. </w:t>
      </w:r>
    </w:p>
    <w:p>
      <w:r>
        <w:t xml:space="preserve">52:46      (Speaker F)  You could say that there's always something </w:t>
      </w:r>
    </w:p>
    <w:p>
      <w:r>
        <w:t xml:space="preserve">52:49      (Speaker C)  but for the last couple of months </w:t>
      </w:r>
    </w:p>
    <w:p>
      <w:r>
        <w:t xml:space="preserve">52:50      (Speaker B)  it's been home school why are we </w:t>
      </w:r>
    </w:p>
    <w:p>
      <w:r>
        <w:t xml:space="preserve">52:52      (Speaker F)  about it now </w:t>
      </w:r>
    </w:p>
    <w:p>
      <w:r>
        <w:t xml:space="preserve">52:54      (Speaker I)  that's. That's on me. She's. She has cold okay And I responded late on it so that's something that I need to take care of so and I have in my company alone so she did tell me about it </w:t>
      </w:r>
    </w:p>
    <w:p>
      <w:r>
        <w:t xml:space="preserve">53:08      (Speaker B)  so so we approved this today. When can you start the work? Yeah I'm just concerned if we are going once we just have the splash pad resurfaced so so if that service not getting water it's already. So yeah, we need to get moving on it. Okay. Thank you. </w:t>
      </w:r>
    </w:p>
    <w:p>
      <w:r>
        <w:t xml:space="preserve">53:31      (Speaker D)  So we have a motion by Glenn. Do we have a second? </w:t>
      </w:r>
    </w:p>
    <w:p>
      <w:r>
        <w:t xml:space="preserve">53:33      (Speaker C)  Second. </w:t>
      </w:r>
    </w:p>
    <w:p>
      <w:r>
        <w:t xml:space="preserve">53:34      (Speaker F)  Second. </w:t>
      </w:r>
    </w:p>
    <w:p>
      <w:r>
        <w:t xml:space="preserve">53:35      (Speaker D)  Any further discussion? All those in favor? </w:t>
      </w:r>
    </w:p>
    <w:p>
      <w:r>
        <w:t xml:space="preserve">53:39      (Speaker B)  Motion. </w:t>
      </w:r>
    </w:p>
    <w:p>
      <w:r>
        <w:t xml:space="preserve">53:51      (Speaker I)  Okay. And then the heater as far as. Did you guys want to discuss that </w:t>
      </w:r>
    </w:p>
    <w:p>
      <w:r>
        <w:t xml:space="preserve">53:56      (Speaker F)  or do you have questions about that or. Or do you rather. I mean the way I look at this. Until we can sit down with </w:t>
      </w:r>
    </w:p>
    <w:p>
      <w:r>
        <w:t xml:space="preserve">54:09      (Speaker H)  Casey. </w:t>
      </w:r>
    </w:p>
    <w:p>
      <w:r>
        <w:t xml:space="preserve">54:10      (Speaker F)  Now we can sit down and talk to Casey and see if she wants to subs Subsidize some of it. </w:t>
      </w:r>
    </w:p>
    <w:p>
      <w:r>
        <w:t xml:space="preserve">54:15      (Speaker B)  Yeah. We don't have money. </w:t>
      </w:r>
    </w:p>
    <w:p>
      <w:r>
        <w:t xml:space="preserve">54:21      (Speaker E)  What the temperature is. </w:t>
      </w:r>
    </w:p>
    <w:p>
      <w:r>
        <w:t xml:space="preserve">54:24      (Speaker C)  I'm not checked. I can't say that I've checked but we usually go. Yeah, that's one that I use. We usually go. If I don't use that. We usually go by ocean temperature. It's pretty accurate by like. </w:t>
      </w:r>
    </w:p>
    <w:p>
      <w:r>
        <w:t xml:space="preserve">54:42      (Speaker D)  We'll table the pool heater proposal. </w:t>
      </w:r>
    </w:p>
    <w:p>
      <w:r>
        <w:t xml:space="preserve">54:46      (Speaker B)  Thinking how it's been. It's going to be 8-845-right now. Yeah, I was going to say your </w:t>
      </w:r>
    </w:p>
    <w:p>
      <w:r>
        <w:t xml:space="preserve">54:56      (Speaker I)  food was pretty shallow so yeah, it. </w:t>
      </w:r>
    </w:p>
    <w:p>
      <w:r>
        <w:t xml:space="preserve">54:59      (Speaker F)  It'll warm it up pretty fast. </w:t>
      </w:r>
    </w:p>
    <w:p>
      <w:r>
        <w:t xml:space="preserve">55:03      (Speaker B)  Yeah, I don't think we're ready to do that right now. </w:t>
      </w:r>
    </w:p>
    <w:p>
      <w:r>
        <w:t xml:space="preserve">55:06      (Speaker F)  What's the propane or just like getting mental or going to get it going hotter so the electricity can take over </w:t>
      </w:r>
    </w:p>
    <w:p>
      <w:r>
        <w:t xml:space="preserve">55:14      (Speaker H)  in that it will be a backup for the winter. </w:t>
      </w:r>
    </w:p>
    <w:p>
      <w:r>
        <w:t xml:space="preserve">55:17      (Speaker E)  Okay. </w:t>
      </w:r>
    </w:p>
    <w:p>
      <w:r>
        <w:t xml:space="preserve">55:18      (Speaker H)  So the main idea is to run heat pumps during. When it's getting colder. But at some point when the temperature drops from 55 degrees the heat pump won't do that much. So we have. We will have gas heaters as a </w:t>
      </w:r>
    </w:p>
    <w:p>
      <w:r>
        <w:t xml:space="preserve">55:37      (Speaker F)  backup for the heat pumps. </w:t>
      </w:r>
    </w:p>
    <w:p>
      <w:r>
        <w:t xml:space="preserve">55:39      (Speaker E)  Is there. </w:t>
      </w:r>
    </w:p>
    <w:p>
      <w:r>
        <w:t xml:space="preserve">55:39      (Speaker B)  Is there a gap? Is there a gap connection? Are we going to have to add. </w:t>
      </w:r>
    </w:p>
    <w:p>
      <w:r>
        <w:t xml:space="preserve">55:44      (Speaker H)  We check. We check. We take go out. </w:t>
      </w:r>
    </w:p>
    <w:p>
      <w:r>
        <w:t xml:space="preserve">55:50      (Speaker E)  I already talked to the propane company </w:t>
      </w:r>
    </w:p>
    <w:p>
      <w:r>
        <w:t xml:space="preserve">55:52      (Speaker I)  and they gave a proposal already. They would have to dig a hole and put a propane tank on the ground and then we would have to go through the wall and then so the propane heater is going to be against that wall and then you would have heat pumps basically between your pump area and your. </w:t>
      </w:r>
    </w:p>
    <w:p>
      <w:r>
        <w:t xml:space="preserve">56:07      (Speaker F)  Your clarify the P is not included by not included. </w:t>
      </w:r>
    </w:p>
    <w:p>
      <w:r>
        <w:t xml:space="preserve">56:13      (Speaker I)  Probably that's something that electric. Electricians have to do because they can do it properly and then the gas people do that and then we can act everything happen. </w:t>
      </w:r>
    </w:p>
    <w:p>
      <w:r>
        <w:t xml:space="preserve">56:23      (Speaker A)  I think I had them proposals last time. </w:t>
      </w:r>
    </w:p>
    <w:p>
      <w:r>
        <w:t xml:space="preserve">56:29      (Speaker B)  Do you have any idea what monthly </w:t>
      </w:r>
    </w:p>
    <w:p>
      <w:r>
        <w:t xml:space="preserve">56:31      (Speaker F)  electric would run for that? </w:t>
      </w:r>
    </w:p>
    <w:p>
      <w:r>
        <w:t xml:space="preserve">56:33      (Speaker B)  I know it can vary depending on time but yeah. Just fall </w:t>
      </w:r>
    </w:p>
    <w:p>
      <w:r>
        <w:t xml:space="preserve">56:41      (Speaker I)  even a compromise. </w:t>
      </w:r>
    </w:p>
    <w:p>
      <w:r>
        <w:t xml:space="preserve">57:07      (Speaker F)  Yes. </w:t>
      </w:r>
    </w:p>
    <w:p>
      <w:r>
        <w:t xml:space="preserve">57:16      (Speaker B)  Last time I think I asked specifically. </w:t>
      </w:r>
    </w:p>
    <w:p>
      <w:r>
        <w:t xml:space="preserve">57:22      (Speaker C)  See you marshall. </w:t>
      </w:r>
    </w:p>
    <w:p>
      <w:r>
        <w:t xml:space="preserve">57:23      (Speaker F)  Thank you. </w:t>
      </w:r>
    </w:p>
    <w:p>
      <w:r>
        <w:t xml:space="preserve">57:28      (Speaker D)  Anything else for them? Thanks for coming Appreciate it. </w:t>
      </w:r>
    </w:p>
    <w:p>
      <w:r>
        <w:t xml:space="preserve">57:55      (Speaker F)  With. You guys. Once they're done and it's tested all bun or whatever massive and all know that it's working. </w:t>
      </w:r>
    </w:p>
    <w:p>
      <w:r>
        <w:t xml:space="preserve">58:33      (Speaker D)  Fallon, your report </w:t>
      </w:r>
    </w:p>
    <w:p>
      <w:r>
        <w:t xml:space="preserve">58:37      (Speaker F)  the big no no no. I'm talking about like fixing the rocks around the. Make sure we all know. </w:t>
      </w:r>
    </w:p>
    <w:p>
      <w:r>
        <w:t xml:space="preserve">58:47      (Speaker H)  Yeah. </w:t>
      </w:r>
    </w:p>
    <w:p>
      <w:r>
        <w:t xml:space="preserve">58:59      (Speaker A)  I'd like to add something though. Y' all said you wanted we had that report last. I'm gonna circle back to that irl. I sent a letter I mailed it out certified on May 28 for them to be at this meeting the parent </w:t>
      </w:r>
    </w:p>
    <w:p>
      <w:r>
        <w:t xml:space="preserve">59:17      (Speaker C)  I don't know if they are and </w:t>
      </w:r>
    </w:p>
    <w:p>
      <w:r>
        <w:t xml:space="preserve">59:19      (Speaker A)  I don't his name does not match in the book but I moved the letter I sent so I don't think they showed up just to bring he </w:t>
      </w:r>
    </w:p>
    <w:p>
      <w:r>
        <w:t xml:space="preserve">59:26      (Speaker D)  looks a little surprised. I don't think he knows about it. </w:t>
      </w:r>
    </w:p>
    <w:p>
      <w:r>
        <w:t xml:space="preserve">59:29      (Speaker A)  She went underneath the the business ports and then she went over the gate that when it was in a weather lockdown. So just to let you know the letter was sent out so. </w:t>
      </w:r>
    </w:p>
    <w:p>
      <w:r>
        <w:t xml:space="preserve">59:39      (Speaker F)  And they're still suspended guys? </w:t>
      </w:r>
    </w:p>
    <w:p>
      <w:r>
        <w:t xml:space="preserve">59:40      (Speaker A)  Yes. All right. </w:t>
      </w:r>
    </w:p>
    <w:p>
      <w:r>
        <w:t xml:space="preserve">59:42      (Speaker C)  Suspend indefinitely and then also 180 days. Is that where we would like to land with them not showing up? </w:t>
      </w:r>
    </w:p>
    <w:p>
      <w:r>
        <w:t xml:space="preserve">59:50      (Speaker F)  They won't show up. </w:t>
      </w:r>
    </w:p>
    <w:p>
      <w:r>
        <w:t xml:space="preserve">59:52      (Speaker B)  Oh okay. </w:t>
      </w:r>
    </w:p>
    <w:p>
      <w:r>
        <w:t xml:space="preserve">59:55      (Speaker A)  I just wanted to bring that up </w:t>
      </w:r>
    </w:p>
    <w:p>
      <w:r>
        <w:t xml:space="preserve">59:56      (Speaker F)  before I forgot the harder and more st we are where people thinking stuff done things out maybe and a police </w:t>
      </w:r>
    </w:p>
    <w:p>
      <w:r>
        <w:t xml:space="preserve">01:00:05   (Speaker A)  report was made on that like you </w:t>
      </w:r>
    </w:p>
    <w:p>
      <w:r>
        <w:t xml:space="preserve">01:00:08   (Speaker I)  wanted </w:t>
      </w:r>
    </w:p>
    <w:p>
      <w:r>
        <w:t xml:space="preserve">01:00:12   (Speaker F)  Police made sheriff's main contact. </w:t>
      </w:r>
    </w:p>
    <w:p>
      <w:r>
        <w:t xml:space="preserve">01:00:16   (Speaker A)  I don't know. I'll have to check on that for you. </w:t>
      </w:r>
    </w:p>
    <w:p>
      <w:r>
        <w:t xml:space="preserve">01:00:22   (Speaker F)  I think we told her and the </w:t>
      </w:r>
    </w:p>
    <w:p>
      <w:r>
        <w:t xml:space="preserve">01:00:25   (Speaker A)  only other thing I would bring to the board's attention in reference to the report for the part that qualifier CASCA is not releasing any case any case number at this point because it is right now under investigation for our. </w:t>
      </w:r>
    </w:p>
    <w:p>
      <w:r>
        <w:t xml:space="preserve">01:00:42   (Speaker F)  That's </w:t>
      </w:r>
    </w:p>
    <w:p>
      <w:r>
        <w:t xml:space="preserve">01:00:46   (Speaker B)  where was Lack of. </w:t>
      </w:r>
    </w:p>
    <w:p>
      <w:r>
        <w:t xml:space="preserve">01:00:47   (Speaker F)  Lack of. If you come in Sunset Clinic. Where is where Antonia is at first street where we fix the real view point where you fix the intersection at the four way. Yeah the one street back chassis lady goes all the way down into the cold pack and right there that first of the house is on the car side by side area </w:t>
      </w:r>
    </w:p>
    <w:p>
      <w:r>
        <w:t xml:space="preserve">01:01:13   (Speaker A)  And I'm sorry to interrupt you but I don't want </w:t>
      </w:r>
    </w:p>
    <w:p>
      <w:r>
        <w:t xml:space="preserve">01:01:15   (Speaker C)  to forget </w:t>
      </w:r>
    </w:p>
    <w:p>
      <w:r>
        <w:t xml:space="preserve">01:01:18   (Speaker F)  there's been an arrest made a big fire unheld it was signed over again. This is the only information that I got 57 party but oh yeah okay </w:t>
      </w:r>
    </w:p>
    <w:p>
      <w:r>
        <w:t xml:space="preserve">01:01:30   (Speaker A)  well they wouldn't release us information because they said it was still currently ongoing investigation so than that's true. </w:t>
      </w:r>
    </w:p>
    <w:p>
      <w:r>
        <w:t xml:space="preserve">01:01:36   (Speaker F)  Somebody told somebody that told somebody Somebody told Okay but the. The. The source of the information was closed without all of it that I believe. </w:t>
      </w:r>
    </w:p>
    <w:p>
      <w:r>
        <w:t xml:space="preserve">01:01:49   (Speaker E)  Thank you. </w:t>
      </w:r>
    </w:p>
    <w:p>
      <w:r>
        <w:t xml:space="preserve">01:01:50   (Speaker A)  Chair. </w:t>
      </w:r>
    </w:p>
    <w:p>
      <w:r>
        <w:t xml:space="preserve">01:01:51   (Speaker B)  Was there damage? I. I looked at the notes from last time. It said that we were waiting for the grass to grow and that there might be damage to sidewalk. Do you know? </w:t>
      </w:r>
    </w:p>
    <w:p>
      <w:r>
        <w:t xml:space="preserve">01:02:00   (Speaker A)  Yeah. And based on an email I saw on, your policy doesn't cover sidewalks. Okay. From the insurance company. Okay. </w:t>
      </w:r>
    </w:p>
    <w:p>
      <w:r>
        <w:t xml:space="preserve">01:02:07   (Speaker F)  We don't know. </w:t>
      </w:r>
    </w:p>
    <w:p>
      <w:r>
        <w:t xml:space="preserve">01:02:08   (Speaker A)  So. Yep. </w:t>
      </w:r>
    </w:p>
    <w:p>
      <w:r>
        <w:t xml:space="preserve">01:02:09   (Speaker D)  Oh, okay. </w:t>
      </w:r>
    </w:p>
    <w:p>
      <w:r>
        <w:t xml:space="preserve">01:02:11   (Speaker F)  Where the car was parked, it was more half on street, half on grass. Just barely touching sidewalk. </w:t>
      </w:r>
    </w:p>
    <w:p>
      <w:r>
        <w:t xml:space="preserve">01:02:17   (Speaker B)  Yes. Got it. But that's all done for you. </w:t>
      </w:r>
    </w:p>
    <w:p>
      <w:r>
        <w:t xml:space="preserve">01:02:21   (Speaker E)  Yeah. </w:t>
      </w:r>
    </w:p>
    <w:p>
      <w:r>
        <w:t xml:space="preserve">01:02:23   (Speaker D)  20 minutes later. </w:t>
      </w:r>
    </w:p>
    <w:p>
      <w:r>
        <w:t xml:space="preserve">01:02:25   (Speaker A)  Sorry. </w:t>
      </w:r>
    </w:p>
    <w:p>
      <w:r>
        <w:t xml:space="preserve">01:02:29   (Speaker B)  All right. </w:t>
      </w:r>
    </w:p>
    <w:p>
      <w:r>
        <w:t xml:space="preserve">01:02:32   (Speaker C)  We didn't have a whole lot going on this month as far as amenities goes. We had our paint night. The, the participation there has been here and there. We've had two, we've had five, had eight. So I feel like it's still kind of everybody's getting back into the summer, the flow of things. We do a paint night this week as well. We hosted trivia night last month, which we have 11 residents attend. And the Summer Splash blood drive. We had 30 residents attend as well. </w:t>
      </w:r>
    </w:p>
    <w:p>
      <w:r>
        <w:t xml:space="preserve">01:03:04   (Speaker A)  I know. </w:t>
      </w:r>
    </w:p>
    <w:p>
      <w:r>
        <w:t xml:space="preserve">01:03:04   (Speaker C)  Or 30 plus. I don't have an exact number, but of the households that attended, I know that Janelle had asked a specific question about the event. </w:t>
      </w:r>
    </w:p>
    <w:p>
      <w:r>
        <w:t xml:space="preserve">01:03:13   (Speaker A)  I know. </w:t>
      </w:r>
    </w:p>
    <w:p>
      <w:r>
        <w:t xml:space="preserve">01:03:14   (Speaker C)  There's also seven communication about on Facebook. The event was supposed to have music. We do have the speakers outside for Lanai, but I was not present here. There was a staff member that was present here that was just supposed to turn on the music. We had the food truck, we had the blood truck, and we just had the game set out. Apparently one of the games didn't make it outside and the music never made it into the speakers. I was communicating with her about it, and I think it's more of a training issue on my part where I didn't double check, make sure that she knew how to use the music system, but I haven't heard from her that it wasn't working. </w:t>
      </w:r>
    </w:p>
    <w:p>
      <w:r>
        <w:t xml:space="preserve">01:03:51   (Speaker B)  So I thought everything's okay. </w:t>
      </w:r>
    </w:p>
    <w:p>
      <w:r>
        <w:t xml:space="preserve">01:03:53   (Speaker F)  So at one point, they discussed larger events than another staff member would be here. Guide from the direct. Whether that's fancy or dream or whoever that is, but I don't know. We have to talk about that. </w:t>
      </w:r>
    </w:p>
    <w:p>
      <w:r>
        <w:t xml:space="preserve">01:04:11   (Speaker A)  I can't say. </w:t>
      </w:r>
    </w:p>
    <w:p>
      <w:r>
        <w:t xml:space="preserve">01:04:14   (Speaker C)  I, I, I believe that a conversation was had about larger events. I, the way that I saw this event is a day at the pool. So I saw it as, you know, we're playing music and it's a little bit more of like a smaller scale event. But I understand that moving forward, I will be present at the event, even if it's just for an hour to make sure that everything is going smoothly. Everything's set up so that we don't run into any other hiccups because it shouldn't have happened. It was a very easy problem to solve. </w:t>
      </w:r>
    </w:p>
    <w:p>
      <w:r>
        <w:t xml:space="preserve">01:04:42   (Speaker F)  So why don't you figure out </w:t>
      </w:r>
    </w:p>
    <w:p>
      <w:r>
        <w:t xml:space="preserve">01:04:46   (Speaker E)  community. </w:t>
      </w:r>
    </w:p>
    <w:p>
      <w:r>
        <w:t xml:space="preserve">01:04:48   (Speaker B)  The vocal community very. </w:t>
      </w:r>
    </w:p>
    <w:p>
      <w:r>
        <w:t xml:space="preserve">01:04:52   (Speaker F)  And we can keep the. The vocal down. </w:t>
      </w:r>
    </w:p>
    <w:p>
      <w:r>
        <w:t xml:space="preserve">01:04:56   (Speaker B)  I understand. Yeah, I heard good things. </w:t>
      </w:r>
    </w:p>
    <w:p>
      <w:r>
        <w:t xml:space="preserve">01:05:00   (Speaker C)  Some of them were just like, I'm </w:t>
      </w:r>
    </w:p>
    <w:p>
      <w:r>
        <w:t xml:space="preserve">01:05:01   (Speaker A)  glad we had the full day. </w:t>
      </w:r>
    </w:p>
    <w:p>
      <w:r>
        <w:t xml:space="preserve">01:05:02   (Speaker C)  And obviously the other comments that are like, you know, we were expecting and other things to be happening, which I completely understand. So like I said, moving forward, I'll be present to make sure that everything's running and if there's anything I need to stay for. Definitely will. Like 4th of July. I will be here, Shakim will be here, Cody will be here. We have an additional staff member that'll be from bounce house Gals watching the bounce house. So we'll have plenty of stock for </w:t>
      </w:r>
    </w:p>
    <w:p>
      <w:r>
        <w:t xml:space="preserve">01:05:24   (Speaker B)  that event as well. And what are we doing for the fourth of July? </w:t>
      </w:r>
    </w:p>
    <w:p>
      <w:r>
        <w:t xml:space="preserve">01:05:28   (Speaker C)  So we will be doing a. There's going to be a water slide and a 3 in 1 sports inflatable, a cornhole tournament. And then we'll just have some music, a couple of little games. We are not providing food. We are bringing the food truck though. So the. The big worldies food truck, they'll be coming for the event as well. And I think it just probably water for the. For the day because it usually gets very hot. That's also. I'm thinking more towards like the end of the day because every time that we fed 4th of July, that one to three o' clock is brutal. And a lot of people usually end up, you know, they'll stay for like a little bit and then they'll head to the pool or kind of like look for shade. So, yeah, looking at the end of </w:t>
      </w:r>
    </w:p>
    <w:p>
      <w:r>
        <w:t xml:space="preserve">01:06:17   (Speaker A)  the day for that. </w:t>
      </w:r>
    </w:p>
    <w:p>
      <w:r>
        <w:t xml:space="preserve">01:06:18   (Speaker B)  Have you gotten any feedback from the last few food vendors we've had? I know food trucks haven't typically done that great here. Do you have gotten any feedback from any of them or know if they've made money to make it worth it? </w:t>
      </w:r>
    </w:p>
    <w:p>
      <w:r>
        <w:t xml:space="preserve">01:06:32   (Speaker C)  Yeah, so I've gone around all about food trucks because in the. In the past where we haven't had a lot of sales and participation, the trucks won't accept our requests anymore. Yeah, so we did have like at this last event in May for the blood drive, the vendor had actually emailed me how a little bit upset that they were because they had expected, you know, like a good turnout. Like I had also expected around 50 to 100 people. And they said two people had visited the truck, so definitely not a lot. And I don't know if it was because of. Because it was like a brunch truck and coffee. People think it's just breakfast or if it's just not a lot of participation. Yeah, I never really know. But they haven't done. They haven't done great. </w:t>
      </w:r>
    </w:p>
    <w:p>
      <w:r>
        <w:t xml:space="preserve">01:07:22   (Speaker B)  I will screen if we should keep doing them, because I don't want to keep. Honestly, because they're not all the food. I mean, because if you do have a food truck, I want them to do well. Yeah, but it seems like, I mean, for the past year, we haven't. Like, none of the food trucks have really been happy with what they've made here, So I just don't know if it's worth it to keep. </w:t>
      </w:r>
    </w:p>
    <w:p>
      <w:r>
        <w:t xml:space="preserve">01:07:42   (Speaker C)  Ice cream usually does pretty well here. Actually. They're, like the most, I say, successful out of all the food trucks. I'm not saying they're making like 500 a night. It's probably still like the 2 to 300 range. But they do get business. They're close by, so they don't mind coming to us. </w:t>
      </w:r>
    </w:p>
    <w:p>
      <w:r>
        <w:t xml:space="preserve">01:07:56   (Speaker F)  We did fairly well. </w:t>
      </w:r>
    </w:p>
    <w:p>
      <w:r>
        <w:t xml:space="preserve">01:07:59   (Speaker C)  It was, like a good line of people. </w:t>
      </w:r>
    </w:p>
    <w:p>
      <w:r>
        <w:t xml:space="preserve">01:08:02   (Speaker F)  I posted for that, but still have enough. As I post on Facebook, that's when they're gonna get. </w:t>
      </w:r>
    </w:p>
    <w:p>
      <w:r>
        <w:t xml:space="preserve">01:08:09   (Speaker D)  Do you only do food trucks when you do events? </w:t>
      </w:r>
    </w:p>
    <w:p>
      <w:r>
        <w:t xml:space="preserve">01:08:12   (Speaker C)  Yeah, we've tried to do, like, the food truck Fridays and things, and that was when we started. </w:t>
      </w:r>
    </w:p>
    <w:p>
      <w:r>
        <w:t xml:space="preserve">01:08:16   (Speaker B)  Yeah, yeah, yeah, yeah, yeah. </w:t>
      </w:r>
    </w:p>
    <w:p>
      <w:r>
        <w:t xml:space="preserve">01:08:21   (Speaker C)  So. So, like, I do want to be able to provide, like, a food option, because the other thing is, anytime that we haven't had food, there's the question of, you know, we want to keep people at the event, give them a reason to stay. And usually food is the main contributing factor, I would say to that. So, </w:t>
      </w:r>
    </w:p>
    <w:p>
      <w:r>
        <w:t xml:space="preserve">01:08:38   (Speaker B)  I mean, can we look at, you know, if paint nights aren't doing well or some of, like, the craft nights aren't doing well? Maybe we have something like that out and provide food at the fourth of July or. Or even snack. Doesn't have to be a full meal, but provide snacks and drinks or something. That might be a little bit cheaper, but I don't know. Right. Yes, those would be cheap. </w:t>
      </w:r>
    </w:p>
    <w:p>
      <w:r>
        <w:t xml:space="preserve">01:09:02   (Speaker H)  I think. </w:t>
      </w:r>
    </w:p>
    <w:p>
      <w:r>
        <w:t xml:space="preserve">01:09:02   (Speaker B)  You have popcorn too, right? </w:t>
      </w:r>
    </w:p>
    <w:p>
      <w:r>
        <w:t xml:space="preserve">01:09:06   (Speaker F)  Well, the paint cost. You have all the paint. Big goes. </w:t>
      </w:r>
    </w:p>
    <w:p>
      <w:r>
        <w:t xml:space="preserve">01:09:10   (Speaker A)  Yeah, it's. </w:t>
      </w:r>
    </w:p>
    <w:p>
      <w:r>
        <w:t xml:space="preserve">01:09:11   (Speaker C)  It's pretty low cost. </w:t>
      </w:r>
    </w:p>
    <w:p>
      <w:r>
        <w:t xml:space="preserve">01:09:15   (Speaker F)  Yeah, here's my. Here's my outfit. Honestly, if it ain't 20, 30, 40, 1500 people showing up, two people showing up, it's not worth anybody's time. It's not worth the Time that post. </w:t>
      </w:r>
    </w:p>
    <w:p>
      <w:r>
        <w:t xml:space="preserve">01:09:30   (Speaker B)  Yeah, it's funny. </w:t>
      </w:r>
    </w:p>
    <w:p>
      <w:r>
        <w:t xml:space="preserve">01:09:31   (Speaker F)  I mean, granted. Thank you, Janelle, for, you know, taking the time out of your day to make the post and stuff like that or whatever. </w:t>
      </w:r>
    </w:p>
    <w:p>
      <w:r>
        <w:t xml:space="preserve">01:09:39   (Speaker A)  Oh, </w:t>
      </w:r>
    </w:p>
    <w:p>
      <w:r>
        <w:t xml:space="preserve">01:09:41   (Speaker D)  okay. </w:t>
      </w:r>
    </w:p>
    <w:p>
      <w:r>
        <w:t xml:space="preserve">01:09:43   (Speaker F)  We asked Jason, hey, can you have a Lake's clubhouse Facebook account? That's for that. Post it out there, close the comments and whatever case. Yeah, like, </w:t>
      </w:r>
    </w:p>
    <w:p>
      <w:r>
        <w:t xml:space="preserve">01:09:57   (Speaker E)  whatever. </w:t>
      </w:r>
    </w:p>
    <w:p>
      <w:r>
        <w:t xml:space="preserve">01:09:58   (Speaker F)  But taking that on, you know, whatever. As long as we get the events of whatever the want is, we gotta figure something out because the community wants engagement. This goes back to the four key community, but we gotta figure something out, and we gotta figure something out. And it's not just things. </w:t>
      </w:r>
    </w:p>
    <w:p>
      <w:r>
        <w:t xml:space="preserve">01:10:24   (Speaker E)  It's. </w:t>
      </w:r>
    </w:p>
    <w:p>
      <w:r>
        <w:t xml:space="preserve">01:10:25   (Speaker B)  Yeah. </w:t>
      </w:r>
    </w:p>
    <w:p>
      <w:r>
        <w:t xml:space="preserve">01:10:25   (Speaker F)  Gotta do stuff for adults. And, you know, we talked about this to be feeding to the ground and nothing come as like, we talked about, you know, some sort of, you know, event where, you know, we've even been our own. We were talking about bending our own rules for us. Be able to be part of it or to. To do it with the alcohol policy and stuff like that. </w:t>
      </w:r>
    </w:p>
    <w:p>
      <w:r>
        <w:t xml:space="preserve">01:10:50   (Speaker A)  Bring your own, Right. Share it. Yeah. Is what y' all came up with, right? Proof. Yeah. </w:t>
      </w:r>
    </w:p>
    <w:p>
      <w:r>
        <w:t xml:space="preserve">01:10:55   (Speaker B)  Was approved. </w:t>
      </w:r>
    </w:p>
    <w:p>
      <w:r>
        <w:t xml:space="preserve">01:10:56   (Speaker A)  Yeah. Yeah. </w:t>
      </w:r>
    </w:p>
    <w:p>
      <w:r>
        <w:t xml:space="preserve">01:11:00   (Speaker F)  And whether that needs to happen here, that needs to happen at a higher level. Whether they agree with that's unknown. Whatever that needs to be. But. And this goes back to Blunt Nuts, we talk about a lot of stuff. We don't do it. Seven people stand around the pole. One guy dig the. Out of that bold. Everybody off the top. And it's probably. </w:t>
      </w:r>
    </w:p>
    <w:p>
      <w:r>
        <w:t xml:space="preserve">01:11:31   (Speaker C)  I mean, I'll find a little bit. For paint night, we have like 15, 20 people that'll RSVP. And then two people or, you know, five people show up, so there is, like, interest. </w:t>
      </w:r>
    </w:p>
    <w:p>
      <w:r>
        <w:t xml:space="preserve">01:11:41   (Speaker F)  And then you'll figure that, like, I do a lot of corporate stuff for different things or whatever and have a lot of friends, you know, corporate environments. And they'll, you know, 100 capacity, and they'll have 115 RSVP. And that's just the nature of that business because things change. They don't care, you know, whatever that is. But that's not what I'm trying to hone in. I'm not trying to hone in on what we're doing isn't working. </w:t>
      </w:r>
    </w:p>
    <w:p>
      <w:r>
        <w:t xml:space="preserve">01:12:13   (Speaker B)  I think it was. Yeah, Pink nights were really popular, and they were great. Maybe </w:t>
      </w:r>
    </w:p>
    <w:p>
      <w:r>
        <w:t xml:space="preserve">01:12:20   (Speaker D)  something different. </w:t>
      </w:r>
    </w:p>
    <w:p>
      <w:r>
        <w:t xml:space="preserve">01:12:23   (Speaker F)  Try this, try this, try this. You can try it once if it doesn't work. Okay. If you try it twice, it doesn't work, then it doesn't work. </w:t>
      </w:r>
    </w:p>
    <w:p>
      <w:r>
        <w:t xml:space="preserve">01:12:29   (Speaker A)  How. </w:t>
      </w:r>
    </w:p>
    <w:p>
      <w:r>
        <w:t xml:space="preserve">01:12:30   (Speaker B)  Okay. </w:t>
      </w:r>
    </w:p>
    <w:p>
      <w:r>
        <w:t xml:space="preserve">01:12:30   (Speaker F)  How engaged are we allowed to be with that? That's where I Always say, define engage. Well, if I post a thing on both super websites or Facebook groups and I'm like, what event do you want to see? And I'll do a pool and I'll bring it back to you guys next month, I have no problem doing that. And you, I just, I think like Janelle, she, she puts them out there. </w:t>
      </w:r>
    </w:p>
    <w:p>
      <w:r>
        <w:t xml:space="preserve">01:12:52   (Speaker I)  Yeah. </w:t>
      </w:r>
    </w:p>
    <w:p>
      <w:r>
        <w:t xml:space="preserve">01:12:52   (Speaker F)  But the problem is they want. I mean, you're going to get a thousand different responses. </w:t>
      </w:r>
    </w:p>
    <w:p>
      <w:r>
        <w:t xml:space="preserve">01:12:58   (Speaker B)  I don't think you'll get. </w:t>
      </w:r>
    </w:p>
    <w:p>
      <w:r>
        <w:t xml:space="preserve">01:12:59   (Speaker F)  You're probably getting scammed. </w:t>
      </w:r>
    </w:p>
    <w:p>
      <w:r>
        <w:t xml:space="preserve">01:13:02   (Speaker B)  And this goes back. We sent surveys out again to be getting responses because somebody actually responded with the pool thing and said, oh, I volunteered to do events or to do this and that of clubhouse and nobody, you know, nothing ever worked out. So I've just stopped volunteering my time, which is my concern with the surveys too. It's like we had these surveys a year ago. We, we came up with some ideas. I thought nothing really ever happens and now the residents are kind of like, what's the point? So I think we just have to be careful with what we're doing event wise going forward and how we're. </w:t>
      </w:r>
    </w:p>
    <w:p>
      <w:r>
        <w:t xml:space="preserve">01:13:39   (Speaker F)  Yeah, I don't like no point having maybe some larger events around the holidays. So July 4th, Independence Day, whatever, whatever holiday you want. Pick having those set up to where we're catering to the entire neighborhood. And I'm not saying cater like past year where we're catering barbecue and all that, but hand like doing popcorn and water or whatever it may be, but being more intentional about it of, hey, instead of having a pink night every every month, work or something to that effect and see what. If we do two of them, see what the prognosis is and try to line it up against those holidays, we might have a better shot. I'm not even that whole thing because I'm kind of low key too. Yeah. Front of my pool or come up here. </w:t>
      </w:r>
    </w:p>
    <w:p>
      <w:r>
        <w:t xml:space="preserve">01:14:30   (Speaker C)  Yeah. </w:t>
      </w:r>
    </w:p>
    <w:p>
      <w:r>
        <w:t xml:space="preserve">01:14:30   (Speaker B)  But I would come up here to see fireworks other than my driveway. </w:t>
      </w:r>
    </w:p>
    <w:p>
      <w:r>
        <w:t xml:space="preserve">01:14:33   (Speaker F)  Yeah, I know. Or if it's like low key, you think, oh, there's not going to be that many people when you show up, you're like, oh, wow. So lot of people. It's like I have done for a bit but, you know, I throw it out on, you know, social media. This is my, about the cd, blah, blah, blah. Set up a projector and speaker. Brought my own popcorn machine and. I had 45, 50 people and it was. But we did, we did that, you know, and this was Superville now. But yeah, yeah, that was, that was also. </w:t>
      </w:r>
    </w:p>
    <w:p>
      <w:r>
        <w:t xml:space="preserve">01:15:18   (Speaker C)  Like, I looked into it with. With setting out a little bit. If we were to like advertise it and like say we could like, we could like skate by and we could try to do it the sneaky way. But the typical way that you have to do it is you have to. To get a license. And usually they're around 450, $500 plus like the $500 like rental of like the big screen. And then we're doing it like after hours. So it's definitely something that I've looked into. And if we wanted to do like a big like back to school, maybe even like end of the summer kind of thing, I could see something like that going over pretty well. Especially because we do have. We do have money in the budget. </w:t>
      </w:r>
    </w:p>
    <w:p>
      <w:r>
        <w:t xml:space="preserve">01:15:54   (Speaker A)  The. </w:t>
      </w:r>
    </w:p>
    <w:p>
      <w:r>
        <w:t xml:space="preserve">01:15:55   (Speaker C)  The problem has been with events where like we try to do like yoga or we try to do like certain classes, self defense classes and the residents don't want to pay for it. And I, I like. I do understand that point as well. It's hard to subsidize a little bit. </w:t>
      </w:r>
    </w:p>
    <w:p>
      <w:r>
        <w:t xml:space="preserve">01:16:13   (Speaker F)  I challenge you to think outside of the box. </w:t>
      </w:r>
    </w:p>
    <w:p>
      <w:r>
        <w:t xml:space="preserve">01:16:16   (Speaker D)  Do like a campout night. We've done those. </w:t>
      </w:r>
    </w:p>
    <w:p>
      <w:r>
        <w:t xml:space="preserve">01:16:21   (Speaker A)  They do their Easter event. They subsidize the food trucks for where it's $15 per person. </w:t>
      </w:r>
    </w:p>
    <w:p>
      <w:r>
        <w:t xml:space="preserve">01:16:27   (Speaker B)  Then the. </w:t>
      </w:r>
    </w:p>
    <w:p>
      <w:r>
        <w:t xml:space="preserve">01:16:28   (Speaker A)  The CDB will cover $15 of the first entree that's ordered. And that's. Y' all could look at something like that. I mean it's worth it on the Ridge. </w:t>
      </w:r>
    </w:p>
    <w:p>
      <w:r>
        <w:t xml:space="preserve">01:16:39   (Speaker B)  Yeah. Is there. Do they. Is there a way that they validate that the person's a resident or they're just. It's an honor system of. </w:t>
      </w:r>
    </w:p>
    <w:p>
      <w:r>
        <w:t xml:space="preserve">01:16:49   (Speaker A)  It was an honor system. But I worked the event for the last two years. I've been there at Zeppelin Ridge on the weekend for Easter. And it's been the. The people that live there and they may have brought a guest with them, but it was a family member. </w:t>
      </w:r>
    </w:p>
    <w:p>
      <w:r>
        <w:t xml:space="preserve">01:17:06   (Speaker F)  I think the only way around that kind of be like we did it was years ago. You can check id. </w:t>
      </w:r>
    </w:p>
    <w:p>
      <w:r>
        <w:t xml:space="preserve">01:17:16   (Speaker E)  That's. Tell me. </w:t>
      </w:r>
    </w:p>
    <w:p>
      <w:r>
        <w:t xml:space="preserve">01:17:18   (Speaker F)  Get a ticket on the stand. </w:t>
      </w:r>
    </w:p>
    <w:p>
      <w:r>
        <w:t xml:space="preserve">01:17:26   (Speaker A)  The ticket. </w:t>
      </w:r>
    </w:p>
    <w:p>
      <w:r>
        <w:t xml:space="preserve">01:17:28   (Speaker B)  That's why I was asking because I know for the fall festival, I know a number of my neighbors are like, oh yeah, we're fighting our neighbors from this neighborhood and that neighborhood. </w:t>
      </w:r>
    </w:p>
    <w:p>
      <w:r>
        <w:t xml:space="preserve">01:17:36   (Speaker D)  Yeah. </w:t>
      </w:r>
    </w:p>
    <w:p>
      <w:r>
        <w:t xml:space="preserve">01:17:37   (Speaker B)  Subsidizing more than just our community. And I know it's hard to please. I just was curious if anybody really done. </w:t>
      </w:r>
    </w:p>
    <w:p>
      <w:r>
        <w:t xml:space="preserve">01:17:44   (Speaker D)  Look into. Look into a camp out as far as getting a. With tents. </w:t>
      </w:r>
    </w:p>
    <w:p>
      <w:r>
        <w:t xml:space="preserve">01:17:49   (Speaker A)  Just one that blows up from my personal. </w:t>
      </w:r>
    </w:p>
    <w:p>
      <w:r>
        <w:t xml:space="preserve">01:17:51   (Speaker D)  But they're fun. Kids love them. Put 10 </w:t>
      </w:r>
    </w:p>
    <w:p>
      <w:r>
        <w:t xml:space="preserve">01:17:58   (Speaker B)  yeah. </w:t>
      </w:r>
    </w:p>
    <w:p>
      <w:r>
        <w:t xml:space="preserve">01:17:59   (Speaker C)  So for one night, instead of, </w:t>
      </w:r>
    </w:p>
    <w:p>
      <w:r>
        <w:t xml:space="preserve">01:18:07   (Speaker A)  You </w:t>
      </w:r>
    </w:p>
    <w:p>
      <w:r>
        <w:t xml:space="preserve">01:18:07   (Speaker D)  know, </w:t>
      </w:r>
    </w:p>
    <w:p>
      <w:r>
        <w:t xml:space="preserve">01:18:10   (Speaker F)  there's other neighbors that do and they don't give two shits about somebody calling somebody and saying they're playing a movie. And it's merchant. </w:t>
      </w:r>
    </w:p>
    <w:p>
      <w:r>
        <w:t xml:space="preserve">01:18:20   (Speaker D)  I know. </w:t>
      </w:r>
    </w:p>
    <w:p>
      <w:r>
        <w:t xml:space="preserve">01:18:20   (Speaker B)  I don't know how many times we've heard especially on Facebook. </w:t>
      </w:r>
    </w:p>
    <w:p>
      <w:r>
        <w:t xml:space="preserve">01:18:23   (Speaker D)  Well, Bexley does this. </w:t>
      </w:r>
    </w:p>
    <w:p>
      <w:r>
        <w:t xml:space="preserve">01:18:25   (Speaker B)  Where you know this neighborhood. </w:t>
      </w:r>
    </w:p>
    <w:p>
      <w:r>
        <w:t xml:space="preserve">01:18:31   (Speaker F)  Wilderness, Lakes. And I love challenges. Call and y' all heard me say that. It's more. I'm sorry, apologize. But hold. The neighboring community, whether you manage them or not, what do you call a class next? What do you do? What works in your neighborhood? What do your folks like? Is. Let's be honest. What works in Hill, Connecticut doesn't work in Pasco. </w:t>
      </w:r>
    </w:p>
    <w:p>
      <w:r>
        <w:t xml:space="preserve">01:18:56   (Speaker A)  No. </w:t>
      </w:r>
    </w:p>
    <w:p>
      <w:r>
        <w:t xml:space="preserve">01:18:56   (Speaker F)  What works in Pasco? Does it work out in Sarasota? And everybody's different. You mentioned Zephyr ridge. Got about 56 on the other side of the county. That might be a good one to poll. That is one of your majesty. We tried these five things and they kill it. We tried these five things. They were fr. </w:t>
      </w:r>
    </w:p>
    <w:p>
      <w:r>
        <w:t xml:space="preserve">01:19:14   (Speaker B)  Right. </w:t>
      </w:r>
    </w:p>
    <w:p>
      <w:r>
        <w:t xml:space="preserve">01:19:14   (Speaker A)  But each community is different </w:t>
      </w:r>
    </w:p>
    <w:p>
      <w:r>
        <w:t xml:space="preserve">01:19:20   (Speaker F)  to J Point worked. And then all of a sudden. </w:t>
      </w:r>
    </w:p>
    <w:p>
      <w:r>
        <w:t xml:space="preserve">01:19:24   (Speaker D)  And it's like book club. It's like, oh, yeah, I'll go. And then you read one book and you're like </w:t>
      </w:r>
    </w:p>
    <w:p>
      <w:r>
        <w:t xml:space="preserve">01:19:31   (Speaker F)  two. We love kids. Have kids. Have kids. You have kids. </w:t>
      </w:r>
    </w:p>
    <w:p>
      <w:r>
        <w:t xml:space="preserve">01:19:39   (Speaker A)  Adult theme things. </w:t>
      </w:r>
    </w:p>
    <w:p>
      <w:r>
        <w:t xml:space="preserve">01:19:42   (Speaker B)  Yeah. </w:t>
      </w:r>
    </w:p>
    <w:p>
      <w:r>
        <w:t xml:space="preserve">01:19:43   (Speaker F)  And you're gonna have the people. Why was it only for adults? Well, why was it only for kids? </w:t>
      </w:r>
    </w:p>
    <w:p>
      <w:r>
        <w:t xml:space="preserve">01:19:48   (Speaker A)  Right. </w:t>
      </w:r>
    </w:p>
    <w:p>
      <w:r>
        <w:t xml:space="preserve">01:19:48   (Speaker F)  And so you need a. </w:t>
      </w:r>
    </w:p>
    <w:p>
      <w:r>
        <w:t xml:space="preserve">01:19:51   (Speaker A)  A balance of. </w:t>
      </w:r>
    </w:p>
    <w:p>
      <w:r>
        <w:t xml:space="preserve">01:19:52   (Speaker F)  We're gonna take that much. We're gonna get yelled at. </w:t>
      </w:r>
    </w:p>
    <w:p>
      <w:r>
        <w:t xml:space="preserve">01:19:54   (Speaker B)  I'm not even sure it has to be a 5050 balance even like 7525. Just maybe something. </w:t>
      </w:r>
    </w:p>
    <w:p>
      <w:r>
        <w:t xml:space="preserve">01:20:00   (Speaker A)  I will tell you. Lake TR Ranch has been doing these potluck nights and they them and they seem to have been going over </w:t>
      </w:r>
    </w:p>
    <w:p>
      <w:r>
        <w:t xml:space="preserve">01:20:09   (Speaker G)  and </w:t>
      </w:r>
    </w:p>
    <w:p>
      <w:r>
        <w:t xml:space="preserve">01:20:09   (Speaker A)  they can bring their own bottle to drink with their. But they also bring a dish so that they're not spending that much money. The district's not spending that much money. </w:t>
      </w:r>
    </w:p>
    <w:p>
      <w:r>
        <w:t xml:space="preserve">01:20:19   (Speaker B)  We actually asked about that because somebody on Facebook had said, you know, what about a potluck? And I believe. I don't know if it was Kutak or if it was GMS that said then you open yourself up to liability if somebody gets sick from the food. </w:t>
      </w:r>
    </w:p>
    <w:p>
      <w:r>
        <w:t xml:space="preserve">01:20:34   (Speaker F)  The sacred has worked to go down that one. </w:t>
      </w:r>
    </w:p>
    <w:p>
      <w:r>
        <w:t xml:space="preserve">01:20:39   (Speaker H)  I don't know. </w:t>
      </w:r>
    </w:p>
    <w:p>
      <w:r>
        <w:t xml:space="preserve">01:20:41   (Speaker F)  And I'm just taking away gentlemen, as </w:t>
      </w:r>
    </w:p>
    <w:p>
      <w:r>
        <w:t xml:space="preserve">01:20:42   (Speaker H)  I used to do. </w:t>
      </w:r>
    </w:p>
    <w:p>
      <w:r>
        <w:t xml:space="preserve">01:20:43   (Speaker F)  I don't know what your house looks like. I don't know what. </w:t>
      </w:r>
    </w:p>
    <w:p>
      <w:r>
        <w:t xml:space="preserve">01:20:54   (Speaker B)  You mean. Other people win it just mean other people win it. </w:t>
      </w:r>
    </w:p>
    <w:p>
      <w:r>
        <w:t xml:space="preserve">01:20:59   (Speaker F)  No, if you're bringing a bag of chips and you're bringing some dip and you know, when you went to Costco and bought a charcuterie tray or something like that, that's one. But when you're cooking something in your house. </w:t>
      </w:r>
    </w:p>
    <w:p>
      <w:r>
        <w:t xml:space="preserve">01:21:10   (Speaker A)  Exactly. Okay, then. </w:t>
      </w:r>
    </w:p>
    <w:p>
      <w:r>
        <w:t xml:space="preserve">01:21:14   (Speaker B)  Well, I was just making a suggestion </w:t>
      </w:r>
    </w:p>
    <w:p>
      <w:r>
        <w:t xml:space="preserve">01:21:16   (Speaker A)  because I know what's been going on over there. </w:t>
      </w:r>
    </w:p>
    <w:p>
      <w:r>
        <w:t xml:space="preserve">01:21:20   (Speaker F)  This goes back to the Corus h. </w:t>
      </w:r>
    </w:p>
    <w:p>
      <w:r>
        <w:t xml:space="preserve">01:21:22   (Speaker A)  Like there's an adult. </w:t>
      </w:r>
    </w:p>
    <w:p>
      <w:r>
        <w:t xml:space="preserve">01:21:26   (Speaker D)  I think like a happy hour. </w:t>
      </w:r>
    </w:p>
    <w:p>
      <w:r>
        <w:t xml:space="preserve">01:21:28   (Speaker A)  Well enough. </w:t>
      </w:r>
    </w:p>
    <w:p>
      <w:r>
        <w:t xml:space="preserve">01:21:29   (Speaker B)  And I had, I brought like, yeah, everybody. I mean, it doesn't require cooking. It wouldn't be that expensive. It could be adult only. Very easy one, actually. The lady I was even says she could teach it. I don't. I mean, is. </w:t>
      </w:r>
    </w:p>
    <w:p>
      <w:r>
        <w:t xml:space="preserve">01:21:48   (Speaker C)  Not that I was trying to get in contact with her. She. She wouldn't answer me after we said that we wouldn't have like a stove top. She just, she was like, I'm just actually not going to waste my time. </w:t>
      </w:r>
    </w:p>
    <w:p>
      <w:r>
        <w:t xml:space="preserve">01:21:58   (Speaker B)  Not anymore. </w:t>
      </w:r>
    </w:p>
    <w:p>
      <w:r>
        <w:t xml:space="preserve">01:21:59   (Speaker D)  But. </w:t>
      </w:r>
    </w:p>
    <w:p>
      <w:r>
        <w:t xml:space="preserve">01:21:59   (Speaker F)  Yeah, but at the same time, I mean, you know, how many creative people are in the neighborhood that, you know, put something like that together pretty quick? Yeah, you know, they work. One volunteer, whatever. </w:t>
      </w:r>
    </w:p>
    <w:p>
      <w:r>
        <w:t xml:space="preserve">01:22:12   (Speaker B)  Yeah, </w:t>
      </w:r>
    </w:p>
    <w:p>
      <w:r>
        <w:t xml:space="preserve">01:22:15   (Speaker C)  if we're doing that, we gotta do that now. </w:t>
      </w:r>
    </w:p>
    <w:p>
      <w:r>
        <w:t xml:space="preserve">01:22:18   (Speaker F)  Take it. </w:t>
      </w:r>
    </w:p>
    <w:p>
      <w:r>
        <w:t xml:space="preserve">01:22:20   (Speaker C)  No, that's all, you know, money, man. </w:t>
      </w:r>
    </w:p>
    <w:p>
      <w:r>
        <w:t xml:space="preserve">01:22:23   (Speaker F)  But it's like Plantation Fall does a barbarian cigar and history trivia too. But, but I mean, it's, it's things like that, that we're not thinking outside the box. </w:t>
      </w:r>
    </w:p>
    <w:p>
      <w:r>
        <w:t xml:space="preserve">01:22:38   (Speaker B)  And, And I feel like we're, we're lending it ourselves because every time we bring something creative up like Poplar, we're like, oh, what's the biggest second? I mean, I just feel like we're. </w:t>
      </w:r>
    </w:p>
    <w:p>
      <w:r>
        <w:t xml:space="preserve">01:22:49   (Speaker F)  There's limitations. And it goes back to the, to the Turkey tribe coming last year. Yeah. And Kirsten, we're going to beat up on here. You weren't in this meeting, but it was the. Well, if you're going to sponsor the event, you got to have. </w:t>
      </w:r>
    </w:p>
    <w:p>
      <w:r>
        <w:t xml:space="preserve">01:23:17   (Speaker G)  If we're not anti fun at qtac, we're just looking to keep you covered. And I think we'd have comfort with whatever y' all decide to do if you run it by Aegis and, you </w:t>
      </w:r>
    </w:p>
    <w:p>
      <w:r>
        <w:t xml:space="preserve">01:23:31   (Speaker B)  know, just do a little diligence. </w:t>
      </w:r>
    </w:p>
    <w:p>
      <w:r>
        <w:t xml:space="preserve">01:23:35   (Speaker G)  A lot of these ideas sound great. I don't have a problem with potlucks. We've had them in a couple of our districts, so, you know, we're here to help. </w:t>
      </w:r>
    </w:p>
    <w:p>
      <w:r>
        <w:t xml:space="preserve">01:23:50   (Speaker D)  Do what? </w:t>
      </w:r>
    </w:p>
    <w:p>
      <w:r>
        <w:t xml:space="preserve">01:23:51   (Speaker F)  That went over really well for Christmas </w:t>
      </w:r>
    </w:p>
    <w:p>
      <w:r>
        <w:t xml:space="preserve">01:23:53   (Speaker A)  at karaoke night, you can use a phone app or YouTube to host a karaoke session. </w:t>
      </w:r>
    </w:p>
    <w:p>
      <w:r>
        <w:t xml:space="preserve">01:23:58   (Speaker F)  We actually Had a guy that. He does like a karaoke and he came in and died. </w:t>
      </w:r>
    </w:p>
    <w:p>
      <w:r>
        <w:t xml:space="preserve">01:24:03   (Speaker B)  But he's not licensed, insured. </w:t>
      </w:r>
    </w:p>
    <w:p>
      <w:r>
        <w:t xml:space="preserve">01:24:06   (Speaker A)  He's not. </w:t>
      </w:r>
    </w:p>
    <w:p>
      <w:r>
        <w:t xml:space="preserve">01:24:06   (Speaker C)  He doesn't have like a business. </w:t>
      </w:r>
    </w:p>
    <w:p>
      <w:r>
        <w:t xml:space="preserve">01:24:08   (Speaker B)  Yeah, that was the problem, </w:t>
      </w:r>
    </w:p>
    <w:p>
      <w:r>
        <w:t xml:space="preserve">01:24:19   (Speaker H)  You know, </w:t>
      </w:r>
    </w:p>
    <w:p>
      <w:r>
        <w:t xml:space="preserve">01:24:20   (Speaker B)  like, what's gonna happen on karaoke? </w:t>
      </w:r>
    </w:p>
    <w:p>
      <w:r>
        <w:t xml:space="preserve">01:24:22   (Speaker F)  I mean, and it becomes a, you know, quick little, you know, contract of, you know, hold harmless and you walk away from it. </w:t>
      </w:r>
    </w:p>
    <w:p>
      <w:r>
        <w:t xml:space="preserve">01:24:30   (Speaker D)  Yeah. </w:t>
      </w:r>
    </w:p>
    <w:p>
      <w:r>
        <w:t xml:space="preserve">01:24:30   (Speaker F)  And they. That I don't like red tape. And I. I get really annoyed when. Let's play in the gray area. And you play in the gray area long enough, you're going to fit. But it's how long you've been playing the gray area. So you're going back to the movie thing. Damn movie out here. And whatever somebody wants to call somebody or whatever, prove it, let's do it, let's fight it. </w:t>
      </w:r>
    </w:p>
    <w:p>
      <w:r>
        <w:t xml:space="preserve">01:24:57   (Speaker E)  That's. </w:t>
      </w:r>
    </w:p>
    <w:p>
      <w:r>
        <w:t xml:space="preserve">01:24:58   (Speaker F)  Why would somebody in the neighborhood also not have said there. There's an SBS violation here because they're showing commercial proof. Who neighborhood? </w:t>
      </w:r>
    </w:p>
    <w:p>
      <w:r>
        <w:t xml:space="preserve">01:25:10   (Speaker B)  You know, I don't see anybody in the. </w:t>
      </w:r>
    </w:p>
    <w:p>
      <w:r>
        <w:t xml:space="preserve">01:25:12   (Speaker F)  That I think before. I don't have a problem bringing all my crap in here and setting it up. It's just finding day and time to come home. But </w:t>
      </w:r>
    </w:p>
    <w:p>
      <w:r>
        <w:t xml:space="preserve">01:25:24   (Speaker C)  I think if we're going to try to do it, then we should definitely do it with a, you know, larger screen and, you know, that kind of thing so you don't have to bring out your equipment and we can just. </w:t>
      </w:r>
    </w:p>
    <w:p>
      <w:r>
        <w:t xml:space="preserve">01:25:34   (Speaker B)  Can just do it. We'll do popcorn. </w:t>
      </w:r>
    </w:p>
    <w:p>
      <w:r>
        <w:t xml:space="preserve">01:25:36   (Speaker C)  You could do snow cones maybe. </w:t>
      </w:r>
    </w:p>
    <w:p>
      <w:r>
        <w:t xml:space="preserve">01:25:38   (Speaker B)  Look at how much it costs to buy your own. </w:t>
      </w:r>
    </w:p>
    <w:p>
      <w:r>
        <w:t xml:space="preserve">01:25:50   (Speaker F)  Screen or something like that. </w:t>
      </w:r>
    </w:p>
    <w:p>
      <w:r>
        <w:t xml:space="preserve">01:25:54   (Speaker I)  Yeah. </w:t>
      </w:r>
    </w:p>
    <w:p>
      <w:r>
        <w:t xml:space="preserve">01:25:55   (Speaker F)  Smart projector. Yeah. What is called film that identifies as a film? </w:t>
      </w:r>
    </w:p>
    <w:p>
      <w:r>
        <w:t xml:space="preserve">01:26:03   (Speaker A)  Yeah. </w:t>
      </w:r>
    </w:p>
    <w:p>
      <w:r>
        <w:t xml:space="preserve">01:26:04   (Speaker B)  Yeah. </w:t>
      </w:r>
    </w:p>
    <w:p>
      <w:r>
        <w:t xml:space="preserve">01:26:05   (Speaker C)  The movie screen. They're like 16 and 24ft. I don't know how that translates to the one that you have. It's supposed to be for like probably 75 plus. </w:t>
      </w:r>
    </w:p>
    <w:p>
      <w:r>
        <w:t xml:space="preserve">01:26:19   (Speaker D)  Why don't you, for the next meeting, throw some ideas around for different events with kids, without kids. And then thoughts surrounding the different events. Yeah. And pricing for things and speakers. That's pretty important, too. </w:t>
      </w:r>
    </w:p>
    <w:p>
      <w:r>
        <w:t xml:space="preserve">01:26:40   (Speaker A)  Okay. Yes. </w:t>
      </w:r>
    </w:p>
    <w:p>
      <w:r>
        <w:t xml:space="preserve">01:26:43   (Speaker B)  What do you got on here? </w:t>
      </w:r>
    </w:p>
    <w:p>
      <w:r>
        <w:t xml:space="preserve">01:26:45   (Speaker D)  Anything on Elsa? </w:t>
      </w:r>
    </w:p>
    <w:p>
      <w:r>
        <w:t xml:space="preserve">01:26:47   (Speaker C)  Do your report, Fallon. Yes. So I called three different companies. Frank, A Lakeside, and our irna. They all said that they don't do scoping. Only funding does because the lines are just too small for the typical camera scopes. So that's where we are with that. I'm not sure if we want to just wait it out until the problem happens again and we can call another company as like a second opinion to see if they think it's the same problem with the drain line and then decide time to re. I don't think that's the word, but that is, that's where I'm at with that right now. </w:t>
      </w:r>
    </w:p>
    <w:p>
      <w:r>
        <w:t xml:space="preserve">01:27:28   (Speaker F)  Where's the last May. </w:t>
      </w:r>
    </w:p>
    <w:p>
      <w:r>
        <w:t xml:space="preserve">01:27:31   (Speaker C)  Sometime in May. I can't remember the exact time of May. Yes. </w:t>
      </w:r>
    </w:p>
    <w:p>
      <w:r>
        <w:t xml:space="preserve">01:27:34   (Speaker B)  Two times in. This is monthly clearance ver by gms. Maintenance is a part time solution. Someone GMS is clearing it or they like. Like putting something through the. </w:t>
      </w:r>
    </w:p>
    <w:p>
      <w:r>
        <w:t xml:space="preserve">01:27:46   (Speaker C)  The pipe or not currently so off the drain. So that could be an option is to use like a, like a wet back to basically pressurize, push out any kind of like debris that's in there. For now we would just need mobilizations to do so. So it could be along with the mobilizations that we do approve for the month. So that way it's not like an additional cost per se. </w:t>
      </w:r>
    </w:p>
    <w:p>
      <w:r>
        <w:t xml:space="preserve">01:28:11   (Speaker F)  Here's more. I heard a lot. </w:t>
      </w:r>
    </w:p>
    <w:p>
      <w:r>
        <w:t xml:space="preserve">01:28:18   (Speaker G)  So </w:t>
      </w:r>
    </w:p>
    <w:p>
      <w:r>
        <w:t xml:space="preserve">01:28:21   (Speaker F)  Costco Sands, whatever. Big giant jug vinegar once a week. </w:t>
      </w:r>
    </w:p>
    <w:p>
      <w:r>
        <w:t xml:space="preserve">01:28:27   (Speaker A)  Yeah. </w:t>
      </w:r>
    </w:p>
    <w:p>
      <w:r>
        <w:t xml:space="preserve">01:28:27   (Speaker F)  Filing. Walk in there, pour it in there. Go to the next one, pour in there. You've done a gallon thankfully. </w:t>
      </w:r>
    </w:p>
    <w:p>
      <w:r>
        <w:t xml:space="preserve">01:28:39   (Speaker C)  And I'll say the guys, they don't know exactly, exactly how old the system is but they're like it's probably between 15 and 20 years old just by looking at. </w:t>
      </w:r>
    </w:p>
    <w:p>
      <w:r>
        <w:t xml:space="preserve">01:28:50   (Speaker A)  Yeah. </w:t>
      </w:r>
    </w:p>
    <w:p>
      <w:r>
        <w:t xml:space="preserve">01:28:50   (Speaker C)  So with that typically there's the vinegar. We can keep doing it. </w:t>
      </w:r>
    </w:p>
    <w:p>
      <w:r>
        <w:t xml:space="preserve">01:28:57   (Speaker B)  I can go out and buy the </w:t>
      </w:r>
    </w:p>
    <w:p>
      <w:r>
        <w:t xml:space="preserve">01:28:58   (Speaker C)  vinegar and I can do it weekly. But they're saying that it's not really going to do much. It's hard buildup theoretically which vinegar is going to wash. </w:t>
      </w:r>
    </w:p>
    <w:p>
      <w:r>
        <w:t xml:space="preserve">01:29:07   (Speaker F)  Selling your service, spend the money. If we have a. Yeah, yeah. If we have a mediocre solution that keeps the grain lines from popping up in your industry and it cost us a gallon of liter, a gallon of vinegar every couple weeks. That's a whole nother structure. You know. Man. </w:t>
      </w:r>
    </w:p>
    <w:p>
      <w:r>
        <w:t xml:space="preserve">01:29:29   (Speaker C)  Yeah. </w:t>
      </w:r>
    </w:p>
    <w:p>
      <w:r>
        <w:t xml:space="preserve">01:29:29   (Speaker F)  You know, why wasn't that. Well, it's like. </w:t>
      </w:r>
    </w:p>
    <w:p>
      <w:r>
        <w:t xml:space="preserve">01:29:33   (Speaker E)  Okay, so when. </w:t>
      </w:r>
    </w:p>
    <w:p>
      <w:r>
        <w:t xml:space="preserve">01:29:38   (Speaker F)  Taken care of. Well before you're doing. </w:t>
      </w:r>
    </w:p>
    <w:p>
      <w:r>
        <w:t xml:space="preserve">01:29:44   (Speaker C)  Oh I know, I know it's. But all right, we can do that. And if it happens again even with </w:t>
      </w:r>
    </w:p>
    <w:p>
      <w:r>
        <w:t xml:space="preserve">01:29:51   (Speaker B)  the wash and we can kind of </w:t>
      </w:r>
    </w:p>
    <w:p>
      <w:r>
        <w:t xml:space="preserve">01:29:53   (Speaker F)  sorry if it's like, you know, we're doing that. We're trying to think we ever prevented a you know, way that we're trying to do still happen then I mean. Yeah, we're going to have to find a solution and you know, best solution is reviving the drain line. And that solution. You know, there's a short term that turns into long term solution that cost us dollar versus $2,000. You know, we do spend money on some dumb but at the same time you know what's got to talk not to any. </w:t>
      </w:r>
    </w:p>
    <w:p>
      <w:r>
        <w:t xml:space="preserve">01:30:22   (Speaker C)  Yeah, I hear you. All right, so we will I'll just continue doing that but make it weekly current rather than monthly </w:t>
      </w:r>
    </w:p>
    <w:p>
      <w:r>
        <w:t xml:space="preserve">01:30:32   (Speaker B)  or business that </w:t>
      </w:r>
    </w:p>
    <w:p>
      <w:r>
        <w:t xml:space="preserve">01:30:34   (Speaker F)  I feel like is. </w:t>
      </w:r>
    </w:p>
    <w:p>
      <w:r>
        <w:t xml:space="preserve">01:30:39   (Speaker B)  I forget what those were so real. </w:t>
      </w:r>
    </w:p>
    <w:p>
      <w:r>
        <w:t xml:space="preserve">01:30:43   (Speaker F)  Wait I got. </w:t>
      </w:r>
    </w:p>
    <w:p>
      <w:r>
        <w:t xml:space="preserve">01:30:46   (Speaker B)  Okay. </w:t>
      </w:r>
    </w:p>
    <w:p>
      <w:r>
        <w:t xml:space="preserve">01:30:47   (Speaker F)  The rules of procedure part is the next piece that's pretty important but we need to get on </w:t>
      </w:r>
    </w:p>
    <w:p>
      <w:r>
        <w:t xml:space="preserve">01:30:54   (Speaker C)  Other than that, I don't have anything you had a chat. </w:t>
      </w:r>
    </w:p>
    <w:p>
      <w:r>
        <w:t xml:space="preserve">01:30:58   (Speaker A)  I do. </w:t>
      </w:r>
    </w:p>
    <w:p>
      <w:r>
        <w:t xml:space="preserve">01:30:59   (Speaker C)  Yes. I do actually have so Casey for the first week of May did not swim into pre lakes. Usually she does a full month because of scheduling and there was a rain day. She just decided to cancel the whole first week. So she did give me the check as if she were to swim for the whole month. But she was wondering if there's a way that either she could rewrite the check or like next month that she gets the equivalent of that week off of her payment and then kind of imbalances her out since she technically didn't </w:t>
      </w:r>
    </w:p>
    <w:p>
      <w:r>
        <w:t xml:space="preserve">01:31:35   (Speaker F)  use the pool for that we're really honest again why she just regret the check what she actually done with don't </w:t>
      </w:r>
    </w:p>
    <w:p>
      <w:r>
        <w:t xml:space="preserve">01:31:45   (Speaker B)  have to be right. </w:t>
      </w:r>
    </w:p>
    <w:p>
      <w:r>
        <w:t xml:space="preserve">01:31:50   (Speaker C)  But it was more so the the confirmation that she can take off that week's equivalent is really. </w:t>
      </w:r>
    </w:p>
    <w:p>
      <w:r>
        <w:t xml:space="preserve">01:31:59   (Speaker F)  This is her school. She is renting our facility to facilitate the use of her school. When she uses her the facilities for her school she pays us. She doesn't use it. She doesn't pay us. </w:t>
      </w:r>
    </w:p>
    <w:p>
      <w:r>
        <w:t xml:space="preserve">01:32:10   (Speaker C)  Okay, I will have her rent the </w:t>
      </w:r>
    </w:p>
    <w:p>
      <w:r>
        <w:t xml:space="preserve">01:32:11   (Speaker A)  church and </w:t>
      </w:r>
    </w:p>
    <w:p>
      <w:r>
        <w:t xml:space="preserve">01:32:15   (Speaker D)  anything else under your report. </w:t>
      </w:r>
    </w:p>
    <w:p>
      <w:r>
        <w:t xml:space="preserve">01:32:20   (Speaker C)  I do want to bring up the playground bench as well. I think we. Oh yeah, we talked about it. So we had the two benches that we bought installed and then today the playground company brought the bench that they. The picnic table that they were gonna. I'm not even also did it. Yeah, I did loosely ask. I didn't want to like outright ask do we owe you money? But I ask are there any loose ends? And he said I'll have to check and let you know. So I don't know what's going to come of </w:t>
      </w:r>
    </w:p>
    <w:p>
      <w:r>
        <w:t xml:space="preserve">01:32:52   (Speaker A)  wasn't even table in the playground. </w:t>
      </w:r>
    </w:p>
    <w:p>
      <w:r>
        <w:t xml:space="preserve">01:32:55   (Speaker C)  Yeah, it was just something barely said any words to me. I mentioned it's been a year since you guys have been here. You know, it's kind of a surprise that you came and they kind of just like yeah, no, like I don't really have an explanation other than that. But we have the picnic table. </w:t>
      </w:r>
    </w:p>
    <w:p>
      <w:r>
        <w:t xml:space="preserve">01:33:13   (Speaker B)  Does it make sense to move it somewhere? I mean I feel like is it really crowded in There now. </w:t>
      </w:r>
    </w:p>
    <w:p>
      <w:r>
        <w:t xml:space="preserve">01:33:18   (Speaker C)  Not really. I might move the. The brown bench that we did have in there, like next to the. Next to the back. Like maybe in the pool area, or we can keep it in the playground, but otherwise, I mean, it's a good amount of seating that you would want to have there. You guys could take a look after the meeting just to see, but. </w:t>
      </w:r>
    </w:p>
    <w:p>
      <w:r>
        <w:t xml:space="preserve">01:33:35   (Speaker B)  Yeah, interesting. </w:t>
      </w:r>
    </w:p>
    <w:p>
      <w:r>
        <w:t xml:space="preserve">01:33:39   (Speaker C)  Other than that, I don't have anything. </w:t>
      </w:r>
    </w:p>
    <w:p>
      <w:r>
        <w:t xml:space="preserve">01:33:41   (Speaker D)  You look like you have something to add. </w:t>
      </w:r>
    </w:p>
    <w:p>
      <w:r>
        <w:t xml:space="preserve">01:33:49   (Speaker B)  I'm scared. </w:t>
      </w:r>
    </w:p>
    <w:p>
      <w:r>
        <w:t xml:space="preserve">01:33:51   (Speaker F)  My buddy actually text me when he had flying 10. He said one of the knobs. I didn't know. Like, little box. I mean, walk around. Yeah. </w:t>
      </w:r>
    </w:p>
    <w:p>
      <w:r>
        <w:t xml:space="preserve">01:34:02   (Speaker B)  Oh, </w:t>
      </w:r>
    </w:p>
    <w:p>
      <w:r>
        <w:t xml:space="preserve">01:34:05   (Speaker F)  that's what I told him. </w:t>
      </w:r>
    </w:p>
    <w:p>
      <w:r>
        <w:t xml:space="preserve">01:34:06   (Speaker A)  Yeah, I will. </w:t>
      </w:r>
    </w:p>
    <w:p>
      <w:r>
        <w:t xml:space="preserve">01:34:13   (Speaker D)  I'll add that to the meeting notes, too. </w:t>
      </w:r>
    </w:p>
    <w:p>
      <w:r>
        <w:t xml:space="preserve">01:34:15   (Speaker E)  Yeah. </w:t>
      </w:r>
    </w:p>
    <w:p>
      <w:r>
        <w:t xml:space="preserve">01:34:22   (Speaker F)  Okay. </w:t>
      </w:r>
    </w:p>
    <w:p>
      <w:r>
        <w:t xml:space="preserve">01:34:22   (Speaker C)  I'll check it out tomorrow, but I believe I'll just have to report it to Marshall and so they'll have that replaced then. Thank you. Thank you for bringing that up. </w:t>
      </w:r>
    </w:p>
    <w:p>
      <w:r>
        <w:t xml:space="preserve">01:34:31   (Speaker D)  All right, we'll move on to district council. Did you have anything to report? </w:t>
      </w:r>
    </w:p>
    <w:p>
      <w:r>
        <w:t xml:space="preserve">01:34:38   (Speaker G)  I don't have anything new. I did want to share that there are a lot of companies out there that make getting a movie license pretty easy. If movie night's something you guys want to pursue, we're happy to help facilitate it. Those usually range like 200 to 600 per showing and pretty easy to secure on some of those sites. Amanda, are there any agreements or anything that we didn't get done that you all are looking for or that we'll need for the proposals approved today? </w:t>
      </w:r>
    </w:p>
    <w:p>
      <w:r>
        <w:t xml:space="preserve">01:35:18   (Speaker D)  The only thing that they were talking about doing starting tomorrow was the proposal for the splash pad. There's no signature on this proposal. It's in the amount of 2900. </w:t>
      </w:r>
    </w:p>
    <w:p>
      <w:r>
        <w:t xml:space="preserve">01:35:37   (Speaker G)  Okay, we can get that dropped into an agreement and over to you all. You want us to docusign it for you? Okay, perfect. </w:t>
      </w:r>
    </w:p>
    <w:p>
      <w:r>
        <w:t xml:space="preserve">01:35:46   (Speaker I)  We'll get. </w:t>
      </w:r>
    </w:p>
    <w:p>
      <w:r>
        <w:t xml:space="preserve">01:35:46   (Speaker G)  We'll get that going, get that going tomorrow. Otherwise, here for questions. Happy to help. </w:t>
      </w:r>
    </w:p>
    <w:p>
      <w:r>
        <w:t xml:space="preserve">01:35:52   (Speaker D)  Okay, thank you. Next item is district engineer discussion of stantech invoices. This is tabled again. Okay, then we're to the public hearing. This is the public hearing to consider the resolution 202606 adopting the amended and restated rules of procedure. Did you want to state anything before? I mean, these are just legislative changes that districts are going through to update the rules of procedure. Is there anything above that that you would like me to discuss, Kirsten? </w:t>
      </w:r>
    </w:p>
    <w:p>
      <w:r>
        <w:t xml:space="preserve">01:36:33   (Speaker G)  No, just cut to run through our form really quick. I. I think I've got this right from Bennett's notes that Dupree Lake's rules had not been updated since 2005. And they are pretty significantly different from the form that we use for cootac. Cootac's form provides for just general operation of meetings and regular business following Robert's rules, more or less. The second section is about procurement and rules for acquiring things and. And then a section on rulemaking which I understand was missing from the prior sets of rules which follow chapter 120. And this year there were some changes that the legislature made that do affect how districts create their rules. Most notably that we're not able to incorporate things by reference. Everything's got to be printed within the text of the rule that's adopted, like actually attached to the resolution that we adopt and in its final form. And then no substantive changes can be made at the hearing after that rule's been published and it's in that shape. So all those changes have been made in those rules that are before you. And we'd have a motion to open the public hearing and have any discussion on it, public comment, and then close the public hearing and vote. </w:t>
      </w:r>
    </w:p>
    <w:p>
      <w:r>
        <w:t xml:space="preserve">01:38:11   (Speaker C)  Do I have a motion? </w:t>
      </w:r>
    </w:p>
    <w:p>
      <w:r>
        <w:t xml:space="preserve">01:38:12   (Speaker B)  Okay. </w:t>
      </w:r>
    </w:p>
    <w:p>
      <w:r>
        <w:t xml:space="preserve">01:38:13   (Speaker D)  Do I have a second to open the public hearing? All those in favor? Motion passed. Do we have any public comments related to the public hearing? Nope. Motion to close the public hearing second. All those in favor? Motion passed. Do I have a motion to approve resolution 2026 06? Oh, we got. All those in favor. Motion passed. Next item is financial reports. Included in your package is the check register, combined balance sheets, special assessment, receipt schedule. Does anyone have any. Okay. </w:t>
      </w:r>
    </w:p>
    <w:p>
      <w:r>
        <w:t xml:space="preserve">01:38:57   (Speaker B)  Yeah. </w:t>
      </w:r>
    </w:p>
    <w:p>
      <w:r>
        <w:t xml:space="preserve">01:38:58   (Speaker D)  Any questions? </w:t>
      </w:r>
    </w:p>
    <w:p>
      <w:r>
        <w:t xml:space="preserve">01:39:00   (Speaker B)  Jason and Patty. Okay, I went through all of the GMS receipts that they supplied, and if you add up maintenance supplies, amenity supplies, Easter egg event, and water and flavoring, those four things total 24, 11, 28. We only have receipts for $718.44 of that. So we're missing receipts for 1692, 84. We're also missing receipts for the computer, the defibrillator. So I. I've already emailed them, but we continue to ask for detailed receipts and we continue to not receive them, which is very pro. </w:t>
      </w:r>
    </w:p>
    <w:p>
      <w:r>
        <w:t xml:space="preserve">01:39:40   (Speaker A)  How. </w:t>
      </w:r>
    </w:p>
    <w:p>
      <w:r>
        <w:t xml:space="preserve">01:39:41   (Speaker D)  I'm sorry about that. How are these purchases being made? Just because I'm not involved in the </w:t>
      </w:r>
    </w:p>
    <w:p>
      <w:r>
        <w:t xml:space="preserve">01:39:46   (Speaker C)  district, but yeah, they're made through Brian or Dreamus Card on Amazon Walmart. </w:t>
      </w:r>
    </w:p>
    <w:p>
      <w:r>
        <w:t xml:space="preserve">01:39:52   (Speaker D)  Well, that should be easy because we should have an Amazon account that you should easily be able to pull. Dreama. What's happening to the receipts for, like, the Amazon and all those different things? Because they're not getting receipts for stuff either. </w:t>
      </w:r>
    </w:p>
    <w:p>
      <w:r>
        <w:t xml:space="preserve">01:40:06   (Speaker B)  We don't want to see somewhere like a statement just to charge. Right, that's what I'm talking about. Yeah, there were. There were some that were provided but we were Bill 20 over $2400 was paid to GMS for multiple things. We only have receipts for 718 for Amazon. I don't know. It's supplies, amenity supplies, Easter egg event and water and flavor. We don't have any receipts for the Easter egg event that I could see. We're missing a receipt for the defibrillator. We're missing a receipt for the computer. And I just be if Patty they I don't know who submits it to be put in our packet. I emailed Patty and Jason already and gave them this spreadsheet. </w:t>
      </w:r>
    </w:p>
    <w:p>
      <w:r>
        <w:t xml:space="preserve">01:40:51   (Speaker A)  They're to us because I have. I can't believe this to me. And I'll. Well, who's. </w:t>
      </w:r>
    </w:p>
    <w:p>
      <w:r>
        <w:t xml:space="preserve">01:40:58   (Speaker D)  Whose credit card is it getting charged to? </w:t>
      </w:r>
    </w:p>
    <w:p>
      <w:r>
        <w:t xml:space="preserve">01:41:01   (Speaker A)  It getting charged to Brian because this is on the account. But there is no 15% being charged. Administrative has not been being charged. </w:t>
      </w:r>
    </w:p>
    <w:p>
      <w:r>
        <w:t xml:space="preserve">01:41:10   (Speaker D)  Okay. But he's responsible for getting his credit card statement and backup to. To Tara and corporate. And so GMS billing comes from Tara. Okay, so that's where I think we need to check because then Tara gets the information to Patty for the GMS billing. So yeah, yeah. So I think </w:t>
      </w:r>
    </w:p>
    <w:p>
      <w:r>
        <w:t xml:space="preserve">01:41:36   (Speaker B)  have to receive because if you guys are gone tomorrow and we still have the defibrillator proceed so we can get our refund with the great or whatever. So. But it's not like just the transaction who made it and all that, but also like associated with the product. </w:t>
      </w:r>
    </w:p>
    <w:p>
      <w:r>
        <w:t xml:space="preserve">01:41:52   (Speaker F)  Well, part of it's this attention to de and we ask for things. We ask for things. We ask for things. It works for a month, maybe two, ask for it again. I still be able to. And that's the accountability aspect of things. Somebody somewhere isn't checking a box or micromanaging someone or something on my plan, but it's those things. And I know we're a pretty demanding group and so I'll preface that with I apologize for us being a very dimensional group. But at the same time we want the accountability because at the end of the day, something happens to one of you guys or something happens to the company or whatever. God forbid we don't have everything that we need to be successful, right? </w:t>
      </w:r>
    </w:p>
    <w:p>
      <w:r>
        <w:t xml:space="preserve">01:42:55   (Speaker D)  No, you don't have to explain it. You should absolutely have to. You should absolutely be receiving your receipts and everything should be totaling up. And I know I don't normally work on your district all the time, but I'll make sure that this gets addressed. </w:t>
      </w:r>
    </w:p>
    <w:p>
      <w:r>
        <w:t xml:space="preserve">01:43:11   (Speaker F)  Thank you very much. </w:t>
      </w:r>
    </w:p>
    <w:p>
      <w:r>
        <w:t xml:space="preserve">01:43:12   (Speaker B)  You're welcome. </w:t>
      </w:r>
    </w:p>
    <w:p>
      <w:r>
        <w:t xml:space="preserve">01:43:13   (Speaker F)  Thank you. </w:t>
      </w:r>
    </w:p>
    <w:p>
      <w:r>
        <w:t xml:space="preserve">01:43:16   (Speaker B)  Also brought up to Jason and again, I'll forward that email. Okay. The Big Apple bagel, we were. We were charged 79, 16. It says that's what was the paid. But the receipt showed 12450. We were charged tax. We were charged a 15% GMS fee. We were charged a delivery charge plus a tip. So I. I'm just wondering, like, how often are we using doordash to have stuff delivered for events? Because it's like a 20. Yeah, it's like a 25% increase over just the bagel. The cost for the bagels and cream cheese. Because all the extra fees and. And stuff that were added. </w:t>
      </w:r>
    </w:p>
    <w:p>
      <w:r>
        <w:t xml:space="preserve">01:43:55   (Speaker A)  Oh, look at this. Because when was this? Because I know at Easter. </w:t>
      </w:r>
    </w:p>
    <w:p>
      <w:r>
        <w:t xml:space="preserve">01:43:59   (Speaker C)  And for the community garage, </w:t>
      </w:r>
    </w:p>
    <w:p>
      <w:r>
        <w:t xml:space="preserve">01:44:09   (Speaker B)  I don't have Costco membership. </w:t>
      </w:r>
    </w:p>
    <w:p>
      <w:r>
        <w:t xml:space="preserve">01:44:11   (Speaker A)  Well, because your bank is not issuing a credit card. </w:t>
      </w:r>
    </w:p>
    <w:p>
      <w:r>
        <w:t xml:space="preserve">01:44:18   (Speaker E)  I'm sorry. </w:t>
      </w:r>
    </w:p>
    <w:p>
      <w:r>
        <w:t xml:space="preserve">01:44:19   (Speaker F)  Be there. </w:t>
      </w:r>
    </w:p>
    <w:p>
      <w:r>
        <w:t xml:space="preserve">01:44:19   (Speaker A)  Okay. </w:t>
      </w:r>
    </w:p>
    <w:p>
      <w:r>
        <w:t xml:space="preserve">01:44:19   (Speaker F)  I don't care. Okay, that's. Hold on. This is the brutally honest part. </w:t>
      </w:r>
    </w:p>
    <w:p>
      <w:r>
        <w:t xml:space="preserve">01:44:24   (Speaker E)  We're pay. </w:t>
      </w:r>
    </w:p>
    <w:p>
      <w:r>
        <w:t xml:space="preserve">01:44:25   (Speaker F)  We're paying. Somebody paid for door dash on our credit. So the credit for things, null and void. We need to figure that solution out. And we'll go back to a few months ago when we talked about that. The solution was we move all of our accounts to regions away from. And there was board direction to start that process and do that. </w:t>
      </w:r>
    </w:p>
    <w:p>
      <w:r>
        <w:t xml:space="preserve">01:44:50   (Speaker E)  Okay. </w:t>
      </w:r>
    </w:p>
    <w:p>
      <w:r>
        <w:t xml:space="preserve">01:44:50   (Speaker F)  I didn't somebody drop the ball at </w:t>
      </w:r>
    </w:p>
    <w:p>
      <w:r>
        <w:t xml:space="preserve">01:44:52   (Speaker B)  least two months ago because that was when I was here and I missed last. </w:t>
      </w:r>
    </w:p>
    <w:p>
      <w:r>
        <w:t xml:space="preserve">01:44:55   (Speaker H)  I think it was. </w:t>
      </w:r>
    </w:p>
    <w:p>
      <w:r>
        <w:t xml:space="preserve">01:44:56   (Speaker D)  Okay, say that again. You're banking with who now? </w:t>
      </w:r>
    </w:p>
    <w:p>
      <w:r>
        <w:t xml:space="preserve">01:44:59   (Speaker F)  So we had. And Wells Fargo came back with some nonsense about giving us a credit card, even though we had at one point. But when Bob was gone. </w:t>
      </w:r>
    </w:p>
    <w:p>
      <w:r>
        <w:t xml:space="preserve">01:45:09   (Speaker D)  Yeah. </w:t>
      </w:r>
    </w:p>
    <w:p>
      <w:r>
        <w:t xml:space="preserve">01:45:11   (Speaker F)  His name on it or whatever, the card was gone. So instead of them just reissuing a new car for whatever silly reason, they didn't. And I can't remember exactly what the reason of that it was s. Because this goes back to the several. </w:t>
      </w:r>
    </w:p>
    <w:p>
      <w:r>
        <w:t xml:space="preserve">01:45:25   (Speaker A)  It was. </w:t>
      </w:r>
    </w:p>
    <w:p>
      <w:r>
        <w:t xml:space="preserve">01:45:26   (Speaker F)  We're a district, not a corporate business entity. Any policy change, some of their power, they couldn't do it. Thus, you keep our accounts or you keep your accounts with us. We can't do a credit card. We said, okay, well, guess what? We're gonna pull from el servo. At that point, it was more direction to go to regions because they could do the credit card. Well, I know. Recommendation of most of our district bank with regions so easy to work with all the, all the things. </w:t>
      </w:r>
    </w:p>
    <w:p>
      <w:r>
        <w:t xml:space="preserve">01:45:58   (Speaker A)  And. </w:t>
      </w:r>
    </w:p>
    <w:p>
      <w:r>
        <w:t xml:space="preserve">01:45:59   (Speaker B)  And that's why Jason Agreed to not do the 15% was while we were in limbo waiting for. But that was only supposed to. Supposed to be for like a month or two. It wasn't supposed to be an ongoing thing. </w:t>
      </w:r>
    </w:p>
    <w:p>
      <w:r>
        <w:t xml:space="preserve">01:46:11   (Speaker D)  Okay. But two with that. In the meantime, if you need to use a credit card. I mean we all have credit cards. </w:t>
      </w:r>
    </w:p>
    <w:p>
      <w:r>
        <w:t xml:space="preserve">01:46:20   (Speaker B)  Yeah. </w:t>
      </w:r>
    </w:p>
    <w:p>
      <w:r>
        <w:t xml:space="preserve">01:46:20   (Speaker D)  We could pay for something. You could go pick it up on your way in or something like that. You know, if that works at least in the interim. I'll check with Patty and see what's going on with the banking and I'll email you guys out. </w:t>
      </w:r>
    </w:p>
    <w:p>
      <w:r>
        <w:t xml:space="preserve">01:46:32   (Speaker B)  You know that. </w:t>
      </w:r>
    </w:p>
    <w:p>
      <w:r>
        <w:t xml:space="preserve">01:46:32   (Speaker F)  And then I mean even if it's something trying to go through your own business processes, whatever. But something simple GMS credit card and then that. I mean some people credit card. </w:t>
      </w:r>
    </w:p>
    <w:p>
      <w:r>
        <w:t xml:space="preserve">01:46:44   (Speaker D)  Yeah, we could look into that too. Is get her her own GMS credit card. </w:t>
      </w:r>
    </w:p>
    <w:p>
      <w:r>
        <w:t xml:space="preserve">01:46:49   (Speaker F)  least an interim or something. </w:t>
      </w:r>
    </w:p>
    <w:p>
      <w:r>
        <w:t xml:space="preserve">01:46:51   (Speaker D)  Yeah. </w:t>
      </w:r>
    </w:p>
    <w:p>
      <w:r>
        <w:t xml:space="preserve">01:46:52   (Speaker F)  And I mean whether it's a. </w:t>
      </w:r>
    </w:p>
    <w:p>
      <w:r>
        <w:t xml:space="preserve">01:46:55   (Speaker E)  We as a. </w:t>
      </w:r>
    </w:p>
    <w:p>
      <w:r>
        <w:t xml:space="preserve">01:46:57   (Speaker F)  The dismant have a positive membership or a sample membership or something like that. Yeah, it's. </w:t>
      </w:r>
    </w:p>
    <w:p>
      <w:r>
        <w:t xml:space="preserve">01:47:11   (Speaker D)  Yeah. </w:t>
      </w:r>
    </w:p>
    <w:p>
      <w:r>
        <w:t xml:space="preserve">01:47:12   (Speaker B)  But we as a district paper corporate membership were </w:t>
      </w:r>
    </w:p>
    <w:p>
      <w:r>
        <w:t xml:space="preserve">01:47:18   (Speaker F)  here and I mean that </w:t>
      </w:r>
    </w:p>
    <w:p>
      <w:r>
        <w:t xml:space="preserve">01:47:19   (Speaker B)  would alleviate some of your headaches. Right. If we did can we do a district. </w:t>
      </w:r>
    </w:p>
    <w:p>
      <w:r>
        <w:t xml:space="preserve">01:47:25   (Speaker D)  We should be able to. We should be able to. And then give them the tax exempt certificate too because they do have business accounts. So we'll check into that. Set up Costo by set up a Costco </w:t>
      </w:r>
    </w:p>
    <w:p>
      <w:r>
        <w:t xml:space="preserve">01:47:44   (Speaker B)  account. Okay. </w:t>
      </w:r>
    </w:p>
    <w:p>
      <w:r>
        <w:t xml:space="preserve">01:47:48   (Speaker D)  I'll look into all these. I typically for my boards, I didn't do this the last time, but I usually email all the board members, all the meeting notes and attached staff and everybody on there. So if you're good with that, I'll do that. That way you guys can be in the know and I can kind of be involved as well. Any other questions on the check register? </w:t>
      </w:r>
    </w:p>
    <w:p>
      <w:r>
        <w:t xml:space="preserve">01:48:12   (Speaker B)  That's a lot. </w:t>
      </w:r>
    </w:p>
    <w:p>
      <w:r>
        <w:t xml:space="preserve">01:48:15   (Speaker D)  Motion to approve. All in favor? Motion passed. Oh, that was quick. Okay, then there are combined balance sheets and special assessment receipt schedules in there for your information. Looks like you are at 99.86% collected on your assessment roll. Were to supervisors request an audience comments. Any supervisors request quest. </w:t>
      </w:r>
    </w:p>
    <w:p>
      <w:r>
        <w:t xml:space="preserve">01:48:52   (Speaker B)  Oh, I have one. Sure. I had a complaint from a resident Complaint question about mes coming up through the hairs in the pool. And she said they weren't like short, they were like tall. I mean several inches tall. They almost touching the chairs. Have you noticed an issue with beads or. We were. I was trying to remember when like did we have it. Do we have the. The pool deck Power washed and we never had it. Power washed and Sealed. Right. I don't think I've had it done this season. </w:t>
      </w:r>
    </w:p>
    <w:p>
      <w:r>
        <w:t xml:space="preserve">01:49:27   (Speaker A)  You know when the last time it was? </w:t>
      </w:r>
    </w:p>
    <w:p>
      <w:r>
        <w:t xml:space="preserve">01:49:29   (Speaker B)  I. I couldn't say that I remember after the pool was resurfaced but. </w:t>
      </w:r>
    </w:p>
    <w:p>
      <w:r>
        <w:t xml:space="preserve">01:49:37   (Speaker F)  Well, and I was talking to Marshall. This is probably more or less not a request, but just want to keep you guys. The drainage out here. There's a drainage squared off tube or squared off section out there. GMS is going to fill that in, basically level it off with two to four, make it completely set up. There's that 863 on top of it. But if it's around that side of the pool deck where the pavers are, that would be more of a prevent and maintenance. Just put some weed so down kill weeds. We still need to look at either resealing those current pavers or contacting the pool company and saying, hey, we know you guys did the work. You resealed the pool. Maybe get a quote or an estimate to reseal wherever we're coming through. Yeah. That's a simple roundup. As simple as a roundup. I mean one of us could do that. That's not hard. </w:t>
      </w:r>
    </w:p>
    <w:p>
      <w:r>
        <w:t xml:space="preserve">01:50:34   (Speaker B)  Yeah. I just wanted to make out there in case. I don't. I don't go to the pool. So I haven't really. Look, I didn't go out there. </w:t>
      </w:r>
    </w:p>
    <w:p>
      <w:r>
        <w:t xml:space="preserve">01:50:48   (Speaker H)  I'll. </w:t>
      </w:r>
    </w:p>
    <w:p>
      <w:r>
        <w:t xml:space="preserve">01:50:48   (Speaker C)  I'll check tomorrow because in the pool pump area there are some really tall weeds that we just want to make sure to maintain. </w:t>
      </w:r>
    </w:p>
    <w:p>
      <w:r>
        <w:t xml:space="preserve">01:50:54   (Speaker B)  So I'll. I'll do a walk around, just make </w:t>
      </w:r>
    </w:p>
    <w:p>
      <w:r>
        <w:t xml:space="preserve">01:50:57   (Speaker A)  sure they're at spheres. </w:t>
      </w:r>
    </w:p>
    <w:p>
      <w:r>
        <w:t xml:space="preserve">01:50:58   (Speaker B)  So I don't. </w:t>
      </w:r>
    </w:p>
    <w:p>
      <w:r>
        <w:t xml:space="preserve">01:51:00   (Speaker A)  Do you. </w:t>
      </w:r>
    </w:p>
    <w:p>
      <w:r>
        <w:t xml:space="preserve">01:51:00   (Speaker D)  Do you want us to get a quote for sealing the pavers? </w:t>
      </w:r>
    </w:p>
    <w:p>
      <w:r>
        <w:t xml:space="preserve">01:51:04   (Speaker B)  Let me look through our minutes. I know we had quotes and we've talked about it. I just don't remember we ever had it done. </w:t>
      </w:r>
    </w:p>
    <w:p>
      <w:r>
        <w:t xml:space="preserve">01:51:11   (Speaker F)  I don't think we ever had it because part of the process, washing first there's. There's been quotes to do. The Bulldak and the pavers in the front and we. I can't remember what the reason was. It was cost or we wanted to wait. I think we wanted to wait till the pool was done or something. But there, there have been quotes. I know they're going to need to be updated, but yeah, we need to get it done. </w:t>
      </w:r>
    </w:p>
    <w:p>
      <w:r>
        <w:t xml:space="preserve">01:51:37   (Speaker A)  Yeah. </w:t>
      </w:r>
    </w:p>
    <w:p>
      <w:r>
        <w:t xml:space="preserve">01:51:37   (Speaker B)  I mean I think obviously we have to wait until the end of summer. So I think we're at least a few months out from doing it. So maybe we. I mean it would probably be fiscal year next year. </w:t>
      </w:r>
    </w:p>
    <w:p>
      <w:r>
        <w:t xml:space="preserve">01:51:48   (Speaker D)  So maybe your best time to do it be or like early spring. Too before you. Before you open the pole up and get busy again. So it looks. Because resealing pavers looks great when you first do it but then it eventually goes away. So might as well do it now because if not come springtime it's gonna look like it wasn't done. </w:t>
      </w:r>
    </w:p>
    <w:p>
      <w:r>
        <w:t xml:space="preserve">01:52:12   (Speaker F)  I know they're showing. Put that last night up the entire area and I'll pick them out areas of monitor. What crying like hey this guy. </w:t>
      </w:r>
    </w:p>
    <w:p>
      <w:r>
        <w:t xml:space="preserve">01:52:27   (Speaker B)  Yeah. </w:t>
      </w:r>
    </w:p>
    <w:p>
      <w:r>
        <w:t xml:space="preserve">01:52:28   (Speaker F)  So he's aware it shouldn't matter. Little things like that. </w:t>
      </w:r>
    </w:p>
    <w:p>
      <w:r>
        <w:t xml:space="preserve">01:52:31   (Speaker A)  Yeah. </w:t>
      </w:r>
    </w:p>
    <w:p>
      <w:r>
        <w:t xml:space="preserve">01:52:32   (Speaker F)  Weeds growing cracks on that's totally separate issue. </w:t>
      </w:r>
    </w:p>
    <w:p>
      <w:r>
        <w:t xml:space="preserve">01:52:37   (Speaker A)  Yeah. </w:t>
      </w:r>
    </w:p>
    <w:p>
      <w:r>
        <w:t xml:space="preserve">01:52:37   (Speaker B)  But resealing could help with that. </w:t>
      </w:r>
    </w:p>
    <w:p>
      <w:r>
        <w:t xml:space="preserve">01:52:39   (Speaker F)  Yeah, resealing could definitely help. </w:t>
      </w:r>
    </w:p>
    <w:p>
      <w:r>
        <w:t xml:space="preserve">01:52:41   (Speaker A)  Yeah. </w:t>
      </w:r>
    </w:p>
    <w:p>
      <w:r>
        <w:t xml:space="preserve">01:52:45   (Speaker D)  Noted that. Anything else? </w:t>
      </w:r>
    </w:p>
    <w:p>
      <w:r>
        <w:t xml:space="preserve">01:52:47   (Speaker C)  No, I'm going to one more comment. </w:t>
      </w:r>
    </w:p>
    <w:p>
      <w:r>
        <w:t xml:space="preserve">01:52:50   (Speaker D)  I hear something. </w:t>
      </w:r>
    </w:p>
    <w:p>
      <w:r>
        <w:t xml:space="preserve">01:52:54   (Speaker C)  So there was a representative from a charitable foundation, Pasco Education foundation that asked if we would be interested in hosting a school supply drive this year. They asked us last year but it was more towards like July, August. So there just wasn't enough time. Time but want to get ahead of it and see if the community would be interested in hosting box here. All we have to do is just put the box in, communicate about it to the community and anybody can bring stuff by. </w:t>
      </w:r>
    </w:p>
    <w:p>
      <w:r>
        <w:t xml:space="preserve">01:53:24   (Speaker F)  I don't see why not. I mean I'm thinking something kind of like Facebook post and email out to neighborhood. They have boxes posted or boxes inside of clubhouse. </w:t>
      </w:r>
    </w:p>
    <w:p>
      <w:r>
        <w:t xml:space="preserve">01:53:35   (Speaker B)  Yeah. And I assume they would provide some information about who it's benefiting that we could post. </w:t>
      </w:r>
    </w:p>
    <w:p>
      <w:r>
        <w:t xml:space="preserve">01:53:41   (Speaker C)  Yeah. So they'll have like flyers information for me. They'll provide everything in that regard and then I'll just put into the communication for the community. And I think that would also be a really good idea if we do like an end of summer like a movie night thing and have you know like bring any school supplies and you'd like to donate. I think that might be a really good idea. </w:t>
      </w:r>
    </w:p>
    <w:p>
      <w:r>
        <w:t xml:space="preserve">01:53:57   (Speaker F)  So we did it a couple years ago with my Girl scout troop and did pretty good with it. </w:t>
      </w:r>
    </w:p>
    <w:p>
      <w:r>
        <w:t xml:space="preserve">01:54:03   (Speaker C)  That's. That's exactly what I was thinking about. So I was glad that they. That they emailed me again so we can get that set up for this year. So I will have more information at the next meeting but I'll try to get everything as soon as possible all wrapped up and get that information sent out. </w:t>
      </w:r>
    </w:p>
    <w:p>
      <w:r>
        <w:t xml:space="preserve">01:54:19   (Speaker D)  Sean, do you have any supervisors requests </w:t>
      </w:r>
    </w:p>
    <w:p>
      <w:r>
        <w:t xml:space="preserve">01:54:23   (Speaker B)  Regan, Any supervisor that residency respond as it relates to the pile of treatments and the in the area and said even it sounds like he thought there was some confusion like you know, looks like you talking about once a time since I got the work, asking for the three of them to be trimmed. And then he was told that, you know, it's a resident's responsibility when the CDGs for use are extending over into the homeowner property. But then I think he was like, okay, and then trim them. But then he thinks list if we're going to clean the house. </w:t>
      </w:r>
    </w:p>
    <w:p>
      <w:r>
        <w:t xml:space="preserve">01:54:59   (Speaker F)  So </w:t>
      </w:r>
    </w:p>
    <w:p>
      <w:r>
        <w:t xml:space="preserve">01:55:02   (Speaker D)  like a letter. Yeah, let's go ahead and send that letter. </w:t>
      </w:r>
    </w:p>
    <w:p>
      <w:r>
        <w:t xml:space="preserve">01:55:10   (Speaker F)  When you put that letter together, give them a. Give them like seven days or something like that. Or we're going to clean it up and back charge them. </w:t>
      </w:r>
    </w:p>
    <w:p>
      <w:r>
        <w:t xml:space="preserve">01:55:25   (Speaker B)  You can if you want. </w:t>
      </w:r>
    </w:p>
    <w:p>
      <w:r>
        <w:t xml:space="preserve">01:55:26   (Speaker F)  Yeah, </w:t>
      </w:r>
    </w:p>
    <w:p>
      <w:r>
        <w:t xml:space="preserve">01:55:37   (Speaker C)  The first one on the right. </w:t>
      </w:r>
    </w:p>
    <w:p>
      <w:r>
        <w:t xml:space="preserve">01:55:39   (Speaker B)  Correct. </w:t>
      </w:r>
    </w:p>
    <w:p>
      <w:r>
        <w:t xml:space="preserve">01:55:39   (Speaker C)  Whenever you're looking at it. Yeah. </w:t>
      </w:r>
    </w:p>
    <w:p>
      <w:r>
        <w:t xml:space="preserve">01:55:43   (Speaker D)  Sorry, what was that again? </w:t>
      </w:r>
    </w:p>
    <w:p>
      <w:r>
        <w:t xml:space="preserve">01:55:45   (Speaker B)  2281381. </w:t>
      </w:r>
    </w:p>
    <w:p>
      <w:r>
        <w:t xml:space="preserve">01:55:53   (Speaker D)  Okay. </w:t>
      </w:r>
    </w:p>
    <w:p>
      <w:r>
        <w:t xml:space="preserve">01:55:55   (Speaker B)  Anything else from you, Daniel? </w:t>
      </w:r>
    </w:p>
    <w:p>
      <w:r>
        <w:t xml:space="preserve">01:55:57   (Speaker D)  No. All right, do we have anything. Glenn, do you have anything else to add for supervisor's request? Try to be brutally honest this time. </w:t>
      </w:r>
    </w:p>
    <w:p>
      <w:r>
        <w:t xml:space="preserve">01:56:10   (Speaker F)  I think I filled your all's ears with enough crap tonight. </w:t>
      </w:r>
    </w:p>
    <w:p>
      <w:r>
        <w:t xml:space="preserve">01:56:14   (Speaker D)  All right, your next scheduled board meetings, July 21 at 6pm do we have a motion to adjourn? All those in favor? Motion passed. </w:t>
      </w:r>
    </w:p>
    <w:p>
      <w:r>
        <w:t xml:space="preserve">01:56:26   (Speaker F)  Thanks, guys. </w:t>
      </w:r>
    </w:p>
    <w:p>
      <w:r>
        <w:t xml:space="preserve">01:56:27   (Speaker A)  Bye. </w:t>
      </w:r>
    </w:p>
    <w:p>
      <w:r>
        <w:t xml:space="preserve">01:56:29   (Speaker D)  It's now 7:54pm all right, thanks for joining us, person. </w:t>
      </w:r>
    </w:p>
    <w:p>
      <w:r>
        <w:t xml:space="preserve">01:56:37   (Speaker G)  Bye, guys. </w:t>
      </w:r>
    </w:p>
    <w:p>
      <w:r>
        <w:t xml:space="preserve">01:56:38   (Speaker D)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