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Cory Lakes</w:t>
        <w:br/>
        <w:br/>
        <w:br/>
      </w:r>
    </w:p>
    <w:p>
      <w:r>
        <w:t>START AND END TIME OF THE CDD MEETING FILE:</w:t>
      </w:r>
      <w:r>
        <w:rPr>
          <w:b/>
          <w:color w:val="FF0000"/>
        </w:rPr>
        <w:br/>
        <w:tab/>
        <w:tab/>
        <w:tab/>
        <w:tab/>
        <w:t xml:space="preserve"> June 03, 2026 at 09:00 AM</w:t>
      </w:r>
      <w:r>
        <w:rPr>
          <w:b/>
          <w:color w:val="FF0000"/>
        </w:rPr>
        <w:br/>
        <w:tab/>
        <w:tab/>
        <w:tab/>
        <w:tab/>
        <w:t xml:space="preserve"> June 03, 2026 at 10:00 AM</w:t>
        <w:br/>
        <w:br/>
        <w:br/>
      </w:r>
    </w:p>
    <w:p>
      <w:r>
        <w:t>AUDIO FILE NAME, FILE SIZE:</w:t>
      </w:r>
      <w:r>
        <w:rPr>
          <w:b/>
          <w:color w:val="FF0000"/>
        </w:rPr>
        <w:br/>
        <w:tab/>
        <w:tab/>
        <w:tab/>
        <w:tab/>
        <w:t xml:space="preserve"> Cory_Lakes_BOS_5.21.26.m4a</w:t>
      </w:r>
      <w:r>
        <w:rPr>
          <w:b/>
          <w:color w:val="FF0000"/>
        </w:rPr>
        <w:br/>
        <w:tab/>
        <w:tab/>
        <w:tab/>
        <w:tab/>
        <w:t xml:space="preserve"> 108470478</w:t>
        <w:br/>
        <w:br/>
        <w:br/>
      </w:r>
    </w:p>
    <w:p>
      <w:r>
        <w:t>DATE AUDIO FILE SUBMITTED TO THE GAT SYSTEM:</w:t>
      </w:r>
      <w:r>
        <w:rPr>
          <w:b/>
          <w:color w:val="FF0000"/>
        </w:rPr>
        <w:br/>
        <w:tab/>
        <w:tab/>
        <w:tab/>
        <w:tab/>
        <w:t xml:space="preserve"> June 09, 2026 at 09:35 AM</w:t>
        <w:br/>
        <w:br/>
        <w:br/>
      </w:r>
    </w:p>
    <w:p>
      <w:r>
        <w:t>DATE AUDIO FILE COMPLETED BY THE GAT SYSTEM:</w:t>
      </w:r>
      <w:r>
        <w:rPr>
          <w:b/>
          <w:color w:val="FF0000"/>
        </w:rPr>
        <w:br/>
        <w:tab/>
        <w:tab/>
        <w:tab/>
        <w:tab/>
        <w:t xml:space="preserve"> June 09, 2026 at 09:39 AM</w:t>
      </w:r>
      <w:r>
        <w:rPr>
          <w:b/>
          <w:color w:val="FF0000"/>
        </w:rPr>
        <w:br/>
        <w:tab/>
        <w:tab/>
        <w:tab/>
        <w:tab/>
        <w:t xml:space="preserve"> 03:38 ELAPSED TIME</w:t>
        <w:br/>
        <w:br/>
        <w:br/>
      </w:r>
    </w:p>
    <w:p>
      <w:r>
        <w:t>MEETING AGENDA:</w:t>
      </w:r>
      <w:r>
        <w:rPr>
          <w:b/>
          <w:color w:val="FF0000"/>
        </w:rPr>
        <w:br/>
        <w:br/>
        <w:br/>
        <w:tab/>
        <w:tab/>
        <w:tab/>
        <w:tab/>
        <w:t xml:space="preserve"> North Boulevard  </w:t>
        <w:br/>
        <w:t xml:space="preserve">Community Development District  </w:t>
        <w:br/>
        <w:t xml:space="preserve"> </w:t>
        <w:br/>
        <w:t xml:space="preserve">Meeting Agenda   </w:t>
        <w:br/>
        <w:t xml:space="preserve"> </w:t>
        <w:br/>
        <w:t xml:space="preserve">Monday  Tom Fellows Community Center  </w:t>
        <w:br/>
        <w:t xml:space="preserve">May  18, 202 6 207 North Blvd W  </w:t>
        <w:br/>
        <w:t xml:space="preserve">6:00 PM   Davenport, FL 33837  </w:t>
        <w:br/>
        <w:t xml:space="preserve"> </w:t>
        <w:br/>
        <w:t xml:space="preserve">Zoom Video Link:  https://us06web.zoom.us/j/84721280246  </w:t>
        <w:br/>
        <w:t xml:space="preserve">Zoom Call -In Information:  1-305-224-1968         Meeting ID:  847 2128 0246  </w:t>
        <w:br/>
        <w:t xml:space="preserve"> </w:t>
        <w:br/>
        <w:t xml:space="preserve">1. Roll Call  </w:t>
        <w:br/>
        <w:t xml:space="preserve">Andres Romero, Chair – note initials AR  </w:t>
        <w:br/>
        <w:t xml:space="preserve">Ron Orenstein, Vice Chair  </w:t>
        <w:br/>
        <w:t xml:space="preserve">Jose Martinez  </w:t>
        <w:br/>
        <w:t xml:space="preserve">Rheah Bridges via Zoom  </w:t>
        <w:br/>
        <w:t xml:space="preserve">Alisa Romero – appointed 05.18.2026 – note initials are AKR  </w:t>
        <w:br/>
        <w:t xml:space="preserve"> </w:t>
        <w:br/>
        <w:t xml:space="preserve">Staff:  </w:t>
        <w:br/>
        <w:t xml:space="preserve">Tricia Adams, District Manager  </w:t>
        <w:br/>
        <w:t xml:space="preserve">Savannah Hancock, District Counsel  via Zoom  </w:t>
        <w:br/>
        <w:t xml:space="preserve">Rey Malave, District Engineer  via Zoom  </w:t>
        <w:br/>
        <w:t xml:space="preserve">Chace Arrington, District Engineer via Zoom  </w:t>
        <w:br/>
        <w:t xml:space="preserve">Joel Blanco, Field Services Manager  </w:t>
        <w:br/>
        <w:t xml:space="preserve">2. Public Comment Period  </w:t>
        <w:br/>
        <w:t xml:space="preserve">3. Organizational Matters  </w:t>
        <w:br/>
        <w:t xml:space="preserve">A. Acceptance of Resignation of Emily Hazelrig and Declaring Seat Vacant AR, RO – </w:t>
        <w:br/>
        <w:t xml:space="preserve">AIF (4 -0) </w:t>
        <w:br/>
        <w:t xml:space="preserve">B. Appointment of Alisa to Fulfill the Board Vacancy with a Term Ending November </w:t>
        <w:br/>
        <w:t xml:space="preserve">2026  AR, RO – AIF (4 -0) </w:t>
        <w:br/>
        <w:t xml:space="preserve">C. Administration of Oath of Office to Newly Appointed Board Member  </w:t>
        <w:br/>
        <w:t xml:space="preserve">D. Consideration of Resolution 2026 -09 Electing Alisa Romero as Assistant Secretary  </w:t>
        <w:br/>
        <w:t xml:space="preserve">RO, AR – AIF (5 -0) </w:t>
        <w:br/>
        <w:t xml:space="preserve">4. Approval of Minutes of the April 20, 2026 Board of Supervisors Meeting  AR, RH - AIF    </w:t>
        <w:br/>
        <w:t xml:space="preserve">5. Consideration of Access Agreement with Frontier Communications of America, Inc.  </w:t>
        <w:br/>
        <w:t xml:space="preserve">Approved with form of agreement approved by District Counsel and District Engineer AR, </w:t>
        <w:br/>
        <w:t xml:space="preserve">RO - AIF </w:t>
        <w:br/>
        <w:t xml:space="preserve">6. Review and Acceptance of Fiscal Year 2025 Audit Report – ADDED  AR, AKR - AIF </w:t>
        <w:br/>
        <w:t xml:space="preserve">7. Staff Reports  </w:t>
        <w:br/>
        <w:t xml:space="preserve">A. Attorney  </w:t>
        <w:br/>
        <w:t xml:space="preserve">B. Engineer  </w:t>
        <w:br/>
        <w:t xml:space="preserve">C. Field Manager’s Report  </w:t>
        <w:br/>
        <w:t xml:space="preserve">i. Action Items List  </w:t>
        <w:br/>
        <w:t xml:space="preserve">ii. Consideration of Prince and Sons Inc. Landscape Services Fuel Surcharge </w:t>
        <w:br/>
        <w:t xml:space="preserve">Proposal – ADDED  RO, AR - AIF </w:t>
        <w:br/>
        <w:t xml:space="preserve">D. District Manager’s Report  </w:t>
        <w:br/>
        <w:t xml:space="preserve">i. Approval of Check Register  AR, RO - AIF </w:t>
        <w:br/>
        <w:t xml:space="preserve">ii. Balance Sheet &amp; Income Statement  </w:t>
        <w:br/>
        <w:t xml:space="preserve">iii. Presentation of Number of Registered Voters - 533 </w:t>
        <w:br/>
        <w:t xml:space="preserve">8. Other Business  </w:t>
        <w:br/>
        <w:t xml:space="preserve">9. Supervisors Requests  – traffic enforcement and traffic calming issues, bring back proposal </w:t>
        <w:br/>
        <w:t xml:space="preserve">for radar display sign  </w:t>
        <w:br/>
        <w:t xml:space="preserve">10. Adjournment  </w:t>
        <w:br/>
        <w:t xml:space="preserve">Monica - New BOS member updates in all the places  </w:t>
        <w:br/>
        <w:t xml:space="preserve">Tricia/Savannah/Rey – terms of agreement for Frontier fiber internet service installation  </w:t>
        <w:br/>
        <w:t xml:space="preserve">Tricia – letter to Haines City Police Department regarding traffic enforcement on public </w:t>
        <w:br/>
        <w:t xml:space="preserve">roads, request traffic study on Taft, Jefferson and Buchanan  </w:t>
        <w:br/>
        <w:t xml:space="preserve">Joel – proposal for radar display sign  </w:t>
        <w:br/>
        <w:t xml:space="preserve">Savannah – landscape agreement addendum for fuel surcharge  </w:t>
        <w:br/>
        <w:t xml:space="preserve">  </w:t>
        <w:br/>
        <w:br/>
        <w:br/>
      </w:r>
    </w:p>
    <w:p>
      <w:r>
        <w:t xml:space="preserve">25:26      (Speaker A)  And we can back it. So as an example, let's assume that you end up with an additional 50,000, $100,000 obligation on the landscape. Then we can take her back somewhere else. So I think that's kind of a good way to sort of work backwards in terms of what your comfort level is on the assessment side. </w:t>
      </w:r>
    </w:p>
    <w:p>
      <w:r>
        <w:t xml:space="preserve">25:43      (Speaker B)  But I think there's a. There's a missing bag right here. The bag is we have a contractor. Right. But we also have the monthly span. Right. That we do with that. So you've got to run. Here's a contractor and this is additional expenses that we're incurring. And I think that's what rolls back and you get. You get a contract because they're getting us pretty good a lot of things. So you've got to look at what we spent with them outside of the contract. And therefore you have a. </w:t>
      </w:r>
    </w:p>
    <w:p>
      <w:r>
        <w:t xml:space="preserve">26:14      (Speaker C)  But If I heard Mrs. Bellio correctly, I sharing your opinion, if that's what I heard, they keep coming back with additional things that we've not budgeted for. And that's the frustrating thing. </w:t>
      </w:r>
    </w:p>
    <w:p>
      <w:r>
        <w:t xml:space="preserve">26:25      (Speaker B)  That's the point I just made. </w:t>
      </w:r>
    </w:p>
    <w:p>
      <w:r>
        <w:t xml:space="preserve">26:26      (Speaker D)  Yes, yes. We always looking at contract. </w:t>
      </w:r>
    </w:p>
    <w:p>
      <w:r>
        <w:t xml:space="preserve">26:31      (Speaker A)  Correct. </w:t>
      </w:r>
    </w:p>
    <w:p>
      <w:r>
        <w:t xml:space="preserve">26:31      (Speaker B)  But we're not looking at actual spend. </w:t>
      </w:r>
    </w:p>
    <w:p>
      <w:r>
        <w:t xml:space="preserve">26:33      (Speaker A)  Right. </w:t>
      </w:r>
    </w:p>
    <w:p>
      <w:r>
        <w:t xml:space="preserve">26:33      (Speaker C)  But we have budgeted line items for things. But even then they come up, they don't pay attention to that. </w:t>
      </w:r>
    </w:p>
    <w:p>
      <w:r>
        <w:t xml:space="preserve">26:38      (Speaker A)  And what I can share with you guys and we'll go line item by line and whatever you want to look at. But I can share with you guys that looking at your budget amounts for landscape specifically outside of your contract, you're actually doing really well with the exception of irrigation. </w:t>
      </w:r>
    </w:p>
    <w:p>
      <w:r>
        <w:t xml:space="preserve">26:51      (Speaker C)  That's where your stud is this year. </w:t>
      </w:r>
    </w:p>
    <w:p>
      <w:r>
        <w:t xml:space="preserve">26:53      (Speaker D)  Manager. </w:t>
      </w:r>
    </w:p>
    <w:p>
      <w:r>
        <w:t xml:space="preserve">26:54      (Speaker B)  You know, Brian had said we could might position it maybe a little softer. </w:t>
      </w:r>
    </w:p>
    <w:p>
      <w:r>
        <w:t xml:space="preserve">27:01      (Speaker D)  I'm of the opinion that we don't </w:t>
      </w:r>
    </w:p>
    <w:p>
      <w:r>
        <w:t xml:space="preserve">27:02      (Speaker B)  need to be very soft with this book. I think you need to have an honest, straightforward. You're not meeting our objectives and. And that's a problem. Just deal with it. </w:t>
      </w:r>
    </w:p>
    <w:p>
      <w:r>
        <w:t xml:space="preserve">27:22      (Speaker C)  So Brian and Michael, you're going to get together and you're going to give them that performance requirement list and make sure that they start meeting the. I know it's in the file. Steve would produce it every month. </w:t>
      </w:r>
    </w:p>
    <w:p>
      <w:r>
        <w:t xml:space="preserve">27:34      (Speaker E)  Y. </w:t>
      </w:r>
    </w:p>
    <w:p>
      <w:r>
        <w:t xml:space="preserve">27:34      (Speaker C)  Okay, thank you. </w:t>
      </w:r>
    </w:p>
    <w:p>
      <w:r>
        <w:t xml:space="preserve">27:36      (Speaker E)  I'm going to schedule a call with </w:t>
      </w:r>
    </w:p>
    <w:p>
      <w:r>
        <w:t xml:space="preserve">27:38      (Speaker F)  Anthony and his upper management as well </w:t>
      </w:r>
    </w:p>
    <w:p>
      <w:r>
        <w:t xml:space="preserve">27:40      (Speaker E)  to discuss some things. </w:t>
      </w:r>
    </w:p>
    <w:p>
      <w:r>
        <w:t xml:space="preserve">27:41      (Speaker B)  You and Mike, Michael, I'll take. </w:t>
      </w:r>
    </w:p>
    <w:p>
      <w:r>
        <w:t xml:space="preserve">27:42      (Speaker E)  Yeah, yeah. </w:t>
      </w:r>
    </w:p>
    <w:p>
      <w:r>
        <w:t xml:space="preserve">27:43      (Speaker C)  Thank you, Brian. </w:t>
      </w:r>
    </w:p>
    <w:p>
      <w:r>
        <w:t xml:space="preserve">27:47      (Speaker E)  Go ahead, Michael. You can get me. So still have quite a few more updates. One thing, we had a reckless driving incident with a resident's son driving on the soccer field out here. We identified the vehicle, the person. We were able to track them down straight to the household. So we've made contact with them. We've suspended amenity access for that individual and have done all that that was just here in the past week. Probably. It was earlier this week, actually. Like Monday or Tuesday it was. So that happened out there on the soccer field. They just did some burnouts and donuts and whatnot in the soccer field. We're able to track them down, at least identify who it was, which is pretty great. One other incident that happened out here, and this was recently, this actually happened to be this past Sunday. And Brian, you let me know if you want us to go deeper into this in a closed session or anything or how you think we should proceed, but at Cross Creek, there was a resident who entered the gates. The arm bar came down on top of the vehicle. At the top of the vehicle. They're demanding that we pay to fix the vehicle, the damages, everything else. We have reviewed video, everything from it. We, you know, can deduct from the video that the rules and how the gate operates weren't followed. They tailgated the car in front of them in. So we have it all. But they tried to file a police report. The police disapproved the report because they said it wouldn't be like, at their financial threshold, I guess, to actually do the investigation. So he's planning on filing it with insurance or asking what directions he should take to get it to us to pay his bill as the cdp. Yeah, he needs to file through insurance. And then with that suspension. Real quick, did we send a letter of suspension with the. A suspension hearing for them so that there should be a suspension here on the next meeting? I didn't do a hearing, but. So I need to submit that for the hearing. Yeah, let's. Let's, let's get together on that. Yeah. Because when we suspend someone, it's. It's a requirement that we send them a suspension letter as well as set a public. I'm sorry, Suspension hearing on the next. </w:t>
      </w:r>
    </w:p>
    <w:p>
      <w:r>
        <w:t xml:space="preserve">30:01      (Speaker C)  You. The jar that went through the gate? </w:t>
      </w:r>
    </w:p>
    <w:p>
      <w:r>
        <w:t xml:space="preserve">30:03      (Speaker E)  No, no, that was the one who damaged our property out there. </w:t>
      </w:r>
    </w:p>
    <w:p>
      <w:r>
        <w:t xml:space="preserve">30:06      (Speaker B)  Brian, are you sure? Go ahead. Suspension hearings are required for. For termination of privileges greater than X </w:t>
      </w:r>
    </w:p>
    <w:p>
      <w:r>
        <w:t xml:space="preserve">30:16      (Speaker D)  number of days, one year. </w:t>
      </w:r>
    </w:p>
    <w:p>
      <w:r>
        <w:t xml:space="preserve">30:18      (Speaker B)  Right. </w:t>
      </w:r>
    </w:p>
    <w:p>
      <w:r>
        <w:t xml:space="preserve">30:18      (Speaker E)  So in my experience, it's been. Whenever you. Whenever you suspend somebody, you have to send a certified letter. I wish Lebec was here to. To tell me. To tell you guys about that, but that's how I've done it for a </w:t>
      </w:r>
    </w:p>
    <w:p>
      <w:r>
        <w:t xml:space="preserve">30:31      (Speaker B)  second, maybe sending a letter, but I'm not sure we have to have a hearing. </w:t>
      </w:r>
    </w:p>
    <w:p>
      <w:r>
        <w:t xml:space="preserve">30:33      (Speaker C)  Please review our rules and rs. Our rules and R say the first time they do it, they're going to lose their privileges for 30 days. It's only after they've done a third time when it's suspended for a year. And at that point they can have suspension hearing. But at any point in that process they have the ability to come before the board and to plead their case before. </w:t>
      </w:r>
    </w:p>
    <w:p>
      <w:r>
        <w:t xml:space="preserve">30:51      (Speaker E)  Yeah, I can look at your rules of procedure. I think every district is a bit different in the way they approach those situations. So I'll make sure that I'm getting back and we're doing things the right way over here. </w:t>
      </w:r>
    </w:p>
    <w:p>
      <w:r>
        <w:t xml:space="preserve">31:03      (Speaker C)  Michael, you bypassed the Dawn Harrison Enterprises item. </w:t>
      </w:r>
    </w:p>
    <w:p>
      <w:r>
        <w:t xml:space="preserve">31:09      (Speaker E)  I. I actually haven't gotten to that yet. </w:t>
      </w:r>
    </w:p>
    <w:p>
      <w:r>
        <w:t xml:space="preserve">31:10      (Speaker C)  I'm sorry. This thing is a little bit mixed up then. </w:t>
      </w:r>
    </w:p>
    <w:p>
      <w:r>
        <w:t xml:space="preserve">31:14      (Speaker D)  Yeah, I had a question, Michael. </w:t>
      </w:r>
    </w:p>
    <w:p>
      <w:r>
        <w:t xml:space="preserve">31:17      (Speaker B)  On the. On the gate, when we. When we go through the gate with our barcodes, does it not timestamp? </w:t>
      </w:r>
    </w:p>
    <w:p>
      <w:r>
        <w:t xml:space="preserve">31:22      (Speaker E)  Does it not show that it does. Okay, it does. So we can register all entries with barcodes and everything. Okay. And it's pretty clear that it didn't read as barcode because it went through during the previous operation. </w:t>
      </w:r>
    </w:p>
    <w:p>
      <w:r>
        <w:t xml:space="preserve">31:36      (Speaker B)  So. </w:t>
      </w:r>
    </w:p>
    <w:p>
      <w:r>
        <w:t xml:space="preserve">31:37      (Speaker E)  Because they didn't register. So. </w:t>
      </w:r>
    </w:p>
    <w:p>
      <w:r>
        <w:t xml:space="preserve">31:39      (Speaker C)  So he's going to file a claim with our insurance. The insurance is going to pay him. That's what's going to end up happening. </w:t>
      </w:r>
    </w:p>
    <w:p>
      <w:r>
        <w:t xml:space="preserve">31:46      (Speaker B)  Not necessary. </w:t>
      </w:r>
    </w:p>
    <w:p>
      <w:r>
        <w:t xml:space="preserve">31:47      (Speaker C)  Most likely it's going to be easier for them to settle. And I'm wondering if we don't need to send him a letter and the insurance company notifying him about the facts. </w:t>
      </w:r>
    </w:p>
    <w:p>
      <w:r>
        <w:t xml:space="preserve">31:59      (Speaker E)  Our insurance company. </w:t>
      </w:r>
    </w:p>
    <w:p>
      <w:r>
        <w:t xml:space="preserve">32:00      (Speaker D)  I think we need to consult the vet. </w:t>
      </w:r>
    </w:p>
    <w:p>
      <w:r>
        <w:t xml:space="preserve">32:02      (Speaker E)  Yeah. Yeah. They've already been on the emails with his replacement. Right now he got on vacation. So I've been with Carrie speaking with her on it. But yeah, I think that's first step respectively what you said is getting it to your insurance, giving them a heads up so that we can get ahead </w:t>
      </w:r>
    </w:p>
    <w:p>
      <w:r>
        <w:t xml:space="preserve">32:18      (Speaker F)  of it a little. </w:t>
      </w:r>
    </w:p>
    <w:p>
      <w:r>
        <w:t xml:space="preserve">32:19      (Speaker B)  Just provide the document to let the insurance. Here's here the facts and move on. </w:t>
      </w:r>
    </w:p>
    <w:p>
      <w:r>
        <w:t xml:space="preserve">32:26      (Speaker E)  We have a really good relationship with you. Just so I have personal contacts to all of them. </w:t>
      </w:r>
    </w:p>
    <w:p>
      <w:r>
        <w:t xml:space="preserve">32:33      (Speaker C)  Just get ahead of it to make sure he doesn't get paid. </w:t>
      </w:r>
    </w:p>
    <w:p>
      <w:r>
        <w:t xml:space="preserve">32:35      (Speaker E)  No problem. </w:t>
      </w:r>
    </w:p>
    <w:p>
      <w:r>
        <w:t xml:space="preserve">32:37      (Speaker B)  Few more things. </w:t>
      </w:r>
    </w:p>
    <w:p>
      <w:r>
        <w:t xml:space="preserve">32:39      (Speaker E)  One more thing just to go back to Juniper. Was that just talking about them. I've talked with Anthony too about there was a day here earlier this week </w:t>
      </w:r>
    </w:p>
    <w:p>
      <w:r>
        <w:t xml:space="preserve">32:49      (Speaker F)  that they had a bunch of trucks </w:t>
      </w:r>
    </w:p>
    <w:p>
      <w:r>
        <w:t xml:space="preserve">32:50      (Speaker E)  and a lot of things on site with their big team of eight people and they left the trucks on the north side of the sopper do. So I know Steve small was aware of not parking anything out there and everything and whatnot. But we've asked Anthony. He said he's passed along to his teammate. We don't park over there in that north section by the soccer ball again. So that's already been identified. A couple of rental updates. There were quite a few rentals here over the past month where we're holding deposits for damages in the beach club. Different things like that. Not, you know, cleaning up, doing trash item. Different things like that. So more. More revenue for us or like, you know what I mean, for our budget. But we had one event that came yesterday. They had. We warned them last time they came in. They had a silent auction again yesterday. And when they were notified, one of the individuals that were there with the group said, we heard them audibly say to somebody there. I don't think they heard. They knew that we heard them say. They said, she doesn't care of the renter of the facility. Like they weren't concerned about closing up the silent auction or anything like that. They've been warned once. The last time they came in, they proceeded to do the silent auction again this time. And in our rules, we're not allowed to have anything that's generating, you know, any sales or anything like that. Compensation to the rental. So. So I just wanted to ask you guys, this is really the first rental that we're having to deal with. Would we hold the whole deposit for that or what would you guys say is fair to that? </w:t>
      </w:r>
    </w:p>
    <w:p>
      <w:r>
        <w:t xml:space="preserve">34:29      (Speaker C)  What was the over the plans for? No, I know. </w:t>
      </w:r>
    </w:p>
    <w:p>
      <w:r>
        <w:t xml:space="preserve">34:34      (Speaker D)  I just wanted a school. </w:t>
      </w:r>
    </w:p>
    <w:p>
      <w:r>
        <w:t xml:space="preserve">34:35      (Speaker E)  It was for a school. It doesn't say what it was for, but here's a copy of one of their bid sheets. </w:t>
      </w:r>
    </w:p>
    <w:p>
      <w:r>
        <w:t xml:space="preserve">34:42      (Speaker C)  So when people fill out the rental forms, don't they have to state what they're going to use the facility for? </w:t>
      </w:r>
    </w:p>
    <w:p>
      <w:r>
        <w:t xml:space="preserve">34:49      (Speaker E)  Y. </w:t>
      </w:r>
    </w:p>
    <w:p>
      <w:r>
        <w:t xml:space="preserve">34:49      (Speaker C)  Did they state that they were going to have a S. And don't they have to indicate they read the rules? </w:t>
      </w:r>
    </w:p>
    <w:p>
      <w:r>
        <w:t xml:space="preserve">34:55      (Speaker E)  Yep. They sign off on everything on the rules and everything. </w:t>
      </w:r>
    </w:p>
    <w:p>
      <w:r>
        <w:t xml:space="preserve">34:58      (Speaker C)  I'm thinking maybe we need to look at suspending their ability. The resident's ability to rent again for </w:t>
      </w:r>
    </w:p>
    <w:p>
      <w:r>
        <w:t xml:space="preserve">35:03      (Speaker D)  x period of time. </w:t>
      </w:r>
    </w:p>
    <w:p>
      <w:r>
        <w:t xml:space="preserve">35:04      (Speaker E)  Yeah. Yeah. </w:t>
      </w:r>
    </w:p>
    <w:p>
      <w:r>
        <w:t xml:space="preserve">35:06      (Speaker B)  Second violation. </w:t>
      </w:r>
    </w:p>
    <w:p>
      <w:r>
        <w:t xml:space="preserve">35:07      (Speaker E)  Yeah. This is the second time. </w:t>
      </w:r>
    </w:p>
    <w:p>
      <w:r>
        <w:t xml:space="preserve">35:09      (Speaker B)  Did you warn her first time it in writing? </w:t>
      </w:r>
    </w:p>
    <w:p>
      <w:r>
        <w:t xml:space="preserve">35:15      (Speaker D)  D did the first warning. </w:t>
      </w:r>
    </w:p>
    <w:p>
      <w:r>
        <w:t xml:space="preserve">35:17      (Speaker E)  I have to go back and make </w:t>
      </w:r>
    </w:p>
    <w:p>
      <w:r>
        <w:t xml:space="preserve">35:18      (Speaker B)  sure it's not in writing. Is done Stamp. Verbal warnings are. </w:t>
      </w:r>
    </w:p>
    <w:p>
      <w:r>
        <w:t xml:space="preserve">35:25      (Speaker E)  The first warning was with Candace and Dane because they were here the first time they did the event. So I know they gave it, But I'll just have double check. </w:t>
      </w:r>
    </w:p>
    <w:p>
      <w:r>
        <w:t xml:space="preserve">35:32      (Speaker B)  Yeah, just make narrative. 2. Two events together, then you've got a discussion. But again, you've got one. </w:t>
      </w:r>
    </w:p>
    <w:p>
      <w:r>
        <w:t xml:space="preserve">35:39      (Speaker D)  You. </w:t>
      </w:r>
    </w:p>
    <w:p>
      <w:r>
        <w:t xml:space="preserve">35:39      (Speaker B)  You don't. Well, I don't know. I mean, it's in violation of it rule. I know that. I'm not saying this for me is. Well, the. To elevate and escalate to the second occurrence you need documentation for. That's all I'm saying. Okay. </w:t>
      </w:r>
    </w:p>
    <w:p>
      <w:r>
        <w:t xml:space="preserve">35:54      (Speaker E)  Yeah. </w:t>
      </w:r>
    </w:p>
    <w:p>
      <w:r>
        <w:t xml:space="preserve">35:54      (Speaker B)  They're breaking the rules. I'm sorry, go ahead. </w:t>
      </w:r>
    </w:p>
    <w:p>
      <w:r>
        <w:t xml:space="preserve">35:58      (Speaker C)  Did they have permission to use the pool? </w:t>
      </w:r>
    </w:p>
    <w:p>
      <w:r>
        <w:t xml:space="preserve">36:01      (Speaker E)  So for the pool area, that's the next thing I was going to get to, is that they had emailed us about potentially using the pool, never put the deposit or the rental fee down, and proceeded to go out there anyway. So there's a lot building up with just that event itself that they were taking advantage of the space. </w:t>
      </w:r>
    </w:p>
    <w:p>
      <w:r>
        <w:t xml:space="preserve">36:19      (Speaker C)  So they didn't pay the deposit to hold a part Y. </w:t>
      </w:r>
    </w:p>
    <w:p>
      <w:r>
        <w:t xml:space="preserve">36:22      (Speaker E)  Correct. </w:t>
      </w:r>
    </w:p>
    <w:p>
      <w:r>
        <w:t xml:space="preserve">36:22      (Speaker C)  And yet they had potentially 20 or 30 kids. </w:t>
      </w:r>
    </w:p>
    <w:p>
      <w:r>
        <w:t xml:space="preserve">36:25      (Speaker E)  Correct. It was fully taken advantage of. </w:t>
      </w:r>
    </w:p>
    <w:p>
      <w:r>
        <w:t xml:space="preserve">36:28      (Speaker C)  So they used the facility here and then they took over the facility. </w:t>
      </w:r>
    </w:p>
    <w:p>
      <w:r>
        <w:t xml:space="preserve">36:32      (Speaker E)  Yep. And brought individuals over there for an after. </w:t>
      </w:r>
    </w:p>
    <w:p>
      <w:r>
        <w:t xml:space="preserve">36:35      (Speaker C)  Were they any of them residents? </w:t>
      </w:r>
    </w:p>
    <w:p>
      <w:r>
        <w:t xml:space="preserve">36:38      (Speaker E)  The leader of the group of the reservation, of this reservation is a resident? Yes. </w:t>
      </w:r>
    </w:p>
    <w:p>
      <w:r>
        <w:t xml:space="preserve">36:46      (Speaker C)  Okay, so he used his fingerprints to let 20 odd people go, what day of the week? </w:t>
      </w:r>
    </w:p>
    <w:p>
      <w:r>
        <w:t xml:space="preserve">36:52      (Speaker E)  Yesterday. So I was just going to say that we just hold the whole deposit. </w:t>
      </w:r>
    </w:p>
    <w:p>
      <w:r>
        <w:t xml:space="preserve">36:58      (Speaker B)  My opinion is clearly hold the deposit. The question is what goes? What. What's the next rank? </w:t>
      </w:r>
    </w:p>
    <w:p>
      <w:r>
        <w:t xml:space="preserve">37:03      (Speaker F)  Forgive. </w:t>
      </w:r>
    </w:p>
    <w:p>
      <w:r>
        <w:t xml:space="preserve">37:04      (Speaker E)  Yeah. </w:t>
      </w:r>
    </w:p>
    <w:p>
      <w:r>
        <w:t xml:space="preserve">37:06      (Speaker C)  So you told them it was a completely different rental agreement, but they weren't renting the space at the pool. They were just letting all their guests. Okay, that's a whole different issue. That's not renting the private space at school. Okay, but we have a limit on the number of guests that you allow into the pool area. </w:t>
      </w:r>
    </w:p>
    <w:p>
      <w:r>
        <w:t xml:space="preserve">37:23      (Speaker E)  Without the party rental designation, you get up to eight guests for a household for the reservations. </w:t>
      </w:r>
    </w:p>
    <w:p>
      <w:r>
        <w:t xml:space="preserve">37:31      (Speaker B)  Yeah, but the new grants are a lot lower. </w:t>
      </w:r>
    </w:p>
    <w:p>
      <w:r>
        <w:t xml:space="preserve">37:34      (Speaker E)  Right. </w:t>
      </w:r>
    </w:p>
    <w:p>
      <w:r>
        <w:t xml:space="preserve">37:35      (Speaker C)  Okay, just to be clear, these are the rules and regulations that are posted on the CBD website. First offense, A first offense violation will result in written notice and explanation of violation being given to the patron and a copy of such notice being filed in administrative manager's office. So you'll know that there's nothing about how long anything. A second offense. A second offense will result in automatic second suspension of all amenity facility privileges for 30 days. Written notice and explanation will be given to the patron and a copy of such notice will be filed with the dean of office. Third offense. </w:t>
      </w:r>
    </w:p>
    <w:p>
      <w:r>
        <w:t xml:space="preserve">38:08      (Speaker A)  Third offense. </w:t>
      </w:r>
    </w:p>
    <w:p>
      <w:r>
        <w:t xml:space="preserve">38:09      (Speaker C)  Violation will result in suspension of all the. All district facility privileges until the next Board of Supervisors meeting. At the board meeting, a record of all previous offenses will be presented to the board for recommendation and termination of patrons privileges for one calendar year to some or some shorter amount. At the board's discretion. Written notice will be given to the patron as to the Board of Supervisors decision. At any time a patron is arrested. I'm not going to read that. Utilizing any facilities under suspension. So there's something in here that says that privileges of any district facilities can be subject to suspension or termination by this Board of Supervisors if the patron submits false information per permits. Unauthorized use. I think we have the gist of it. I think the point is, she was he or she was allowing unauthorized access to the pool. Who's the she? </w:t>
      </w:r>
    </w:p>
    <w:p>
      <w:r>
        <w:t xml:space="preserve">39:04      (Speaker D)  The person. He or she? </w:t>
      </w:r>
    </w:p>
    <w:p>
      <w:r>
        <w:t xml:space="preserve">39:07      (Speaker C)  Yeah. So, Yeah, I mean, people are just taking advantage of. Right. Including bringing in people. </w:t>
      </w:r>
    </w:p>
    <w:p>
      <w:r>
        <w:t xml:space="preserve">39:13      (Speaker B)  Sounds like we can't suspend the privileges without giving notice of the first offense in writing. </w:t>
      </w:r>
    </w:p>
    <w:p>
      <w:r>
        <w:t xml:space="preserve">39:21      (Speaker C)  May I point this out again? I was trying to read it. It's very important. Privilege of the district facilities can be subject to suspension or termination by the Board of Supervisors, by us, for any of the following. One of them is failure to follow rules and regs. The other is to permit unauthorized use of any access. Okay, so do we want to make a motion that we're going to suspend the privileges for breaking the rules of the resident that friendship the beach club and then use the pool without permission </w:t>
      </w:r>
    </w:p>
    <w:p>
      <w:r>
        <w:t xml:space="preserve">39:48      (Speaker B)  and brought in extra guests, violated the usage agreement. </w:t>
      </w:r>
    </w:p>
    <w:p>
      <w:r>
        <w:t xml:space="preserve">39:53      (Speaker C)  Also violated Corey Lake Isles rules. Okay, can we proceed on that? Michael, </w:t>
      </w:r>
    </w:p>
    <w:p>
      <w:r>
        <w:t xml:space="preserve">40:07      (Speaker E)  Give me a second. So I got first from Ann, a second from whom? Cynthia. And the. And then all in favor was, </w:t>
      </w:r>
    </w:p>
    <w:p>
      <w:r>
        <w:t xml:space="preserve">40:23      (Speaker C)  You know the name. We're not saying the name in the meeting, right? </w:t>
      </w:r>
    </w:p>
    <w:p>
      <w:r>
        <w:t xml:space="preserve">40:25      (Speaker B)  No. </w:t>
      </w:r>
    </w:p>
    <w:p>
      <w:r>
        <w:t xml:space="preserve">40:26      (Speaker C)  Okay. </w:t>
      </w:r>
    </w:p>
    <w:p>
      <w:r>
        <w:t xml:space="preserve">40:29      (Speaker E)  Few other updates. One more rental update. Not sure how widespread it got or whatnot, but back on Mother's Day, there was a little incident pool around noon. So what happened was there was a reservation for Mother's Day at the pool already that was already booked. Somebody came in, put paperwork and checks on my desk for May 10th at 12pm for another pool party rental. And I was sitting in the office and I looked at it and I said, I'm sorry, ma', am, before I booked this day. The communication really went sideways at that point. It was rough. There's a lot of just accusations and really loud stuff being said by this resident saying that, you know, we're denying her access to having a pool party at her community pool. And all this other stuff and this isn't right and this and that. Making a lot of really aggressive, bogus claims. I let her go. Sitting right there at that table. I looked her in the eye and said, ma', am, I said, I'm sorry, but I can't take your checks. This, we can't approve your, your reservation, your rental. This happened, by the way, on Friday, March 8th, two days before May 8th. Yeah. </w:t>
      </w:r>
    </w:p>
    <w:p>
      <w:r>
        <w:t xml:space="preserve">41:49      (Speaker B)  Thank you. </w:t>
      </w:r>
    </w:p>
    <w:p>
      <w:r>
        <w:t xml:space="preserve">41:49      (Speaker E)  Sorry, May. Thank you. And she stormed out, said, I'm not taking that back. I'm leaving that right there and I'm showing up anyway and I'm going to take this space and I'm going to make sure it's mine. So Vinnie knows that some of the supervisors know this because we have the guard that's out there on Sundays. </w:t>
      </w:r>
    </w:p>
    <w:p>
      <w:r>
        <w:t xml:space="preserve">42:09      (Speaker B)  We got the communications out. </w:t>
      </w:r>
    </w:p>
    <w:p>
      <w:r>
        <w:t xml:space="preserve">42:11      (Speaker E)  Hey, be on the lookout for this and everything else. Nonetheless, she was there. She set aside, set up her tables, reserved, took over from the person who properly rented the area and raised all kinds of heck. And I heard from some of the staff that was on site that day making a lot of crazy accusations again and just kind of being disorderly. So what I just wanted to let you guys know if you heard anything about that. It was a lot of frustration because we denied the event. </w:t>
      </w:r>
    </w:p>
    <w:p>
      <w:r>
        <w:t xml:space="preserve">42:43      (Speaker C)  We never what happened to the woman that originally rented. </w:t>
      </w:r>
    </w:p>
    <w:p>
      <w:r>
        <w:t xml:space="preserve">42:46      (Speaker E)  So the people who originally rented, they agreed to split the space just to get them to quiet down and move on. I gave them their rental feedback because I was not going to hold that in good faith with everything that's happened. Now what I wanted to ask was the lady who stirred everything up and demanded. She's not taking anything back. And all this funny thing is we never put it in our binder. It's not even sitting on our board on our calendar. We put it aside and folded up the piece of paper just to hold it because I want to talk to you guys. Since you went out there and did that, do we hold the check in the deposit? Do you want me to hold both? </w:t>
      </w:r>
    </w:p>
    <w:p>
      <w:r>
        <w:t xml:space="preserve">43:24      (Speaker B)  Now? </w:t>
      </w:r>
    </w:p>
    <w:p>
      <w:r>
        <w:t xml:space="preserve">43:25      (Speaker E)  Since she proceeded, she kind of ruined the other party and do all that or she never took it back, despite me telling her 10 times. </w:t>
      </w:r>
    </w:p>
    <w:p>
      <w:r>
        <w:t xml:space="preserve">43:32      (Speaker C)  So I think she's in violation of our rules. I think she needs to get a suspension letter. </w:t>
      </w:r>
    </w:p>
    <w:p>
      <w:r>
        <w:t xml:space="preserve">43:38      (Speaker E)  That's what we were thinking too. </w:t>
      </w:r>
    </w:p>
    <w:p>
      <w:r>
        <w:t xml:space="preserve">43:41      (Speaker B)  I wouldn't cash the check, I wouldn't take any of the money. </w:t>
      </w:r>
    </w:p>
    <w:p>
      <w:r>
        <w:t xml:space="preserve">43:45      (Speaker C)  So I'd like to make a motion that we also issue a 30 day suspension letter to this party </w:t>
      </w:r>
    </w:p>
    <w:p>
      <w:r>
        <w:t xml:space="preserve">43:51      (Speaker D)  disrespectfully. </w:t>
      </w:r>
    </w:p>
    <w:p>
      <w:r>
        <w:t xml:space="preserve">43:56      (Speaker E)  Give me a couple seconds to Write this out because it's not on our agenda. So I got to write it out. </w:t>
      </w:r>
    </w:p>
    <w:p>
      <w:r>
        <w:t xml:space="preserve">44:03      (Speaker B)  While you're, I'm not trying to commit comment years. What action do you think now that you've got a chance to look back at it? What do you think you could have done differently? You, you think if you've taken that paper and signed denied would and get made a copy and give it back to her? I think anytime you get a document and they try to submit it and you say no, you get take it, you write on it denied for this reason and you make a copy and </w:t>
      </w:r>
    </w:p>
    <w:p>
      <w:r>
        <w:t xml:space="preserve">44:33      (Speaker E)  you give it back to them. So, so thought about that. </w:t>
      </w:r>
    </w:p>
    <w:p>
      <w:r>
        <w:t xml:space="preserve">44:36      (Speaker F)  She wouldn't pay. </w:t>
      </w:r>
    </w:p>
    <w:p>
      <w:r>
        <w:t xml:space="preserve">44:37      (Speaker E)  She would. </w:t>
      </w:r>
    </w:p>
    <w:p>
      <w:r>
        <w:t xml:space="preserve">44:38      (Speaker B)  It does not matter. </w:t>
      </w:r>
    </w:p>
    <w:p>
      <w:r>
        <w:t xml:space="preserve">44:39      (Speaker E)  So, so what I was going to do and what we're starting to do instead now is printing off a sheet monthly of all pre booked pool party rentals. We're going to put it in the glass case over the water fountain so it has all the names on it already. And not only that, but we're also making another order. We're getting reservation signs for the party areas so we can at least try show that we're setting those areas aside. </w:t>
      </w:r>
    </w:p>
    <w:p>
      <w:r>
        <w:t xml:space="preserve">45:04      (Speaker B)  Yeah, but here, here. My, my. Don't just logic, just consider not saying just that. When you do that and you put denial at that point you give security there, okay, she's been denied. There's reason. If they come out and then, then you have a document where they can say you have been denied, that even if police comes or whatever happens, you have a legitimate way office </w:t>
      </w:r>
    </w:p>
    <w:p>
      <w:r>
        <w:t xml:space="preserve">45:31      (Speaker D)  and then </w:t>
      </w:r>
    </w:p>
    <w:p>
      <w:r>
        <w:t xml:space="preserve">45:31      (Speaker B)  I would add to it just like you, just like in business, right? Employee refused to take documents and you sign, you know, you documented the actions that were taken in writing. </w:t>
      </w:r>
    </w:p>
    <w:p>
      <w:r>
        <w:t xml:space="preserve">45:43      (Speaker E)  If I can make a suggestion as well. I think God forbid a situation like that happens ever again. But if you run in a situation like that, Mike, where someone's denying taking the rental checks back or they're going to have the party no matter what I think what you do. They. They have to get their email address in the form, correct? Yeah. Okay. So I think what we do is we see numbers required. Not enough. Okay, well maybe, yeah, maybe we need to add an email section and require that. And then from there we can scan the rental form with the denial right over it and just email it to them. And this is your formal notice that this has been denied. We have a paper trail. I think that would be a good proceeded. </w:t>
      </w:r>
    </w:p>
    <w:p>
      <w:r>
        <w:t xml:space="preserve">46:19      (Speaker C)  Would you take a second and do a sound check on the people that are online to see if they can hear us and can and yes. </w:t>
      </w:r>
    </w:p>
    <w:p>
      <w:r>
        <w:t xml:space="preserve">46:27      (Speaker E)  Charles, do you mind letting us know if we can hear. If everyone can hear us on your end? </w:t>
      </w:r>
    </w:p>
    <w:p>
      <w:r>
        <w:t xml:space="preserve">46:31      (Speaker G)  Oh, the sound has been great. </w:t>
      </w:r>
    </w:p>
    <w:p>
      <w:r>
        <w:t xml:space="preserve">46:33      (Speaker D)  Excellent. </w:t>
      </w:r>
    </w:p>
    <w:p>
      <w:r>
        <w:t xml:space="preserve">46:34      (Speaker C)  Thank you. </w:t>
      </w:r>
    </w:p>
    <w:p>
      <w:r>
        <w:t xml:space="preserve">46:34      (Speaker E)  Beautiful. Thank you, sir. </w:t>
      </w:r>
    </w:p>
    <w:p>
      <w:r>
        <w:t xml:space="preserve">46:36      (Speaker C)  Technically the fact that she came. She was trespassing. So perhaps we need to talk to Vivek and ask him if we should not include that anytime they do that we can threaten them that they will be trusted. </w:t>
      </w:r>
    </w:p>
    <w:p>
      <w:r>
        <w:t xml:space="preserve">46:49      (Speaker B)  She's only. </w:t>
      </w:r>
    </w:p>
    <w:p>
      <w:r>
        <w:t xml:space="preserve">46:51      (Speaker D)  I'm not referring to her. </w:t>
      </w:r>
    </w:p>
    <w:p>
      <w:r>
        <w:t xml:space="preserve">46:52      (Speaker C)  I'm talking future like. </w:t>
      </w:r>
    </w:p>
    <w:p>
      <w:r>
        <w:t xml:space="preserve">46:53      (Speaker E)  Oh God. Yeah, well we do just want. But we do have a motion on the table for a 30 day suspense for the rental patron. First of nad. Second Todd. All in favor. </w:t>
      </w:r>
    </w:p>
    <w:p>
      <w:r>
        <w:t xml:space="preserve">47:02      (Speaker C)  I was suggesting in the future if it happens again you had suggested Mr. Putting denied on it. I'm suggesting when we email them we say and if you do show us you're going to be trespassed. </w:t>
      </w:r>
    </w:p>
    <w:p>
      <w:r>
        <w:t xml:space="preserve">47:13      (Speaker E)  That would be part of kind of </w:t>
      </w:r>
    </w:p>
    <w:p>
      <w:r>
        <w:t xml:space="preserve">47:14      (Speaker C)  like wells are only trespassing if they try to take over the reserved area. They're not trespassing if they just go to pool. Correct. </w:t>
      </w:r>
    </w:p>
    <w:p>
      <w:r>
        <w:t xml:space="preserve">47:21      (Speaker E)  Fair enough. </w:t>
      </w:r>
    </w:p>
    <w:p>
      <w:r>
        <w:t xml:space="preserve">47:22      (Speaker C)  So yeah, that's a sticky wicket. </w:t>
      </w:r>
    </w:p>
    <w:p>
      <w:r>
        <w:t xml:space="preserve">47:23      (Speaker B)  I wouldn't. </w:t>
      </w:r>
    </w:p>
    <w:p>
      <w:r>
        <w:t xml:space="preserve">47:26      (Speaker C)  If they show up with their party then they will be trespass. I don't think we can get away with that again. </w:t>
      </w:r>
    </w:p>
    <w:p>
      <w:r>
        <w:t xml:space="preserve">47:34      (Speaker E)  Again. God forbid this ever happens again. I think it's a very unique situation. Unless I'm wrong. Has this happened more than once? </w:t>
      </w:r>
    </w:p>
    <w:p>
      <w:r>
        <w:t xml:space="preserve">47:42      (Speaker C)  We have a lot of trouble with but I don't think we could tell them no trespass. Can we move on? Are we going to have the Same problem on July 4th? Are we going to have a lot of people going at parties? Oh, on Memorial Day this weekend, do we have parties? Is it going to happen again? </w:t>
      </w:r>
    </w:p>
    <w:p>
      <w:r>
        <w:t xml:space="preserve">48:01      (Speaker E)  So not in this facility but on the pools and stuff like that we. So just, just a point of. Just to give it. I think most of our districts don't allow rentals on those weekends because we want our residents to be able to use that. </w:t>
      </w:r>
    </w:p>
    <w:p>
      <w:r>
        <w:t xml:space="preserve">48:13      (Speaker A)  That was the point. </w:t>
      </w:r>
    </w:p>
    <w:p>
      <w:r>
        <w:t xml:space="preserve">48:14      (Speaker C)  I was so Brian, with the. The portion of the pool that is the rental for like a little birthday party is just under the overhang. But I agree with that. I think we should just take the holiday weekends off the full rental calendar. Yeah. So you know, Memorial Day, Mother's Day, Father's Day, Memorial Day, on the 4th of July, Labor Day, Labor Day, just take them off, just block them out. </w:t>
      </w:r>
    </w:p>
    <w:p>
      <w:r>
        <w:t xml:space="preserve">48:37      (Speaker B)  We need a motion for that. </w:t>
      </w:r>
    </w:p>
    <w:p>
      <w:r>
        <w:t xml:space="preserve">48:38      (Speaker C)  I know, I know. </w:t>
      </w:r>
    </w:p>
    <w:p>
      <w:r>
        <w:t xml:space="preserve">48:39      (Speaker E)  Well that that's going to be a policy change. So what we're going to. I'm going have to give it to that and we'll make that policy change. You guys can make a motion to </w:t>
      </w:r>
    </w:p>
    <w:p>
      <w:r>
        <w:t xml:space="preserve">48:45      (Speaker F)  approve it at your next meeting. </w:t>
      </w:r>
    </w:p>
    <w:p>
      <w:r>
        <w:t xml:space="preserve">48:46      (Speaker C)  So I need a motion to make the policy change or to enforce. Wire about the policy. Chat or we'll. We'll vote it in after we hear from. </w:t>
      </w:r>
    </w:p>
    <w:p>
      <w:r>
        <w:t xml:space="preserve">48:52      (Speaker E)  Exactly. You guys will vote it in once we have it in front of you and you guys can see the language. Few more things, I promise. Try to get through them quick. First one is we're going to add one other thing to our event calendar here over the next few months. We're going to try. We had a great event in April. It was such a good turnout. We got so much good feedback from it. Like, it was awesome. The food trucks had a blast out here. It was just. It was great. We're gonna try and wiggle in once a month, doing that takeout Tuesdays kind of thing, and bring a food truck in on Tuesday. So just more kind of integrating here with the community and doing some things like that. So you'll see some communication like that coming out. Another item, two more items that I really wanted to talk about. The first one actually was on the report. It was about a little common area space behind a house on Cozumel. I. If you look it up, there's an area, it's a natural space right in the corner of an area of our lake and that area with the cypress trees and the overgrowth and everything. We have no easement to get to, but it is identified as Corey Lake CBD property. It looks like your property appraisers and everything else. The homeowner here on the corner next to this natural space is saying the tree roots and everything from the cypress trees are damaging their property on their private property. They're asking us to have those trees taken out. </w:t>
      </w:r>
    </w:p>
    <w:p>
      <w:r>
        <w:t xml:space="preserve">50:19      (Speaker C)  We're not allowed to do that. </w:t>
      </w:r>
    </w:p>
    <w:p>
      <w:r>
        <w:t xml:space="preserve">50:20      (Speaker E)  So that's what I just wanted to ask and see. </w:t>
      </w:r>
    </w:p>
    <w:p>
      <w:r>
        <w:t xml:space="preserve">50:24      (Speaker C)  We can have Charles check with surfboard, but we are not allowed to touch wilderness area. We're not even allowed to trim wilderness area. </w:t>
      </w:r>
    </w:p>
    <w:p>
      <w:r>
        <w:t xml:space="preserve">50:31      (Speaker E)  That was my understanding here. So. </w:t>
      </w:r>
    </w:p>
    <w:p>
      <w:r>
        <w:t xml:space="preserve">50:33      (Speaker A)  Perfect. </w:t>
      </w:r>
    </w:p>
    <w:p>
      <w:r>
        <w:t xml:space="preserve">50:34      (Speaker G)  I can tell you right now that that is correct. You can't bother those areas. </w:t>
      </w:r>
    </w:p>
    <w:p>
      <w:r>
        <w:t xml:space="preserve">50:39      (Speaker C)  Perfect. Are you going to be on site at all anytime soon, Charles? If you are, maybe Michael, you and Michael could discuss that and look at that area just to see what's going on. </w:t>
      </w:r>
    </w:p>
    <w:p>
      <w:r>
        <w:t xml:space="preserve">50:50      (Speaker G)  Yep. </w:t>
      </w:r>
    </w:p>
    <w:p>
      <w:r>
        <w:t xml:space="preserve">50:51      (Speaker C)  Thanks. </w:t>
      </w:r>
    </w:p>
    <w:p>
      <w:r>
        <w:t xml:space="preserve">50:52      (Speaker G)  I can be out there tomorrow, Mike, if you want me to just, you know, we could talk offline. </w:t>
      </w:r>
    </w:p>
    <w:p>
      <w:r>
        <w:t xml:space="preserve">50:57      (Speaker E)  Give me a buzz. I'm here. </w:t>
      </w:r>
    </w:p>
    <w:p>
      <w:r>
        <w:t xml:space="preserve">50:59      (Speaker G)  All right. </w:t>
      </w:r>
    </w:p>
    <w:p>
      <w:r>
        <w:t xml:space="preserve">51:01      (Speaker E)  And then for the pool, we just had our semiannual pool inspection. We have a couple things we need to fix which we're getting done. One of the items are, especially with the increased pool usage, we're seeing a black algae in the pool, which is really tough to get rid of. We need to hit that with chemicals. It sounds like this has happened previously in the past, but they've had to do what they said in the years past. We got a really actually good price proposal for it and I went ahead and approved it because it was within my approval power. It's eleven hundred dollars to get it done. They're going to do an initial application here tonight that doesn't require any closures, but for the full application of it, they're asking if we can close the pool just for a few days over the middle of next week and reopen for next weekend so they can actually get in there and give the full application. That way we're not closed for Memorial Day weekend. For Memorial Day. And we'll be ready for next weekend. </w:t>
      </w:r>
    </w:p>
    <w:p>
      <w:r>
        <w:t xml:space="preserve">51:58      (Speaker B)  So next week just. </w:t>
      </w:r>
    </w:p>
    <w:p>
      <w:r>
        <w:t xml:space="preserve">52:00      (Speaker E)  Yeah. Just to give you some more context on that, I talked to Robert before this meeting. So the initial project will start Tuesday. And it's such a heavy chemical that they have to use it. They actually have to shock it for the next three days to kind of work that out. So that's what. That's going to force the pool closure. You can't have people. </w:t>
      </w:r>
    </w:p>
    <w:p>
      <w:r>
        <w:t xml:space="preserve">52:14      (Speaker B)  We get that because you got to get another sides of the community. </w:t>
      </w:r>
    </w:p>
    <w:p>
      <w:r>
        <w:t xml:space="preserve">52:17      (Speaker E)  We'll start sending things out. I just wanted to run it by everybody here before we start getting the. </w:t>
      </w:r>
    </w:p>
    <w:p>
      <w:r>
        <w:t xml:space="preserve">52:22      (Speaker B)  So that would be this coming Tuesday, Wednesday, Thursday. </w:t>
      </w:r>
    </w:p>
    <w:p>
      <w:r>
        <w:t xml:space="preserve">52:25      (Speaker E)  Yes, right after. </w:t>
      </w:r>
    </w:p>
    <w:p>
      <w:r>
        <w:t xml:space="preserve">52:26      (Speaker B)  Right after. </w:t>
      </w:r>
    </w:p>
    <w:p>
      <w:r>
        <w:t xml:space="preserve">52:27      (Speaker E)  When I talked to Robert, he said that it would be reopening on Saturday morning. </w:t>
      </w:r>
    </w:p>
    <w:p>
      <w:r>
        <w:t xml:space="preserve">52:34      (Speaker A)  Something. </w:t>
      </w:r>
    </w:p>
    <w:p>
      <w:r>
        <w:t xml:space="preserve">52:35      (Speaker C)  I remember something about black algae. In the past we had some kind of a filter system to get rid of it. Am I thinking it. </w:t>
      </w:r>
    </w:p>
    <w:p>
      <w:r>
        <w:t xml:space="preserve">52:42      (Speaker E)  He didn't mention that there's a special filter system on it specifically for black. </w:t>
      </w:r>
    </w:p>
    <w:p>
      <w:r>
        <w:t xml:space="preserve">52:46      (Speaker C)  I heard something about that like a year ago or so we were talking. </w:t>
      </w:r>
    </w:p>
    <w:p>
      <w:r>
        <w:t xml:space="preserve">52:50      (Speaker B)  Yeah, it was something about. But we did something with black Allen. </w:t>
      </w:r>
    </w:p>
    <w:p>
      <w:r>
        <w:t xml:space="preserve">52:54      (Speaker C)  Yeah. I thought it was special. </w:t>
      </w:r>
    </w:p>
    <w:p>
      <w:r>
        <w:t xml:space="preserve">52:55      (Speaker B)  I don't know if it's filter or some type of something he was doing, but 1100 is for the total tree. Yes. </w:t>
      </w:r>
    </w:p>
    <w:p>
      <w:r>
        <w:t xml:space="preserve">53:06      (Speaker E)  And I. I got some brief history too. I mean, your pool is in desperate need of a resurface and your. Your surface is so forced that you. You never really get rid of black algae. Right. </w:t>
      </w:r>
    </w:p>
    <w:p>
      <w:r>
        <w:t xml:space="preserve">53:16      (Speaker B)  You. </w:t>
      </w:r>
    </w:p>
    <w:p>
      <w:r>
        <w:t xml:space="preserve">53:16      (Speaker E)  You. It's hiding in the force and it's just going to keep popping back up no matter how much we treat It. </w:t>
      </w:r>
    </w:p>
    <w:p>
      <w:r>
        <w:t xml:space="preserve">53:20      (Speaker G)  It. </w:t>
      </w:r>
    </w:p>
    <w:p>
      <w:r>
        <w:t xml:space="preserve">53:20      (Speaker E)  You can maintain it as much as you can, but really what gets rid of it is a resurfacing. You guys are in desperate need of one. It's my number one project we're going to talk about later on. </w:t>
      </w:r>
    </w:p>
    <w:p>
      <w:r>
        <w:t xml:space="preserve">53:28      (Speaker C)  Okay. So are there any other major issues with the pool last year? There were a lot of major issues. </w:t>
      </w:r>
    </w:p>
    <w:p>
      <w:r>
        <w:t xml:space="preserve">53:32      (Speaker B)  Yeah. </w:t>
      </w:r>
    </w:p>
    <w:p>
      <w:r>
        <w:t xml:space="preserve">53:33      (Speaker E)  So not too many. We need to replace an auto fill, which is easy and pretty common. So that's getting done. Everything was pretty minimal. Other than the blackout. </w:t>
      </w:r>
    </w:p>
    <w:p>
      <w:r>
        <w:t xml:space="preserve">53:41      (Speaker C)  What is the resurfacing process? How long does that take? </w:t>
      </w:r>
    </w:p>
    <w:p>
      <w:r>
        <w:t xml:space="preserve">53:44      (Speaker D)  It's resurfacable and resurfaced of a pool </w:t>
      </w:r>
    </w:p>
    <w:p>
      <w:r>
        <w:t xml:space="preserve">53:47      (Speaker E)  this size, especially with the curing process after. We're probably in the at least six to eight week timeline. So what? </w:t>
      </w:r>
    </w:p>
    <w:p>
      <w:r>
        <w:t xml:space="preserve">53:55      (Speaker C)  I wait until after the summer? </w:t>
      </w:r>
    </w:p>
    <w:p>
      <w:r>
        <w:t xml:space="preserve">53:56      (Speaker D)  It's good. </w:t>
      </w:r>
    </w:p>
    <w:p>
      <w:r>
        <w:t xml:space="preserve">53:56      (Speaker B)  Yeah. </w:t>
      </w:r>
    </w:p>
    <w:p>
      <w:r>
        <w:t xml:space="preserve">53:58      (Speaker E)  So I've talked to them, I've talked to the vendors already to try and say, let them know whoever gets approved, we want to try and get on schedule for like the December, February or January. </w:t>
      </w:r>
    </w:p>
    <w:p>
      <w:r>
        <w:t xml:space="preserve">54:09      (Speaker C)  We don't even have the money in this year's budget. </w:t>
      </w:r>
    </w:p>
    <w:p>
      <w:r>
        <w:t xml:space="preserve">54:11      (Speaker B)  No. </w:t>
      </w:r>
    </w:p>
    <w:p>
      <w:r>
        <w:t xml:space="preserve">54:11      (Speaker C)  So it's going to be in fall. </w:t>
      </w:r>
    </w:p>
    <w:p>
      <w:r>
        <w:t xml:space="preserve">54:13      (Speaker E)  They already know we're planning on the winter. </w:t>
      </w:r>
    </w:p>
    <w:p>
      <w:r>
        <w:t xml:space="preserve">54:15      (Speaker D)  Okay. </w:t>
      </w:r>
    </w:p>
    <w:p>
      <w:r>
        <w:t xml:space="preserve">54:15      (Speaker E)  And just for some additional, we usually recommend that when you guys are going through that project, you put about a $15,000 buffer in there. Once they start chipping at surface, they get underneath, they might find some other things and hit you with a change order. </w:t>
      </w:r>
    </w:p>
    <w:p>
      <w:r>
        <w:t xml:space="preserve">54:28      (Speaker F)  So we usually recommend that you guys </w:t>
      </w:r>
    </w:p>
    <w:p>
      <w:r>
        <w:t xml:space="preserve">54:30      (Speaker E)  put that buffer in there to cover that so we don't have to wait or. Or delay the project. So just keeping that in mind. </w:t>
      </w:r>
    </w:p>
    <w:p>
      <w:r>
        <w:t xml:space="preserve">54:35      (Speaker C)  All right. </w:t>
      </w:r>
    </w:p>
    <w:p>
      <w:r>
        <w:t xml:space="preserve">54:35      (Speaker B)  M. See. We gotta get some, man. Yeah, I think those are all my high points. </w:t>
      </w:r>
    </w:p>
    <w:p>
      <w:r>
        <w:t xml:space="preserve">54:43      (Speaker E)  Other than that, thank you guys. And you know, all the stuff from the budget savers, We've been able to help you guys. </w:t>
      </w:r>
    </w:p>
    <w:p>
      <w:r>
        <w:t xml:space="preserve">54:48      (Speaker A)  Okay. </w:t>
      </w:r>
    </w:p>
    <w:p>
      <w:r>
        <w:t xml:space="preserve">54:49      (Speaker E)  We appreciate it. It's awesome. </w:t>
      </w:r>
    </w:p>
    <w:p>
      <w:r>
        <w:t xml:space="preserve">54:51      (Speaker C)  So what about the Don Harrison and the Steadfast? And is that all? </w:t>
      </w:r>
    </w:p>
    <w:p>
      <w:r>
        <w:t xml:space="preserve">54:54      (Speaker D)  Yes. </w:t>
      </w:r>
    </w:p>
    <w:p>
      <w:r>
        <w:t xml:space="preserve">54:55      (Speaker B)  So. </w:t>
      </w:r>
    </w:p>
    <w:p>
      <w:r>
        <w:t xml:space="preserve">54:55      (Speaker E)  So now that the proposal. So there's a Don Harrison, it's down Harrison. Well, the first one you have is for Site masters of Florida LLC's proposal to repair curtains. Okay. So Site Masters, I say we hold off until we get to Charles's district engineer report so he can present both proposals together. This was just competition for the one that's going to be under Charles's section as well, with firm foundations. So let's skip that. Next up, you have consideration of Don Harrison's Enterprises proposal to consolidate existing photo cells obstructed by shrubs. Yep. So Don Harrison is The one who's been out. Out here on site for us for the past three or four months fixing all of our electrical issues. He's the one who identified some of our different electrical outlets and power supply that didn't have proper gfcis and things like that and replaced a lot of things for us. He's also the one who fixed a lot of the monuments and. And got those online. This is specifically for the intersection of Quarry Lake Drive and Corey Lake Boulevard right up here. So there is a bush that is hiding a bunch of photo cells, controllers, things like that that are powering the monument sign at that intersection, the landscape lighting in that intersection and on Morse Bridge as well as some of the street lighting out here. And there are about 10 photo cells that are on this post and they're all burnt out. So basically this proposal would be to repost it, get a photo cell that's going to run and operate all of those items and just get it up to code, will you? </w:t>
      </w:r>
    </w:p>
    <w:p>
      <w:r>
        <w:t xml:space="preserve">56:26      (Speaker B)  You're not going to put it back in the same location? </w:t>
      </w:r>
    </w:p>
    <w:p>
      <w:r>
        <w:t xml:space="preserve">56:29      (Speaker E)  No, no. </w:t>
      </w:r>
    </w:p>
    <w:p>
      <w:r>
        <w:t xml:space="preserve">56:30      (Speaker B)  So you proposing to put in a different location or you won't have that issue. </w:t>
      </w:r>
    </w:p>
    <w:p>
      <w:r>
        <w:t xml:space="preserve">56:34      (Speaker E)  Yep. </w:t>
      </w:r>
    </w:p>
    <w:p>
      <w:r>
        <w:t xml:space="preserve">56:34      (Speaker B)  You know, unless of course not got. Is this a complete evaluation of the lighting in the neighborhood or this just one specific location? </w:t>
      </w:r>
    </w:p>
    <w:p>
      <w:r>
        <w:t xml:space="preserve">56:45      (Speaker E)  This is for this specific. </w:t>
      </w:r>
    </w:p>
    <w:p>
      <w:r>
        <w:t xml:space="preserve">56:48      (Speaker B)  You're. My question is that next month we don't want to see another. </w:t>
      </w:r>
    </w:p>
    <w:p>
      <w:r>
        <w:t xml:space="preserve">56:53      (Speaker E)  Yep. </w:t>
      </w:r>
    </w:p>
    <w:p>
      <w:r>
        <w:t xml:space="preserve">56:54      (Speaker B)  So the question is definitely take care of this, but we need an evaluation on all the lights and at that point when we can get it behind us, we're not getting 3,000 this month, 2,000 again, same time, set up, get a full evaluation and go. And then we'll. So we'll know where we stand. </w:t>
      </w:r>
    </w:p>
    <w:p>
      <w:r>
        <w:t xml:space="preserve">57:11      (Speaker C)  Okay, so I have a question. Not to interrupt, but wasn't there. Wasn't there another company that came in like John Ball and the other guy, and they were supposed to do an evaluation of some landscape lighting that they had put in that some was under warranty. </w:t>
      </w:r>
    </w:p>
    <w:p>
      <w:r>
        <w:t xml:space="preserve">57:26      (Speaker E)  They did. And all their landscaping lighting that they installed and that they had that was under warranty and that they would inspect, it's all on that stretch at Cross Creek off the entry there in the landscaping outside the gates and then at Morse Bridge towards the guards. So this specific one that was installed that. That needs to be repaired was not that bad. So. </w:t>
      </w:r>
    </w:p>
    <w:p>
      <w:r>
        <w:t xml:space="preserve">57:50      (Speaker C)  Okay. </w:t>
      </w:r>
    </w:p>
    <w:p>
      <w:r>
        <w:t xml:space="preserve">57:51      (Speaker B)  Yeah. </w:t>
      </w:r>
    </w:p>
    <w:p>
      <w:r>
        <w:t xml:space="preserve">57:52      (Speaker C)  Could we maybe get an estimate from them to fix it? </w:t>
      </w:r>
    </w:p>
    <w:p>
      <w:r>
        <w:t xml:space="preserve">57:55      (Speaker B)  Yeah, absolutely. </w:t>
      </w:r>
    </w:p>
    <w:p>
      <w:r>
        <w:t xml:space="preserve">57:58      (Speaker C)  I'm sorry, I didn't hear. Could we get an estimate from them from that company, Blue. </w:t>
      </w:r>
    </w:p>
    <w:p>
      <w:r>
        <w:t xml:space="preserve">58:02      (Speaker B)  Blue Wave, what was it? </w:t>
      </w:r>
    </w:p>
    <w:p>
      <w:r>
        <w:t xml:space="preserve">58:03      (Speaker E)  Blue Wave. </w:t>
      </w:r>
    </w:p>
    <w:p>
      <w:r>
        <w:t xml:space="preserve">58:04      (Speaker B)  Blue Wave. Yeah. </w:t>
      </w:r>
    </w:p>
    <w:p>
      <w:r>
        <w:t xml:space="preserve">58:06      (Speaker E)  So, yeah, I guess the question is, do you want to wait or do </w:t>
      </w:r>
    </w:p>
    <w:p>
      <w:r>
        <w:t xml:space="preserve">58:09      (Speaker B)  you want to approve and let Don </w:t>
      </w:r>
    </w:p>
    <w:p>
      <w:r>
        <w:t xml:space="preserve">58:10      (Speaker E)  go ahead and fix this? </w:t>
      </w:r>
    </w:p>
    <w:p>
      <w:r>
        <w:t xml:space="preserve">58:11      (Speaker C)  I'd rather approve and get it done. </w:t>
      </w:r>
    </w:p>
    <w:p>
      <w:r>
        <w:t xml:space="preserve">58:13      (Speaker E)  We could just do enough to exceed too, and see if something comes. </w:t>
      </w:r>
    </w:p>
    <w:p>
      <w:r>
        <w:t xml:space="preserve">58:18      (Speaker B)  I make a motion to. </w:t>
      </w:r>
    </w:p>
    <w:p>
      <w:r>
        <w:t xml:space="preserve">58:19      (Speaker E)  To. </w:t>
      </w:r>
    </w:p>
    <w:p>
      <w:r>
        <w:t xml:space="preserve">58:21      (Speaker B)  To complete the project as described for not to exceed $4,985. </w:t>
      </w:r>
    </w:p>
    <w:p>
      <w:r>
        <w:t xml:space="preserve">58:28      (Speaker D)  Yeah, I would. </w:t>
      </w:r>
    </w:p>
    <w:p>
      <w:r>
        <w:t xml:space="preserve">58:29      (Speaker B)  I would give them that, but I would. If you could get. Have a conversation with Blue Wave and see it. What their price would be. And you make a choice at this price because you already got a fixed price here. Worst case is they could be higher and you move on. So I really don't. It's up to your discretion. Give them 5000 and be done with it. </w:t>
      </w:r>
    </w:p>
    <w:p>
      <w:r>
        <w:t xml:space="preserve">58:49      (Speaker E)  Okay, so we. We need to make that. </w:t>
      </w:r>
    </w:p>
    <w:p>
      <w:r>
        <w:t xml:space="preserve">58:51      (Speaker B)  No, I'll leave it alone. Leave it motion. </w:t>
      </w:r>
    </w:p>
    <w:p>
      <w:r>
        <w:t xml:space="preserve">58:53      (Speaker A)  I second. </w:t>
      </w:r>
    </w:p>
    <w:p>
      <w:r>
        <w:t xml:space="preserve">58:54      (Speaker E)  Okay. </w:t>
      </w:r>
    </w:p>
    <w:p>
      <w:r>
        <w:t xml:space="preserve">58:58      (Speaker C)  May I ask why. Why did we just not leave all the lighting with one company? </w:t>
      </w:r>
    </w:p>
    <w:p>
      <w:r>
        <w:t xml:space="preserve">59:03      (Speaker D)  Why do we. </w:t>
      </w:r>
    </w:p>
    <w:p>
      <w:r>
        <w:t xml:space="preserve">59:04      (Speaker C)  Why do we have Don Harrison and we have Bluewood? </w:t>
      </w:r>
    </w:p>
    <w:p>
      <w:r>
        <w:t xml:space="preserve">59:08      (Speaker E)  We started bringing in Don Harrison because Blue Wave was really backed up with holiday lighting and back in the fall, and they couldn't keep up with all the little fixes and everything. </w:t>
      </w:r>
    </w:p>
    <w:p>
      <w:r>
        <w:t xml:space="preserve">59:20      (Speaker C)  They're more of an electrician that's going to fix our GFI and where we were not in compliance with the monument lighting and. And the fountain light. </w:t>
      </w:r>
    </w:p>
    <w:p>
      <w:r>
        <w:t xml:space="preserve">59:31      (Speaker B)  Don's the one who came in and </w:t>
      </w:r>
    </w:p>
    <w:p>
      <w:r>
        <w:t xml:space="preserve">59:33      (Speaker E)  ended up fixing that front monument at the p. At the front of the community without, you know, the big expense. </w:t>
      </w:r>
    </w:p>
    <w:p>
      <w:r>
        <w:t xml:space="preserve">59:38      (Speaker C)  And they don't do holiday light. </w:t>
      </w:r>
    </w:p>
    <w:p>
      <w:r>
        <w:t xml:space="preserve">59:40      (Speaker E)  No. </w:t>
      </w:r>
    </w:p>
    <w:p>
      <w:r>
        <w:t xml:space="preserve">59:41      (Speaker C)  Excellent. Okay. I'm happy with that. </w:t>
      </w:r>
    </w:p>
    <w:p>
      <w:r>
        <w:t xml:space="preserve">59:44      (Speaker D)  They did a good job. </w:t>
      </w:r>
    </w:p>
    <w:p>
      <w:r>
        <w:t xml:space="preserve">59:46      (Speaker C)  Thank you. </w:t>
      </w:r>
    </w:p>
    <w:p>
      <w:r>
        <w:t xml:space="preserve">59:46      (Speaker B)  All right, next question. </w:t>
      </w:r>
    </w:p>
    <w:p>
      <w:r>
        <w:t xml:space="preserve">59:48      (Speaker E)  Consideration of steady bass proposal for erosion repair and mitigation. I think that should be under. </w:t>
      </w:r>
    </w:p>
    <w:p>
      <w:r>
        <w:t xml:space="preserve">59:54      (Speaker D)  Yep. </w:t>
      </w:r>
    </w:p>
    <w:p>
      <w:r>
        <w:t xml:space="preserve">59:55      (Speaker E)  So. Okay. Do you want to present that one since we're on it anyway? Want to just get to it? </w:t>
      </w:r>
    </w:p>
    <w:p>
      <w:r>
        <w:t xml:space="preserve">01:00:01   (Speaker D)  Yeah. So I'm sure you have in front of you there's erosion going on over towards the beach where, you know, water is being dead through these pipes and they just. Just fall in the sand, carrying sand away. This is a proposal to install riprap </w:t>
      </w:r>
    </w:p>
    <w:p>
      <w:r>
        <w:t xml:space="preserve">01:00:18   (Speaker C)  rock at that location. </w:t>
      </w:r>
    </w:p>
    <w:p>
      <w:r>
        <w:t xml:space="preserve">01:00:19   (Speaker D)  Next to that. It's like a seawall just to displace all that flow and intervent future. </w:t>
      </w:r>
    </w:p>
    <w:p>
      <w:r>
        <w:t xml:space="preserve">01:00:26   (Speaker B)  I got two questions. First one is Charles looked at this, your plan as Charles, not the erosion? </w:t>
      </w:r>
    </w:p>
    <w:p>
      <w:r>
        <w:t xml:space="preserve">01:00:35   (Speaker E)  No. Okay. </w:t>
      </w:r>
    </w:p>
    <w:p>
      <w:r>
        <w:t xml:space="preserve">01:00:36   (Speaker B)  That would be the first thing I do. Secondly, I would ask. And no, no pun, nothing to personally get stuff as. What did we look at the company that did the weirs five years. </w:t>
      </w:r>
    </w:p>
    <w:p>
      <w:r>
        <w:t xml:space="preserve">01:00:49   (Speaker E)  Hector. We did not reach out for that but we can reach out to them. </w:t>
      </w:r>
    </w:p>
    <w:p>
      <w:r>
        <w:t xml:space="preserve">01:00:53   (Speaker B)  I would, I would look, definitely get Charles engaged in this. We're spending this kind of money because we're looking at what almost 18,000. That's a lot of money. So we need more than one proposal there. So we look at those and then do a comparison and ensure that we have the right scope of work. </w:t>
      </w:r>
    </w:p>
    <w:p>
      <w:r>
        <w:t xml:space="preserve">01:01:11   (Speaker C)  Okay. So one of the things that's happening in this entire community is we have such a low water level that we are going to this, this is a hazard for our homeowners, children on the beach, et cetera. But we're, we are going to have this problem community wide because of the level of the lake and we're going to start seeing this. Anybody that has a seawall, you're going to start seeing this deterioration. And I think we have a big problem here. </w:t>
      </w:r>
    </w:p>
    <w:p>
      <w:r>
        <w:t xml:space="preserve">01:01:39   (Speaker B)  I've been on the block a few times so my question is just to slow it down monies, just make sure from judiciary's responsibility we looked at the options. Now maybe the problem is that we're people can't get to it, but that's a whole different issue. So. Yeah, but at least let's, let's let the homeowners know which is we're spending that money. And it's an engineering, it's an engineering problem. Right. It's a stormwater erosion problem. And, and Charles and Johnson engineer needs </w:t>
      </w:r>
    </w:p>
    <w:p>
      <w:r>
        <w:t xml:space="preserve">01:02:09   (Speaker D)  to weigh in and advise the sport on that's very responsible. </w:t>
      </w:r>
    </w:p>
    <w:p>
      <w:r>
        <w:t xml:space="preserve">01:02:13   (Speaker C)  Okay. So Kevin, what we're going to do is we're going to table this and Michael is going to investigate with Charles on a couple of bits. </w:t>
      </w:r>
    </w:p>
    <w:p>
      <w:r>
        <w:t xml:space="preserve">01:02:22   (Speaker B)  He'll be here tomorrow. Just a real quick one. Kev, do you know where is the water? What's the source of the water that's causing the erosion? </w:t>
      </w:r>
    </w:p>
    <w:p>
      <w:r>
        <w:t xml:space="preserve">01:02:32   (Speaker D)  Do you know? I think it's coming from your parking lot area. Your non verteous surfaces are being directed into those pipes. </w:t>
      </w:r>
    </w:p>
    <w:p>
      <w:r>
        <w:t xml:space="preserve">01:02:39   (Speaker B)  So stormwater drain right into that. Okay. </w:t>
      </w:r>
    </w:p>
    <w:p>
      <w:r>
        <w:t xml:space="preserve">01:02:42   (Speaker C)  The problem is it's going straight through </w:t>
      </w:r>
    </w:p>
    <w:p>
      <w:r>
        <w:t xml:space="preserve">01:02:44   (Speaker D)  the pipes and then just falling onto the sand. So you have a lot of energy hitting the ground and so this, the riprack rock, in my opinion. </w:t>
      </w:r>
    </w:p>
    <w:p>
      <w:r>
        <w:t xml:space="preserve">01:02:51   (Speaker B)  Well, you'll dissipate. </w:t>
      </w:r>
    </w:p>
    <w:p>
      <w:r>
        <w:t xml:space="preserve">01:02:52   (Speaker D)  Exactly. </w:t>
      </w:r>
    </w:p>
    <w:p>
      <w:r>
        <w:t xml:space="preserve">01:02:53   (Speaker C)  So when we used to have a higher water level of the lake, it was just going up the lake and </w:t>
      </w:r>
    </w:p>
    <w:p>
      <w:r>
        <w:t xml:space="preserve">01:02:58   (Speaker D)  the water would help dissipate that energy. But right now it's not happening. </w:t>
      </w:r>
    </w:p>
    <w:p>
      <w:r>
        <w:t xml:space="preserve">01:03:01   (Speaker B)  Gotcha. </w:t>
      </w:r>
    </w:p>
    <w:p>
      <w:r>
        <w:t xml:space="preserve">01:03:03   (Speaker C)  Thank you. </w:t>
      </w:r>
    </w:p>
    <w:p>
      <w:r>
        <w:t xml:space="preserve">01:03:05   (Speaker E)  Thank you. Next up we have consideration of Star environmental Incorporated proposal replacement P number two. </w:t>
      </w:r>
    </w:p>
    <w:p>
      <w:r>
        <w:t xml:space="preserve">01:03:13   (Speaker C)  Yeah, we've already. </w:t>
      </w:r>
    </w:p>
    <w:p>
      <w:r>
        <w:t xml:space="preserve">01:03:15   (Speaker E)  This is what we discussed earlier. Okay. </w:t>
      </w:r>
    </w:p>
    <w:p>
      <w:r>
        <w:t xml:space="preserve">01:03:19   (Speaker B)  I'll make a motion. We approve start environmental $9200. </w:t>
      </w:r>
    </w:p>
    <w:p>
      <w:r>
        <w:t xml:space="preserve">01:03:28   (Speaker F)  Yes. </w:t>
      </w:r>
    </w:p>
    <w:p>
      <w:r>
        <w:t xml:space="preserve">01:03:32   (Speaker E)  All right, next up, we do have ratification of GMS proposal for sidewalk grinding. Mike did reach out to me in between meetings just to see if our maintenance team could help get to some of these sidewalk running a little faster and maybe a little bit cheaper. So we did. We were able to get them a little bit cheaper of a pricing. It was approved outside of the meeting. So, Michael, did you get news from Clayton or geared of when that was going to start? I didn't get the date yet. Okay, so we'll get a date and we'll get that scheduled and get out here and get that stuff done. Yeah, there's like 1100 or something. </w:t>
      </w:r>
    </w:p>
    <w:p>
      <w:r>
        <w:t xml:space="preserve">01:04:04   (Speaker B)  Yep. </w:t>
      </w:r>
    </w:p>
    <w:p>
      <w:r>
        <w:t xml:space="preserve">01:04:04   (Speaker E)  So we would just be looking for a motion to approve the ratification of dmsidewalk writing. </w:t>
      </w:r>
    </w:p>
    <w:p>
      <w:r>
        <w:t xml:space="preserve">01:04:09   (Speaker B)  Almost. </w:t>
      </w:r>
    </w:p>
    <w:p>
      <w:r>
        <w:t xml:space="preserve">01:04:13   (Speaker E)  Okay. </w:t>
      </w:r>
    </w:p>
    <w:p>
      <w:r>
        <w:t xml:space="preserve">01:04:21   (Speaker B)  All in favor? </w:t>
      </w:r>
    </w:p>
    <w:p>
      <w:r>
        <w:t xml:space="preserve">01:04:24   (Speaker E)  Thank you. </w:t>
      </w:r>
    </w:p>
    <w:p>
      <w:r>
        <w:t xml:space="preserve">01:04:31   (Speaker C)  What's the status of the barge that continues to be out here? </w:t>
      </w:r>
    </w:p>
    <w:p>
      <w:r>
        <w:t xml:space="preserve">01:04:35   (Speaker E)  So Charles could probably speak to it a little bit as well. He tried to reach out to Hecker. We've been asking the same questions because our floating barge has become a beach barge. And I have not seen the communication yet. Charles, have you heard from them yet? I saw Charles send an email out yesterday asking for asking for it to be removed by this weekend. We have not received a response from Eric Schaefer at Ecker Construction. I plan to follow up and get a specific timeline. Thank you. </w:t>
      </w:r>
    </w:p>
    <w:p>
      <w:r>
        <w:t xml:space="preserve">01:05:01   (Speaker F)  Ronnie. </w:t>
      </w:r>
    </w:p>
    <w:p>
      <w:r>
        <w:t xml:space="preserve">01:05:02   (Speaker C)  Was Smith finalized the inspection of the weirs? </w:t>
      </w:r>
    </w:p>
    <w:p>
      <w:r>
        <w:t xml:space="preserve">01:05:05   (Speaker D)  George? </w:t>
      </w:r>
    </w:p>
    <w:p>
      <w:r>
        <w:t xml:space="preserve">01:05:07   (Speaker G)  Yes, they did, but I didn't see them come out and in fact, I was going to wait, but I'll go ahead and address it now. So with the weir project, as far as the water management district, what I'm trying to get in writing for you all is that you don't have any timeline like this coming fiscal year to replace those next weirs, whether it's one weir or two weirs. I'm trying to get that in writing before the next meeting. That way you can decide on how many weirs you want to repair each fiscal year and we'll submit our plan to the water management district and tell them here's how we're going to attack this </w:t>
      </w:r>
    </w:p>
    <w:p>
      <w:r>
        <w:t xml:space="preserve">01:05:49   (Speaker B)  fantastic news. </w:t>
      </w:r>
    </w:p>
    <w:p>
      <w:r>
        <w:t xml:space="preserve">01:05:51   (Speaker C)  Okay. And Charles, do we, do we want to get an estimate on. On what it's going to cost, say if we did one or two per year as we move along here? </w:t>
      </w:r>
    </w:p>
    <w:p>
      <w:r>
        <w:t xml:space="preserve">01:06:03   (Speaker G)  I have an estimate already. </w:t>
      </w:r>
    </w:p>
    <w:p>
      <w:r>
        <w:t xml:space="preserve">01:06:06   (Speaker C)  Oh, okay. </w:t>
      </w:r>
    </w:p>
    <w:p>
      <w:r>
        <w:t xml:space="preserve">01:06:06   (Speaker B)  What do you. Are those estimates? </w:t>
      </w:r>
    </w:p>
    <w:p>
      <w:r>
        <w:t xml:space="preserve">01:06:08   (Speaker C)  Do I share that? </w:t>
      </w:r>
    </w:p>
    <w:p>
      <w:r>
        <w:t xml:space="preserve">01:06:11   (Speaker B)  Mayor, Madam Chair, are those estimates prioritized in terms of the most severe? Down to the least. And I Think that would be the next question. Which are you going to sequence? Which ones first? </w:t>
      </w:r>
    </w:p>
    <w:p>
      <w:r>
        <w:t xml:space="preserve">01:06:26   (Speaker G)  So I have. Because I was riding on the barge and actually got a chance to look at all of them. I do have them prioritized. The estimate was not done like that. We only have one estimate at this time. But it wasn't prioritized. But I prioritized them for you. So if you want, what we can do is I'll send it over to Brian and he can have it in the next agenda. </w:t>
      </w:r>
    </w:p>
    <w:p>
      <w:r>
        <w:t xml:space="preserve">01:06:52   (Speaker D)  You know, overall number. </w:t>
      </w:r>
    </w:p>
    <w:p>
      <w:r>
        <w:t xml:space="preserve">01:06:56   (Speaker G)  Oh, hold on one second. I'll pull it up. </w:t>
      </w:r>
    </w:p>
    <w:p>
      <w:r>
        <w:t xml:space="preserve">01:07:00   (Speaker B)  He's gonna say forever. Yeah, I'm leaving this up easily. I think it's great to have the estimates and to prioritize it. And then that way we can make </w:t>
      </w:r>
    </w:p>
    <w:p>
      <w:r>
        <w:t xml:space="preserve">01:07:14   (Speaker E)  the decision, know what fiscal year that </w:t>
      </w:r>
    </w:p>
    <w:p>
      <w:r>
        <w:t xml:space="preserve">01:07:17   (Speaker B)  we want to start slopping up. </w:t>
      </w:r>
    </w:p>
    <w:p>
      <w:r>
        <w:t xml:space="preserve">01:07:18   (Speaker C)  You don't know? </w:t>
      </w:r>
    </w:p>
    <w:p>
      <w:r>
        <w:t xml:space="preserve">01:07:20   (Speaker B)  Well, Charles, I. I do. One thing I feel this imperative when you do that is that it comes in a. In a report format. So something we can go back to in the engineering report and therefore it gives some validity when we sit down and talk to Swift mud if we have to. Something from how engineering firms is. That's Stacy. </w:t>
      </w:r>
    </w:p>
    <w:p>
      <w:r>
        <w:t xml:space="preserve">01:07:45   (Speaker G)  Okay, that's not a problem. </w:t>
      </w:r>
    </w:p>
    <w:p>
      <w:r>
        <w:t xml:space="preserve">01:07:47   (Speaker B)  Recommendation on Johnson Engineering. That's. That lays out that plan and. As opposed to Ron Apostle. Yeah, we think. We think 2030 is a good year. That's probably not. </w:t>
      </w:r>
    </w:p>
    <w:p>
      <w:r>
        <w:t xml:space="preserve">01:08:04   (Speaker G)  And our report will be what we submit to the Water Management District. So they'll see our plan to address them all </w:t>
      </w:r>
    </w:p>
    <w:p>
      <w:r>
        <w:t xml:space="preserve">01:08:13   (Speaker B)  and do consult with us before you finalize that report, right? </w:t>
      </w:r>
    </w:p>
    <w:p>
      <w:r>
        <w:t xml:space="preserve">01:08:16   (Speaker C)  Yeah. </w:t>
      </w:r>
    </w:p>
    <w:p>
      <w:r>
        <w:t xml:space="preserve">01:08:17   (Speaker B)  Oh, yeah. </w:t>
      </w:r>
    </w:p>
    <w:p>
      <w:r>
        <w:t xml:space="preserve">01:08:18   (Speaker G)  You guys will review it? Of course. </w:t>
      </w:r>
    </w:p>
    <w:p>
      <w:r>
        <w:t xml:space="preserve">01:08:21   (Speaker B)  Thank you. </w:t>
      </w:r>
    </w:p>
    <w:p>
      <w:r>
        <w:t xml:space="preserve">01:08:22   (Speaker C)  So did you find that number? </w:t>
      </w:r>
    </w:p>
    <w:p>
      <w:r>
        <w:t xml:space="preserve">01:08:24   (Speaker G)  Yes. </w:t>
      </w:r>
    </w:p>
    <w:p>
      <w:r>
        <w:t xml:space="preserve">01:08:25   (Speaker B)  Keep moving. What is it? </w:t>
      </w:r>
    </w:p>
    <w:p>
      <w:r>
        <w:t xml:space="preserve">01:08:29   (Speaker G)  Per Weir, you're looking at about 180,000 per. We. I didn't hear some. I heard two people talking. What was the question? </w:t>
      </w:r>
    </w:p>
    <w:p>
      <w:r>
        <w:t xml:space="preserve">01:08:43   (Speaker B)  Yeah, I mean, yeah, that's. That's 300 and something for one. </w:t>
      </w:r>
    </w:p>
    <w:p>
      <w:r>
        <w:t xml:space="preserve">01:08:47   (Speaker A)  Can you give you a financial report, please? </w:t>
      </w:r>
    </w:p>
    <w:p>
      <w:r>
        <w:t xml:space="preserve">01:08:51   (Speaker B)  It's not bad. We can fit that in in 2016. </w:t>
      </w:r>
    </w:p>
    <w:p>
      <w:r>
        <w:t xml:space="preserve">01:08:56   (Speaker C)  Yeah. And there's six months to do, right? Yeah. My math was right. </w:t>
      </w:r>
    </w:p>
    <w:p>
      <w:r>
        <w:t xml:space="preserve">01:09:03   (Speaker B)  Say about 1.4 million. </w:t>
      </w:r>
    </w:p>
    <w:p>
      <w:r>
        <w:t xml:space="preserve">01:09:06   (Speaker A)  How many do we have? </w:t>
      </w:r>
    </w:p>
    <w:p>
      <w:r>
        <w:t xml:space="preserve">01:09:08   (Speaker B)  I understand to be wrong. </w:t>
      </w:r>
    </w:p>
    <w:p>
      <w:r>
        <w:t xml:space="preserve">01:09:09   (Speaker C)  How many do we have? Six. Six left. So there's eight in total. </w:t>
      </w:r>
    </w:p>
    <w:p>
      <w:r>
        <w:t xml:space="preserve">01:09:13   (Speaker B)  What's next? </w:t>
      </w:r>
    </w:p>
    <w:p>
      <w:r>
        <w:t xml:space="preserve">01:09:14   (Speaker E)  Okay, next up, we have consideration of Elite Favors proposal for paper replacement on Cross Creek. This would be for phase three. </w:t>
      </w:r>
    </w:p>
    <w:p>
      <w:r>
        <w:t xml:space="preserve">01:09:21   (Speaker B)  Leave you guys. </w:t>
      </w:r>
    </w:p>
    <w:p>
      <w:r>
        <w:t xml:space="preserve">01:09:21   (Speaker E)  We looked at this last month. The total of it is 178,049 towers. </w:t>
      </w:r>
    </w:p>
    <w:p>
      <w:r>
        <w:t xml:space="preserve">01:09:28   (Speaker B)  Some modern recommendations. We go ahead and do that because we've got them dial in, we've got them trained, we've got, we've got a repair plan. Engineer signed it off. They know the property. I think we are going close. </w:t>
      </w:r>
    </w:p>
    <w:p>
      <w:r>
        <w:t xml:space="preserve">01:09:43   (Speaker C)  We just need to put this money in the escrow FY27 budget. </w:t>
      </w:r>
    </w:p>
    <w:p>
      <w:r>
        <w:t xml:space="preserve">01:09:46   (Speaker B)  Yes. Or find out from their report exactly what's, what's left. Yeah, we may be. </w:t>
      </w:r>
    </w:p>
    <w:p>
      <w:r>
        <w:t xml:space="preserve">01:09:53   (Speaker A)  I'm going to encourage you guys maybe talk about some of these items that you want to address this year. Maybe after you have an understanding. </w:t>
      </w:r>
    </w:p>
    <w:p>
      <w:r>
        <w:t xml:space="preserve">01:10:02   (Speaker B)  That's what I would say. I think you have to table this. Well, I think you take. I'm not motioning, I'm just saying I was giving my recommendation. I never motioned. Yeah, I just gave my recommendation and </w:t>
      </w:r>
    </w:p>
    <w:p>
      <w:r>
        <w:t xml:space="preserve">01:10:12   (Speaker A)  I agree with Mr. And I say this only because I'm recently looking at the spend and I'm seeing quite a bit of spending that it's been occurring over the past month. So I think we need to have just a. </w:t>
      </w:r>
    </w:p>
    <w:p>
      <w:r>
        <w:t xml:space="preserve">01:10:25   (Speaker C)  This entire year we have taken on some major projects that have been sitting around for years not getting done. We've made considerable improvements. </w:t>
      </w:r>
    </w:p>
    <w:p>
      <w:r>
        <w:t xml:space="preserve">01:10:35   (Speaker B)  We have but we have to, you </w:t>
      </w:r>
    </w:p>
    <w:p>
      <w:r>
        <w:t xml:space="preserve">01:10:38   (Speaker D)  know, we need to continue. </w:t>
      </w:r>
    </w:p>
    <w:p>
      <w:r>
        <w:t xml:space="preserve">01:10:39   (Speaker B)  We need to continue but we can't model budget of 40% increase. </w:t>
      </w:r>
    </w:p>
    <w:p>
      <w:r>
        <w:t xml:space="preserve">01:10:47   (Speaker A)  So I think it's a discussion of balance. Right. How much can you afford in terms of an assessment increase? I mean the reality is. And I'll touch on it but you've got a community that's a couple decades old, I believe and there probably should have been an annual capital reserve plan put in place that would have mitigated this. So you're doing the right thing by solving the issues. Unfortunately, you're using your savings to solve </w:t>
      </w:r>
    </w:p>
    <w:p>
      <w:r>
        <w:t xml:space="preserve">01:11:12   (Speaker C)  the issues right now. So you know, we had a study done so we could be told what we need to do. And so if you're going to have a study and you know what the problems are, you have to plan for the future. And to plan for the future you have to put the money together so you can actually take on this project because we could get a big surprise. We could find out, trip fund could come and say, well this one is so bad you're going to have to take this on. </w:t>
      </w:r>
    </w:p>
    <w:p>
      <w:r>
        <w:t xml:space="preserve">01:11:41   (Speaker A)  We have to have some money in </w:t>
      </w:r>
    </w:p>
    <w:p>
      <w:r>
        <w:t xml:space="preserve">01:11:43   (Speaker C)  our budget to take on these things. </w:t>
      </w:r>
    </w:p>
    <w:p>
      <w:r>
        <w:t xml:space="preserve">01:11:45   (Speaker B)  I think the last board chose instead of doing capital reserves to borrow, you know, borrow a million. </w:t>
      </w:r>
    </w:p>
    <w:p>
      <w:r>
        <w:t xml:space="preserve">01:11:50   (Speaker A)  They did. </w:t>
      </w:r>
    </w:p>
    <w:p>
      <w:r>
        <w:t xml:space="preserve">01:11:51   (Speaker B)  Seven year note. </w:t>
      </w:r>
    </w:p>
    <w:p>
      <w:r>
        <w:t xml:space="preserve">01:11:52   (Speaker E)  Yeah. </w:t>
      </w:r>
    </w:p>
    <w:p>
      <w:r>
        <w:t xml:space="preserve">01:11:53   (Speaker B)  Another way to put it. </w:t>
      </w:r>
    </w:p>
    <w:p>
      <w:r>
        <w:t xml:space="preserve">01:11:54   (Speaker A)  Yeah. And, and I don't know your feelings, you guys. People want to keep talking about some of the. </w:t>
      </w:r>
    </w:p>
    <w:p>
      <w:r>
        <w:t xml:space="preserve">01:11:58   (Speaker D)  I think I didn't get to you </w:t>
      </w:r>
    </w:p>
    <w:p>
      <w:r>
        <w:t xml:space="preserve">01:12:01   (Speaker B)  how much over here financially then. But at least this was after the. Your finance then we'll. </w:t>
      </w:r>
    </w:p>
    <w:p>
      <w:r>
        <w:t xml:space="preserve">01:12:09   (Speaker A)  That would be my recommendation between. Usually I talk about your financial condition before you talk about what you'd like to do. </w:t>
      </w:r>
    </w:p>
    <w:p>
      <w:r>
        <w:t xml:space="preserve">01:12:14   (Speaker B)  Yeah. </w:t>
      </w:r>
    </w:p>
    <w:p>
      <w:r>
        <w:t xml:space="preserve">01:12:16   (Speaker C)  And just for clarification on. </w:t>
      </w:r>
    </w:p>
    <w:p>
      <w:r>
        <w:t xml:space="preserve">01:12:18   (Speaker B)  On the. On the elite one. </w:t>
      </w:r>
    </w:p>
    <w:p>
      <w:r>
        <w:t xml:space="preserve">01:12:20   (Speaker C)  The. </w:t>
      </w:r>
    </w:p>
    <w:p>
      <w:r>
        <w:t xml:space="preserve">01:12:20   (Speaker B)  The 10,000 that comes off because we paid the 16,000. Yeah, that's my understanding that's that, that's the way honest. 16,000 last month that would be minus paid them 10,000. No, we paid them 16. </w:t>
      </w:r>
    </w:p>
    <w:p>
      <w:r>
        <w:t xml:space="preserve">01:12:36   (Speaker C)  Then we paid them an additional 16. </w:t>
      </w:r>
    </w:p>
    <w:p>
      <w:r>
        <w:t xml:space="preserve">01:12:38   (Speaker B)  16 was for the additional work. 16 was the additional work. But I think 10 of that were if we accept this proposal that 10 comes off. That 10 comes off. That's the way that I understand. </w:t>
      </w:r>
    </w:p>
    <w:p>
      <w:r>
        <w:t xml:space="preserve">01:12:50   (Speaker C)  Yeah yeah. </w:t>
      </w:r>
    </w:p>
    <w:p>
      <w:r>
        <w:t xml:space="preserve">01:12:51   (Speaker B)  Is that not what. The way you understood it Ron? </w:t>
      </w:r>
    </w:p>
    <w:p>
      <w:r>
        <w:t xml:space="preserve">01:12:53   (Speaker C)  That was for the. That was for the emergency repairs. That was the 10. </w:t>
      </w:r>
    </w:p>
    <w:p>
      <w:r>
        <w:t xml:space="preserve">01:12:58   (Speaker B)  Yeah. Because we pushed this back to have a discussion. </w:t>
      </w:r>
    </w:p>
    <w:p>
      <w:r>
        <w:t xml:space="preserve">01:13:00   (Speaker C)  Yes. This we didn't touch. </w:t>
      </w:r>
    </w:p>
    <w:p>
      <w:r>
        <w:t xml:space="preserve">01:13:01   (Speaker D)  Yeah I know but part of the </w:t>
      </w:r>
    </w:p>
    <w:p>
      <w:r>
        <w:t xml:space="preserve">01:13:04   (Speaker C)  deal that the ten thousand dollar deposit on the overall pricing so we would have a balance of 168949. </w:t>
      </w:r>
    </w:p>
    <w:p>
      <w:r>
        <w:t xml:space="preserve">01:13:13   (Speaker B)  That's. </w:t>
      </w:r>
    </w:p>
    <w:p>
      <w:r>
        <w:t xml:space="preserve">01:13:14   (Speaker C)  I don't care. They're taking federal credit. It says deposit right there. I see that. </w:t>
      </w:r>
    </w:p>
    <w:p>
      <w:r>
        <w:t xml:space="preserve">01:13:18   (Speaker B)  Yeah but I think that's what they </w:t>
      </w:r>
    </w:p>
    <w:p>
      <w:r>
        <w:t xml:space="preserve">01:13:19   (Speaker C)  want us to pay. We'll finalize it before. Before we sign a contract. We'll get this numbers all. </w:t>
      </w:r>
    </w:p>
    <w:p>
      <w:r>
        <w:t xml:space="preserve">01:13:25   (Speaker D)  All final. </w:t>
      </w:r>
    </w:p>
    <w:p>
      <w:r>
        <w:t xml:space="preserve">01:13:26   (Speaker C)  Okay next item. </w:t>
      </w:r>
    </w:p>
    <w:p>
      <w:r>
        <w:t xml:space="preserve">01:13:28   (Speaker E)  All right next up, anything else that you might be good going in the engineer report. Keep rolling. All right engineer. </w:t>
      </w:r>
    </w:p>
    <w:p>
      <w:r>
        <w:t xml:space="preserve">01:13:35   (Speaker C)  Michael, don't you have to leave? </w:t>
      </w:r>
    </w:p>
    <w:p>
      <w:r>
        <w:t xml:space="preserve">01:13:37   (Speaker E)  I'm. I'm gonna stay. </w:t>
      </w:r>
    </w:p>
    <w:p>
      <w:r>
        <w:t xml:space="preserve">01:13:39   (Speaker B)  Now Charles, we got you. </w:t>
      </w:r>
    </w:p>
    <w:p>
      <w:r>
        <w:t xml:space="preserve">01:13:42   (Speaker E)  If you have anything to report you just want to jump into the. That you have. Charles, I think you're muted. Charles, if you're trying to talk. While we're trying to get them. Just so you guys know too along with the engineer when that barge comes out now that it's beached any kind of damage that might do to our shoreline and stuff like that. I told Charles to make sure Heer understands that they're going to need repair. You know anything that from them keeping it out there for four so there's some. Something's going to happen. </w:t>
      </w:r>
    </w:p>
    <w:p>
      <w:r>
        <w:t xml:space="preserve">01:14:24   (Speaker B)  I would say tell them if they don't beat up in 30 days, we're selling. </w:t>
      </w:r>
    </w:p>
    <w:p>
      <w:r>
        <w:t xml:space="preserve">01:14:29   (Speaker G)  All right, I'm unmuted now. I'm good to go. </w:t>
      </w:r>
    </w:p>
    <w:p>
      <w:r>
        <w:t xml:space="preserve">01:14:34   (Speaker B)  So let's see. </w:t>
      </w:r>
    </w:p>
    <w:p>
      <w:r>
        <w:t xml:space="preserve">01:14:36   (Speaker G)  Are we talking about consideration of firm foundations proposal? </w:t>
      </w:r>
    </w:p>
    <w:p>
      <w:r>
        <w:t xml:space="preserve">01:14:42   (Speaker B)  Yes sir. </w:t>
      </w:r>
    </w:p>
    <w:p>
      <w:r>
        <w:t xml:space="preserve">01:14:43   (Speaker E)  Movement replacement? Yes sir. </w:t>
      </w:r>
    </w:p>
    <w:p>
      <w:r>
        <w:t xml:space="preserve">01:14:45   (Speaker G)  Okay, so firm foundation had a. An estimate of $10,769.23. We also received a proposal from Site Masters of Florida which was closer to 4800. Let me tell you the difference. I need to reach out to Site Masters because we're comparing apples to oranges. Firm foundation. The reason theirs is 10,000. They are. They're going to replace that whole structure with a cast in place concrete structure. So you're going to get a brand new structure for $10,000. </w:t>
      </w:r>
    </w:p>
    <w:p>
      <w:r>
        <w:t xml:space="preserve">01:15:32   (Speaker B)  It would be nice to know maybe I missed it. I don't see any. There's no details on what's here. We don't have a picture. Yeah, there's nothing here for those of us that haven't seen it. </w:t>
      </w:r>
    </w:p>
    <w:p>
      <w:r>
        <w:t xml:space="preserve">01:15:49   (Speaker E)  Yeah, all I see in here, Charles, just so you know, is a scope of work with assumptions and exclusions. I don't. Doesn't look like there was any photos submitted with the prop. </w:t>
      </w:r>
    </w:p>
    <w:p>
      <w:r>
        <w:t xml:space="preserve">01:15:58   (Speaker G)  Okay, so I tell you what, Brian, would you rather table this to the next one so I can send a picture for everybody to look at? </w:t>
      </w:r>
    </w:p>
    <w:p>
      <w:r>
        <w:t xml:space="preserve">01:16:07   (Speaker E)  Yeah, I think that's going to be our best option. If the board's okay with that. </w:t>
      </w:r>
    </w:p>
    <w:p>
      <w:r>
        <w:t xml:space="preserve">01:16:14   (Speaker G)  It. No, it's not critical. </w:t>
      </w:r>
    </w:p>
    <w:p>
      <w:r>
        <w:t xml:space="preserve">01:16:16   (Speaker E)  Okay. Yeah, so we'll table the next. We'll gather everything and then we'll bring it back. </w:t>
      </w:r>
    </w:p>
    <w:p>
      <w:r>
        <w:t xml:space="preserve">01:16:22   (Speaker B)  He says non critical level. </w:t>
      </w:r>
    </w:p>
    <w:p>
      <w:r>
        <w:t xml:space="preserve">01:16:26   (Speaker G)  It's just, it's a, it's a concrete drainage inlet that looks like it got ran over by a heavy truck. Cracked it. So again, it's not going to get any worse between now and the next meeting or anything like that. </w:t>
      </w:r>
    </w:p>
    <w:p>
      <w:r>
        <w:t xml:space="preserve">01:16:42   (Speaker E)  All right, Charles, next up we got the consideration of Johnson engineering proposal for traffic problem study. </w:t>
      </w:r>
    </w:p>
    <w:p>
      <w:r>
        <w:t xml:space="preserve">01:16:50   (Speaker G)  All right, our traffic group, you know, we've. We've been trying to control the speed in that neighborhood. And we want to evaluate, we want to do an evaluation to see where we're getting the most speeding and what type of devices we need. And then, you know, it's. Obviously it's going to use your input because I know people hate speed bumps, but we got to do something. Whether it be speed bumps or flashing speed signs that show the actual speed of the car, we want to do a study to figure out where the speeders are and then propose you guys some solutions on how to fix it. </w:t>
      </w:r>
    </w:p>
    <w:p>
      <w:r>
        <w:t xml:space="preserve">01:17:39   (Speaker B)  How about you drinking too? </w:t>
      </w:r>
    </w:p>
    <w:p>
      <w:r>
        <w:t xml:space="preserve">01:17:45   (Speaker E)  We would need to find something other than flashing signs too, because there are some out here and they just blow by. </w:t>
      </w:r>
    </w:p>
    <w:p>
      <w:r>
        <w:t xml:space="preserve">01:17:53   (Speaker B)  I guess the point we're trying to make is, is it really required to do data collection in order to get to a recommendation of traffic and to </w:t>
      </w:r>
    </w:p>
    <w:p>
      <w:r>
        <w:t xml:space="preserve">01:18:02   (Speaker C)  determine if there's a problem? We know There's a problem. We already know we have X number of options. </w:t>
      </w:r>
    </w:p>
    <w:p>
      <w:r>
        <w:t xml:space="preserve">01:18:10   (Speaker B)  What is the value proposition for a study? And as we get it, what's the plan? What's going to change? And we know right now, if you're going to tell us there are some devices out there right now that we can use that will not </w:t>
      </w:r>
    </w:p>
    <w:p>
      <w:r>
        <w:t xml:space="preserve">01:18:25   (Speaker D)  make our </w:t>
      </w:r>
    </w:p>
    <w:p>
      <w:r>
        <w:t xml:space="preserve">01:18:25   (Speaker B)  roads look too bad or something, give us something out there. But we already know speakers. You can go look at this kids, Martin, where they're burning fire smoking tires all through the neighborhood right now. </w:t>
      </w:r>
    </w:p>
    <w:p>
      <w:r>
        <w:t xml:space="preserve">01:18:39   (Speaker C)  Not exactly on subject, but if you go down Morris Bridge Road where they did all of this renovations to make the bicycle lane safer. </w:t>
      </w:r>
    </w:p>
    <w:p>
      <w:r>
        <w:t xml:space="preserve">01:18:51   (Speaker B)  $2 million. </w:t>
      </w:r>
    </w:p>
    <w:p>
      <w:r>
        <w:t xml:space="preserve">01:18:52   (Speaker C)  Yeah. It dropped down the road. </w:t>
      </w:r>
    </w:p>
    <w:p>
      <w:r>
        <w:t xml:space="preserve">01:18:53   (Speaker A)  Half of them have been demolished like bar. </w:t>
      </w:r>
    </w:p>
    <w:p>
      <w:r>
        <w:t xml:space="preserve">01:18:58   (Speaker B)  Funny. It's not funny, right? It's sick. Anyway. </w:t>
      </w:r>
    </w:p>
    <w:p>
      <w:r>
        <w:t xml:space="preserve">01:19:03   (Speaker C)  You take your life in your hands riding a bicycle around Corey Lake Drive just like on Marsburg Road. It's insane. </w:t>
      </w:r>
    </w:p>
    <w:p>
      <w:r>
        <w:t xml:space="preserve">01:19:11   (Speaker G)  To answer the question. The study. We don't have to do the study. The study was really to cover you all in case you have residents that say, well, why did you put that here and not here? We could have a study that shows here, here's the counts and here's where you're getting the most speeding right here. So if you don't. If you don't worry about that, don't care about that part. We can go ahead, do like an aerial map. We can have you all vote on some locations and we can recommend some. Some solutions. And then you say, hey, let's. Let's put speed bumps here. Let's go with some rumble strips over here. Or, you know, however you want to do it. We don't have to do the study. That was just more so. So the public could see it and they could see why we chose to do what we did and where we did it. </w:t>
      </w:r>
    </w:p>
    <w:p>
      <w:r>
        <w:t xml:space="preserve">01:20:05   (Speaker C)  At one point we were told that you. That speed bumps don't work well on papers. Is that actually the case? </w:t>
      </w:r>
    </w:p>
    <w:p>
      <w:r>
        <w:t xml:space="preserve">01:20:13   (Speaker G)  Well, I've seen it two ways. I've seen them cut into it and I seen them sitting on top of. Slows people down. It aggravates people, especially the ones who have cars that kind of sit low. They're gonna be pretty upset with you. </w:t>
      </w:r>
    </w:p>
    <w:p>
      <w:r>
        <w:t xml:space="preserve">01:20:31   (Speaker B)  Yeah, we pretty upset when they go on the street. Like I actually. What I've seen and what I would ask you, Charles, to take a look at, instead of speaking bumps and as we call them, something similar to the ribbons you got if you had sloped ribbons with concrete ribbons. Something more on that level, more of that wide hump yeah, the wide hump, I think. And it would look more. It wouldn't look as. Yeah, that's just like a bump, but it looked like. It's just if we follow the ribbon cut as we're doing in the road. So it looks like there's a reason anyway. Something like that. </w:t>
      </w:r>
    </w:p>
    <w:p>
      <w:r>
        <w:t xml:space="preserve">01:21:10   (Speaker E)  But. But as opposed. </w:t>
      </w:r>
    </w:p>
    <w:p>
      <w:r>
        <w:t xml:space="preserve">01:21:12   (Speaker B)  And I think you can bump a few. Some people. Slow down a little bit there. I. The only thing that I'm afraid of, the only fear I have with speed bumps or anything like that, if in fact someone hits a bump and lose control of their car, it scares me. I know that. </w:t>
      </w:r>
    </w:p>
    <w:p>
      <w:r>
        <w:t xml:space="preserve">01:21:31   (Speaker D)  Here's the thing, though. </w:t>
      </w:r>
    </w:p>
    <w:p>
      <w:r>
        <w:t xml:space="preserve">01:21:33   (Speaker B)  If my kids or grandkids out there and that car gets loose, it doesn't matter. I mean, with speeding, I just want to make sure from a liability standpoint, we're not buying into liability there by putting those out there. And that's the only concern I have with those. </w:t>
      </w:r>
    </w:p>
    <w:p>
      <w:r>
        <w:t xml:space="preserve">01:21:47   (Speaker G)  Okay, well, based on the posted speed limit, because that goes into. We take that to an account as well. If they're driving the posted speed limit or less, they'll be fine. Now if somebody's coming through there doing 50, I mean, that's higher than the posted speed limit. </w:t>
      </w:r>
    </w:p>
    <w:p>
      <w:r>
        <w:t xml:space="preserve">01:22:07   (Speaker B)  I have no problem with them bumping. I just. I just raised that concern. But we've got to slow them down. </w:t>
      </w:r>
    </w:p>
    <w:p>
      <w:r>
        <w:t xml:space="preserve">01:22:14   (Speaker A)  I agree, Mr. Acock, and I think </w:t>
      </w:r>
    </w:p>
    <w:p>
      <w:r>
        <w:t xml:space="preserve">01:22:15   (Speaker C)  the speed cable might be the best option. Just because people with cars that are low to the ground won't have the same problem as with the bump. </w:t>
      </w:r>
    </w:p>
    <w:p>
      <w:r>
        <w:t xml:space="preserve">01:22:23   (Speaker G)  Right. </w:t>
      </w:r>
    </w:p>
    <w:p>
      <w:r>
        <w:t xml:space="preserve">01:22:23   (Speaker C)  It's not people with lower the ground </w:t>
      </w:r>
    </w:p>
    <w:p>
      <w:r>
        <w:t xml:space="preserve">01:22:25   (Speaker B)  cars that are speeding, but maybe it solves both problems. </w:t>
      </w:r>
    </w:p>
    <w:p>
      <w:r>
        <w:t xml:space="preserve">01:22:29   (Speaker C)  Yeah. The issue with it being below the ground and it can bottom out. The bottom car, I guess it hits the bottom. </w:t>
      </w:r>
    </w:p>
    <w:p>
      <w:r>
        <w:t xml:space="preserve">01:22:35   (Speaker B)  So. So how much, Charles, do you need to give a revised proposal to. To come back to us with a recommendation, a recommendations report regarding locations? </w:t>
      </w:r>
    </w:p>
    <w:p>
      <w:r>
        <w:t xml:space="preserve">01:22:45   (Speaker G)  What I want. What I. What I wanted to do was I could give you. By the next meeting, we can give you an area showing you locations and then send you an email with some solutions, some potential solutions, something that you guys can look at at the next meeting. </w:t>
      </w:r>
    </w:p>
    <w:p>
      <w:r>
        <w:t xml:space="preserve">01:23:01   (Speaker C)  The advantage of that is we could. We could provide that to the residents so they could read it. </w:t>
      </w:r>
    </w:p>
    <w:p>
      <w:r>
        <w:t xml:space="preserve">01:23:05   (Speaker E)  Yeah. </w:t>
      </w:r>
    </w:p>
    <w:p>
      <w:r>
        <w:t xml:space="preserve">01:23:06   (Speaker C)  And know that it came from our. </w:t>
      </w:r>
    </w:p>
    <w:p>
      <w:r>
        <w:t xml:space="preserve">01:23:07   (Speaker B)  I understand. My only comment has nothing to do with that. Mine was that would it be best if we provided him the locations? And as. As he provided us the locations, Maybe he provides a map. Yeah. When we can revert back. </w:t>
      </w:r>
    </w:p>
    <w:p>
      <w:r>
        <w:t xml:space="preserve">01:23:22   (Speaker C)  Right. </w:t>
      </w:r>
    </w:p>
    <w:p>
      <w:r>
        <w:t xml:space="preserve">01:23:22   (Speaker B)  Yeah. We go ahead and say here, Bonaire, </w:t>
      </w:r>
    </w:p>
    <w:p>
      <w:r>
        <w:t xml:space="preserve">01:23:25   (Speaker C)  you Know the city may even have recommendations. There may be an institute that's responsible for safety on. </w:t>
      </w:r>
    </w:p>
    <w:p>
      <w:r>
        <w:t xml:space="preserve">01:23:32   (Speaker B)  I'm just more where we going to place them. </w:t>
      </w:r>
    </w:p>
    <w:p>
      <w:r>
        <w:t xml:space="preserve">01:23:34   (Speaker E)  I don't really. </w:t>
      </w:r>
    </w:p>
    <w:p>
      <w:r>
        <w:t xml:space="preserve">01:23:35   (Speaker B)  Charles, could you kind of go over </w:t>
      </w:r>
    </w:p>
    <w:p>
      <w:r>
        <w:t xml:space="preserve">01:23:38   (Speaker E)  what the steps would be to put speed bumps or speed tables into the community? My understanding is that the county would have to be involved in that process at least a little bit. Is that accurate? </w:t>
      </w:r>
    </w:p>
    <w:p>
      <w:r>
        <w:t xml:space="preserve">01:23:48   (Speaker G)  Yeah, well, we communicate with them. They don't. They don't really step in. I communicated with them. </w:t>
      </w:r>
    </w:p>
    <w:p>
      <w:r>
        <w:t xml:space="preserve">01:23:55   (Speaker C)  We don't know the streets. </w:t>
      </w:r>
    </w:p>
    <w:p>
      <w:r>
        <w:t xml:space="preserve">01:23:58   (Speaker B)  We don't know well, we're raring. Amen. </w:t>
      </w:r>
    </w:p>
    <w:p>
      <w:r>
        <w:t xml:space="preserve">01:24:04   (Speaker E)  I just know that I have another district who owns their roads within the community and the Pasco county is very much involved in that. Yes. I'm just giving my back. </w:t>
      </w:r>
    </w:p>
    <w:p>
      <w:r>
        <w:t xml:space="preserve">01:24:15   (Speaker C)  Okay. </w:t>
      </w:r>
    </w:p>
    <w:p>
      <w:r>
        <w:t xml:space="preserve">01:24:16   (Speaker B)  So I guess that's. He needs to tell us what process we gotta follow. </w:t>
      </w:r>
    </w:p>
    <w:p>
      <w:r>
        <w:t xml:space="preserve">01:24:21   (Speaker C)  There is a road that goes from County Line Road to Bruce B. Downs and it goes by that 10 minute loop, whatever that place is. And they have speed tables there and they have them perfectly distanced so you can't get your speed up to a point before you're at the next one. And that's why I'm saying I think there must be some kind of guidelines </w:t>
      </w:r>
    </w:p>
    <w:p>
      <w:r>
        <w:t xml:space="preserve">01:24:45   (Speaker D)  as you're out of professionals. </w:t>
      </w:r>
    </w:p>
    <w:p>
      <w:r>
        <w:t xml:space="preserve">01:24:46   (Speaker G)  Yeah, yeah, we, we, we do that for you. That's not a problem. But again what we were going to try to do. </w:t>
      </w:r>
    </w:p>
    <w:p>
      <w:r>
        <w:t xml:space="preserve">01:24:53   (Speaker C)  Yes, I'm suggesting we need you. </w:t>
      </w:r>
    </w:p>
    <w:p>
      <w:r>
        <w:t xml:space="preserve">01:24:56   (Speaker E)  Okay. </w:t>
      </w:r>
    </w:p>
    <w:p>
      <w:r>
        <w:t xml:space="preserve">01:24:57   (Speaker D)  All right. </w:t>
      </w:r>
    </w:p>
    <w:p>
      <w:r>
        <w:t xml:space="preserve">01:24:58   (Speaker G)  So by the next meeting, by the next meeting we'll have you an aerial showing you locations based on calculations. </w:t>
      </w:r>
    </w:p>
    <w:p>
      <w:r>
        <w:t xml:space="preserve">01:25:04   (Speaker B)  And, and could you like Ron was saying, could you shoot us over on the aerial map that you're going to use real quickly and we could just provide you some, you know, local knowledge of saying hey here's, here's the four places that we see the biggest problems. </w:t>
      </w:r>
    </w:p>
    <w:p>
      <w:r>
        <w:t xml:space="preserve">01:25:20   (Speaker G)  Okay. </w:t>
      </w:r>
    </w:p>
    <w:p>
      <w:r>
        <w:t xml:space="preserve">01:25:21   (Speaker C)  I can tell you right now it's Quarry Lake Drive. Don't bother doing any of the side streets. </w:t>
      </w:r>
    </w:p>
    <w:p>
      <w:r>
        <w:t xml:space="preserve">01:25:29   (Speaker G)  So we don't want any. So we don't want any side streets. Just Corey Lake Drive. </w:t>
      </w:r>
    </w:p>
    <w:p>
      <w:r>
        <w:t xml:space="preserve">01:25:34   (Speaker C)  Am I right? </w:t>
      </w:r>
    </w:p>
    <w:p>
      <w:r>
        <w:t xml:space="preserve">01:25:39   (Speaker B)  Excuse me. </w:t>
      </w:r>
    </w:p>
    <w:p>
      <w:r>
        <w:t xml:space="preserve">01:25:40   (Speaker E)  The words meaning right now. Thank you very much. </w:t>
      </w:r>
    </w:p>
    <w:p>
      <w:r>
        <w:t xml:space="preserve">01:25:42   (Speaker B)  I. I think we've got to get the biggest bang for the buck in Corley Drive is for more has far more traffic. </w:t>
      </w:r>
    </w:p>
    <w:p>
      <w:r>
        <w:t xml:space="preserve">01:25:51   (Speaker A)  Oh yeah. </w:t>
      </w:r>
    </w:p>
    <w:p>
      <w:r>
        <w:t xml:space="preserve">01:25:52   (Speaker C)  Everybody drives on there. Everybody have to. </w:t>
      </w:r>
    </w:p>
    <w:p>
      <w:r>
        <w:t xml:space="preserve">01:25:54   (Speaker B)  So. So that may be a two. Two tier approach, two phase approach this then move to the next and get it. But I think you've got to cut this process. It was unbelievable way to drive. </w:t>
      </w:r>
    </w:p>
    <w:p>
      <w:r>
        <w:t xml:space="preserve">01:26:07   (Speaker E)  All right. So I think board direction right now. Charles is they're looking at the main boulevard. That's the main priority at this time and kind of phase it from there. So if we can get an aerial picture to the board members or even to me and I can distribute that to the board members and then we can get the recommendations from there. And I think we're. </w:t>
      </w:r>
    </w:p>
    <w:p>
      <w:r>
        <w:t xml:space="preserve">01:26:23   (Speaker F)  We're good. </w:t>
      </w:r>
    </w:p>
    <w:p>
      <w:r>
        <w:t xml:space="preserve">01:26:24   (Speaker C)  Well, if he could give us a </w:t>
      </w:r>
    </w:p>
    <w:p>
      <w:r>
        <w:t xml:space="preserve">01:26:25   (Speaker E)  cost as well as a cost. Correct. </w:t>
      </w:r>
    </w:p>
    <w:p>
      <w:r>
        <w:t xml:space="preserve">01:26:27   (Speaker C)  Speed papers. </w:t>
      </w:r>
    </w:p>
    <w:p>
      <w:r>
        <w:t xml:space="preserve">01:26:29   (Speaker E)  So yeah. </w:t>
      </w:r>
    </w:p>
    <w:p>
      <w:r>
        <w:t xml:space="preserve">01:26:31   (Speaker C)  So, Charles, that would be a lease Pavers would. We'd have to contract with to put this in. </w:t>
      </w:r>
    </w:p>
    <w:p>
      <w:r>
        <w:t xml:space="preserve">01:26:40   (Speaker G)  I've worked with a different contractor for speed tables. I haven't. I haven't seen. I haven't worked with elite on doing this type of work. </w:t>
      </w:r>
    </w:p>
    <w:p>
      <w:r>
        <w:t xml:space="preserve">01:26:49   (Speaker C)  And again, this is a 27 budget project. </w:t>
      </w:r>
    </w:p>
    <w:p>
      <w:r>
        <w:t xml:space="preserve">01:26:53   (Speaker E)  Hey, Charles, anything else from an engineering standpoint for the district? </w:t>
      </w:r>
    </w:p>
    <w:p>
      <w:r>
        <w:t xml:space="preserve">01:26:57   (Speaker G)  No, sir. </w:t>
      </w:r>
    </w:p>
    <w:p>
      <w:r>
        <w:t xml:space="preserve">01:26:59   (Speaker E)  Anything else for Charles at this time? </w:t>
      </w:r>
    </w:p>
    <w:p>
      <w:r>
        <w:t xml:space="preserve">01:27:01   (Speaker B)  Board numbers. </w:t>
      </w:r>
    </w:p>
    <w:p>
      <w:r>
        <w:t xml:space="preserve">01:27:01   (Speaker C)  Thank you, Charles. </w:t>
      </w:r>
    </w:p>
    <w:p>
      <w:r>
        <w:t xml:space="preserve">01:27:02   (Speaker E)  Thank you, Charles. We'll. We'll talk soon. </w:t>
      </w:r>
    </w:p>
    <w:p>
      <w:r>
        <w:t xml:space="preserve">01:27:05   (Speaker G)  Okay. See, </w:t>
      </w:r>
    </w:p>
    <w:p>
      <w:r>
        <w:t xml:space="preserve">01:27:08   (Speaker E)  next up, we do have a district council. District council obviously is not with us tonight. He's on another vacation. I think he's back sometime next week. So I can take any questions that you have from. Obviously we have a couple of things </w:t>
      </w:r>
    </w:p>
    <w:p>
      <w:r>
        <w:t xml:space="preserve">01:27:19   (Speaker F)  that we need to work on in </w:t>
      </w:r>
    </w:p>
    <w:p>
      <w:r>
        <w:t xml:space="preserve">01:27:20   (Speaker E)  between the next meeting. There's any specific questions outside of that. I can. </w:t>
      </w:r>
    </w:p>
    <w:p>
      <w:r>
        <w:t xml:space="preserve">01:27:23   (Speaker C)  In the past, he was only on zoom meeting or in person if we asked him specifically. Correct. Good. We did change each of that. Yes. </w:t>
      </w:r>
    </w:p>
    <w:p>
      <w:r>
        <w:t xml:space="preserve">01:27:32   (Speaker E)  Okay, so I guess we'll just. We'll wait. I mean, is there an interest to have him at the next meeting while we're here? </w:t>
      </w:r>
    </w:p>
    <w:p>
      <w:r>
        <w:t xml:space="preserve">01:27:38   (Speaker C)  I think there are a number of things that have come up that we need him on next time. </w:t>
      </w:r>
    </w:p>
    <w:p>
      <w:r>
        <w:t xml:space="preserve">01:27:43   (Speaker B)  Okay. </w:t>
      </w:r>
    </w:p>
    <w:p>
      <w:r>
        <w:t xml:space="preserve">01:27:44   (Speaker C)  If we discuss. </w:t>
      </w:r>
    </w:p>
    <w:p>
      <w:r>
        <w:t xml:space="preserve">01:27:45   (Speaker D)  It would be nice. Okay, it would be nice. </w:t>
      </w:r>
    </w:p>
    <w:p>
      <w:r>
        <w:t xml:space="preserve">01:27:47   (Speaker E)  All right, so I'll add it as a request that the next. </w:t>
      </w:r>
    </w:p>
    <w:p>
      <w:r>
        <w:t xml:space="preserve">01:27:51   (Speaker C)  Or whenever we discuss rules. </w:t>
      </w:r>
    </w:p>
    <w:p>
      <w:r>
        <w:t xml:space="preserve">01:27:53   (Speaker B)  Sure. </w:t>
      </w:r>
    </w:p>
    <w:p>
      <w:r>
        <w:t xml:space="preserve">01:27:55   (Speaker E)  All right, next up we have landscape manager. Thanks for being so patient, Anthony. </w:t>
      </w:r>
    </w:p>
    <w:p>
      <w:r>
        <w:t xml:space="preserve">01:27:58   (Speaker B)  I saw you said thanks for being so patient with Anthony </w:t>
      </w:r>
    </w:p>
    <w:p>
      <w:r>
        <w:t xml:space="preserve">01:28:05   (Speaker E)  for us. Thanks for being so patient with us. </w:t>
      </w:r>
    </w:p>
    <w:p>
      <w:r>
        <w:t xml:space="preserve">01:28:12   (Speaker D)  Long day. That's good, sir. Just question a little bit on the speed thing. My guys that work here on daily basis, they can. They can attest to some of these issues. We have some. Some cones that have been hit before when they place them on. On the road. Right. Besides the trucks, </w:t>
      </w:r>
    </w:p>
    <w:p>
      <w:r>
        <w:t xml:space="preserve">01:28:32   (Speaker C)  four of us sitting up here live on Corey Lake Drive. </w:t>
      </w:r>
    </w:p>
    <w:p>
      <w:r>
        <w:t xml:space="preserve">01:28:36   (Speaker D)  So we know personally. Yeah, it's very, very dangerous out there. The requested proposals, I have not been able to get all of them complete. I have a few more dates to keep those Story of all the replacements and Council. I did come out here with my installer and we went throughout every single corner of the property, entrances, everything. We came up with different ideas. I just have to put it on paper for you. Just need a few more days to get that done. We are looking, you know, there's quite a bit of material out there that needs to be, you know, enhanced on themselves. Now that we're almost complete with our </w:t>
      </w:r>
    </w:p>
    <w:p>
      <w:r>
        <w:t xml:space="preserve">01:29:22   (Speaker B)  gold medal, the question I'm raising means why are we so late getting into the. The cold cutback or rejuvenation or why. Why are we so far behind on that? It's June, so it's summer June. </w:t>
      </w:r>
    </w:p>
    <w:p>
      <w:r>
        <w:t xml:space="preserve">01:29:46   (Speaker D)  Yes. But we have to understand there's something was a lot of climate material out there that was not on a regular work scope of cutbacks and things to boom back. So all that is was, you know, added work. Well, the guys, I'm. </w:t>
      </w:r>
    </w:p>
    <w:p>
      <w:r>
        <w:t xml:space="preserve">01:30:06   (Speaker B)  I'm gonna be a little blunt, but how many. What's your staffing? Normal staffing, not ramp up staffing, not your special holiday staffing or </w:t>
      </w:r>
    </w:p>
    <w:p>
      <w:r>
        <w:t xml:space="preserve">01:30:17   (Speaker D)  based on what I know from the contract and </w:t>
      </w:r>
    </w:p>
    <w:p>
      <w:r>
        <w:t xml:space="preserve">01:30:19   (Speaker B)  from what I don't know, based on what you have. I know it's okay. </w:t>
      </w:r>
    </w:p>
    <w:p>
      <w:r>
        <w:t xml:space="preserve">01:30:22   (Speaker D)  What do you, what do I have actually right now? </w:t>
      </w:r>
    </w:p>
    <w:p>
      <w:r>
        <w:t xml:space="preserve">01:30:25   (Speaker B)  No. Let's go back to May 1st. How many people you have on site? </w:t>
      </w:r>
    </w:p>
    <w:p>
      <w:r>
        <w:t xml:space="preserve">01:30:33   (Speaker D)  I had three people. </w:t>
      </w:r>
    </w:p>
    <w:p>
      <w:r>
        <w:t xml:space="preserve">01:30:34   (Speaker B)  I mean you have an eight, two. </w:t>
      </w:r>
    </w:p>
    <w:p>
      <w:r>
        <w:t xml:space="preserve">01:30:38   (Speaker D)  And throughout the week two or three extra guys from my other crews from my other. </w:t>
      </w:r>
    </w:p>
    <w:p>
      <w:r>
        <w:t xml:space="preserve">01:30:46   (Speaker B)  So you have at best three to four guys here </w:t>
      </w:r>
    </w:p>
    <w:p>
      <w:r>
        <w:t xml:space="preserve">01:30:53   (Speaker D)  five days a week. </w:t>
      </w:r>
    </w:p>
    <w:p>
      <w:r>
        <w:t xml:space="preserve">01:30:54   (Speaker B)  And some of them are. And some of them. Don't know, Jenny. Some of them. Some days you're gonna have three, some days you're gonna have four. </w:t>
      </w:r>
    </w:p>
    <w:p>
      <w:r>
        <w:t xml:space="preserve">01:31:01   (Speaker E)  So. </w:t>
      </w:r>
    </w:p>
    <w:p>
      <w:r>
        <w:t xml:space="preserve">01:31:02   (Speaker B)  So right now there's no way humanly possible, given the state of this, the freeze and everything that you were gonna keep us as neighborhood with that, with that staffing plan. Let's just be honest. I mean I'm not trying to. </w:t>
      </w:r>
    </w:p>
    <w:p>
      <w:r>
        <w:t xml:space="preserve">01:31:19   (Speaker D)  I have nothing personal. I'm not able to come out here and make excuses. </w:t>
      </w:r>
    </w:p>
    <w:p>
      <w:r>
        <w:t xml:space="preserve">01:31:24   (Speaker B)  Yeah. </w:t>
      </w:r>
    </w:p>
    <w:p>
      <w:r>
        <w:t xml:space="preserve">01:31:24   (Speaker D)  But I've sent enough people to get the ball Moving on all this cut bags throughout the week. </w:t>
      </w:r>
    </w:p>
    <w:p>
      <w:r>
        <w:t xml:space="preserve">01:31:31   (Speaker B)  I got </w:t>
      </w:r>
    </w:p>
    <w:p>
      <w:r>
        <w:t xml:space="preserve">01:31:33   (Speaker D)  pictures, I got work dates. I got everything that we have gone out there to get this taken care of. There's things that are above my pay grade within my company that you know, I make my reports, I get all the information out there that's needed. Finally we being seeing some. Someone is listening to me. </w:t>
      </w:r>
    </w:p>
    <w:p>
      <w:r>
        <w:t xml:space="preserve">01:31:54   (Speaker B)  So we don't need to talk to you then can you. Until this issue is resolved in Mr. Unit, it has been. It has not by my, my. </w:t>
      </w:r>
    </w:p>
    <w:p>
      <w:r>
        <w:t xml:space="preserve">01:32:04   (Speaker D)  So if you look back within the last two weeks, the progress that has </w:t>
      </w:r>
    </w:p>
    <w:p>
      <w:r>
        <w:t xml:space="preserve">01:32:08   (Speaker B)  been made, I just want to make </w:t>
      </w:r>
    </w:p>
    <w:p>
      <w:r>
        <w:t xml:space="preserve">01:32:11   (Speaker E)  sure that we're not having the back and forth too much here. You know, I think we have an understanding that Ron, you may not be completely happy with what's going on here and we don't want, we don't expect you to stand up here and make excuses or say, you know, there's someone else above you. I think what we want is just kind of solution. So if we can come to like, what's your plan moving forward? How are we going to get this? And then I think at the next meeting we might have a conversation with, with one of your managers about what </w:t>
      </w:r>
    </w:p>
    <w:p>
      <w:r>
        <w:t xml:space="preserve">01:32:35   (Speaker D)  next steps are still will be present. But what I've done on my end to solve this issue, I sent the report of what I need, the hours that I meet on site, the people that I need on site. The call was answered to me. I got four individuals right now on site. For the past two weeks they've been on site, they've been working here, new young individuals that are with angel and Edgar who has been here for seven, I don't know, maybe plus years. And that's going to be the norm. You know, there's going to be at all times for individuals on site for five days a week. And it, you know, for the past two weeks they've been hammering down, they've been working hard for, for a few instances I've brought here six to eight people on multiple locations to get this ball moving. I made adjustment throughout all my other portfolios just to get this property back into shape. When I came into this property four months ago, it was not in good shape at all. In my perspective, I can see that we have made progress. You know, I keep constant communication with Mike at all times. I try to be as quick as possible, responsiveness when there's some issue of concern. I take out of my personal time to be at these meetings because I like to be responsible and, and you know, that's, that's, that's me, Anthony. </w:t>
      </w:r>
    </w:p>
    <w:p>
      <w:r>
        <w:t xml:space="preserve">01:34:03   (Speaker B)  On an ongoing basis as we go forward into June and July. What, what's your participation during the week? Are you on site every day? What's, what's the plan? How does that. </w:t>
      </w:r>
    </w:p>
    <w:p>
      <w:r>
        <w:t xml:space="preserve">01:34:15   (Speaker D)  So as, as you know, this is not my own portfolio, but at least three times a week I drive by here, communicate with Edgar and talk about what he needs to get the job taken care. So who's the site super resident, Edgar? </w:t>
      </w:r>
    </w:p>
    <w:p>
      <w:r>
        <w:t xml:space="preserve">01:34:32   (Speaker B)  Yes. </w:t>
      </w:r>
    </w:p>
    <w:p>
      <w:r>
        <w:t xml:space="preserve">01:34:32   (Speaker D)  And I'm his Accountant. </w:t>
      </w:r>
    </w:p>
    <w:p>
      <w:r>
        <w:t xml:space="preserve">01:34:34   (Speaker B)  So how did your plan change versus the plan that we credit sets it because Steve was here all the time. </w:t>
      </w:r>
    </w:p>
    <w:p>
      <w:r>
        <w:t xml:space="preserve">01:34:44   (Speaker D)  So the difference between Steve and me, Steve only had one account. </w:t>
      </w:r>
    </w:p>
    <w:p>
      <w:r>
        <w:t xml:space="preserve">01:34:50   (Speaker B)  How many accounts do you have? </w:t>
      </w:r>
    </w:p>
    <w:p>
      <w:r>
        <w:t xml:space="preserve">01:34:51   (Speaker D)  I have 12. And out of those 12, six of them are OLM inspected or what? </w:t>
      </w:r>
    </w:p>
    <w:p>
      <w:r>
        <w:t xml:space="preserve">01:35:00   (Speaker C)  Remember we had OLMs. </w:t>
      </w:r>
    </w:p>
    <w:p>
      <w:r>
        <w:t xml:space="preserve">01:35:02   (Speaker D)  So it doesn't mean that I'm not giving you the time to serve. I'm here, I'm talking to Mike on a daily basis when he calls me, I'm taking my pictures, making my reports, giving Edgar the areas of more concern that need to be taken care of. </w:t>
      </w:r>
    </w:p>
    <w:p>
      <w:r>
        <w:t xml:space="preserve">01:35:18   (Speaker C)  Do you actually have a written report? A written inspection report? </w:t>
      </w:r>
    </w:p>
    <w:p>
      <w:r>
        <w:t xml:space="preserve">01:35:21   (Speaker D)  I have one written here. I submitted them late and that is on me. But I, I sent an email out yesterday with all these. I made just one single copy of all my reports. </w:t>
      </w:r>
    </w:p>
    <w:p>
      <w:r>
        <w:t xml:space="preserve">01:35:35   (Speaker B)  Anthony, I don't see how you, it's not fair to you to have 12 properties. </w:t>
      </w:r>
    </w:p>
    <w:p>
      <w:r>
        <w:t xml:space="preserve">01:35:39   (Speaker D)  They are asking to give too much of you. It's somebody you know. You know I spent 20 may look young, maybe not. I thought you're youngish. </w:t>
      </w:r>
    </w:p>
    <w:p>
      <w:r>
        <w:t xml:space="preserve">01:35:50   (Speaker C)  I spent 20 years in the army. </w:t>
      </w:r>
    </w:p>
    <w:p>
      <w:r>
        <w:t xml:space="preserve">01:35:53   (Speaker D)  I, I, I am truthful, honest and transparent. You know, there were certain things that needed to be addressed and I've been working hard to get those things in line. You know, in 10 years I've been </w:t>
      </w:r>
    </w:p>
    <w:p>
      <w:r>
        <w:t xml:space="preserve">01:36:06   (Speaker C)  doing this 10 years I've been working </w:t>
      </w:r>
    </w:p>
    <w:p>
      <w:r>
        <w:t xml:space="preserve">01:36:08   (Speaker D)  all of unexpected properties and I knew that at one point correlation was suspected and I know what the quality of expectations, you know, I've never failed in 10 years and I just need a little bit more time to get it where it needs to be. And then you know, we will have a different conversation and you know, you'll see the results. You can ask about me and it's other inspected properties. I mean I am responsible. </w:t>
      </w:r>
    </w:p>
    <w:p>
      <w:r>
        <w:t xml:space="preserve">01:36:33   (Speaker C)  I, it seems to me we used to have six guys here at all times. </w:t>
      </w:r>
    </w:p>
    <w:p>
      <w:r>
        <w:t xml:space="preserve">01:36:37   (Speaker D)  So the difference between, you know, the difference between LMP and Unicorn, you know, they're based on, you know, it's a big company, it's, you know, it's all about, you know, numbers and the numbers say the, the bodies needed on site are three. That's what, and I'm being here, it's 3.20 something based on the hours based on the contract customer. When we were at lmp, you, you would normally see five guys here four days and then Friday we get a </w:t>
      </w:r>
    </w:p>
    <w:p>
      <w:r>
        <w:t xml:space="preserve">01:37:12   (Speaker C)  discount because we only have three guys. </w:t>
      </w:r>
    </w:p>
    <w:p>
      <w:r>
        <w:t xml:space="preserve">01:37:14   (Speaker D)  I know, but remember it's a performance, it's performance, it's not a. I was kidding. I was kidding. I would Love to do anything possible to, you know, to get this moving quicker. It will get solved. </w:t>
      </w:r>
    </w:p>
    <w:p>
      <w:r>
        <w:t xml:space="preserve">01:37:29   (Speaker C)  Okay. </w:t>
      </w:r>
    </w:p>
    <w:p>
      <w:r>
        <w:t xml:space="preserve">01:37:30   (Speaker E)  Okay. </w:t>
      </w:r>
    </w:p>
    <w:p>
      <w:r>
        <w:t xml:space="preserve">01:37:31   (Speaker C)  So you. You and Mike need to work together. And Brian, so get this. </w:t>
      </w:r>
    </w:p>
    <w:p>
      <w:r>
        <w:t xml:space="preserve">01:37:36   (Speaker E)  I think we need to have a ball too, just with your team. And. And I would appreciate if we could get something in writing from one of your bosses. Because I'm sitting here and I'm thinking, I can't believe he showed up to the last two or three meetings and didn't show up here with you tonight to answer questions. After seeing the state of the property. He should have been here to do that, and I'm shocked he didn't show up. </w:t>
      </w:r>
    </w:p>
    <w:p>
      <w:r>
        <w:t xml:space="preserve">01:38:01   (Speaker D)  I made a phone call and I know something, Something, you know, on the personal side happened to him. He's very straightforward individual. He's also, you know, has. With that background, and it's not of him to have not been here, you know, it will be addressed. I will come out here and meet with you and him and we'll go up. You know, I can go through. I got the hundred pages of. Of things that, you know, need to be done around community. </w:t>
      </w:r>
    </w:p>
    <w:p>
      <w:r>
        <w:t xml:space="preserve">01:38:35   (Speaker E)  Anthony, first of all, I want to say thank you for standing up. I know this is not never easy to stand up in front of six, seven, eight people and kind of put your hand up and say, you know, our fault. We're gonna fix things. Right? So thank you. Much respect to you for that. </w:t>
      </w:r>
    </w:p>
    <w:p>
      <w:r>
        <w:t xml:space="preserve">01:38:47   (Speaker D)  I'm just asking for a little bit of patience with me and a little bit more time and you'll see the results. You'll see what results. I can test it. </w:t>
      </w:r>
    </w:p>
    <w:p>
      <w:r>
        <w:t xml:space="preserve">01:38:56   (Speaker E)  Yeah. </w:t>
      </w:r>
    </w:p>
    <w:p>
      <w:r>
        <w:t xml:space="preserve">01:38:56   (Speaker D)  I think. </w:t>
      </w:r>
    </w:p>
    <w:p>
      <w:r>
        <w:t xml:space="preserve">01:38:56   (Speaker E)  I think next step from here is just I'm going to reach out and I think getting on a zoom call, just kind of managing expectations and with M. Well, and just kind of making sure that we're all on the same page going forward. I think that's our first step. I think also the next step is. I think the board would love it if we get like, a picture report that we can put in the agenda package so they can see it. I think right now what we're having problems with is kind of seeing the results, right? Like, we, we. These guys, they live here. They're here 24 7. They're here every day. I'm not. So they see the defects. They see everything that's going wrong. They're not looking at any pictures or any reports that's telling them that's getting anything getting changed or different. So I think getting those reports is going to immensely help you out as well and give you the support that you need because right now we're, we're kind of evaluating you based on what you're saying rather than what we're seeing. And that's, that's a tough position for you to be in. So I think once we get that coordinated between you and I and Michael, I think it's going to be a much easier process. I think, you know, right now that's where we stand. If, please, if that's accurate board numbers. </w:t>
      </w:r>
    </w:p>
    <w:p>
      <w:r>
        <w:t xml:space="preserve">01:39:53   (Speaker C)  But we were not where we usually are at this time of year and we want to know what his plan is. So if you could work with Michael and with Brian and so we're all </w:t>
      </w:r>
    </w:p>
    <w:p>
      <w:r>
        <w:t xml:space="preserve">01:40:02   (Speaker A)  on the same page. </w:t>
      </w:r>
    </w:p>
    <w:p>
      <w:r>
        <w:t xml:space="preserve">01:40:03   (Speaker D)  I think it'll be a move. </w:t>
      </w:r>
    </w:p>
    <w:p>
      <w:r>
        <w:t xml:space="preserve">01:40:04   (Speaker C)  Much better relations. </w:t>
      </w:r>
    </w:p>
    <w:p>
      <w:r>
        <w:t xml:space="preserve">01:40:06   (Speaker B)  We will. </w:t>
      </w:r>
    </w:p>
    <w:p>
      <w:r>
        <w:t xml:space="preserve">01:40:07   (Speaker D)  We will have that planned before the month is over. </w:t>
      </w:r>
    </w:p>
    <w:p>
      <w:r>
        <w:t xml:space="preserve">01:40:09   (Speaker B)  Yep. </w:t>
      </w:r>
    </w:p>
    <w:p>
      <w:r>
        <w:t xml:space="preserve">01:40:10   (Speaker E)  Yeah. I'll reach out and we'll get something on the books. </w:t>
      </w:r>
    </w:p>
    <w:p>
      <w:r>
        <w:t xml:space="preserve">01:40:13   (Speaker C)  Okay. </w:t>
      </w:r>
    </w:p>
    <w:p>
      <w:r>
        <w:t xml:space="preserve">01:40:14   (Speaker D)  Have a good night. </w:t>
      </w:r>
    </w:p>
    <w:p>
      <w:r>
        <w:t xml:space="preserve">01:40:14   (Speaker E)  Thank you very much, Anthony. </w:t>
      </w:r>
    </w:p>
    <w:p>
      <w:r>
        <w:t xml:space="preserve">01:40:16   (Speaker B)  Appreciate it. </w:t>
      </w:r>
    </w:p>
    <w:p>
      <w:r>
        <w:t xml:space="preserve">01:40:17   (Speaker C)  Aquatic manager </w:t>
      </w:r>
    </w:p>
    <w:p>
      <w:r>
        <w:t xml:space="preserve">01:40:20   (Speaker D)  I'm sorry, Brian, I just. Hey. Month of May. I'm sure it's no surprise that Pretty dry now. We're at D3 extreme droughts right now pretty much across the whole middle of the state. There's a band that moves northeast and it's only starting to marginally get better. Luckily a lot of your ponds seem to be responding well in terms of water quality. In terms of water amount. Everything's pretty well. Technicians are pretty on top of any vegetative growth or algal plow woodland ones that we typically see this time of year. It's just the water levels, the rear </w:t>
      </w:r>
    </w:p>
    <w:p>
      <w:r>
        <w:t xml:space="preserve">01:41:00   (Speaker C)  whatever and the water levels. It's really just because of the drought. We're not having any other water draining? </w:t>
      </w:r>
    </w:p>
    <w:p>
      <w:r>
        <w:t xml:space="preserve">01:41:08   (Speaker B)  No, no. </w:t>
      </w:r>
    </w:p>
    <w:p>
      <w:r>
        <w:t xml:space="preserve">01:41:08   (Speaker D)  This is a 30 year historic drought. This typically only happens once every 30 years. At least that's what it was. </w:t>
      </w:r>
    </w:p>
    <w:p>
      <w:r>
        <w:t xml:space="preserve">01:41:15   (Speaker E)  That's. </w:t>
      </w:r>
    </w:p>
    <w:p>
      <w:r>
        <w:t xml:space="preserve">01:41:16   (Speaker D)  The state monitors all this I've been tracking. They have like a map that they release and so I'm getting all that information from them. Last time it was updated was May 12th and that's where the D3 classification comes from. It only goes up to D4. So D4 is exceptional which is even worse than extreme. We're not there yet. The panhandle is an exceptional. We're still in an extreme drought as of May 12th and that was 10 days ago. But I'm waiting to get some kind of official update. I don't know how much it's rained here. I live in Zeppelin Hills. It rained pretty hard last night. I'm starting to see rains return. So really what's going to Happen is we're waiting until we get a consistent rainfall and things will start to slip back into normal function. Outside of that. I know that. Well, the big lake is pretty. </w:t>
      </w:r>
    </w:p>
    <w:p>
      <w:r>
        <w:t xml:space="preserve">01:42:09   (Speaker C)  Well. </w:t>
      </w:r>
    </w:p>
    <w:p>
      <w:r>
        <w:t xml:space="preserve">01:42:09   (Speaker D)  I know that. </w:t>
      </w:r>
    </w:p>
    <w:p>
      <w:r>
        <w:t xml:space="preserve">01:42:11   (Speaker E)  We're going to discuss that. </w:t>
      </w:r>
    </w:p>
    <w:p>
      <w:r>
        <w:t xml:space="preserve">01:42:12   (Speaker D)  I don't know if the board had any questions on the. </w:t>
      </w:r>
    </w:p>
    <w:p>
      <w:r>
        <w:t xml:space="preserve">01:42:16   (Speaker A)  Actually, no. </w:t>
      </w:r>
    </w:p>
    <w:p>
      <w:r>
        <w:t xml:space="preserve">01:42:16   (Speaker C)  But I do have a question. There was a. There was a homeowner that came in earlier that wanted to put her, like, get rid of her seawall and go back to its natural environment. When the lake fills back up again, we won't be able to protect that. We won't have any liability. </w:t>
      </w:r>
    </w:p>
    <w:p>
      <w:r>
        <w:t xml:space="preserve">01:42:33   (Speaker D)  It depends on what method is used to. I haven't seen a property, so I </w:t>
      </w:r>
    </w:p>
    <w:p>
      <w:r>
        <w:t xml:space="preserve">01:42:36   (Speaker C)  haven't seen that or the proposal. I'm just thinking out when I'm here. </w:t>
      </w:r>
    </w:p>
    <w:p>
      <w:r>
        <w:t xml:space="preserve">01:42:40   (Speaker D)  Yeah, yeah, I wanted. I was definitely going to bring that up because I know she reached out to another company in Cross Reef that does geotubes. We actually use a similar product that I think is Superior called the Shoreline Stock. We basically rebuild the bank with, like, a mesh fabric that folds in. It's like a. It's like a taco that you fill with dirt, basically. </w:t>
      </w:r>
    </w:p>
    <w:p>
      <w:r>
        <w:t xml:space="preserve">01:42:59   (Speaker C)  So you remove the seawall and you put in a mesh bag. </w:t>
      </w:r>
    </w:p>
    <w:p>
      <w:r>
        <w:t xml:space="preserve">01:43:02   (Speaker D)  If there was a seawall there. I don't know if she has. </w:t>
      </w:r>
    </w:p>
    <w:p>
      <w:r>
        <w:t xml:space="preserve">01:43:04   (Speaker B)  I don't think she had a sea wall. </w:t>
      </w:r>
    </w:p>
    <w:p>
      <w:r>
        <w:t xml:space="preserve">01:43:06   (Speaker E)  No, she does. Her neighbors, though. </w:t>
      </w:r>
    </w:p>
    <w:p>
      <w:r>
        <w:t xml:space="preserve">01:43:08   (Speaker D)  Oh. </w:t>
      </w:r>
    </w:p>
    <w:p>
      <w:r>
        <w:t xml:space="preserve">01:43:09   (Speaker E)  So </w:t>
      </w:r>
    </w:p>
    <w:p>
      <w:r>
        <w:t xml:space="preserve">01:43:11   (Speaker D)  we could remove the seawall and it's basically build a new bank. And I'll speak to material that we've installed before. We did a huge project in another community in Western Chapel. That was before Milton and Helene and went through just fine. </w:t>
      </w:r>
    </w:p>
    <w:p>
      <w:r>
        <w:t xml:space="preserve">01:43:27   (Speaker C)  Well, actually, this is actually a POA issue because it's actually her personal. I mean, it's her real property. It's actually not a CBD issue. </w:t>
      </w:r>
    </w:p>
    <w:p>
      <w:r>
        <w:t xml:space="preserve">01:43:37   (Speaker D)  So her property is sent all the way to the loan. </w:t>
      </w:r>
    </w:p>
    <w:p>
      <w:r>
        <w:t xml:space="preserve">01:43:39   (Speaker C)  Yeah, I know. </w:t>
      </w:r>
    </w:p>
    <w:p>
      <w:r>
        <w:t xml:space="preserve">01:43:40   (Speaker D)  So everyone else who lives on the lake. </w:t>
      </w:r>
    </w:p>
    <w:p>
      <w:r>
        <w:t xml:space="preserve">01:43:41   (Speaker C)  But it's still a POA issue. But. So they would have to get permission from the poa. But I just wonder about any kind of CDD liability once the lake starts </w:t>
      </w:r>
    </w:p>
    <w:p>
      <w:r>
        <w:t xml:space="preserve">01:43:51   (Speaker D)  filling back up again. </w:t>
      </w:r>
    </w:p>
    <w:p>
      <w:r>
        <w:t xml:space="preserve">01:43:53   (Speaker E)  It's a good thought. Yeah. </w:t>
      </w:r>
    </w:p>
    <w:p>
      <w:r>
        <w:t xml:space="preserve">01:43:55   (Speaker B)  Well, there is a lake line, right? I mean, we own. The cbd owns the lake, right? </w:t>
      </w:r>
    </w:p>
    <w:p>
      <w:r>
        <w:t xml:space="preserve">01:43:59   (Speaker C)  Yes. Yeah. </w:t>
      </w:r>
    </w:p>
    <w:p>
      <w:r>
        <w:t xml:space="preserve">01:44:00   (Speaker B)  And so there is a property line there. </w:t>
      </w:r>
    </w:p>
    <w:p>
      <w:r>
        <w:t xml:space="preserve">01:44:04   (Speaker C)  I'm on the lakeside. </w:t>
      </w:r>
    </w:p>
    <w:p>
      <w:r>
        <w:t xml:space="preserve">01:44:05   (Speaker D)  You're on the lakeside. </w:t>
      </w:r>
    </w:p>
    <w:p>
      <w:r>
        <w:t xml:space="preserve">01:44:06   (Speaker C)  Okay. So my dog. I have a dock that's in the lake, but my property line runs about halfway through where my dog is. </w:t>
      </w:r>
    </w:p>
    <w:p>
      <w:r>
        <w:t xml:space="preserve">01:44:14   (Speaker D)  Right. </w:t>
      </w:r>
    </w:p>
    <w:p>
      <w:r>
        <w:t xml:space="preserve">01:44:14   (Speaker B)  And you're. You're allowed so many feet out into the lake. </w:t>
      </w:r>
    </w:p>
    <w:p>
      <w:r>
        <w:t xml:space="preserve">01:44:19   (Speaker C)  That's why homeowners can build sea walls. Because most of them are on their own. They're on their own property so that </w:t>
      </w:r>
    </w:p>
    <w:p>
      <w:r>
        <w:t xml:space="preserve">01:44:24   (Speaker D)  the whole of the project would have no risk. </w:t>
      </w:r>
    </w:p>
    <w:p>
      <w:r>
        <w:t xml:space="preserve">01:44:27   (Speaker E)  Yeah. </w:t>
      </w:r>
    </w:p>
    <w:p>
      <w:r>
        <w:t xml:space="preserve">01:44:28   (Speaker B)  So we. We can't fix that. No, no. I think your point was where does her property line terminate in the middle of this drought? Her property line is probably well back. </w:t>
      </w:r>
    </w:p>
    <w:p>
      <w:r>
        <w:t xml:space="preserve">01:44:39   (Speaker C)  Yeah. </w:t>
      </w:r>
    </w:p>
    <w:p>
      <w:r>
        <w:t xml:space="preserve">01:44:40   (Speaker D)  Yeah. Wherever the. </w:t>
      </w:r>
    </w:p>
    <w:p>
      <w:r>
        <w:t xml:space="preserve">01:44:41   (Speaker B)  This. </w:t>
      </w:r>
    </w:p>
    <w:p>
      <w:r>
        <w:t xml:space="preserve">01:44:42   (Speaker D)  This would be built would have to be at. Wherever the high water is. </w:t>
      </w:r>
    </w:p>
    <w:p>
      <w:r>
        <w:t xml:space="preserve">01:44:45   (Speaker B)  Yeah, High water. </w:t>
      </w:r>
    </w:p>
    <w:p>
      <w:r>
        <w:t xml:space="preserve">01:44:46   (Speaker D)  That's where I was constructed. That's where we always construct them. It's more. It's easier to put them in when it's dry, like. </w:t>
      </w:r>
    </w:p>
    <w:p>
      <w:r>
        <w:t xml:space="preserve">01:44:51   (Speaker B)  Yes. </w:t>
      </w:r>
    </w:p>
    <w:p>
      <w:r>
        <w:t xml:space="preserve">01:44:52   (Speaker D)  Right. Yeah. You know, assuming I was building her </w:t>
      </w:r>
    </w:p>
    <w:p>
      <w:r>
        <w:t xml:space="preserve">01:44:56   (Speaker E)  bank, I would be doing it at the high water. </w:t>
      </w:r>
    </w:p>
    <w:p>
      <w:r>
        <w:t xml:space="preserve">01:44:59   (Speaker D)  Anyway, this POA issue, it's not a. Yeah. </w:t>
      </w:r>
    </w:p>
    <w:p>
      <w:r>
        <w:t xml:space="preserve">01:45:02   (Speaker E)  CDD. </w:t>
      </w:r>
    </w:p>
    <w:p>
      <w:r>
        <w:t xml:space="preserve">01:45:03   (Speaker C)  Okay. So we can reach back Dr. And </w:t>
      </w:r>
    </w:p>
    <w:p>
      <w:r>
        <w:t xml:space="preserve">01:45:06   (Speaker D)  let her know that. </w:t>
      </w:r>
    </w:p>
    <w:p>
      <w:r>
        <w:t xml:space="preserve">01:45:07   (Speaker C)  Because Alicia, for some reason, Alicia told her to come here. But that's not. We can't approve that or not or disapprove it at least. She's the LPM for pe. </w:t>
      </w:r>
    </w:p>
    <w:p>
      <w:r>
        <w:t xml:space="preserve">01:45:15   (Speaker D)  I see. </w:t>
      </w:r>
    </w:p>
    <w:p>
      <w:r>
        <w:t xml:space="preserve">01:45:16   (Speaker C)  So at the last meeting we discussed the map. There's pond 11, which is the pond over Bycross Creek. Do you maintain that? </w:t>
      </w:r>
    </w:p>
    <w:p>
      <w:r>
        <w:t xml:space="preserve">01:45:24   (Speaker D)  Yes, we did. </w:t>
      </w:r>
    </w:p>
    <w:p>
      <w:r>
        <w:t xml:space="preserve">01:45:25   (Speaker C)  Okay. </w:t>
      </w:r>
    </w:p>
    <w:p>
      <w:r>
        <w:t xml:space="preserve">01:45:25   (Speaker B)  And it's in this. </w:t>
      </w:r>
    </w:p>
    <w:p>
      <w:r>
        <w:t xml:space="preserve">01:45:27   (Speaker D)  Yeah. That one I think has had a few issues in the past, mostly with hydrilla. </w:t>
      </w:r>
    </w:p>
    <w:p>
      <w:r>
        <w:t xml:space="preserve">01:45:31   (Speaker C)  We managed to clear it. </w:t>
      </w:r>
    </w:p>
    <w:p>
      <w:r>
        <w:t xml:space="preserve">01:45:32   (Speaker D)  So it's been doing pretty good ever since then. I think that was like seven months ago. Oh, no, it's a contract renewal. I don't think there was any increase given the major issue with. Or not issue. The major reason we're doing this for all our accounts is the company's entity name has changed. So legally the contract that we have with you, like Steadfast Environmental doesn't. It's not an LLC anymore. Now it's Steadfast contract as a lot of. So that's the major changes. The change in LLC name. There was a change to the verbiage for pond die applications. It's upon request for any pond less than one acre, not just, you know, for any pond. And we would just do it for free as part of maintenance contract as the pond is smaller than an acre. And then I think those would be the only two changes relevant to new. And then again, there was no increase. </w:t>
      </w:r>
    </w:p>
    <w:p>
      <w:r>
        <w:t xml:space="preserve">01:46:36   (Speaker E)  Thank you very much, ma'. Am. So we have a contract renewal here. Did the board want to review have </w:t>
      </w:r>
    </w:p>
    <w:p>
      <w:r>
        <w:t xml:space="preserve">01:46:44   (Speaker B)  any questions for him on the contract renewal? </w:t>
      </w:r>
    </w:p>
    <w:p>
      <w:r>
        <w:t xml:space="preserve">01:46:46   (Speaker E)  Like you said, it doesn't look like there is an increase on it. It just looks Like a name change? </w:t>
      </w:r>
    </w:p>
    <w:p>
      <w:r>
        <w:t xml:space="preserve">01:46:52   (Speaker D)  Yeah, the entity name and something about the pond being like you requested. Pondine in a pond that was larger than an acre. I want you to do it for free. I'll put a proposal again. It might cost me a lot of money to suddenly change Blonde blue. But it would be an associated cost of getting a flow. </w:t>
      </w:r>
    </w:p>
    <w:p>
      <w:r>
        <w:t xml:space="preserve">01:47:07   (Speaker C)  So the new name is Steadfast Alliance. </w:t>
      </w:r>
    </w:p>
    <w:p>
      <w:r>
        <w:t xml:space="preserve">01:47:09   (Speaker D)  Steadfast Contractors Alliance. Contract Contractors Alliance. The company used to operate as a bunch of different entities all operating under the same umbrella. But we were legally distinct. Those entities have come together. So it's literally just a name change legally. </w:t>
      </w:r>
    </w:p>
    <w:p>
      <w:r>
        <w:t xml:space="preserve">01:47:27   (Speaker C)  I know what it was like before you guys started and personally I've been very pleased with said that. I think you guys do a great job. And this thing is nobody's coming here complaining anymore. Multiple homeowners coming forward and then came on board. I don't think it's happened long. So when is the current contract expired? </w:t>
      </w:r>
    </w:p>
    <w:p>
      <w:r>
        <w:t xml:space="preserve">01:47:51   (Speaker E)  Going to take me a second to find that Kevin. </w:t>
      </w:r>
    </w:p>
    <w:p>
      <w:r>
        <w:t xml:space="preserve">01:47:56   (Speaker D)  I'm not sure it would be based on when we started. I think that was sometime in. </w:t>
      </w:r>
    </w:p>
    <w:p>
      <w:r>
        <w:t xml:space="preserve">01:48:05   (Speaker C)  It started 818 24. The state is 821 25. The expiration date is 818 26. Automatic one year removal and termination cost 30 days without. </w:t>
      </w:r>
    </w:p>
    <w:p>
      <w:r>
        <w:t xml:space="preserve">01:48:20   (Speaker B)  I don't see a problem. If I'm a manager I don't see a problem. But I'd like as a for any contract I think the back probably needs to take a peek at it and just thank you that we can sign </w:t>
      </w:r>
    </w:p>
    <w:p>
      <w:r>
        <w:t xml:space="preserve">01:48:33   (Speaker F)  at the next meeting. </w:t>
      </w:r>
    </w:p>
    <w:p>
      <w:r>
        <w:t xml:space="preserve">01:48:34   (Speaker C)  Okay. Since it's an automatic renewal anyway. Yeah, yeah, we'll have the back look at it. </w:t>
      </w:r>
    </w:p>
    <w:p>
      <w:r>
        <w:t xml:space="preserve">01:48:41   (Speaker E)  I got a motion Cynthia first from Cynthia. Do you have a second? </w:t>
      </w:r>
    </w:p>
    <w:p>
      <w:r>
        <w:t xml:space="preserve">01:48:46   (Speaker B)  Second Second from Todd. </w:t>
      </w:r>
    </w:p>
    <w:p>
      <w:r>
        <w:t xml:space="preserve">01:48:48   (Speaker E)  All in favor Passes five zero and Brian. </w:t>
      </w:r>
    </w:p>
    <w:p>
      <w:r>
        <w:t xml:space="preserve">01:48:52   (Speaker C)  This is something that used to be in our deck and every month and I notice it's not in there this month. It's really helpful. It's all of our contract. Oh yeah, that was in the march. </w:t>
      </w:r>
    </w:p>
    <w:p>
      <w:r>
        <w:t xml:space="preserve">01:49:04   (Speaker E)  Okay. So we just grab it from there. Yeah, yeah, no problem. </w:t>
      </w:r>
    </w:p>
    <w:p>
      <w:r>
        <w:t xml:space="preserve">01:49:07   (Speaker D)  Thank you for tell me exactly. </w:t>
      </w:r>
    </w:p>
    <w:p>
      <w:r>
        <w:t xml:space="preserve">01:49:11   (Speaker B)  All right. </w:t>
      </w:r>
    </w:p>
    <w:p>
      <w:r>
        <w:t xml:space="preserve">01:49:12   (Speaker E)  We do have discussion of lake water level issue on there. Did you want to discuss that? </w:t>
      </w:r>
    </w:p>
    <w:p>
      <w:r>
        <w:t xml:space="preserve">01:49:16   (Speaker D)  Yeah, I'd probably speak to that. </w:t>
      </w:r>
    </w:p>
    <w:p>
      <w:r>
        <w:t xml:space="preserve">01:49:17   (Speaker C)  Tell us again how many how many gallons were down and how much water it would take to fill it. </w:t>
      </w:r>
    </w:p>
    <w:p>
      <w:r>
        <w:t xml:space="preserve">01:49:22   (Speaker D)  It's down by four feet. So your large lake is 165 acres. If you have a four foot drop the math works out to like it's like 220 million gallons which if you had the infrastructure to pump 5,000 gallons per minute nonstop. It would take over 30 days to fill the lake with no issues, non stop. </w:t>
      </w:r>
    </w:p>
    <w:p>
      <w:r>
        <w:t xml:space="preserve">01:49:46   (Speaker C)  Or it would take how many days? </w:t>
      </w:r>
    </w:p>
    <w:p>
      <w:r>
        <w:t xml:space="preserve">01:49:48   (Speaker D)  30 days. 5,000 gallons of mint. </w:t>
      </w:r>
    </w:p>
    <w:p>
      <w:r>
        <w:t xml:space="preserve">01:49:52   (Speaker A)  Right. </w:t>
      </w:r>
    </w:p>
    <w:p>
      <w:r>
        <w:t xml:space="preserve">01:49:52   (Speaker D)  So it takes 30 days, no breaks. </w:t>
      </w:r>
    </w:p>
    <w:p>
      <w:r>
        <w:t xml:space="preserve">01:49:55   (Speaker C)  Is there any option for us to work out a deal with Swift Fund where we can grow a well where we can have continuous water supply to the lake? </w:t>
      </w:r>
    </w:p>
    <w:p>
      <w:r>
        <w:t xml:space="preserve">01:50:10   (Speaker D)  I'm going to give you my honest answer. I think you should just wait for rain. So. </w:t>
      </w:r>
    </w:p>
    <w:p>
      <w:r>
        <w:t xml:space="preserve">01:50:19   (Speaker C)  With regular rain, period, if your, like, </w:t>
      </w:r>
    </w:p>
    <w:p>
      <w:r>
        <w:t xml:space="preserve">01:50:23   (Speaker D)  drainage shed is three to five times the size of mine, which it typically is, you know, stormwater systems, it could fill in an area of four to eight weeks for frame just getting normal rain, which would happen sometime around starting now through Juneish. </w:t>
      </w:r>
    </w:p>
    <w:p>
      <w:r>
        <w:t xml:space="preserve">01:50:40   (Speaker C)  I think we're going to get a </w:t>
      </w:r>
    </w:p>
    <w:p>
      <w:r>
        <w:t xml:space="preserve">01:50:41   (Speaker D)  bit of a dry here. If you get half as much rain, you'll see, you know, like a two foot rise, things will get noticeably better for free. And then over the course of the next few months, like you'll get normal </w:t>
      </w:r>
    </w:p>
    <w:p>
      <w:r>
        <w:t xml:space="preserve">01:50:50   (Speaker F)  levels of rain, it'll go back up. </w:t>
      </w:r>
    </w:p>
    <w:p>
      <w:r>
        <w:t xml:space="preserve">01:50:53   (Speaker B)  So if I understand correct, you're guaranteeing that the level of the legs will go up. </w:t>
      </w:r>
    </w:p>
    <w:p>
      <w:r>
        <w:t xml:space="preserve">01:51:01   (Speaker C)  So, you know, I'm a relatively new resident here. I've only been here since 2019, but there are stories about the developer pumping </w:t>
      </w:r>
    </w:p>
    <w:p>
      <w:r>
        <w:t xml:space="preserve">01:51:10   (Speaker D)  water into the lake in the past. </w:t>
      </w:r>
    </w:p>
    <w:p>
      <w:r>
        <w:t xml:space="preserve">01:51:12   (Speaker C)  I can show you where that outlet was. We can just open it up again. It's right over by Logan Mitchell's house. I'll show you. It does require that you get on screen. </w:t>
      </w:r>
    </w:p>
    <w:p>
      <w:r>
        <w:t xml:space="preserve">01:51:21   (Speaker D)  We care though. </w:t>
      </w:r>
    </w:p>
    <w:p>
      <w:r>
        <w:t xml:space="preserve">01:51:22   (Speaker C)  Okay. </w:t>
      </w:r>
    </w:p>
    <w:p>
      <w:r>
        <w:t xml:space="preserve">01:51:22   (Speaker D)  My main point being, even with the infrastructure in place, it would be a phenomenal effort to put water into the ponds that would be outpaced by nature within like a few days. </w:t>
      </w:r>
    </w:p>
    <w:p>
      <w:r>
        <w:t xml:space="preserve">01:51:32   (Speaker B)  Wouldn't hurt. Nothing but sinkholes all around the dang neighborhood. </w:t>
      </w:r>
    </w:p>
    <w:p>
      <w:r>
        <w:t xml:space="preserve">01:51:46   (Speaker C)  Okay. All right, thank you, Kevin. </w:t>
      </w:r>
    </w:p>
    <w:p>
      <w:r>
        <w:t xml:space="preserve">01:51:49   (Speaker B)  Anything else for Kevin at the staff board members? </w:t>
      </w:r>
    </w:p>
    <w:p>
      <w:r>
        <w:t xml:space="preserve">01:51:51   (Speaker C)  No. </w:t>
      </w:r>
    </w:p>
    <w:p>
      <w:r>
        <w:t xml:space="preserve">01:51:51   (Speaker E)  All right, thank you so much. </w:t>
      </w:r>
    </w:p>
    <w:p>
      <w:r>
        <w:t xml:space="preserve">01:51:53   (Speaker B)  Thanks for coming out and saying all the time. </w:t>
      </w:r>
    </w:p>
    <w:p>
      <w:r>
        <w:t xml:space="preserve">01:51:55   (Speaker C)  Oh, absolutely. I appreciate your sensation of you. Oh, thank you. </w:t>
      </w:r>
    </w:p>
    <w:p>
      <w:r>
        <w:t xml:space="preserve">01:51:58   (Speaker D)  I've got some ducks that are hatching at home. </w:t>
      </w:r>
    </w:p>
    <w:p>
      <w:r>
        <w:t xml:space="preserve">01:52:00   (Speaker C)  They just started hatching at lunch today. </w:t>
      </w:r>
    </w:p>
    <w:p>
      <w:r>
        <w:t xml:space="preserve">01:52:02   (Speaker D)  Scoby ducklings. So see you all later. </w:t>
      </w:r>
    </w:p>
    <w:p>
      <w:r>
        <w:t xml:space="preserve">01:52:06   (Speaker B)  Awesome. </w:t>
      </w:r>
    </w:p>
    <w:p>
      <w:r>
        <w:t xml:space="preserve">01:52:09   (Speaker E)  So next up, we do have the POA report. I believe we have. Gentlemen, the POA is not here. </w:t>
      </w:r>
    </w:p>
    <w:p>
      <w:r>
        <w:t xml:space="preserve">01:52:15   (Speaker B)  Is POA here? </w:t>
      </w:r>
    </w:p>
    <w:p>
      <w:r>
        <w:t xml:space="preserve">01:52:16   (Speaker C)  No, we don't have any poa. </w:t>
      </w:r>
    </w:p>
    <w:p>
      <w:r>
        <w:t xml:space="preserve">01:52:17   (Speaker B)  Okay, so we'll move on. </w:t>
      </w:r>
    </w:p>
    <w:p>
      <w:r>
        <w:t xml:space="preserve">01:52:19   (Speaker E)  We have Invera. Michael, do we have anything from Rivera this time? Nothing positive. Just they've sent me one update. Funny, I actually printed out the email. I thought it was so funny. It's just about our access system. Which I know we're going to talk about during the budgeting section and everything. We have some residents who have recently moved into the community. We're getting them in the system perfectly in the access. They have accounts. Their fingerprints are working at the pool here. Everywhere but the gates. They're not getting their vehicles the barcodes on until the end of July. But the gate readers for some reason will not accept their fingerprints. So they're having to go through the booth every single time. So I sent it to Invera and I gave them their numbers, their account info, everything to look into. This was inverse response. </w:t>
      </w:r>
    </w:p>
    <w:p>
      <w:r>
        <w:t xml:space="preserve">01:53:15   (Speaker B)  Hello. </w:t>
      </w:r>
    </w:p>
    <w:p>
      <w:r>
        <w:t xml:space="preserve">01:53:15   (Speaker E)  We have rebooted the access control panel. If the issue persists, we recommend re adding them. We are not seeing any issues with any other users at this time. Thank you, Jerry. I've sent them about 16 other issues with user card problems and they're saying they see no other issues at this time. So the issues we're seeing, they're clearly not getting reports of and able to </w:t>
      </w:r>
    </w:p>
    <w:p>
      <w:r>
        <w:t xml:space="preserve">01:53:35   (Speaker F)  track on their end. </w:t>
      </w:r>
    </w:p>
    <w:p>
      <w:r>
        <w:t xml:space="preserve">01:53:36   (Speaker E)  So it's just more frustrations pretty much with the current access system that we have. </w:t>
      </w:r>
    </w:p>
    <w:p>
      <w:r>
        <w:t xml:space="preserve">01:53:40   (Speaker B)  Michael, you mentioned that the new residents wouldn't get their barcode for cars until July. </w:t>
      </w:r>
    </w:p>
    <w:p>
      <w:r>
        <w:t xml:space="preserve">01:53:46   (Speaker E)  So to put on their vehicles because they don't get. Get their permanent vehicle still July and they don't want to put a barcode. </w:t>
      </w:r>
    </w:p>
    <w:p>
      <w:r>
        <w:t xml:space="preserve">01:53:53   (Speaker B)  Oh, they're, they're, they're. </w:t>
      </w:r>
    </w:p>
    <w:p>
      <w:r>
        <w:t xml:space="preserve">01:53:57   (Speaker E)  I misunderstood that too. Yeah, yeah, sorry. </w:t>
      </w:r>
    </w:p>
    <w:p>
      <w:r>
        <w:t xml:space="preserve">01:53:59   (Speaker B)  Let's just say hypothetical question this situation. So cut edits would be easier to put a barcode in there and reissue </w:t>
      </w:r>
    </w:p>
    <w:p>
      <w:r>
        <w:t xml:space="preserve">01:54:08   (Speaker E)  them once they get the permanent. So. So we've already done something like that with them. </w:t>
      </w:r>
    </w:p>
    <w:p>
      <w:r>
        <w:t xml:space="preserve">01:54:12   (Speaker B)  We. </w:t>
      </w:r>
    </w:p>
    <w:p>
      <w:r>
        <w:t xml:space="preserve">01:54:12   (Speaker E)  We worked it out. We've gotten the barco are able to get in and out. </w:t>
      </w:r>
    </w:p>
    <w:p>
      <w:r>
        <w:t xml:space="preserve">01:54:16   (Speaker B)  So we've done it. It was just. </w:t>
      </w:r>
    </w:p>
    <w:p>
      <w:r>
        <w:t xml:space="preserve">01:54:18   (Speaker E)  They didn't want to have to get one without putting it on their car. So they figured they'd fingerprint in and out and it just wouldn't work. </w:t>
      </w:r>
    </w:p>
    <w:p>
      <w:r>
        <w:t xml:space="preserve">01:54:24   (Speaker B)  We'll keep two free till we get the next go. I mean get rid of that takes care of that. Yeah, right. </w:t>
      </w:r>
    </w:p>
    <w:p>
      <w:r>
        <w:t xml:space="preserve">01:54:31   (Speaker E)  Any questions or. </w:t>
      </w:r>
    </w:p>
    <w:p>
      <w:r>
        <w:t xml:space="preserve">01:54:33   (Speaker B)  Well, I. I guess from a. From a 813 perspective. Anything else on Envira I guess we should be aware of? It's not. </w:t>
      </w:r>
    </w:p>
    <w:p>
      <w:r>
        <w:t xml:space="preserve">01:54:42   (Speaker E)  You want to speak to anything? </w:t>
      </w:r>
    </w:p>
    <w:p>
      <w:r>
        <w:t xml:space="preserve">01:54:46   (Speaker D)  Yep. </w:t>
      </w:r>
    </w:p>
    <w:p>
      <w:r>
        <w:t xml:space="preserve">01:54:47   (Speaker E)  Next up, we do have the security important, of course. Sorry, apologies. </w:t>
      </w:r>
    </w:p>
    <w:p>
      <w:r>
        <w:t xml:space="preserve">01:54:51   (Speaker C)  When we have had a lot of people turn their houses into rental property. A lot of people buying house turn. When someone rents out their house, they lose access to the community. Are you doing that? Are you the owner? </w:t>
      </w:r>
    </w:p>
    <w:p>
      <w:r>
        <w:t xml:space="preserve">01:55:03   (Speaker D)  Okay. </w:t>
      </w:r>
    </w:p>
    <w:p>
      <w:r>
        <w:t xml:space="preserve">01:55:04   (Speaker E)  Yeah. Whenever we get something like that. They're losing their access to everything that they do. We just had one actually that, that is renting and asked if they could rent out the beach club and do all that stuff. And we said unfortunately you're not able to. </w:t>
      </w:r>
    </w:p>
    <w:p>
      <w:r>
        <w:t xml:space="preserve">01:55:16   (Speaker C)  Okay, thank you. </w:t>
      </w:r>
    </w:p>
    <w:p>
      <w:r>
        <w:t xml:space="preserve">01:55:17   (Speaker B)  Yeah. </w:t>
      </w:r>
    </w:p>
    <w:p>
      <w:r>
        <w:t xml:space="preserve">01:55:19   (Speaker E)  Anything else for. </w:t>
      </w:r>
    </w:p>
    <w:p>
      <w:r>
        <w:t xml:space="preserve">01:55:21   (Speaker B)  No. </w:t>
      </w:r>
    </w:p>
    <w:p>
      <w:r>
        <w:t xml:space="preserve">01:55:22   (Speaker E)  All right, Vinnie, you're up. </w:t>
      </w:r>
    </w:p>
    <w:p>
      <w:r>
        <w:t xml:space="preserve">01:55:23   (Speaker B)  Security good to be back on the agenda early. </w:t>
      </w:r>
    </w:p>
    <w:p>
      <w:r>
        <w:t xml:space="preserve">01:55:28   (Speaker F)  All right, so for the month of May, starting on April 15, where we left off at the last meeting, when I did, I said for 14 walls because we didn't go over it. We had a total of about 159 incidents. 105 of them were incident reports and 54 with maintenance reports. This reflects about a four and a half average reports submitted per day by the security team. Parking violations are still an issue as always. It was up to 63 within this time frame. </w:t>
      </w:r>
    </w:p>
    <w:p>
      <w:r>
        <w:t xml:space="preserve">01:55:56   (Speaker E)  We had 12 vehicles towed out of the 63. </w:t>
      </w:r>
    </w:p>
    <w:p>
      <w:r>
        <w:t xml:space="preserve">01:56:00   (Speaker F)  So that's pretty, pretty big jump. It was only seven last month. However, a lot of them are still first time offenders so they still get that opportunity to correct their behavior before they get to it again. Other vehicle issues obviously are still speeding, reckless driving, tailgating. Multiple disabled vehicles were reported. </w:t>
      </w:r>
    </w:p>
    <w:p>
      <w:r>
        <w:t xml:space="preserve">01:56:20   (Speaker B)  And if you didn't notice, I found out if you're in an electric vehicle, </w:t>
      </w:r>
    </w:p>
    <w:p>
      <w:r>
        <w:t xml:space="preserve">01:56:24   (Speaker F)  you can't move, you can't push it. There's no neutral. So where it sits and dies. The morning happened right at Morris Bridge coming into the resident plane and then we have to be towed out. </w:t>
      </w:r>
    </w:p>
    <w:p>
      <w:r>
        <w:t xml:space="preserve">01:56:34   (Speaker E)  So learn something new. Right. </w:t>
      </w:r>
    </w:p>
    <w:p>
      <w:r>
        <w:t xml:space="preserve">01:56:37   (Speaker F)  So no known traffic accidents were reported since the previous meeting with the exception of the incident following the resident tailgating and the farm coming down over across creek. </w:t>
      </w:r>
    </w:p>
    <w:p>
      <w:r>
        <w:t xml:space="preserve">01:56:48   (Speaker C)  Did we have a fire in the neighborhood? </w:t>
      </w:r>
    </w:p>
    <w:p>
      <w:r>
        <w:t xml:space="preserve">01:56:50   (Speaker B)  You did you already. All right, so just resident issues and complaints. </w:t>
      </w:r>
    </w:p>
    <w:p>
      <w:r>
        <w:t xml:space="preserve">01:56:54   (Speaker F)  We're still having issues with litter at the park, refining things that are remnants of smoking. We're finding some alcoholic stuff like spritzer cans and things like that on the road or on the road. Training with the rounds, lawyering in the </w:t>
      </w:r>
    </w:p>
    <w:p>
      <w:r>
        <w:t xml:space="preserve">01:57:07   (Speaker E)  form clubhouse after hours. </w:t>
      </w:r>
    </w:p>
    <w:p>
      <w:r>
        <w:t xml:space="preserve">01:57:08   (Speaker F)  So after it's cleared out, people are coming back. They've been back here past midnight, most of the kids and that sort of thing. Noise complaints from the course including music at the hockey rink has been addressed as well as profanity at basketball court as the Rovers were going through. So they, they try to do their best over there. Residents requested a rover response and invited security into their house. There was a noise and they didn't want to call Tampa pd so the rover went in. It was, it was all cleared. So that they were invited in and then they left. </w:t>
      </w:r>
    </w:p>
    <w:p>
      <w:r>
        <w:t xml:space="preserve">01:57:39   (Speaker E)  And then the ongoing opportunities, I would </w:t>
      </w:r>
    </w:p>
    <w:p>
      <w:r>
        <w:t xml:space="preserve">01:57:41   (Speaker F)  say with the residents at the gates are going to be the honking at access points that the barcodes aren't working. I just want deep in the. In the resident lane where the guards, some of them especially the female, has been threatened so many times she does not want to get out of that. So some of you would say, come over to my car. </w:t>
      </w:r>
    </w:p>
    <w:p>
      <w:r>
        <w:t xml:space="preserve">01:57:56   (Speaker E)  Look at this, look at that. </w:t>
      </w:r>
    </w:p>
    <w:p>
      <w:r>
        <w:t xml:space="preserve">01:57:57   (Speaker F)  And she said, can you just please come around, come around to the side, come around to the regulars lane. And she will not leave that to our house just for safety reasons, that sort of thing. </w:t>
      </w:r>
    </w:p>
    <w:p>
      <w:r>
        <w:t xml:space="preserve">01:58:06   (Speaker E)  So the barcode access issues, I think </w:t>
      </w:r>
    </w:p>
    <w:p>
      <w:r>
        <w:t xml:space="preserve">01:58:08   (Speaker F)  Michael was kind of pointing some of that out probably with the new residents. So that's probably some of the issues. </w:t>
      </w:r>
    </w:p>
    <w:p>
      <w:r>
        <w:t xml:space="preserve">01:58:12   (Speaker C)  People are threatening the guards. </w:t>
      </w:r>
    </w:p>
    <w:p>
      <w:r>
        <w:t xml:space="preserve">01:58:15   (Speaker E)  We do, I think sometimes, you know, to de escalate. </w:t>
      </w:r>
    </w:p>
    <w:p>
      <w:r>
        <w:t xml:space="preserve">01:58:18   (Speaker F)  As soon as they verify, they let them through. But I did tell them to start writing their names down inside of the </w:t>
      </w:r>
    </w:p>
    <w:p>
      <w:r>
        <w:t xml:space="preserve">01:58:22   (Speaker E)  reports because we do need to track it. </w:t>
      </w:r>
    </w:p>
    <w:p>
      <w:r>
        <w:t xml:space="preserve">01:58:25   (Speaker F)  We need to be able to do some kind of accountability with. </w:t>
      </w:r>
    </w:p>
    <w:p>
      <w:r>
        <w:t xml:space="preserve">01:58:27   (Speaker C)  That's all right, Penny. Our rules are very clear. You cannot verbally abuse staff and guards or staff. So Micro has the ability to send those Residents letters warning 1, 2, 3, and ultimately 3 leads to losing their privileges for a year. So you guys have the ability to knock them over the head, so to speak. To say no, you can't do that. </w:t>
      </w:r>
    </w:p>
    <w:p>
      <w:r>
        <w:t xml:space="preserve">01:58:49   (Speaker F)  We'll do a better job at recording, tracking those people are. So we can help identify them and make that process better. </w:t>
      </w:r>
    </w:p>
    <w:p>
      <w:r>
        <w:t xml:space="preserve">01:58:56   (Speaker B)  I was a little concerned when you said that you had an employee that was not willing to come outside of the guard shaft. </w:t>
      </w:r>
    </w:p>
    <w:p>
      <w:r>
        <w:t xml:space="preserve">01:59:02   (Speaker E)  So we have a female. </w:t>
      </w:r>
    </w:p>
    <w:p>
      <w:r>
        <w:t xml:space="preserve">01:59:05   (Speaker F)  When somebody is yelling at her, she's not willing to come out of the guard, especially if it's a larger male. So she kind of reserves that right to have a safe space. </w:t>
      </w:r>
    </w:p>
    <w:p>
      <w:r>
        <w:t xml:space="preserve">01:59:14   (Speaker E)  She's not going to knock them out </w:t>
      </w:r>
    </w:p>
    <w:p>
      <w:r>
        <w:t xml:space="preserve">01:59:15   (Speaker F)  if there's something going on. Let me clarify that. </w:t>
      </w:r>
    </w:p>
    <w:p>
      <w:r>
        <w:t xml:space="preserve">01:59:18   (Speaker C)  No, I understood the contract. </w:t>
      </w:r>
    </w:p>
    <w:p>
      <w:r>
        <w:t xml:space="preserve">01:59:21   (Speaker B)  So what is it? She asked them to come to the </w:t>
      </w:r>
    </w:p>
    <w:p>
      <w:r>
        <w:t xml:space="preserve">01:59:25   (Speaker F)  visitor lane and she just stalls them as long as she can until they come in there. And when they come through there, she'll just ask for their id. </w:t>
      </w:r>
    </w:p>
    <w:p>
      <w:r>
        <w:t xml:space="preserve">01:59:31   (Speaker E)  Okay. </w:t>
      </w:r>
    </w:p>
    <w:p>
      <w:r>
        <w:t xml:space="preserve">01:59:31   (Speaker F)  Because sometimes I think your personal board tip is ringing. Sometimes won't work if it's compensation or whatever the case may be. And sometimes they don't work because it's in a marriage. </w:t>
      </w:r>
    </w:p>
    <w:p>
      <w:r>
        <w:t xml:space="preserve">01:59:40   (Speaker B)  Yeah, I'm more talking about the issue when you got people screaming at him. </w:t>
      </w:r>
    </w:p>
    <w:p>
      <w:r>
        <w:t xml:space="preserve">01:59:45   (Speaker E)  Well, they, they do their best Just to de escalate. </w:t>
      </w:r>
    </w:p>
    <w:p>
      <w:r>
        <w:t xml:space="preserve">01:59:47   (Speaker F)  They'll keep the door closed until the person kind of rationalizes a little bit. And then as soon as they start paying in their ID then she'll, she'll take it. You know what I mean? </w:t>
      </w:r>
    </w:p>
    <w:p>
      <w:r>
        <w:t xml:space="preserve">01:59:55   (Speaker E)  She just does do a safe distance. </w:t>
      </w:r>
    </w:p>
    <w:p>
      <w:r>
        <w:t xml:space="preserve">01:59:57   (Speaker F)  Not every guard is like that, but she's one of her overnight guard. So it gets a little, you know, </w:t>
      </w:r>
    </w:p>
    <w:p>
      <w:r>
        <w:t xml:space="preserve">02:00:02   (Speaker B)  suspicious at night or you know, we </w:t>
      </w:r>
    </w:p>
    <w:p>
      <w:r>
        <w:t xml:space="preserve">02:00:03   (Speaker F)  just need to be cautious. </w:t>
      </w:r>
    </w:p>
    <w:p>
      <w:r>
        <w:t xml:space="preserve">02:00:06   (Speaker C)  Think if they got a letter, the resident got a letter saying that's unacceptable and you're going to lose privileges that might change their baby. And there's certainly nothing wrong with her. And the fact that she wants to be safe, she doesn't want to leave the guard. But I don't blame her. </w:t>
      </w:r>
    </w:p>
    <w:p>
      <w:r>
        <w:t xml:space="preserve">02:00:22   (Speaker F)  I just want to bring that to your all attention. And then just a few other incidents that are out here. There was an intoxicated female resident that exited a moving vehicle coming up Morris Bridge at Evangelist the guards booth. So the Tampa PD and GMS responded and she was taken to the hospital. On 4.6 there was an incident with a male resident who became upset regarding the vehicle being towed. He verbally threatened the tow tuck driver and had a firearm in his waistband. He didn't have a shirt on, so it was very obvious he did not draw the weapon. And the tow truck driver, after letting us know, declined to contact law enforcement. He said, we got what we needed, we're out of here. No further escalation. </w:t>
      </w:r>
    </w:p>
    <w:p>
      <w:r>
        <w:t xml:space="preserve">02:00:55   (Speaker C)  Did they tow it? Did they tow it? </w:t>
      </w:r>
    </w:p>
    <w:p>
      <w:r>
        <w:t xml:space="preserve">02:00:57   (Speaker F)  Yeah, they touched. So there was also a domestic related incident involving a resident requesting this year from being denied access. We, we did explain when we called the booth what we are and what we aren't able to do and advise that if necessary contact law enforcement for a trespass. And then there was a resident that obviously caused the damage to the church, the burnout. We were able to locate them and identify who that was so that way proper action could be taken. So I wanted to just put on here a previous reminder that I put out last month and then the month before. If there are any issues involving security, whether it's complaints or something that's going on in the neighborhood, if the admin email can be used so that way we can say who the resident is, what's the issue and that way we can provide a follow up that helps us address things in real time rather than hearing about them days later. So far, two months I've only had one. One person. </w:t>
      </w:r>
    </w:p>
    <w:p>
      <w:r>
        <w:t xml:space="preserve">02:01:49   (Speaker C)  What does that address me? </w:t>
      </w:r>
    </w:p>
    <w:p>
      <w:r>
        <w:t xml:space="preserve">02:01:51   (Speaker F)  Admin@813services com It'll go to our admin team. So if we have a rover out our dispatch team monitors that as well. So whoever's in the area can respond to it if there's something going on there. </w:t>
      </w:r>
    </w:p>
    <w:p>
      <w:r>
        <w:t xml:space="preserve">02:02:02   (Speaker B)  So admin@813services.com yeah can you. Is that something you want to put out to the community? I think so. Maybe Michael can put. I mean I'm just. This is discussion but it's great. I'm okay with it as long as </w:t>
      </w:r>
    </w:p>
    <w:p>
      <w:r>
        <w:t xml:space="preserve">02:02:20   (Speaker F)  you guys have the day rolling contract going. They can use it during the day </w:t>
      </w:r>
    </w:p>
    <w:p>
      <w:r>
        <w:t xml:space="preserve">02:02:23   (Speaker E)  otherwise we're not going to be able </w:t>
      </w:r>
    </w:p>
    <w:p>
      <w:r>
        <w:t xml:space="preserve">02:02:25   (Speaker F)  to physically respond unless update the night over here. Depending on how long you guys decide to keep doing that. </w:t>
      </w:r>
    </w:p>
    <w:p>
      <w:r>
        <w:t xml:space="preserve">02:02:30   (Speaker C)  Now we have the day over starting for the summer, right? </w:t>
      </w:r>
    </w:p>
    <w:p>
      <w:r>
        <w:t xml:space="preserve">02:02:34   (Speaker F)  No, we're doing it now. </w:t>
      </w:r>
    </w:p>
    <w:p>
      <w:r>
        <w:t xml:space="preserve">02:02:37   (Speaker C)  Do you prefer the email to be notified by email instead of just calling the guard houses? </w:t>
      </w:r>
    </w:p>
    <w:p>
      <w:r>
        <w:t xml:space="preserve">02:02:41   (Speaker E)  Yes. </w:t>
      </w:r>
    </w:p>
    <w:p>
      <w:r>
        <w:t xml:space="preserve">02:02:42   (Speaker F)  And the reason for that is which is further down here a little bit. There's an issue when they call the guard house and sometimes people get it right in the garbage. They can't do the job properly when they're answering the phones. </w:t>
      </w:r>
    </w:p>
    <w:p>
      <w:r>
        <w:t xml:space="preserve">02:02:52   (Speaker C)  We do need another five. </w:t>
      </w:r>
    </w:p>
    <w:p>
      <w:r>
        <w:t xml:space="preserve">02:02:54   (Speaker E)  We actually have a link too on the website that a ticket can just be submitted goes directly to everybody. So I can send the link out too and just make it as easy as that. </w:t>
      </w:r>
    </w:p>
    <w:p>
      <w:r>
        <w:t xml:space="preserve">02:03:03   (Speaker C)  That's a good idea. Yeah. I didn't even know that. Notify the residents who do that. </w:t>
      </w:r>
    </w:p>
    <w:p>
      <w:r>
        <w:t xml:space="preserve">02:03:07   (Speaker E)  Yeah, we have a couple resources and </w:t>
      </w:r>
    </w:p>
    <w:p>
      <w:r>
        <w:t xml:space="preserve">02:03:09   (Speaker F)  tools that we could use that'll help streamline that process. </w:t>
      </w:r>
    </w:p>
    <w:p>
      <w:r>
        <w:t xml:space="preserve">02:03:12   (Speaker B)  But the Rover is not here 100 in the community. They do a couple other communities. Right? </w:t>
      </w:r>
    </w:p>
    <w:p>
      <w:r>
        <w:t xml:space="preserve">02:03:18   (Speaker E)  Correct. </w:t>
      </w:r>
    </w:p>
    <w:p>
      <w:r>
        <w:t xml:space="preserve">02:03:19   (Speaker B)  And yeah, I'm just making sure everybody understand that. </w:t>
      </w:r>
    </w:p>
    <w:p>
      <w:r>
        <w:t xml:space="preserve">02:03:22   (Speaker C)  Can you give me what are the hours of the day rover </w:t>
      </w:r>
    </w:p>
    <w:p>
      <w:r>
        <w:t xml:space="preserve">02:03:27   (Speaker E)  and we can't talk about our close security session. Everything else has been okay. We just can't talk about that in this session. </w:t>
      </w:r>
    </w:p>
    <w:p>
      <w:r>
        <w:t xml:space="preserve">02:03:35   (Speaker C)  So obviously don't do that. </w:t>
      </w:r>
    </w:p>
    <w:p>
      <w:r>
        <w:t xml:space="preserve">02:03:36   (Speaker E)  We have a closed session at the end though so we wanted to talk about it that. </w:t>
      </w:r>
    </w:p>
    <w:p>
      <w:r>
        <w:t xml:space="preserve">02:03:40   (Speaker C)  So obviously emailing you would help you. Is there anything else we can do that would help you do your job more efficiently? </w:t>
      </w:r>
    </w:p>
    <w:p>
      <w:r>
        <w:t xml:space="preserve">02:03:48   (Speaker F)  Better just report things in real time </w:t>
      </w:r>
    </w:p>
    <w:p>
      <w:r>
        <w:t xml:space="preserve">02:03:51   (Speaker E)  because if we find out we have </w:t>
      </w:r>
    </w:p>
    <w:p>
      <w:r>
        <w:t xml:space="preserve">02:03:52   (Speaker F)  a good investigation or something that happened four days ago. It's a lot of back backing up and trying to find that information, talk to people, witness maybe you know the. Maybe a resident will say something before a car enforcement might get it two hours later because they're busy and I should have known about it. </w:t>
      </w:r>
    </w:p>
    <w:p>
      <w:r>
        <w:t xml:space="preserve">02:04:05   (Speaker E)  We've even seen that the office people coming in A week later or days later. Just more like. </w:t>
      </w:r>
    </w:p>
    <w:p>
      <w:r>
        <w:t xml:space="preserve">02:04:16   (Speaker B)  I don't know where all this. You know, I don't hear a lot of nothing out there but good things. So I haven't. </w:t>
      </w:r>
    </w:p>
    <w:p>
      <w:r>
        <w:t xml:space="preserve">02:04:24   (Speaker E)  I mean. </w:t>
      </w:r>
    </w:p>
    <w:p>
      <w:r>
        <w:t xml:space="preserve">02:04:24   (Speaker B)  Oh, I don't hear the negatives. I. People very compliment of what you do. And also I don't. And everything that I see there, I haven't seen anything. And I couldn't be honest with you. </w:t>
      </w:r>
    </w:p>
    <w:p>
      <w:r>
        <w:t xml:space="preserve">02:04:36   (Speaker F)  The positive is definitely outweighed the negative. </w:t>
      </w:r>
    </w:p>
    <w:p>
      <w:r>
        <w:t xml:space="preserve">02:04:38   (Speaker B)  Lately complaints. </w:t>
      </w:r>
    </w:p>
    <w:p>
      <w:r>
        <w:t xml:space="preserve">02:04:40   (Speaker F)  But we've been getting handy cards and all kinds of stuff at the booths </w:t>
      </w:r>
    </w:p>
    <w:p>
      <w:r>
        <w:t xml:space="preserve">02:04:43   (Speaker E)  because they're really nice. So we're really liking the staff. But we still do get issues. </w:t>
      </w:r>
    </w:p>
    <w:p>
      <w:r>
        <w:t xml:space="preserve">02:04:49   (Speaker B)  You want a service for you to. You provide a ser. Service, people always going to complain. You just have to get a certain threshold and that's what they do. If you give them a phone number, you think they're not going to call it and complain. They gonna do it. But all in all, from. </w:t>
      </w:r>
    </w:p>
    <w:p>
      <w:r>
        <w:t xml:space="preserve">02:05:05   (Speaker E)  From. </w:t>
      </w:r>
    </w:p>
    <w:p>
      <w:r>
        <w:t xml:space="preserve">02:05:06   (Speaker B)  I don't see an issue here. I think you guys have. Given the short transition you had and all the things you worked through and getting the staff up to speed like that, I think you guys are doing one hell of a job. </w:t>
      </w:r>
    </w:p>
    <w:p>
      <w:r>
        <w:t xml:space="preserve">02:05:19   (Speaker E)  I do just want to step in here. We have a whole budget to get through. Other stuff </w:t>
      </w:r>
    </w:p>
    <w:p>
      <w:r>
        <w:t xml:space="preserve">02:05:26   (Speaker B)  we do have. </w:t>
      </w:r>
    </w:p>
    <w:p>
      <w:r>
        <w:t xml:space="preserve">02:05:27   (Speaker E)  Running out of time. </w:t>
      </w:r>
    </w:p>
    <w:p>
      <w:r>
        <w:t xml:space="preserve">02:05:29   (Speaker B)  Yeah, I'm gonna move on. </w:t>
      </w:r>
    </w:p>
    <w:p>
      <w:r>
        <w:t xml:space="preserve">02:05:32   (Speaker E)  I just wanted to address you all. </w:t>
      </w:r>
    </w:p>
    <w:p>
      <w:r>
        <w:t xml:space="preserve">02:05:34   (Speaker F)  813 recently addressed an issue involving a staff member independently sent an email regarding harassment by a community member. The letter reflected one employee's personal opinion and have the abuse of the company. We already addressed them internally and educated the employee on the proper chain of command and how to appropriately communicate those concerns moving forward. So our focus obviously remains on professional. </w:t>
      </w:r>
    </w:p>
    <w:p>
      <w:r>
        <w:t xml:space="preserve">02:05:54   (Speaker C)  Okay. So that person in question that caused the problem, that person actually is in a position where they're managing our neighborhood watch and in conjunction with tpd. Do we need to take any action? </w:t>
      </w:r>
    </w:p>
    <w:p>
      <w:r>
        <w:t xml:space="preserve">02:06:14   (Speaker B)  I don't think you need to take action. The fact that is that he's not the established committee of the cbd and </w:t>
      </w:r>
    </w:p>
    <w:p>
      <w:r>
        <w:t xml:space="preserve">02:06:23   (Speaker E)  I mean, he's a homeowner. </w:t>
      </w:r>
    </w:p>
    <w:p>
      <w:r>
        <w:t xml:space="preserve">02:06:24   (Speaker B)  I don't see. </w:t>
      </w:r>
    </w:p>
    <w:p>
      <w:r>
        <w:t xml:space="preserve">02:06:25   (Speaker E)  I mean, I would. I would say again, if we can </w:t>
      </w:r>
    </w:p>
    <w:p>
      <w:r>
        <w:t xml:space="preserve">02:06:29   (Speaker F)  do the alerts and emails and stuff like that, should do it that way instead of calling. </w:t>
      </w:r>
    </w:p>
    <w:p>
      <w:r>
        <w:t xml:space="preserve">02:06:33   (Speaker E)  Okay, yeah, I got. I gotta wrap this up. Yeah, we gotta get to the budget. We're gonna move stuff up. We gotta get through this, guys, so we can move on. We can come back to that after we're done with the budget. That's no problem. I want to get Lee, out of here and get your. So we're actually going to skip down to the budget. Vinny, I'm sorry. That's everything. </w:t>
      </w:r>
    </w:p>
    <w:p>
      <w:r>
        <w:t xml:space="preserve">02:06:49   (Speaker B)  Right. </w:t>
      </w:r>
    </w:p>
    <w:p>
      <w:r>
        <w:t xml:space="preserve">02:06:50   (Speaker E)  Is that the kiosk overnight on Morris </w:t>
      </w:r>
    </w:p>
    <w:p>
      <w:r>
        <w:t xml:space="preserve">02:06:52   (Speaker F)  Bridge have not been working properly. They've been intermittent. </w:t>
      </w:r>
    </w:p>
    <w:p>
      <w:r>
        <w:t xml:space="preserve">02:06:54   (Speaker E)  Yeah. </w:t>
      </w:r>
    </w:p>
    <w:p>
      <w:r>
        <w:t xml:space="preserve">02:06:54   (Speaker F)  So the onsite rover. </w:t>
      </w:r>
    </w:p>
    <w:p>
      <w:r>
        <w:t xml:space="preserve">02:06:58   (Speaker E)  Beautiful. </w:t>
      </w:r>
    </w:p>
    <w:p>
      <w:r>
        <w:t xml:space="preserve">02:06:59   (Speaker F)  And I'm going to leave for a little bit. </w:t>
      </w:r>
    </w:p>
    <w:p>
      <w:r>
        <w:t xml:space="preserve">02:07:00   (Speaker E)  You guys know me. </w:t>
      </w:r>
    </w:p>
    <w:p>
      <w:r>
        <w:t xml:space="preserve">02:07:01   (Speaker D)  Back to the close. </w:t>
      </w:r>
    </w:p>
    <w:p>
      <w:r>
        <w:t xml:space="preserve">02:07:01   (Speaker F)  Please let me know. </w:t>
      </w:r>
    </w:p>
    <w:p>
      <w:r>
        <w:t xml:space="preserve">02:07:02   (Speaker E)  Absolutely. Thank you very much. All right, so we are just going to. We're going to jump down to. To the budget. We really need to get through this. So next up, we have consideration of Resolution 2026 10, proving the proposed fiscal year 2027 budget and setting a public hearing. Your public hearing would be for your August meeting here, which would be set on looks like August 20, 2026 at 6:00pm right here. And below that, you have your proposed budget for year. And I'm going to let Leah kind of take the stage here. And I know you guys have all had a little bit of time to review this, so Leah, go ahead. </w:t>
      </w:r>
    </w:p>
    <w:p>
      <w:r>
        <w:t xml:space="preserve">02:07:43   (Speaker A)  Yeah. First of all, it's a pleasure to finally meet all of you guys. I've spent quite a bit of time going through your financials and I really want to compliment Mike because I can tell you transitions are always very difficult. Just the communication and the awareness with vendors alone is very difficult. You're relying on former management company to be your conduit. You can imagine that's not easy. Bike has been really sensational in getting. Creating resolution. So thank you for that also. And we had a great discussion where we talked about the economics of the community. It gave me a lot of insight as to where you guys are and what your vision is. And so I'm really excited to hear the collective feedback from the board because my goal is to make sure that I create financial transparency and awareness and that if you give me your vision, that I help you with that. So that's why I'm here today. The first thing I want to touch on quickly is the state of your finances. Where are you today so that you can make an educated decision about what you want to do next year in the context of your budget. So here's kind of where you are. The first seven months of the district's operating year, you've been spending above case. And I know you expected that because you actually baked into your budget a creative term fund balance, or fund balance forward, I think is what you said, which is effectively a way of saying, hey, we're going to deplete some of our savings right in order to facilitate some of these capital improvements in lieu of imposing a higher tax assessment. Right, because that's your. That's your trade and that's. That's fine. I think it's. It's a prudent choice to address what I understand to be some pretty immediate needs for capital infrastructure that you have this year. Having said that, where you've now positioned yourself is you don't have a buffer. Right? Your buffer is really only going to get you through December when your tax revenues come back. Right. You've used what you have. Beyond that, the challenge you have being in this situation is this isn't a new community. This is a community that has been around for some time. And just like anything else, you will have a degradation of your infrastructure improvements over time. What I would have liked to have seen is many years where former board members were allocating an annual reserve amount of capital reserve so that now you might have, let's say, a couple million dollars in assets available to facilitate that. That's not where you are. So what. What I would recommend is that you begin to look at the next few years to put yourself in a situation </w:t>
      </w:r>
    </w:p>
    <w:p>
      <w:r>
        <w:t xml:space="preserve">02:10:34   (Speaker C)  where you stabilize your reserves. </w:t>
      </w:r>
    </w:p>
    <w:p>
      <w:r>
        <w:t xml:space="preserve">02:10:37   (Speaker A)  Ultimately your decision. But that is. That is where my announcements. This takes me to. So. But the way to do that, and I think Ann touched on this earlier, there might have been a capital reserve study. I would recommend that we open that up, we dust it off, we look at real rates today, as we know contracted rates will go up over time. And so you need to understand what are these different projects? We're going to touch on some of those projects. As I'm looking at the budget, of course, Mike knows the information intimately, but you need to really think about what is a reasonable assessment level for our residents, because like we discussed, we really don't have the space. We don't have a buffer at this point. And how do we. What do we want to do? Do we want to look at a couple of years with very large assessments? Do we want to look at a bank option? Right. Spreading it over three or five years? If you wanted to take on a ton of projects, let's say you came up with $3 million worth of projects. You can look at bonds, right. If the scale is large enough so you have options available to you to spread it in the way that you would be comfortable with. I will tell you your assessment levels today are far less than what I would have expected given the infrastructure and the improvements that your residents received. I thought I was going to see four to five thousand dollars a year. So they're low and that's good. But I think what you may want to consider is you might want to look at an assessment increase that's a little bit more market based than where you are today. And again that's your decision based on what you understand in the community. But what that will do is protect you from a special assessment because suddenly you've got all of these things that you guys have been talking about. And we're not only talking about the hard cost. I'm going to show you also what you're paying to the engineer every year. Right. We're already at 100% over the budget and we're happy. So these are real things. It's my job to just again create financial transparency. And really I'm looking for you to give me direction so that I can give you guys the best options available. So with that being said, do you guys want to talk at all about the financial piece or do you want </w:t>
      </w:r>
    </w:p>
    <w:p>
      <w:r>
        <w:t xml:space="preserve">02:13:01   (Speaker C)  to dive into what kind of percent increases is. </w:t>
      </w:r>
    </w:p>
    <w:p>
      <w:r>
        <w:t xml:space="preserve">02:13:04   (Speaker D)  Has known? </w:t>
      </w:r>
    </w:p>
    <w:p>
      <w:r>
        <w:t xml:space="preserve">02:13:07   (Speaker E)  44%. </w:t>
      </w:r>
    </w:p>
    <w:p>
      <w:r>
        <w:t xml:space="preserve">02:13:09   (Speaker C)  Yes. </w:t>
      </w:r>
    </w:p>
    <w:p>
      <w:r>
        <w:t xml:space="preserve">02:13:10   (Speaker A)  And keep in mind what we are putting out initially is really just that high water mark. We're assuming that you want a full tax assessment for all of the different capital improvements that I'm going to be talking about in one year, that you're not spreading the effect of that, that you're solving everything next year. So what we'll do is kind of start with that assumption and then I want you to tell me what it is that you're envisioning in terms of your sensitivity on spending. I would say between now and December you want to be very cognizant of how you're spending your resources. By December you get about 8, 9% of your tax revenues. Right. So if you were to approve a budget, you would begin to see those tax revenues come in to support some of the spending that you guys are looking at next year. So this is, this is really your 6, 7. </w:t>
      </w:r>
    </w:p>
    <w:p>
      <w:r>
        <w:t xml:space="preserve">02:14:06   (Speaker B)  So my thought, I mean I hate to go out with a high level budget with these numbers because of what </w:t>
      </w:r>
    </w:p>
    <w:p>
      <w:r>
        <w:t xml:space="preserve">02:14:11   (Speaker E)  that does to the community and the </w:t>
      </w:r>
    </w:p>
    <w:p>
      <w:r>
        <w:t xml:space="preserve">02:14:14   (Speaker B)  angst of a 40% increase. I see some, some rather large numbers here. </w:t>
      </w:r>
    </w:p>
    <w:p>
      <w:r>
        <w:t xml:space="preserve">02:14:21   (Speaker E)  Right. </w:t>
      </w:r>
    </w:p>
    <w:p>
      <w:r>
        <w:t xml:space="preserve">02:14:22   (Speaker B)  That I don't think I would propose. Is it possible that we would say, </w:t>
      </w:r>
    </w:p>
    <w:p>
      <w:r>
        <w:t xml:space="preserve">02:14:27   (Speaker D)  you know what, we're not going to </w:t>
      </w:r>
    </w:p>
    <w:p>
      <w:r>
        <w:t xml:space="preserve">02:14:28   (Speaker B)  do weird projects in FY4 3. This, this line item, $300,000. Out of that top line, we're not going to do $250,000 in road construction. We'll do a hundred thousand dollars or 150 should we be making those decisions now to get a high water mark </w:t>
      </w:r>
    </w:p>
    <w:p>
      <w:r>
        <w:t xml:space="preserve">02:14:48   (Speaker E)  out there in public? </w:t>
      </w:r>
    </w:p>
    <w:p>
      <w:r>
        <w:t xml:space="preserve">02:14:49   (Speaker B)  That's something that's a little more, more posable, I guess at the right. </w:t>
      </w:r>
    </w:p>
    <w:p>
      <w:r>
        <w:t xml:space="preserve">02:14:55   (Speaker E)  I would, I would say yes. I mean if you guys are wanting to work on that, now's the time to do it. That's the exact reason why we brought here kind of work. </w:t>
      </w:r>
    </w:p>
    <w:p>
      <w:r>
        <w:t xml:space="preserve">02:15:03   (Speaker F)  I agree. </w:t>
      </w:r>
    </w:p>
    <w:p>
      <w:r>
        <w:t xml:space="preserve">02:15:05   (Speaker A)  Yes. And, and the other thing I will tell you is you don't have to determine the use within those rates today. You can say my sensitivity point is 15% increases, 20% increases, whatever you want. And then we can tailor it or take it back from there so you don't even have to really determine where </w:t>
      </w:r>
    </w:p>
    <w:p>
      <w:r>
        <w:t xml:space="preserve">02:15:23   (Speaker C)  the use is now. Where are the use. </w:t>
      </w:r>
    </w:p>
    <w:p>
      <w:r>
        <w:t xml:space="preserve">02:15:26   (Speaker A)  So if you refer to the budget, if you go to the capital reserve fund, you will see the contemplated capital improvements that we make for budget. So what we've thrown in here, and remember, we're throwing everything in here just to give you an idea of the highest dollar value assessment increase. And to your point, Todd, we can, you can, I can play with the numbers in live time and let you know if that impacts. </w:t>
      </w:r>
    </w:p>
    <w:p>
      <w:r>
        <w:t xml:space="preserve">02:16:01   (Speaker B)  That's great. So I agree. I guess mine said no to the weird is and babies is. Right now we're seeing we've got $178,000 that we know we're going to spend. I doubt all the other repairs that we've made. I don't see us needing that amount of money. And the pool resurfacing certainly needs to happen, but is that something we need to value this year or in 27 or the final. In the roof repairs? Where are those roof repairs required at the pull up? I mean, that's a question we've talked about needing. </w:t>
      </w:r>
    </w:p>
    <w:p>
      <w:r>
        <w:t xml:space="preserve">02:16:45   (Speaker E)  We had warranty work done on some of the roofs about six weeks ago. </w:t>
      </w:r>
    </w:p>
    <w:p>
      <w:r>
        <w:t xml:space="preserve">02:16:50   (Speaker B)  All these, all three of these are new. Everything's new. </w:t>
      </w:r>
    </w:p>
    <w:p>
      <w:r>
        <w:t xml:space="preserve">02:16:53   (Speaker E)  So yeah, we had roof work done and it was under warranty and we had them on site like six weeks ago. They did warranty work on this facility. They went to the pool house too, </w:t>
      </w:r>
    </w:p>
    <w:p>
      <w:r>
        <w:t xml:space="preserve">02:17:03   (Speaker B)  into one of the boots, I don't think. </w:t>
      </w:r>
    </w:p>
    <w:p>
      <w:r>
        <w:t xml:space="preserve">02:17:05   (Speaker C)  I did not put, I didn't do the roof. I didn't put the, that, that roof repair outline item in there. </w:t>
      </w:r>
    </w:p>
    <w:p>
      <w:r>
        <w:t xml:space="preserve">02:17:11   (Speaker B)  That was mine. </w:t>
      </w:r>
    </w:p>
    <w:p>
      <w:r>
        <w:t xml:space="preserve">02:17:13   (Speaker D)  So. </w:t>
      </w:r>
    </w:p>
    <w:p>
      <w:r>
        <w:t xml:space="preserve">02:17:13   (Speaker B)  So we can red line out now. </w:t>
      </w:r>
    </w:p>
    <w:p>
      <w:r>
        <w:t xml:space="preserve">02:17:16   (Speaker A)  All right, so we want to pull the roof repair. Okay. And as you're giving me this, what I'm going to do is just kind of manipulate the numbers and let you guys know what kind of an increase that looks like. Okay. </w:t>
      </w:r>
    </w:p>
    <w:p>
      <w:r>
        <w:t xml:space="preserve">02:17:24   (Speaker C)  So instead of making the weir zero. If we have a million 4 million 80 coming up and we have six years to do, shouldn't we at least put some money in there so it's not a big impact when we do have to start. So if we put in. If we put in 50 to $100,000 </w:t>
      </w:r>
    </w:p>
    <w:p>
      <w:r>
        <w:t xml:space="preserve">02:17:48   (Speaker B)  each year, I guess the question is do we have to do those in 27? </w:t>
      </w:r>
    </w:p>
    <w:p>
      <w:r>
        <w:t xml:space="preserve">02:17:55   (Speaker C)  But it's going to be the same issue in 27. </w:t>
      </w:r>
    </w:p>
    <w:p>
      <w:r>
        <w:t xml:space="preserve">02:17:57   (Speaker B)  Well, not necessarily. If we get the roads, we know we're going to take a big hit on the roads, the favorites. </w:t>
      </w:r>
    </w:p>
    <w:p>
      <w:r>
        <w:t xml:space="preserve">02:18:04   (Speaker C)  Right. </w:t>
      </w:r>
    </w:p>
    <w:p>
      <w:r>
        <w:t xml:space="preserve">02:18:05   (Speaker B)  So that will be behind us because we'll have Mars. I mean not more cross. </w:t>
      </w:r>
    </w:p>
    <w:p>
      <w:r>
        <w:t xml:space="preserve">02:18:09   (Speaker E)  Cross Creek will be done. </w:t>
      </w:r>
    </w:p>
    <w:p>
      <w:r>
        <w:t xml:space="preserve">02:18:10   (Speaker B)  So that will be out the way </w:t>
      </w:r>
    </w:p>
    <w:p>
      <w:r>
        <w:t xml:space="preserve">02:18:12   (Speaker F)  we </w:t>
      </w:r>
    </w:p>
    <w:p>
      <w:r>
        <w:t xml:space="preserve">02:18:14   (Speaker E)  and the poop. </w:t>
      </w:r>
    </w:p>
    <w:p>
      <w:r>
        <w:t xml:space="preserve">02:18:14   (Speaker B)  I mean, I think. Yeah. Then you take it in 28. You automatically go for the weird. </w:t>
      </w:r>
    </w:p>
    <w:p>
      <w:r>
        <w:t xml:space="preserve">02:18:21   (Speaker C)  What if the swift fight comes in and tells us that we have to do. </w:t>
      </w:r>
    </w:p>
    <w:p>
      <w:r>
        <w:t xml:space="preserve">02:18:24   (Speaker E)  They're not going to. He said they wouldn't. </w:t>
      </w:r>
    </w:p>
    <w:p>
      <w:r>
        <w:t xml:space="preserve">02:18:27   (Speaker C)  You suggest when you put money aside. </w:t>
      </w:r>
    </w:p>
    <w:p>
      <w:r>
        <w:t xml:space="preserve">02:18:28   (Speaker B)  So yeah, that's what you said. </w:t>
      </w:r>
    </w:p>
    <w:p>
      <w:r>
        <w:t xml:space="preserve">02:18:30   (Speaker A)  Okay. </w:t>
      </w:r>
    </w:p>
    <w:p>
      <w:r>
        <w:t xml:space="preserve">02:18:30   (Speaker C)  Yeah. </w:t>
      </w:r>
    </w:p>
    <w:p>
      <w:r>
        <w:t xml:space="preserve">02:18:32   (Speaker A)  So that's what this is called capital reserve. Yes, ma', am. </w:t>
      </w:r>
    </w:p>
    <w:p>
      <w:r>
        <w:t xml:space="preserve">02:18:35   (Speaker C)  I understand that. </w:t>
      </w:r>
    </w:p>
    <w:p>
      <w:r>
        <w:t xml:space="preserve">02:18:35   (Speaker A)  Okay. </w:t>
      </w:r>
    </w:p>
    <w:p>
      <w:r>
        <w:t xml:space="preserve">02:18:36   (Speaker C)  My point is supporting your point that if you put 80 aside for next year and we put 80 aside for the following year, we will have enough to do one weir in 28. </w:t>
      </w:r>
    </w:p>
    <w:p>
      <w:r>
        <w:t xml:space="preserve">02:18:45   (Speaker B)  Yeah, but if you do the same thing with. With the papers coming out and you leave, you would be. You be neutral. If you put say the papers come out in instead of 250, it's 200. You'll be neutral. Accomplish the same thing you do in one year. </w:t>
      </w:r>
    </w:p>
    <w:p>
      <w:r>
        <w:t xml:space="preserve">02:19:04   (Speaker D)  And here's. </w:t>
      </w:r>
    </w:p>
    <w:p>
      <w:r>
        <w:t xml:space="preserve">02:19:04   (Speaker B)  Here's my thoughts on the weird. The Weir expenditure is a very challenging capital project for two reasons in my mind. </w:t>
      </w:r>
    </w:p>
    <w:p>
      <w:r>
        <w:t xml:space="preserve">02:19:15   (Speaker D)  One, the environment gets no improvement. </w:t>
      </w:r>
    </w:p>
    <w:p>
      <w:r>
        <w:t xml:space="preserve">02:19:19   (Speaker B)  If you look at turbidity, you look at all of the water quality metrics that we measure every month, we're meeting all of the water quality standards that are required. The only reason that these weirs have to be repaired is to comply with the environmental application that we send in the spring. </w:t>
      </w:r>
    </w:p>
    <w:p>
      <w:r>
        <w:t xml:space="preserve">02:19:40   (Speaker C)  Right. </w:t>
      </w:r>
    </w:p>
    <w:p>
      <w:r>
        <w:t xml:space="preserve">02:19:40   (Speaker D)  But it's not actually doing anything for </w:t>
      </w:r>
    </w:p>
    <w:p>
      <w:r>
        <w:t xml:space="preserve">02:19:43   (Speaker B)  the environment as opposed to spending money on roads, amenities or. Or other things that have a. A true impact on the livability and the quality of our life. So I'm very. </w:t>
      </w:r>
    </w:p>
    <w:p>
      <w:r>
        <w:t xml:space="preserve">02:20:01   (Speaker D)  I think we ought to be very </w:t>
      </w:r>
    </w:p>
    <w:p>
      <w:r>
        <w:t xml:space="preserve">02:20:02   (Speaker B)  thoughtful about spending money on weirs when </w:t>
      </w:r>
    </w:p>
    <w:p>
      <w:r>
        <w:t xml:space="preserve">02:20:05   (Speaker E)  we don't have to. </w:t>
      </w:r>
    </w:p>
    <w:p>
      <w:r>
        <w:t xml:space="preserve">02:20:06   (Speaker B)  In my view, it's almost a forced </w:t>
      </w:r>
    </w:p>
    <w:p>
      <w:r>
        <w:t xml:space="preserve">02:20:11   (Speaker C)  by Swift Blood to repair the two we've already repaired at a cost of </w:t>
      </w:r>
    </w:p>
    <w:p>
      <w:r>
        <w:t xml:space="preserve">02:20:16   (Speaker D)  $300,000 and if we're. </w:t>
      </w:r>
    </w:p>
    <w:p>
      <w:r>
        <w:t xml:space="preserve">02:20:19   (Speaker B)  And if we're forced, we should do it, but we should not, in my view, proactively be doing that. On the. </w:t>
      </w:r>
    </w:p>
    <w:p>
      <w:r>
        <w:t xml:space="preserve">02:20:29   (Speaker C)  I wasn't advocating that we take on the work. I was advocating that we put some money. Yes. Into the budget. </w:t>
      </w:r>
    </w:p>
    <w:p>
      <w:r>
        <w:t xml:space="preserve">02:20:36   (Speaker E)  Yes. </w:t>
      </w:r>
    </w:p>
    <w:p>
      <w:r>
        <w:t xml:space="preserve">02:20:36   (Speaker C)  If we are forced to take on one or two, we would have some funds to rely on and a reserve fund. Yeah. Novel idea, huh? </w:t>
      </w:r>
    </w:p>
    <w:p>
      <w:r>
        <w:t xml:space="preserve">02:20:46   (Speaker A)  Yeah. </w:t>
      </w:r>
    </w:p>
    <w:p>
      <w:r>
        <w:t xml:space="preserve">02:20:48   (Speaker C)  Leah, last year we knew that we had a lot of things to do. And that's a guy who said, Chairman Belia, she really pushed us to do a lot of improvements in the community. I have been an advocate for reserves for years. I've been grinching about it forever. I managed to get 49,000 close side when a reserve gun. All the other supervisors said we're going to do a whole lot of work in 26 and in 27, we'll have extra money to put in a reserve because we won't need to do as much. So I'm pointing that out to everybody except Mr. Apple, who wasn't here. That. That is what we said last year. And I'm going to hold you all accountable to that. </w:t>
      </w:r>
    </w:p>
    <w:p>
      <w:r>
        <w:t xml:space="preserve">02:21:25   (Speaker B)  Well, you need to hold yourself accountable to a quick. Go ahead. I want to start there. Go ahead. So gotta build these cards for sale. </w:t>
      </w:r>
    </w:p>
    <w:p>
      <w:r>
        <w:t xml:space="preserve">02:21:32   (Speaker E)  Be careful. </w:t>
      </w:r>
    </w:p>
    <w:p>
      <w:r>
        <w:t xml:space="preserve">02:21:33   (Speaker C)  Yes. </w:t>
      </w:r>
    </w:p>
    <w:p>
      <w:r>
        <w:t xml:space="preserve">02:21:34   (Speaker B)  But the other thing, like the facility maintenance. We took budget line items for facility maintenance contingency and we. And we developed, you know, project list for $250,000. And we did a lot of stuff. </w:t>
      </w:r>
    </w:p>
    <w:p>
      <w:r>
        <w:t xml:space="preserve">02:21:47   (Speaker C)  We had unexpected things come up like this cold snap. We still haven't replaced all the plants. That's going to cost us a lot. </w:t>
      </w:r>
    </w:p>
    <w:p>
      <w:r>
        <w:t xml:space="preserve">02:21:54   (Speaker B)  I'm just saying that you've got another next year in this budget. If you, if, you know, right now this budget has $200,000 in that lineup. There's another $200,000 of strategic project funds that you get that will have to make choices. </w:t>
      </w:r>
    </w:p>
    <w:p>
      <w:r>
        <w:t xml:space="preserve">02:22:09   (Speaker A)  That's right. Yeah. And so, you know, the way you kind of want to think about the way you structured the budget last year is you did contemplate all these improvements, but you also contemplated $377,000 use of your fund balance to facilitate it. It would have been nice to have </w:t>
      </w:r>
    </w:p>
    <w:p>
      <w:r>
        <w:t xml:space="preserve">02:22:26   (Speaker C)  those improvements result in an assault. </w:t>
      </w:r>
    </w:p>
    <w:p>
      <w:r>
        <w:t xml:space="preserve">02:22:29   (Speaker B)  But that was. That was from the note. </w:t>
      </w:r>
    </w:p>
    <w:p>
      <w:r>
        <w:t xml:space="preserve">02:22:31   (Speaker D)  Right. </w:t>
      </w:r>
    </w:p>
    <w:p>
      <w:r>
        <w:t xml:space="preserve">02:22:31   (Speaker B)  I mean, those were special. The weird was set aside. </w:t>
      </w:r>
    </w:p>
    <w:p>
      <w:r>
        <w:t xml:space="preserve">02:22:35   (Speaker A)  Yeah. And here's the good news on the notes. You did put $145,000 as a line item in your budget to make that final installment on the note, which is gone. So that is $145,000 you do have in the form of tax. </w:t>
      </w:r>
    </w:p>
    <w:p>
      <w:r>
        <w:t xml:space="preserve">02:22:51   (Speaker C)  But remember that, that, that five hundred thousand dollar note fixed the roof on the clubhouse. It fixed the roof </w:t>
      </w:r>
    </w:p>
    <w:p>
      <w:r>
        <w:t xml:space="preserve">02:23:02   (Speaker D)  700 and it </w:t>
      </w:r>
    </w:p>
    <w:p>
      <w:r>
        <w:t xml:space="preserve">02:23:02   (Speaker C)  paid for the weir. </w:t>
      </w:r>
    </w:p>
    <w:p>
      <w:r>
        <w:t xml:space="preserve">02:23:03   (Speaker D)  It did and now we're going through that. </w:t>
      </w:r>
    </w:p>
    <w:p>
      <w:r>
        <w:t xml:space="preserve">02:23:06   (Speaker C)  But I, I think that the, that the only roof's not done are the Blue House, which is. I thought that was, I thought it was leaking. And then there's a roof on that structure that's out at the entrance, Quarry Lake Drives. I don't know if it's not the guardhouse, it's right at Hoary Lake Drive and Cross Creek. </w:t>
      </w:r>
    </w:p>
    <w:p>
      <w:r>
        <w:t xml:space="preserve">02:23:30   (Speaker B)  Oh, the little. </w:t>
      </w:r>
    </w:p>
    <w:p>
      <w:r>
        <w:t xml:space="preserve">02:23:32   (Speaker C)  Yeah, I'll get a secondary. </w:t>
      </w:r>
    </w:p>
    <w:p>
      <w:r>
        <w:t xml:space="preserve">02:23:36   (Speaker B)  Yeah, I mean those things we're pretty, pretty. </w:t>
      </w:r>
    </w:p>
    <w:p>
      <w:r>
        <w:t xml:space="preserve">02:23:40   (Speaker A)  I think I may just kind of bring this up. Something to think about. You want to be careful about the use of your engineer's time. If we're spending at the current place, </w:t>
      </w:r>
    </w:p>
    <w:p>
      <w:r>
        <w:t xml:space="preserve">02:23:51   (Speaker C)  you're going to be looking at $60,000 </w:t>
      </w:r>
    </w:p>
    <w:p>
      <w:r>
        <w:t xml:space="preserve">02:23:54   (Speaker A)  to your engineer to look at these projects. So what, what typically makes the most sense is to be very strategic and say I want you to focus on these four projects. No attention outside of that. And that will allow. It's a lot of money. </w:t>
      </w:r>
    </w:p>
    <w:p>
      <w:r>
        <w:t xml:space="preserve">02:24:08   (Speaker C)  In fairness to us. Okay, so we have to use. Excuse me, I. I'm sorry, in fairness to us. Five people sitting here. We had other people other than Michael sitting there in the past and they kept presenting to us these huge proposals. </w:t>
      </w:r>
    </w:p>
    <w:p>
      <w:r>
        <w:t xml:space="preserve">02:24:23   (Speaker A)  Yep. </w:t>
      </w:r>
    </w:p>
    <w:p>
      <w:r>
        <w:t xml:space="preserve">02:24:23   (Speaker C)  So Mr. Acock and I frequently said have the engineer look at it. And yes, it cost us money, but he came back and he saved us a ton of money because they've come in with an estimate. It's going to cost 20 beds. This has to be replaced. It's 20K. And he'd come back goes, no, it just needs to be fixed. Like they wanted us to replace the whole day. So it was worth it for this year. </w:t>
      </w:r>
    </w:p>
    <w:p>
      <w:r>
        <w:t xml:space="preserve">02:24:46   (Speaker A)  For this year, yeah. </w:t>
      </w:r>
    </w:p>
    <w:p>
      <w:r>
        <w:t xml:space="preserve">02:24:47   (Speaker C)  And let me add that also the paper project required engineering, the Weir's project required engineering more than we've realized. So yes, this year has been very expensive. </w:t>
      </w:r>
    </w:p>
    <w:p>
      <w:r>
        <w:t xml:space="preserve">02:24:58   (Speaker B)  Well, one of the thing is that then I think you can't see, and hopefully you can, it will, is that when it's done correctly, you only do it one time as opposed to someone you're qualified making decisions and having back and forth there we get a good solid engineering solutions that's going to give us the serviceability and reliability we need for piece of equipment. I think the biggest thing here, what I don't see in this is reductions in some of the maintenance Costs because with all the ACs and all the things that we put in there, those expenses should be going down. We put a boatload of in the pool. So this building stuff. So we're doing all ACs down in the guard checks. </w:t>
      </w:r>
    </w:p>
    <w:p>
      <w:r>
        <w:t xml:space="preserve">02:25:47   (Speaker E)  A lot of the. </w:t>
      </w:r>
    </w:p>
    <w:p>
      <w:r>
        <w:t xml:space="preserve">02:25:48   (Speaker B)  In the clubhouse. So we should be seeing some reductions in some of the maintenance costs there. </w:t>
      </w:r>
    </w:p>
    <w:p>
      <w:r>
        <w:t xml:space="preserve">02:25:55   (Speaker A)  That's great. Yeah. </w:t>
      </w:r>
    </w:p>
    <w:p>
      <w:r>
        <w:t xml:space="preserve">02:25:59   (Speaker C)  The other day to say that the hurricane surcharges are ending in September. </w:t>
      </w:r>
    </w:p>
    <w:p>
      <w:r>
        <w:t xml:space="preserve">02:26:04   (Speaker B)  Correct. </w:t>
      </w:r>
    </w:p>
    <w:p>
      <w:r>
        <w:t xml:space="preserve">02:26:05   (Speaker C)  And that is going to give us a little bit of a reprieve on some of our energy bills. </w:t>
      </w:r>
    </w:p>
    <w:p>
      <w:r>
        <w:t xml:space="preserve">02:26:10   (Speaker B)  How about this? What about if. Please look for a high level watermark. If we're going to go out, could we go out with a 20% increase </w:t>
      </w:r>
    </w:p>
    <w:p>
      <w:r>
        <w:t xml:space="preserve">02:26:21   (Speaker D)  and then. </w:t>
      </w:r>
    </w:p>
    <w:p>
      <w:r>
        <w:t xml:space="preserve">02:26:21   (Speaker B)  And then we'll work our way down </w:t>
      </w:r>
    </w:p>
    <w:p>
      <w:r>
        <w:t xml:space="preserve">02:26:22   (Speaker E)  to an 8% increase. </w:t>
      </w:r>
    </w:p>
    <w:p>
      <w:r>
        <w:t xml:space="preserve">02:26:24   (Speaker C)  Here's how I'm looking at the numbers now. </w:t>
      </w:r>
    </w:p>
    <w:p>
      <w:r>
        <w:t xml:space="preserve">02:26:26   (Speaker A)  We're zero. Can someone write this down? </w:t>
      </w:r>
    </w:p>
    <w:p>
      <w:r>
        <w:t xml:space="preserve">02:26:32   (Speaker C)  Pavers 170. A pool 120. </w:t>
      </w:r>
    </w:p>
    <w:p>
      <w:r>
        <w:t xml:space="preserve">02:26:38   (Speaker E)  Yeah, we gotta go. We're gonna update this in real time so that we can improve it. </w:t>
      </w:r>
    </w:p>
    <w:p>
      <w:r>
        <w:t xml:space="preserve">02:26:43   (Speaker B)  So if you can just slow it </w:t>
      </w:r>
    </w:p>
    <w:p>
      <w:r>
        <w:t xml:space="preserve">02:26:44   (Speaker E)  down a little bit. </w:t>
      </w:r>
    </w:p>
    <w:p>
      <w:r>
        <w:t xml:space="preserve">02:26:45   (Speaker A)  So tell me really quickly but before you start. Are we gonna first start on the. </w:t>
      </w:r>
    </w:p>
    <w:p>
      <w:r>
        <w:t xml:space="preserve">02:26:51   (Speaker E)  Okay. </w:t>
      </w:r>
    </w:p>
    <w:p>
      <w:r>
        <w:t xml:space="preserve">02:26:52   (Speaker B)  Just bringing this back in. </w:t>
      </w:r>
    </w:p>
    <w:p>
      <w:r>
        <w:t xml:space="preserve">02:26:53   (Speaker E)  We gotta. </w:t>
      </w:r>
    </w:p>
    <w:p>
      <w:r>
        <w:t xml:space="preserve">02:26:56   (Speaker C)  Okay. So on the, on the capital reserve fund. Okay. Let's. Let's zero out the weirs for fiscal 27. That's huge. Let's put the payments down to 200. Are we not putting any money aside for the beers? </w:t>
      </w:r>
    </w:p>
    <w:p>
      <w:r>
        <w:t xml:space="preserve">02:27:10   (Speaker B)  This is starting with. </w:t>
      </w:r>
    </w:p>
    <w:p>
      <w:r>
        <w:t xml:space="preserve">02:27:11   (Speaker C)  We're going to do a starting. See where we are. Let's do the pool at 125. </w:t>
      </w:r>
    </w:p>
    <w:p>
      <w:r>
        <w:t xml:space="preserve">02:27:15   (Speaker A)  Got it. </w:t>
      </w:r>
    </w:p>
    <w:p>
      <w:r>
        <w:t xml:space="preserve">02:27:16   (Speaker C)  Wait a minute now. We said if, if they get into the pool. We need a little bit. Let's leave it at one. Let's put it at one. Kit. </w:t>
      </w:r>
    </w:p>
    <w:p>
      <w:r>
        <w:t xml:space="preserve">02:27:23   (Speaker E)  I've already got multiple bids for it. My low bid is 150. </w:t>
      </w:r>
    </w:p>
    <w:p>
      <w:r>
        <w:t xml:space="preserve">02:27:30   (Speaker B)  If we, if we. Is it mandatory we do it this year? </w:t>
      </w:r>
    </w:p>
    <w:p>
      <w:r>
        <w:t xml:space="preserve">02:27:34   (Speaker E)  Yeah. My low bid's 150. My middle bid's 190. My high bid is 225. </w:t>
      </w:r>
    </w:p>
    <w:p>
      <w:r>
        <w:t xml:space="preserve">02:27:40   (Speaker A)  So 165 that Ann just laid out puts you at a 27% increase. </w:t>
      </w:r>
    </w:p>
    <w:p>
      <w:r>
        <w:t xml:space="preserve">02:27:47   (Speaker C)  So you can see how quickly we </w:t>
      </w:r>
    </w:p>
    <w:p>
      <w:r>
        <w:t xml:space="preserve">02:27:49   (Speaker B)  don't know the event. </w:t>
      </w:r>
    </w:p>
    <w:p>
      <w:r>
        <w:t xml:space="preserve">02:27:54   (Speaker E)  So. </w:t>
      </w:r>
    </w:p>
    <w:p>
      <w:r>
        <w:t xml:space="preserve">02:27:54   (Speaker C)  So let's narrow out the roof repair. </w:t>
      </w:r>
    </w:p>
    <w:p>
      <w:r>
        <w:t xml:space="preserve">02:27:57   (Speaker B)  Yeah. </w:t>
      </w:r>
    </w:p>
    <w:p>
      <w:r>
        <w:t xml:space="preserve">02:27:57   (Speaker C)  For fiscal 27. And let's. Can we leave the clubhouse furniture in. I'd really like to do that. </w:t>
      </w:r>
    </w:p>
    <w:p>
      <w:r>
        <w:t xml:space="preserve">02:28:04   (Speaker B)  Well, why can't we pay for that </w:t>
      </w:r>
    </w:p>
    <w:p>
      <w:r>
        <w:t xml:space="preserve">02:28:05   (Speaker D)  out of the contingency? </w:t>
      </w:r>
    </w:p>
    <w:p>
      <w:r>
        <w:t xml:space="preserve">02:28:07   (Speaker C)  Okay. </w:t>
      </w:r>
    </w:p>
    <w:p>
      <w:r>
        <w:t xml:space="preserve">02:28:08   (Speaker B)  All right. </w:t>
      </w:r>
    </w:p>
    <w:p>
      <w:r>
        <w:t xml:space="preserve">02:28:09   (Speaker C)  How much did you spend on this furniture, Aaron? </w:t>
      </w:r>
    </w:p>
    <w:p>
      <w:r>
        <w:t xml:space="preserve">02:28:11   (Speaker B)  What is it you got? </w:t>
      </w:r>
    </w:p>
    <w:p>
      <w:r>
        <w:t xml:space="preserve">02:28:13   (Speaker C)  Okay, so just make it 10 instead of 20. </w:t>
      </w:r>
    </w:p>
    <w:p>
      <w:r>
        <w:t xml:space="preserve">02:28:16   (Speaker B)  We got it in the facilities. I think you're double. </w:t>
      </w:r>
    </w:p>
    <w:p>
      <w:r>
        <w:t xml:space="preserve">02:28:18   (Speaker D)  Double. </w:t>
      </w:r>
    </w:p>
    <w:p>
      <w:r>
        <w:t xml:space="preserve">02:28:18   (Speaker C)  Yeah. </w:t>
      </w:r>
    </w:p>
    <w:p>
      <w:r>
        <w:t xml:space="preserve">02:28:18   (Speaker D)  Let's take it out. </w:t>
      </w:r>
    </w:p>
    <w:p>
      <w:r>
        <w:t xml:space="preserve">02:28:21   (Speaker B)  The operations you got. If you go to security operations, we, we went up to $470,000. </w:t>
      </w:r>
    </w:p>
    <w:p>
      <w:r>
        <w:t xml:space="preserve">02:28:31   (Speaker E)  Is that a reason? </w:t>
      </w:r>
    </w:p>
    <w:p>
      <w:r>
        <w:t xml:space="preserve">02:28:33   (Speaker B)  What does that entail? </w:t>
      </w:r>
    </w:p>
    <w:p>
      <w:r>
        <w:t xml:space="preserve">02:28:36   (Speaker E)  The 470 was just with the couple dollar an hour increase that with that was discussed in previous months just for this next year that was getting. </w:t>
      </w:r>
    </w:p>
    <w:p>
      <w:r>
        <w:t xml:space="preserve">02:28:45   (Speaker C)  Does that include the summer rover? </w:t>
      </w:r>
    </w:p>
    <w:p>
      <w:r>
        <w:t xml:space="preserve">02:28:48   (Speaker E)  Yeah, yeah. </w:t>
      </w:r>
    </w:p>
    <w:p>
      <w:r>
        <w:t xml:space="preserve">02:28:50   (Speaker C)  And it also includes the daytime rover. </w:t>
      </w:r>
    </w:p>
    <w:p>
      <w:r>
        <w:t xml:space="preserve">02:28:53   (Speaker E)  It includes all that stuff and, and </w:t>
      </w:r>
    </w:p>
    <w:p>
      <w:r>
        <w:t xml:space="preserve">02:28:55   (Speaker C)  how much is it now? </w:t>
      </w:r>
    </w:p>
    <w:p>
      <w:r>
        <w:t xml:space="preserve">02:28:57   (Speaker E)  450. </w:t>
      </w:r>
    </w:p>
    <w:p>
      <w:r>
        <w:t xml:space="preserve">02:28:59   (Speaker C)  Okay. And you'll be happy with the wages? </w:t>
      </w:r>
    </w:p>
    <w:p>
      <w:r>
        <w:t xml:space="preserve">02:29:02   (Speaker E)  Yeah. </w:t>
      </w:r>
    </w:p>
    <w:p>
      <w:r>
        <w:t xml:space="preserve">02:29:02   (Speaker D)  Okay. </w:t>
      </w:r>
    </w:p>
    <w:p>
      <w:r>
        <w:t xml:space="preserve">02:29:03   (Speaker B)  Yeah. So in the facility maintenance contingency, do you need 200,000 there? Yeah. Well you're down from 258 but you actually write down as of now you've only spent $63,000, right? </w:t>
      </w:r>
    </w:p>
    <w:p>
      <w:r>
        <w:t xml:space="preserve">02:29:17   (Speaker A)  That is correct. </w:t>
      </w:r>
    </w:p>
    <w:p>
      <w:r>
        <w:t xml:space="preserve">02:29:18   (Speaker B)  We could go to 150. Yeah. I mean that's a, that's a hell of a boat. </w:t>
      </w:r>
    </w:p>
    <w:p>
      <w:r>
        <w:t xml:space="preserve">02:29:22   (Speaker C)  Right now we could put the overage in the pool costs. If we leave the pool in the, in the Cat in the Capex budget at 170 we would have extra money in the facility maintenance. </w:t>
      </w:r>
    </w:p>
    <w:p>
      <w:r>
        <w:t xml:space="preserve">02:29:34   (Speaker B)  If I may finish. </w:t>
      </w:r>
    </w:p>
    <w:p>
      <w:r>
        <w:t xml:space="preserve">02:29:35   (Speaker C)  Yeah. </w:t>
      </w:r>
    </w:p>
    <w:p>
      <w:r>
        <w:t xml:space="preserve">02:29:36   (Speaker B)  So let's run a number there. What is that? With that number from went from 258 down, you spent 63,000 thus far. Maybe you'll spend 120 for the year, but I think you probably got 75,000 over there. And as you get to. You talk September, you're talking. What do you think that number should be based off your spend right now and the ACs and all that. Where did all that cost get deducted out? Because when we bought all this, put in all those ACs and all that that's got to come out. Those are one time expenditures that need to be backed out. </w:t>
      </w:r>
    </w:p>
    <w:p>
      <w:r>
        <w:t xml:space="preserve">02:30:20   (Speaker C)  So wait, aren't there two that still need to be replaced? </w:t>
      </w:r>
    </w:p>
    <w:p>
      <w:r>
        <w:t xml:space="preserve">02:30:23   (Speaker E)  Yeah, but let's, let's get to a couple that do just as a fail safe we should leave something. </w:t>
      </w:r>
    </w:p>
    <w:p>
      <w:r>
        <w:t xml:space="preserve">02:30:28   (Speaker B)  I'm not saying take any. Where are the ones that we spent? </w:t>
      </w:r>
    </w:p>
    <w:p>
      <w:r>
        <w:t xml:space="preserve">02:30:31   (Speaker E)  Where's that money captured at. </w:t>
      </w:r>
    </w:p>
    <w:p>
      <w:r>
        <w:t xml:space="preserve">02:30:46   (Speaker B)  Some of these people? </w:t>
      </w:r>
    </w:p>
    <w:p>
      <w:r>
        <w:t xml:space="preserve">02:30:47   (Speaker A)  It's either facility contingency or a lot went into that contingency for end of the year. You'll see an overage there. So that's probably where you're gonna find. </w:t>
      </w:r>
    </w:p>
    <w:p>
      <w:r>
        <w:t xml:space="preserve">02:30:56   (Speaker B)  And that was the other thing. We need to be thoughtful. We were, we were putting projects in both of those line items and they, and they put too much. We used that cost code that contingency for year end. They were using that cost code too frequently, and a lot of that should have gone into facility maintenance contingency. </w:t>
      </w:r>
    </w:p>
    <w:p>
      <w:r>
        <w:t xml:space="preserve">02:31:14   (Speaker D)  Yeah. </w:t>
      </w:r>
    </w:p>
    <w:p>
      <w:r>
        <w:t xml:space="preserve">02:31:15   (Speaker B)  So. So, Rob, we really need to add both of those numbers together to figure </w:t>
      </w:r>
    </w:p>
    <w:p>
      <w:r>
        <w:t xml:space="preserve">02:31:18   (Speaker E)  out where we're going. </w:t>
      </w:r>
    </w:p>
    <w:p>
      <w:r>
        <w:t xml:space="preserve">02:31:19   (Speaker A)  Yeah. </w:t>
      </w:r>
    </w:p>
    <w:p>
      <w:r>
        <w:t xml:space="preserve">02:31:20   (Speaker C)  Why do we have two separate line items anyway? </w:t>
      </w:r>
    </w:p>
    <w:p>
      <w:r>
        <w:t xml:space="preserve">02:31:23   (Speaker A)  It's unnecessary. </w:t>
      </w:r>
    </w:p>
    <w:p>
      <w:r>
        <w:t xml:space="preserve">02:31:24   (Speaker C)  Yeah, we can do that. </w:t>
      </w:r>
    </w:p>
    <w:p>
      <w:r>
        <w:t xml:space="preserve">02:31:27   (Speaker A)  What would you prefer that the remaining one be called? </w:t>
      </w:r>
    </w:p>
    <w:p>
      <w:r>
        <w:t xml:space="preserve">02:31:29   (Speaker E)  Facilities maintenance. </w:t>
      </w:r>
    </w:p>
    <w:p>
      <w:r>
        <w:t xml:space="preserve">02:31:30   (Speaker B)  Contingencies. </w:t>
      </w:r>
    </w:p>
    <w:p>
      <w:r>
        <w:t xml:space="preserve">02:31:31   (Speaker C)  Yeah. Maintenance. Why not? Why contingency? Yeah. </w:t>
      </w:r>
    </w:p>
    <w:p>
      <w:r>
        <w:t xml:space="preserve">02:31:36   (Speaker B)  And because it's. </w:t>
      </w:r>
    </w:p>
    <w:p>
      <w:r>
        <w:t xml:space="preserve">02:31:37   (Speaker A)  Don't know I did it. </w:t>
      </w:r>
    </w:p>
    <w:p>
      <w:r>
        <w:t xml:space="preserve">02:31:39   (Speaker B)  I think we were just trying to use it, set it aside. Like this is a project of various project line items. </w:t>
      </w:r>
    </w:p>
    <w:p>
      <w:r>
        <w:t xml:space="preserve">02:31:45   (Speaker C)  We're not going to reduce it. It's just facility maintenance. </w:t>
      </w:r>
    </w:p>
    <w:p>
      <w:r>
        <w:t xml:space="preserve">02:31:48   (Speaker A)  So what I'm going to do is zero out contingency for end of the year next year. And so what do you want to have is your. </w:t>
      </w:r>
    </w:p>
    <w:p>
      <w:r>
        <w:t xml:space="preserve">02:31:54   (Speaker C)  What was the sum of those two numbers? </w:t>
      </w:r>
    </w:p>
    <w:p>
      <w:r>
        <w:t xml:space="preserve">02:31:56   (Speaker B)  So the sum of one. Well, we think it's going to spend 124 plus 140. So we think we want to spend 264. </w:t>
      </w:r>
    </w:p>
    <w:p>
      <w:r>
        <w:t xml:space="preserve">02:32:04   (Speaker A)  That's exactly right. </w:t>
      </w:r>
    </w:p>
    <w:p>
      <w:r>
        <w:t xml:space="preserve">02:32:08   (Speaker B)  What's going on? Well, but the budget that she had in here. Just want to make sure, for recording </w:t>
      </w:r>
    </w:p>
    <w:p>
      <w:r>
        <w:t xml:space="preserve">02:32:15   (Speaker E)  purposes, we have to have one conversation going at one time, please. </w:t>
      </w:r>
    </w:p>
    <w:p>
      <w:r>
        <w:t xml:space="preserve">02:32:20   (Speaker C)  So if we do a 275, it would cover all contingency. </w:t>
      </w:r>
    </w:p>
    <w:p>
      <w:r>
        <w:t xml:space="preserve">02:32:25   (Speaker B)  That's only. That's 300,000. So you only figure down 100. I mean $25,000. If you. From what I'm seeing, you take the 53 plus 250. 200. Well, it's 248. Oh, well, that's a big difference, right? </w:t>
      </w:r>
    </w:p>
    <w:p>
      <w:r>
        <w:t xml:space="preserve">02:32:42   (Speaker C)  It's 448. </w:t>
      </w:r>
    </w:p>
    <w:p>
      <w:r>
        <w:t xml:space="preserve">02:32:43   (Speaker B)  Well, yeah, it's a big. </w:t>
      </w:r>
    </w:p>
    <w:p>
      <w:r>
        <w:t xml:space="preserve">02:32:44   (Speaker C)  It's a big difference. It's almost $200,000. </w:t>
      </w:r>
    </w:p>
    <w:p>
      <w:r>
        <w:t xml:space="preserve">02:32:47   (Speaker E)  Wait, wait, wait, wait. </w:t>
      </w:r>
    </w:p>
    <w:p>
      <w:r>
        <w:t xml:space="preserve">02:32:48   (Speaker B)  No. </w:t>
      </w:r>
    </w:p>
    <w:p>
      <w:r>
        <w:t xml:space="preserve">02:32:48   (Speaker C)  Yeah. </w:t>
      </w:r>
    </w:p>
    <w:p>
      <w:r>
        <w:t xml:space="preserve">02:32:49   (Speaker B)  Oh, you pull through. Yeah. </w:t>
      </w:r>
    </w:p>
    <w:p>
      <w:r>
        <w:t xml:space="preserve">02:32:51   (Speaker C)  We're consolidating the two accounts. </w:t>
      </w:r>
    </w:p>
    <w:p>
      <w:r>
        <w:t xml:space="preserve">02:32:53   (Speaker B)  It's 1:23. </w:t>
      </w:r>
    </w:p>
    <w:p>
      <w:r>
        <w:t xml:space="preserve">02:32:55   (Speaker E)  Right. </w:t>
      </w:r>
    </w:p>
    <w:p>
      <w:r>
        <w:t xml:space="preserve">02:32:55   (Speaker C)  Facility maintenance contingency. </w:t>
      </w:r>
    </w:p>
    <w:p>
      <w:r>
        <w:t xml:space="preserve">02:32:57   (Speaker B)  It's 124 for the year. </w:t>
      </w:r>
    </w:p>
    <w:p>
      <w:r>
        <w:t xml:space="preserve">02:33:00   (Speaker C)  250. Yeah, but what is the budget number? No, no, the budget is 202 50. And we're taking it down. </w:t>
      </w:r>
    </w:p>
    <w:p>
      <w:r>
        <w:t xml:space="preserve">02:33:06   (Speaker B)  No, it's not. That's 200. The 250 is for the paper. </w:t>
      </w:r>
    </w:p>
    <w:p>
      <w:r>
        <w:t xml:space="preserve">02:33:13   (Speaker C)  23 with the budget for both of us. Facility, maintenance, contingency. </w:t>
      </w:r>
    </w:p>
    <w:p>
      <w:r>
        <w:t xml:space="preserve">02:33:19   (Speaker A)  And the contingency. End of the year is the last. </w:t>
      </w:r>
    </w:p>
    <w:p>
      <w:r>
        <w:t xml:space="preserve">02:33:23   (Speaker C)  Okay, where's the regular one contingency for under a year. </w:t>
      </w:r>
    </w:p>
    <w:p>
      <w:r>
        <w:t xml:space="preserve">02:33:27   (Speaker D)  So you're 53. </w:t>
      </w:r>
    </w:p>
    <w:p>
      <w:r>
        <w:t xml:space="preserve">02:33:28   (Speaker B)  Right. We've learned. And we already know we're going to </w:t>
      </w:r>
    </w:p>
    <w:p>
      <w:r>
        <w:t xml:space="preserve">02:33:30   (Speaker C)  spend 104 that's right. </w:t>
      </w:r>
    </w:p>
    <w:p>
      <w:r>
        <w:t xml:space="preserve">02:33:32   (Speaker A)  Exactly. So your overall budget for both of those categories was $312,000. Your spend today is $178,000. And this forecast may or may not be based on science, but we plugged </w:t>
      </w:r>
    </w:p>
    <w:p>
      <w:r>
        <w:t xml:space="preserve">02:33:45   (Speaker C)  in another $85,000 for both those categories, so we'd be safe with 200. </w:t>
      </w:r>
    </w:p>
    <w:p>
      <w:r>
        <w:t xml:space="preserve">02:33:52   (Speaker A)  Okay. </w:t>
      </w:r>
    </w:p>
    <w:p>
      <w:r>
        <w:t xml:space="preserve">02:33:53   (Speaker C)  Thank you. </w:t>
      </w:r>
    </w:p>
    <w:p>
      <w:r>
        <w:t xml:space="preserve">02:33:54   (Speaker A)  Thank you. </w:t>
      </w:r>
    </w:p>
    <w:p>
      <w:r>
        <w:t xml:space="preserve">02:33:54   (Speaker C)  Okay. All right, let's make that 200. 200. Consolidating both accounts into one. Get rid of the one that says contingency and give us 200. </w:t>
      </w:r>
    </w:p>
    <w:p>
      <w:r>
        <w:t xml:space="preserve">02:34:03   (Speaker B)  So we only save 50 grand. Correct. </w:t>
      </w:r>
    </w:p>
    <w:p>
      <w:r>
        <w:t xml:space="preserve">02:34:06   (Speaker C)  But it's still 50 grand. </w:t>
      </w:r>
    </w:p>
    <w:p>
      <w:r>
        <w:t xml:space="preserve">02:34:07   (Speaker E)  Yeah. </w:t>
      </w:r>
    </w:p>
    <w:p>
      <w:r>
        <w:t xml:space="preserve">02:34:08   (Speaker B)  That's not enough. </w:t>
      </w:r>
    </w:p>
    <w:p>
      <w:r>
        <w:t xml:space="preserve">02:34:09   (Speaker E)  We need big numbers. </w:t>
      </w:r>
    </w:p>
    <w:p>
      <w:r>
        <w:t xml:space="preserve">02:34:14   (Speaker B)  Nice. Get my 9,000. We're ready to </w:t>
      </w:r>
    </w:p>
    <w:p>
      <w:r>
        <w:t xml:space="preserve">02:34:19   (Speaker C)  where we are now. </w:t>
      </w:r>
    </w:p>
    <w:p>
      <w:r>
        <w:t xml:space="preserve">02:34:20   (Speaker D)  24%. </w:t>
      </w:r>
    </w:p>
    <w:p>
      <w:r>
        <w:t xml:space="preserve">02:34:21   (Speaker C)  24%. </w:t>
      </w:r>
    </w:p>
    <w:p>
      <w:r>
        <w:t xml:space="preserve">02:34:22   (Speaker A)  Yes. There you go. </w:t>
      </w:r>
    </w:p>
    <w:p>
      <w:r>
        <w:t xml:space="preserve">02:34:23   (Speaker C)  Come on. I think you can do 24%. </w:t>
      </w:r>
    </w:p>
    <w:p>
      <w:r>
        <w:t xml:space="preserve">02:34:28   (Speaker A)  I also. </w:t>
      </w:r>
    </w:p>
    <w:p>
      <w:r>
        <w:t xml:space="preserve">02:34:30   (Speaker C)  Exactly one area. </w:t>
      </w:r>
    </w:p>
    <w:p>
      <w:r>
        <w:t xml:space="preserve">02:34:31   (Speaker A)  You may. </w:t>
      </w:r>
    </w:p>
    <w:p>
      <w:r>
        <w:t xml:space="preserve">02:34:32   (Speaker B)  I mean, you probably can only afford </w:t>
      </w:r>
    </w:p>
    <w:p>
      <w:r>
        <w:t xml:space="preserve">02:34:33   (Speaker E)  10% for one area. </w:t>
      </w:r>
    </w:p>
    <w:p>
      <w:r>
        <w:t xml:space="preserve">02:34:36   (Speaker A)  It's not a big number, but from what I understand, you had some pretty big fountain maintenance items addressed this year. You plugged in eight budgeted. You've spent 18. I put in 15. I don't know if that's maybe too high. </w:t>
      </w:r>
    </w:p>
    <w:p>
      <w:r>
        <w:t xml:space="preserve">02:34:52   (Speaker E)  We should have to get the 15 again next year. We had a lot of old deficiencies that we really heard about this year. </w:t>
      </w:r>
    </w:p>
    <w:p>
      <w:r>
        <w:t xml:space="preserve">02:35:00   (Speaker C)  So do you think that our length, when we put it out for RFP for landscaping, are they going to come in at. 427 is what we're currently paying now. </w:t>
      </w:r>
    </w:p>
    <w:p>
      <w:r>
        <w:t xml:space="preserve">02:35:11   (Speaker E)  I would expect a rate increase. I mean, you may not, but I </w:t>
      </w:r>
    </w:p>
    <w:p>
      <w:r>
        <w:t xml:space="preserve">02:35:14   (Speaker B)  would just </w:t>
      </w:r>
    </w:p>
    <w:p>
      <w:r>
        <w:t xml:space="preserve">02:35:17   (Speaker C)  bring it up. Did you know that Steadfast has a landscaping? And they do. I know. I have a house in another development where they do the landscaping and they do the sprinkler. Well, gee, why don't we check into </w:t>
      </w:r>
    </w:p>
    <w:p>
      <w:r>
        <w:t xml:space="preserve">02:35:34   (Speaker E)  or just landscaping side of one of the property? Yeah, yeah. They would have the same opportunity as anyone else would today. It's official. </w:t>
      </w:r>
    </w:p>
    <w:p>
      <w:r>
        <w:t xml:space="preserve">02:35:40   (Speaker D)  So remind them. </w:t>
      </w:r>
    </w:p>
    <w:p>
      <w:r>
        <w:t xml:space="preserve">02:35:45   (Speaker B)  They worry about stormwater drainage. We had a budget of 30,000, and we haven't spent any. </w:t>
      </w:r>
    </w:p>
    <w:p>
      <w:r>
        <w:t xml:space="preserve">02:35:51   (Speaker C)  Well, because we haven't done any maintenance on it. But remember, we had that report done. We had the evaluation done, and there were some stormwater drains that were included, like 50%. Our engineer suggested that we repair those. That we never did. </w:t>
      </w:r>
    </w:p>
    <w:p>
      <w:r>
        <w:t xml:space="preserve">02:36:04   (Speaker D)  We just didn't do it, sir. </w:t>
      </w:r>
    </w:p>
    <w:p>
      <w:r>
        <w:t xml:space="preserve">02:36:05   (Speaker B)  So you want to leave the 30 grand in there? </w:t>
      </w:r>
    </w:p>
    <w:p>
      <w:r>
        <w:t xml:space="preserve">02:36:09   (Speaker E)  That I did. </w:t>
      </w:r>
    </w:p>
    <w:p>
      <w:r>
        <w:t xml:space="preserve">02:36:10   (Speaker D)  Go back to the fountain one months ago. </w:t>
      </w:r>
    </w:p>
    <w:p>
      <w:r>
        <w:t xml:space="preserve">02:36:13   (Speaker E)  I did the storm water grain two months ago. So tennis court parking. Yeah, I do. We have done some work. </w:t>
      </w:r>
    </w:p>
    <w:p>
      <w:r>
        <w:t xml:space="preserve">02:36:19   (Speaker C)  But, Michael, we need to find that storm Monitoring report and. </w:t>
      </w:r>
    </w:p>
    <w:p>
      <w:r>
        <w:t xml:space="preserve">02:36:22   (Speaker D)  And sweating. </w:t>
      </w:r>
    </w:p>
    <w:p>
      <w:r>
        <w:t xml:space="preserve">02:36:23   (Speaker C)  I think it needs to come up at the next meeting so we can talk about that. </w:t>
      </w:r>
    </w:p>
    <w:p>
      <w:r>
        <w:t xml:space="preserve">02:36:27   (Speaker E)  Yeah, I do want to bring it back and I think you made a good point. We didn't really decide what we wanted to do with. </w:t>
      </w:r>
    </w:p>
    <w:p>
      <w:r>
        <w:t xml:space="preserve">02:36:31   (Speaker B)  You want to cut it from 15 days or not? That's question. </w:t>
      </w:r>
    </w:p>
    <w:p>
      <w:r>
        <w:t xml:space="preserve">02:36:40   (Speaker C)  We spent 18217 this year. </w:t>
      </w:r>
    </w:p>
    <w:p>
      <w:r>
        <w:t xml:space="preserve">02:36:47   (Speaker D)  Where's how much really multi units. </w:t>
      </w:r>
    </w:p>
    <w:p>
      <w:r>
        <w:t xml:space="preserve">02:36:51   (Speaker A)  No, the engineer 22. That's probably about right. Right. What do you think? </w:t>
      </w:r>
    </w:p>
    <w:p>
      <w:r>
        <w:t xml:space="preserve">02:36:56   (Speaker C)  Say that again. </w:t>
      </w:r>
    </w:p>
    <w:p>
      <w:r>
        <w:t xml:space="preserve">02:36:57   (Speaker E)  Engineer. </w:t>
      </w:r>
    </w:p>
    <w:p>
      <w:r>
        <w:t xml:space="preserve">02:36:57   (Speaker A)  Engineer 22. </w:t>
      </w:r>
    </w:p>
    <w:p>
      <w:r>
        <w:t xml:space="preserve">02:36:59   (Speaker C)  Yeah, like we said, we're going to need the engineer just to give us advice on. But I'm going to remind everybody that we were talking when Brian first started about putting out and finding another engineer. Yeah, maybe we need to do that. </w:t>
      </w:r>
    </w:p>
    <w:p>
      <w:r>
        <w:t xml:space="preserve">02:37:15   (Speaker A)  But I don't think it's going to change the cost. </w:t>
      </w:r>
    </w:p>
    <w:p>
      <w:r>
        <w:t xml:space="preserve">02:37:17   (Speaker B)  No problem. </w:t>
      </w:r>
    </w:p>
    <w:p>
      <w:r>
        <w:t xml:space="preserve">02:37:19   (Speaker C)  Well, if we're going again that we. So we need to do it and take that into consideration. </w:t>
      </w:r>
    </w:p>
    <w:p>
      <w:r>
        <w:t xml:space="preserve">02:37:24   (Speaker B)  Well, I'll put it out. Is there a reason right now with the service he's providing that. I know we had some questions about </w:t>
      </w:r>
    </w:p>
    <w:p>
      <w:r>
        <w:t xml:space="preserve">02:37:31   (Speaker E)  it initially, but it's gotten better. </w:t>
      </w:r>
    </w:p>
    <w:p>
      <w:r>
        <w:t xml:space="preserve">02:37:32   (Speaker C)  I mean Michael can address that. I think Michael had. </w:t>
      </w:r>
    </w:p>
    <w:p>
      <w:r>
        <w:t xml:space="preserve">02:37:36   (Speaker E)  It was. It was really rough there for a little bit. He's been much more communicative the past few months. I mean it's another one of those weird situations where we had a lot of problems with him for like six months but. And he wasn't getting reports to us and updates. But last two months he's had answers. I mean, I give him that. So honestly, whatever the board would. </w:t>
      </w:r>
    </w:p>
    <w:p>
      <w:r>
        <w:t xml:space="preserve">02:38:02   (Speaker C)  You're the one that's had issues with him. What do you recommend? </w:t>
      </w:r>
    </w:p>
    <w:p>
      <w:r>
        <w:t xml:space="preserve">02:38:17   (Speaker B)  I don't think we got any time. </w:t>
      </w:r>
    </w:p>
    <w:p>
      <w:r>
        <w:t xml:space="preserve">02:38:19   (Speaker D)  We always bring it back. </w:t>
      </w:r>
    </w:p>
    <w:p>
      <w:r>
        <w:t xml:space="preserve">02:38:20   (Speaker C)  We can always bring it back and say now we need to. </w:t>
      </w:r>
    </w:p>
    <w:p>
      <w:r>
        <w:t xml:space="preserve">02:38:23   (Speaker E)  I think we probably bring it back and see how it goes this month with the reports that he says is going to get from Swift Mud and things like that because he's at least been responsive and yeah, the barge isn't out of there yet, but he's been texting me about it weekly and actually been on it. So, you know, I think we give it another 30. </w:t>
      </w:r>
    </w:p>
    <w:p>
      <w:r>
        <w:t xml:space="preserve">02:38:41   (Speaker C)  Okay. So you guys have experience working with other engineering companies at other properties. So it's really up to you guys to make a recommendation to us on if there are other people that we. If we should go out with an rfp, you know, so let's just keep an eye on it and then we'd </w:t>
      </w:r>
    </w:p>
    <w:p>
      <w:r>
        <w:t xml:space="preserve">02:38:59   (Speaker A)  like a recommendation from you. </w:t>
      </w:r>
    </w:p>
    <w:p>
      <w:r>
        <w:t xml:space="preserve">02:39:01   (Speaker E)  There's a slip. I'll be I'll be the first to let you know when an inventor needs a change. </w:t>
      </w:r>
    </w:p>
    <w:p>
      <w:r>
        <w:t xml:space="preserve">02:39:05   (Speaker C)  Thank you. </w:t>
      </w:r>
    </w:p>
    <w:p>
      <w:r>
        <w:t xml:space="preserve">02:39:05   (Speaker F)  Of course. </w:t>
      </w:r>
    </w:p>
    <w:p>
      <w:r>
        <w:t xml:space="preserve">02:39:06   (Speaker B)  So did we decide with fountains to go from 15 to 8? </w:t>
      </w:r>
    </w:p>
    <w:p>
      <w:r>
        <w:t xml:space="preserve">02:39:09   (Speaker A)  I went down to 8. Yep. </w:t>
      </w:r>
    </w:p>
    <w:p>
      <w:r>
        <w:t xml:space="preserve">02:39:11   (Speaker C)  Great. </w:t>
      </w:r>
    </w:p>
    <w:p>
      <w:r>
        <w:t xml:space="preserve">02:39:11   (Speaker B)  What about beach club gym supplies? </w:t>
      </w:r>
    </w:p>
    <w:p>
      <w:r>
        <w:t xml:space="preserve">02:39:13   (Speaker A)  I was just going to bring that up. The equipment, office equipment and the gym supplies are both really low. They're trending below budget. </w:t>
      </w:r>
    </w:p>
    <w:p>
      <w:r>
        <w:t xml:space="preserve">02:39:20   (Speaker B)  So can we save 10? 10 grand on. On the beach? Can we take beach supplies down to 9? 9? </w:t>
      </w:r>
    </w:p>
    <w:p>
      <w:r>
        <w:t xml:space="preserve">02:39:32   (Speaker C)  Where are you. </w:t>
      </w:r>
    </w:p>
    <w:p>
      <w:r>
        <w:t xml:space="preserve">02:39:38   (Speaker B)  Looking for beach? I know I'm struggling, man. I was loaded. </w:t>
      </w:r>
    </w:p>
    <w:p>
      <w:r>
        <w:t xml:space="preserve">02:39:43   (Speaker E)  Our family. </w:t>
      </w:r>
    </w:p>
    <w:p>
      <w:r>
        <w:t xml:space="preserve">02:39:44   (Speaker B)  I was going to get to that security maintenance contract is where I'm going. Page 90, page 86, page three of the budget. Bottom fourth line up. </w:t>
      </w:r>
    </w:p>
    <w:p>
      <w:r>
        <w:t xml:space="preserve">02:39:58   (Speaker E)  Well, I know also me and Michael talked about your holiday direct decorations. He was surprised that you guys spent as much as you did at 59 000. Yeah, I just got an updated quote from him while we've been sitting here. And our quote for next year for the payment terms that we have, including all the additional stuff that we get annually, it's 54,000. So we'd say $5,000. </w:t>
      </w:r>
    </w:p>
    <w:p>
      <w:r>
        <w:t xml:space="preserve">02:40:20   (Speaker C)  Let's do it. </w:t>
      </w:r>
    </w:p>
    <w:p>
      <w:r>
        <w:t xml:space="preserve">02:40:20   (Speaker A)  Are we in agreement? </w:t>
      </w:r>
    </w:p>
    <w:p>
      <w:r>
        <w:t xml:space="preserve">02:40:21   (Speaker E)  Sure. Five grand off the holiday decoration. Holiday decoration? </w:t>
      </w:r>
    </w:p>
    <w:p>
      <w:r>
        <w:t xml:space="preserve">02:40:27   (Speaker B)  Yes. Wayne, it's not big money. Got big spenders both sides of me over here. They going to vote for the budget. So I don't know. </w:t>
      </w:r>
    </w:p>
    <w:p>
      <w:r>
        <w:t xml:space="preserve">02:40:38   (Speaker A)  Hey, you know, it's not like. </w:t>
      </w:r>
    </w:p>
    <w:p>
      <w:r>
        <w:t xml:space="preserve">02:40:41   (Speaker C)  It's not like I want to spend this money. I want to improve the community so that we'll keep up our property value. </w:t>
      </w:r>
    </w:p>
    <w:p>
      <w:r>
        <w:t xml:space="preserve">02:40:47   (Speaker B)  Rome wouldn't build overnight, you know, you're not gonna rebuild it overnight. So we just gotta have a. </w:t>
      </w:r>
    </w:p>
    <w:p>
      <w:r>
        <w:t xml:space="preserve">02:40:53   (Speaker C)  And I believe taking out the money for the. I mean I deliberately. 45. </w:t>
      </w:r>
    </w:p>
    <w:p>
      <w:r>
        <w:t xml:space="preserve">02:40:58   (Speaker A)  So you guys, </w:t>
      </w:r>
    </w:p>
    <w:p>
      <w:r>
        <w:t xml:space="preserve">02:41:03   (Speaker B)  that I understand. </w:t>
      </w:r>
    </w:p>
    <w:p>
      <w:r>
        <w:t xml:space="preserve">02:41:05   (Speaker A)  I shave off money for the. For the beach, at the beach, office equipment or the gym. Do you guys want me to shave off some of that? And we've got 9,000 in office equipment. </w:t>
      </w:r>
    </w:p>
    <w:p>
      <w:r>
        <w:t xml:space="preserve">02:41:16   (Speaker C)  How much. </w:t>
      </w:r>
    </w:p>
    <w:p>
      <w:r>
        <w:t xml:space="preserve">02:41:17   (Speaker B)  How much more do we need to go down to get to 20%? </w:t>
      </w:r>
    </w:p>
    <w:p>
      <w:r>
        <w:t xml:space="preserve">02:41:19   (Speaker C)  A lot more. </w:t>
      </w:r>
    </w:p>
    <w:p>
      <w:r>
        <w:t xml:space="preserve">02:41:20   (Speaker A)  I'll let you know. </w:t>
      </w:r>
    </w:p>
    <w:p>
      <w:r>
        <w:t xml:space="preserve">02:41:21   (Speaker C)  Okay, go. Look, </w:t>
      </w:r>
    </w:p>
    <w:p>
      <w:r>
        <w:t xml:space="preserve">02:41:24   (Speaker A)  we really. </w:t>
      </w:r>
    </w:p>
    <w:p>
      <w:r>
        <w:t xml:space="preserve">02:41:26   (Speaker C)  We really can't touch the gym. The gym is. Is used practically 24 hours a day. </w:t>
      </w:r>
    </w:p>
    <w:p>
      <w:r>
        <w:t xml:space="preserve">02:41:32   (Speaker A)  If something breaks, man. </w:t>
      </w:r>
    </w:p>
    <w:p>
      <w:r>
        <w:t xml:space="preserve">02:41:34   (Speaker C)  Holy mouth. We've got to be able to have enough money to keep up the gym equipment and keep everything running smoothly. Is that a smart decision? Is it smart to cut gym? </w:t>
      </w:r>
    </w:p>
    <w:p>
      <w:r>
        <w:t xml:space="preserve">02:41:46   (Speaker B)  I don't think so. How much? </w:t>
      </w:r>
    </w:p>
    <w:p>
      <w:r>
        <w:t xml:space="preserve">02:41:55   (Speaker A)  There's been no spending there. I don't know if anyone. The beach, sand and well, maintenance. $9,000 between the two you haven't spent anything. Are those real line items? </w:t>
      </w:r>
    </w:p>
    <w:p>
      <w:r>
        <w:t xml:space="preserve">02:42:07   (Speaker B)  Well we just had that $20,000 discussion there for beach. </w:t>
      </w:r>
    </w:p>
    <w:p>
      <w:r>
        <w:t xml:space="preserve">02:42:12   (Speaker A)  Okay, got it. </w:t>
      </w:r>
    </w:p>
    <w:p>
      <w:r>
        <w:t xml:space="preserve">02:42:13   (Speaker D)  It's. </w:t>
      </w:r>
    </w:p>
    <w:p>
      <w:r>
        <w:t xml:space="preserve">02:42:15   (Speaker E)  Is 90 appropriate though? </w:t>
      </w:r>
    </w:p>
    <w:p>
      <w:r>
        <w:t xml:space="preserve">02:42:17   (Speaker B)  Is 9 appropriate? </w:t>
      </w:r>
    </w:p>
    <w:p>
      <w:r>
        <w:t xml:space="preserve">02:42:18   (Speaker E)  90. </w:t>
      </w:r>
    </w:p>
    <w:p>
      <w:r>
        <w:t xml:space="preserve">02:42:19   (Speaker C)  Where is that one? 90 is that. </w:t>
      </w:r>
    </w:p>
    <w:p>
      <w:r>
        <w:t xml:space="preserve">02:42:21   (Speaker A)  Oh 9. </w:t>
      </w:r>
    </w:p>
    <w:p>
      <w:r>
        <w:t xml:space="preserve">02:42:21   (Speaker E)  9. </w:t>
      </w:r>
    </w:p>
    <w:p>
      <w:r>
        <w:t xml:space="preserve">02:42:22   (Speaker C)  9. </w:t>
      </w:r>
    </w:p>
    <w:p>
      <w:r>
        <w:t xml:space="preserve">02:42:22   (Speaker E)  Sorry. </w:t>
      </w:r>
    </w:p>
    <w:p>
      <w:r>
        <w:t xml:space="preserve">02:42:22   (Speaker C)  Yeah. </w:t>
      </w:r>
    </w:p>
    <w:p>
      <w:r>
        <w:t xml:space="preserve">02:42:30   (Speaker B)  It's getting tight. You see 9006 </w:t>
      </w:r>
    </w:p>
    <w:p>
      <w:r>
        <w:t xml:space="preserve">02:42:36   (Speaker D)  one. </w:t>
      </w:r>
    </w:p>
    <w:p>
      <w:r>
        <w:t xml:space="preserve">02:42:37   (Speaker B)  She was just adding. Well maintenance and sand together for convenience because we haven't spent anything on. </w:t>
      </w:r>
    </w:p>
    <w:p>
      <w:r>
        <w:t xml:space="preserve">02:42:44   (Speaker A)  Yeah. Trying to pull out the big dollar now the well maintenance. </w:t>
      </w:r>
    </w:p>
    <w:p>
      <w:r>
        <w:t xml:space="preserve">02:42:50   (Speaker C)  We. We haven't had to do anything on well maintenance this year. Haven't. </w:t>
      </w:r>
    </w:p>
    <w:p>
      <w:r>
        <w:t xml:space="preserve">02:42:54   (Speaker B)  No. </w:t>
      </w:r>
    </w:p>
    <w:p>
      <w:r>
        <w:t xml:space="preserve">02:42:55   (Speaker A)  Okay. What about. </w:t>
      </w:r>
    </w:p>
    <w:p>
      <w:r>
        <w:t xml:space="preserve">02:42:57   (Speaker C)  What about insurance? Is insurance even? We only spent 41,000. </w:t>
      </w:r>
    </w:p>
    <w:p>
      <w:r>
        <w:t xml:space="preserve">02:43:07   (Speaker A)  It's a prepaid. </w:t>
      </w:r>
    </w:p>
    <w:p>
      <w:r>
        <w:t xml:space="preserve">02:43:08   (Speaker B)  It's. </w:t>
      </w:r>
    </w:p>
    <w:p>
      <w:r>
        <w:t xml:space="preserve">02:43:08   (Speaker A)  It's on your balance sheet. </w:t>
      </w:r>
    </w:p>
    <w:p>
      <w:r>
        <w:t xml:space="preserve">02:43:11   (Speaker C)  Okay. </w:t>
      </w:r>
    </w:p>
    <w:p>
      <w:r>
        <w:t xml:space="preserve">02:43:12   (Speaker B)  There's an asset if anything you'd be </w:t>
      </w:r>
    </w:p>
    <w:p>
      <w:r>
        <w:t xml:space="preserve">02:43:14   (Speaker C)  looking at an increase. So don't I want to know other places where I have property. It's gone down. </w:t>
      </w:r>
    </w:p>
    <w:p>
      <w:r>
        <w:t xml:space="preserve">02:43:21   (Speaker D)  Really? </w:t>
      </w:r>
    </w:p>
    <w:p>
      <w:r>
        <w:t xml:space="preserve">02:43:29   (Speaker A)  Okay, let's. Let's. </w:t>
      </w:r>
    </w:p>
    <w:p>
      <w:r>
        <w:t xml:space="preserve">02:43:30   (Speaker C)  Let's look at some big numbers and see what we can do. How about street lighting? Todd? </w:t>
      </w:r>
    </w:p>
    <w:p>
      <w:r>
        <w:t xml:space="preserve">02:43:35   (Speaker B)  No, it's not going to go down. It's not going to go down. </w:t>
      </w:r>
    </w:p>
    <w:p>
      <w:r>
        <w:t xml:space="preserve">02:43:39   (Speaker E)  I think that's 2020. That'll be the next fiscal. We'll be able to make some moves on that one when that lease. Lease agreement expires or whatever they. </w:t>
      </w:r>
    </w:p>
    <w:p>
      <w:r>
        <w:t xml:space="preserve">02:43:48   (Speaker B)  So you're on the contract until June of next year. </w:t>
      </w:r>
    </w:p>
    <w:p>
      <w:r>
        <w:t xml:space="preserve">02:43:51   (Speaker E)  Yeah. </w:t>
      </w:r>
    </w:p>
    <w:p>
      <w:r>
        <w:t xml:space="preserve">02:43:51   (Speaker D)  For most of those policing. </w:t>
      </w:r>
    </w:p>
    <w:p>
      <w:r>
        <w:t xml:space="preserve">02:43:54   (Speaker C)  Why are we continuing to main that maintain that 24 4. We were absolutely unable to get nothing. </w:t>
      </w:r>
    </w:p>
    <w:p>
      <w:r>
        <w:t xml:space="preserve">02:44:03   (Speaker A)  Sorry. </w:t>
      </w:r>
    </w:p>
    <w:p>
      <w:r>
        <w:t xml:space="preserve">02:44:04   (Speaker C)  Sorry. I was looking in the wrong phone. What's the admin? 23.86 Where. </w:t>
      </w:r>
    </w:p>
    <w:p>
      <w:r>
        <w:t xml:space="preserve">02:44:15   (Speaker A)  What is that? </w:t>
      </w:r>
    </w:p>
    <w:p>
      <w:r>
        <w:t xml:space="preserve">02:44:15   (Speaker C)  Oh Paige, can you see under total revenues? </w:t>
      </w:r>
    </w:p>
    <w:p>
      <w:r>
        <w:t xml:space="preserve">02:44:18   (Speaker A)  It's really a catch all. It's not a bad idea to have something there. Let's say you have a special mass mailing or something. </w:t>
      </w:r>
    </w:p>
    <w:p>
      <w:r>
        <w:t xml:space="preserve">02:44:24   (Speaker C)  You know you want to. Yeah, yeah. We really try to stay away from. They need to mail out the budget. </w:t>
      </w:r>
    </w:p>
    <w:p>
      <w:r>
        <w:t xml:space="preserve">02:44:38   (Speaker B)  So. 32,000 </w:t>
      </w:r>
    </w:p>
    <w:p>
      <w:r>
        <w:t xml:space="preserve">02:44:42   (Speaker C)  contract personnel. Who. </w:t>
      </w:r>
    </w:p>
    <w:p>
      <w:r>
        <w:t xml:space="preserve">02:44:44   (Speaker D)  Who are those people? </w:t>
      </w:r>
    </w:p>
    <w:p>
      <w:r>
        <w:t xml:space="preserve">02:44:45   (Speaker C)  Is that the. </w:t>
      </w:r>
    </w:p>
    <w:p>
      <w:r>
        <w:t xml:space="preserve">02:44:46   (Speaker E)  That's the house. Yeah. </w:t>
      </w:r>
    </w:p>
    <w:p>
      <w:r>
        <w:t xml:space="preserve">02:44:49   (Speaker C)  You guys. </w:t>
      </w:r>
    </w:p>
    <w:p>
      <w:r>
        <w:t xml:space="preserve">02:44:50   (Speaker E)  Yeah, that was the problem. </w:t>
      </w:r>
    </w:p>
    <w:p>
      <w:r>
        <w:t xml:space="preserve">02:44:52   (Speaker B)  Can we go back over to utility service? </w:t>
      </w:r>
    </w:p>
    <w:p>
      <w:r>
        <w:t xml:space="preserve">02:44:56   (Speaker C)  What page? </w:t>
      </w:r>
    </w:p>
    <w:p>
      <w:r>
        <w:t xml:space="preserve">02:44:57   (Speaker B)  I know what it is now. This is just utility communicate. That's your Internet, right? </w:t>
      </w:r>
    </w:p>
    <w:p>
      <w:r>
        <w:t xml:space="preserve">02:45:11   (Speaker A)  And you're running at pace there. The only one that's over is water sewer and we took that budget up to reflect your ex spend. </w:t>
      </w:r>
    </w:p>
    <w:p>
      <w:r>
        <w:t xml:space="preserve">02:45:20   (Speaker C)  So </w:t>
      </w:r>
    </w:p>
    <w:p>
      <w:r>
        <w:t xml:space="preserve">02:45:23   (Speaker B)  do we have to do phase three of the favor project next year? </w:t>
      </w:r>
    </w:p>
    <w:p>
      <w:r>
        <w:t xml:space="preserve">02:45:26   (Speaker C)  Yes. </w:t>
      </w:r>
    </w:p>
    <w:p>
      <w:r>
        <w:t xml:space="preserve">02:45:27   (Speaker B)  Yes. </w:t>
      </w:r>
    </w:p>
    <w:p>
      <w:r>
        <w:t xml:space="preserve">02:45:28   (Speaker C)  I don't know. It looks good now. </w:t>
      </w:r>
    </w:p>
    <w:p>
      <w:r>
        <w:t xml:space="preserve">02:45:29   (Speaker A)  It's stable. </w:t>
      </w:r>
    </w:p>
    <w:p>
      <w:r>
        <w:t xml:space="preserve">02:45:31   (Speaker C)  I think. I think we could put it off for another year. The pavers are stable. There's Nothing popping up. I think we could delay it for another year. 178k right there. </w:t>
      </w:r>
    </w:p>
    <w:p>
      <w:r>
        <w:t xml:space="preserve">02:45:46   (Speaker E)  If they did that, can you plug that in right now? If they took that out, </w:t>
      </w:r>
    </w:p>
    <w:p>
      <w:r>
        <w:t xml:space="preserve">02:45:56   (Speaker A)  That puts you at 16.71%. So I can bake it enough to get you to 20. </w:t>
      </w:r>
    </w:p>
    <w:p>
      <w:r>
        <w:t xml:space="preserve">02:46:01   (Speaker C)  No, I don't think we should take out these papers. Yes. We let it go. We let it get so badly on top of it, we need to keep going. </w:t>
      </w:r>
    </w:p>
    <w:p>
      <w:r>
        <w:t xml:space="preserve">02:46:10   (Speaker A)  So it's fine though. My kids asked improvement for $68,000. What would that do? And that puts you right there. </w:t>
      </w:r>
    </w:p>
    <w:p>
      <w:r>
        <w:t xml:space="preserve">02:46:21   (Speaker B)  What is the number? </w:t>
      </w:r>
    </w:p>
    <w:p>
      <w:r>
        <w:t xml:space="preserve">02:46:22   (Speaker E)  So. So, so yeah, you want to go ahead? </w:t>
      </w:r>
    </w:p>
    <w:p>
      <w:r>
        <w:t xml:space="preserve">02:46:25   (Speaker B)  Yeah. </w:t>
      </w:r>
    </w:p>
    <w:p>
      <w:r>
        <w:t xml:space="preserve">02:46:25   (Speaker E)  So while taking out the paper project, adding your access system here, that brings you back up to the what, 19.14. That's getting rid of a bear and fingerprints and getting an entire new access. </w:t>
      </w:r>
    </w:p>
    <w:p>
      <w:r>
        <w:t xml:space="preserve">02:46:38   (Speaker B)  I miss the. </w:t>
      </w:r>
    </w:p>
    <w:p>
      <w:r>
        <w:t xml:space="preserve">02:46:39   (Speaker C)  They took out the papers. Yep. </w:t>
      </w:r>
    </w:p>
    <w:p>
      <w:r>
        <w:t xml:space="preserve">02:46:44   (Speaker A)  So we're just drawing hypotheticals. </w:t>
      </w:r>
    </w:p>
    <w:p>
      <w:r>
        <w:t xml:space="preserve">02:46:45   (Speaker C)  This is. </w:t>
      </w:r>
    </w:p>
    <w:p>
      <w:r>
        <w:t xml:space="preserve">02:46:46   (Speaker E)  This is hypothetical. He wanted. Todd wanted to see what that was. We can put it right back in. We're right here. </w:t>
      </w:r>
    </w:p>
    <w:p>
      <w:r>
        <w:t xml:space="preserve">02:46:52   (Speaker B)  So I'd rather deal with embarrassment to take b. Yeah. </w:t>
      </w:r>
    </w:p>
    <w:p>
      <w:r>
        <w:t xml:space="preserve">02:46:56   (Speaker C)  No, no. </w:t>
      </w:r>
    </w:p>
    <w:p>
      <w:r>
        <w:t xml:space="preserve">02:46:57   (Speaker B)  It's. </w:t>
      </w:r>
    </w:p>
    <w:p>
      <w:r>
        <w:t xml:space="preserve">02:46:57   (Speaker C)  It's. </w:t>
      </w:r>
    </w:p>
    <w:p>
      <w:r>
        <w:t xml:space="preserve">02:46:57   (Speaker B)  It's not apples. It's not. Here is only 60 grand. </w:t>
      </w:r>
    </w:p>
    <w:p>
      <w:r>
        <w:t xml:space="preserve">02:47:01   (Speaker C)  It's just a matter of percent. How much do we want to make? I'm willing to go. I'm perfectly willing to go out at 20 to 25%. Not to the 45. You and I are up for reelection. </w:t>
      </w:r>
    </w:p>
    <w:p>
      <w:r>
        <w:t xml:space="preserve">02:47:17   (Speaker A)  You know, what if they don't want </w:t>
      </w:r>
    </w:p>
    <w:p>
      <w:r>
        <w:t xml:space="preserve">02:47:19   (Speaker C)  someone that's going to improve the community, Let them have what they got. </w:t>
      </w:r>
    </w:p>
    <w:p>
      <w:r>
        <w:t xml:space="preserve">02:47:22   (Speaker E)  I just. </w:t>
      </w:r>
    </w:p>
    <w:p>
      <w:r>
        <w:t xml:space="preserve">02:47:22   (Speaker B)  I just want to make sure we're </w:t>
      </w:r>
    </w:p>
    <w:p>
      <w:r>
        <w:t xml:space="preserve">02:47:23   (Speaker E)  focusing on the budget. We're getting into B and elections. </w:t>
      </w:r>
    </w:p>
    <w:p>
      <w:r>
        <w:t xml:space="preserve">02:47:27   (Speaker A)  I can put in $100,000 in favor. No, I get it. But you can also phase the project. I don't know what it cost. You can't do it, though. So you want 170. </w:t>
      </w:r>
    </w:p>
    <w:p>
      <w:r>
        <w:t xml:space="preserve">02:47:42   (Speaker B)  Well, I mean, the battle's not over. Right. So we're just talking about putting a 500 bucks over. They gotta get three votes. </w:t>
      </w:r>
    </w:p>
    <w:p>
      <w:r>
        <w:t xml:space="preserve">02:47:52   (Speaker D)  1 01. All right, so you're 23% now CH out the security. </w:t>
      </w:r>
    </w:p>
    <w:p>
      <w:r>
        <w:t xml:space="preserve">02:47:59   (Speaker A)  Yeah, I did. I did. </w:t>
      </w:r>
    </w:p>
    <w:p>
      <w:r>
        <w:t xml:space="preserve">02:48:00   (Speaker E)  Yeah, we did. Yeah. </w:t>
      </w:r>
    </w:p>
    <w:p>
      <w:r>
        <w:t xml:space="preserve">02:48:01   (Speaker B)  We. </w:t>
      </w:r>
    </w:p>
    <w:p>
      <w:r>
        <w:t xml:space="preserve">02:48:01   (Speaker C)  We </w:t>
      </w:r>
    </w:p>
    <w:p>
      <w:r>
        <w:t xml:space="preserve">02:48:05   (Speaker A)  pull it out. </w:t>
      </w:r>
    </w:p>
    <w:p>
      <w:r>
        <w:t xml:space="preserve">02:48:06   (Speaker E)  Yeah. </w:t>
      </w:r>
    </w:p>
    <w:p>
      <w:r>
        <w:t xml:space="preserve">02:48:06   (Speaker B)  I do want to just make sure </w:t>
      </w:r>
    </w:p>
    <w:p>
      <w:r>
        <w:t xml:space="preserve">02:48:07   (Speaker C)  as we get through this, you're 22.79. </w:t>
      </w:r>
    </w:p>
    <w:p>
      <w:r>
        <w:t xml:space="preserve">02:48:11   (Speaker A)  So you've. You've made already significant. </w:t>
      </w:r>
    </w:p>
    <w:p>
      <w:r>
        <w:t xml:space="preserve">02:48:14   (Speaker B)  And that was fully funding the papers. </w:t>
      </w:r>
    </w:p>
    <w:p>
      <w:r>
        <w:t xml:space="preserve">02:48:16   (Speaker C)  Yes. </w:t>
      </w:r>
    </w:p>
    <w:p>
      <w:r>
        <w:t xml:space="preserve">02:48:16   (Speaker E)  Okay. </w:t>
      </w:r>
    </w:p>
    <w:p>
      <w:r>
        <w:t xml:space="preserve">02:48:17   (Speaker A)  So just to read now, you've got a total of $320,000 of capital improvements. You've got $170,000 in your favorite project and 150 in your pool resurfacing project. </w:t>
      </w:r>
    </w:p>
    <w:p>
      <w:r>
        <w:t xml:space="preserve">02:48:33   (Speaker D)  Okay, </w:t>
      </w:r>
    </w:p>
    <w:p>
      <w:r>
        <w:t xml:space="preserve">02:48:35   (Speaker A)  I'm sorry. Yeah. No, because we have other. </w:t>
      </w:r>
    </w:p>
    <w:p>
      <w:r>
        <w:t xml:space="preserve">02:48:38   (Speaker C)  Another maintenance fund. If there's other charges, if they find other issues issues, we can get to them in the regular maintenance budget. </w:t>
      </w:r>
    </w:p>
    <w:p>
      <w:r>
        <w:t xml:space="preserve">02:48:46   (Speaker A)  And then you've also of course got the additional $200,000 facilities maintenance contingency or something. </w:t>
      </w:r>
    </w:p>
    <w:p>
      <w:r>
        <w:t xml:space="preserve">02:48:51   (Speaker C)  But I do think we consolidated those two lines. We don't have that extra contingency line. </w:t>
      </w:r>
    </w:p>
    <w:p>
      <w:r>
        <w:t xml:space="preserve">02:48:58   (Speaker A)  You have one at $200,000. </w:t>
      </w:r>
    </w:p>
    <w:p>
      <w:r>
        <w:t xml:space="preserve">02:49:00   (Speaker C)  Yes, yes. </w:t>
      </w:r>
    </w:p>
    <w:p>
      <w:r>
        <w:t xml:space="preserve">02:49:02   (Speaker B)  And at the appropriate time we do need to think about that 200,000 and what projects add up. </w:t>
      </w:r>
    </w:p>
    <w:p>
      <w:r>
        <w:t xml:space="preserve">02:49:10   (Speaker A)  That's right. If you want, I can adjust the $200,000 to get you right at 20% and this week. </w:t>
      </w:r>
    </w:p>
    <w:p>
      <w:r>
        <w:t xml:space="preserve">02:49:18   (Speaker C)  And this is not putting any money in reserves. </w:t>
      </w:r>
    </w:p>
    <w:p>
      <w:r>
        <w:t xml:space="preserve">02:49:22   (Speaker A)  Well, I'll tell you what it does. This is the way I you are now restabilizing. What's your assessment rate? If you follow my logic now you're at this 20% increase. You're getting closer to a real market rate, if you will. So you're creating a reserve by virtue of the fact that you're not going to have all these improvements in future years. So now you can make it $300,000. </w:t>
      </w:r>
    </w:p>
    <w:p>
      <w:r>
        <w:t xml:space="preserve">02:49:45   (Speaker C)  Okay, could we run these numbers one more time? I want to make sure I have them written. We had actually said 200 for pages. Right. </w:t>
      </w:r>
    </w:p>
    <w:p>
      <w:r>
        <w:t xml:space="preserve">02:49:53   (Speaker B)  You said it was just 200. Let's just put in 175 and see </w:t>
      </w:r>
    </w:p>
    <w:p>
      <w:r>
        <w:t xml:space="preserve">02:49:57   (Speaker A)  what happens to whatever to get it to the 20%. I think that's a great idea. </w:t>
      </w:r>
    </w:p>
    <w:p>
      <w:r>
        <w:t xml:space="preserve">02:50:02   (Speaker C)  Okay. And the pool is at 170 right now. </w:t>
      </w:r>
    </w:p>
    <w:p>
      <w:r>
        <w:t xml:space="preserve">02:50:07   (Speaker A)  So we need to go a little bit below 175. So let me just kind of play with it for a minute and let you guys know what we get there. </w:t>
      </w:r>
    </w:p>
    <w:p>
      <w:r>
        <w:t xml:space="preserve">02:50:17   (Speaker C)  Michael, are we going to be able to be able to do that with 150 plus the other regular maintenance budget? </w:t>
      </w:r>
    </w:p>
    <w:p>
      <w:r>
        <w:t xml:space="preserve">02:50:23   (Speaker B)  You got to know what you're spending the 200. If you can pull 50 out of the regular 200. </w:t>
      </w:r>
    </w:p>
    <w:p>
      <w:r>
        <w:t xml:space="preserve">02:50:29   (Speaker E)  We take our a little bit for the pool right now and I can start calling some of their references and everybody they're doing a lot of different pools on Pur Water beach and some other areas right now for large hotels. </w:t>
      </w:r>
    </w:p>
    <w:p>
      <w:r>
        <w:t xml:space="preserve">02:50:40   (Speaker C)  But we not going to do this until after season and ask. </w:t>
      </w:r>
    </w:p>
    <w:p>
      <w:r>
        <w:t xml:space="preserve">02:50:45   (Speaker E)  But I'll start calling references to make sure because if so if we have 150 in that line. They came in at 148. </w:t>
      </w:r>
    </w:p>
    <w:p>
      <w:r>
        <w:t xml:space="preserve">02:50:52   (Speaker B)  Is that the pool works Artistic. </w:t>
      </w:r>
    </w:p>
    <w:p>
      <w:r>
        <w:t xml:space="preserve">02:50:54   (Speaker E)  The pool works. </w:t>
      </w:r>
    </w:p>
    <w:p>
      <w:r>
        <w:t xml:space="preserve">02:50:55   (Speaker B)  I know. </w:t>
      </w:r>
    </w:p>
    <w:p>
      <w:r>
        <w:t xml:space="preserve">02:50:55   (Speaker E)  Has a two year wait list. Yeah. </w:t>
      </w:r>
    </w:p>
    <w:p>
      <w:r>
        <w:t xml:space="preserve">02:50:57   (Speaker A)  All Right. I get you guys $122,000 and keep you at 20%. </w:t>
      </w:r>
    </w:p>
    <w:p>
      <w:r>
        <w:t xml:space="preserve">02:51:03   (Speaker C)  Where's 122? </w:t>
      </w:r>
    </w:p>
    <w:p>
      <w:r>
        <w:t xml:space="preserve">02:51:04   (Speaker A)  In the facility's maintenance contingency line item. We'd be dropping it from 200 to 122. </w:t>
      </w:r>
    </w:p>
    <w:p>
      <w:r>
        <w:t xml:space="preserve">02:51:10   (Speaker C)  Okay, we agreed we're not going to any longer have the contingency. </w:t>
      </w:r>
    </w:p>
    <w:p>
      <w:r>
        <w:t xml:space="preserve">02:51:20   (Speaker A)  What am I. </w:t>
      </w:r>
    </w:p>
    <w:p>
      <w:r>
        <w:t xml:space="preserve">02:51:21   (Speaker C)  What is it called? </w:t>
      </w:r>
    </w:p>
    <w:p>
      <w:r>
        <w:t xml:space="preserve">02:51:24   (Speaker A)  Field maintenance. Whatever you want to call. You have one line item that gives that. That I'll call your catch up. All that has $122,000. </w:t>
      </w:r>
    </w:p>
    <w:p>
      <w:r>
        <w:t xml:space="preserve">02:51:30   (Speaker C)  120. </w:t>
      </w:r>
    </w:p>
    <w:p>
      <w:r>
        <w:t xml:space="preserve">02:51:31   (Speaker A)  And that gives you an exact 20% assessment. </w:t>
      </w:r>
    </w:p>
    <w:p>
      <w:r>
        <w:t xml:space="preserve">02:51:34   (Speaker B)  Let's look at something under. </w:t>
      </w:r>
    </w:p>
    <w:p>
      <w:r>
        <w:t xml:space="preserve">02:51:35   (Speaker E)  Under Parks and recreation. </w:t>
      </w:r>
    </w:p>
    <w:p>
      <w:r>
        <w:t xml:space="preserve">02:51:38   (Speaker B)  Let's go through that section there because I think we danced through that a little too fast there. Outside facility maintenance, you got 50,000 over there. So outside of that outside facility maintenance versus the other maintenance, you got quite a bit of money. </w:t>
      </w:r>
    </w:p>
    <w:p>
      <w:r>
        <w:t xml:space="preserve">02:51:58   (Speaker C)  This isn't done. Parks and recreation. </w:t>
      </w:r>
    </w:p>
    <w:p>
      <w:r>
        <w:t xml:space="preserve">02:52:00   (Speaker B)  Well, I'm looking the one in north. </w:t>
      </w:r>
    </w:p>
    <w:p>
      <w:r>
        <w:t xml:space="preserve">02:52:02   (Speaker E)  Kid. </w:t>
      </w:r>
    </w:p>
    <w:p>
      <w:r>
        <w:t xml:space="preserve">02:52:03   (Speaker C)  100. </w:t>
      </w:r>
    </w:p>
    <w:p>
      <w:r>
        <w:t xml:space="preserve">02:52:04   (Speaker D)  Oh, sorry. </w:t>
      </w:r>
    </w:p>
    <w:p>
      <w:r>
        <w:t xml:space="preserve">02:52:07   (Speaker C)  Oh, 1.3 million. Yeah, yeah, but, but that included, you </w:t>
      </w:r>
    </w:p>
    <w:p>
      <w:r>
        <w:t xml:space="preserve">02:52:12   (Speaker D)  know, the weirdest project I can read. </w:t>
      </w:r>
    </w:p>
    <w:p>
      <w:r>
        <w:t xml:space="preserve">02:52:15   (Speaker B)  But I'm saying go through the other line items in there. </w:t>
      </w:r>
    </w:p>
    <w:p>
      <w:r>
        <w:t xml:space="preserve">02:52:18   (Speaker C)  Okay, gotcha. </w:t>
      </w:r>
    </w:p>
    <w:p>
      <w:r>
        <w:t xml:space="preserve">02:52:19   (Speaker B)  You got outside facility maintenance at 50,000. And this year some of that expenditure is going in the outside facility maintenance that we're not going to have to spend next year. That. Are we good with that? You might take 25 grand out of that. Yeah, I was just trying to figure out which. The top line. Top line on page </w:t>
      </w:r>
    </w:p>
    <w:p>
      <w:r>
        <w:t xml:space="preserve">02:52:43   (Speaker E)  87 of the package. Page four of the budget. 87 under parks. Parks and recreation. The first line says outside facilities maintenance. You guys have $50,000 budgeted for that line. </w:t>
      </w:r>
    </w:p>
    <w:p>
      <w:r>
        <w:t xml:space="preserve">02:52:59   (Speaker B)  How could you take it for 30,000? </w:t>
      </w:r>
    </w:p>
    <w:p>
      <w:r>
        <w:t xml:space="preserve">02:53:03   (Speaker A)  Which one? </w:t>
      </w:r>
    </w:p>
    <w:p>
      <w:r>
        <w:t xml:space="preserve">02:53:03   (Speaker C)  We're already at 27,000. </w:t>
      </w:r>
    </w:p>
    <w:p>
      <w:r>
        <w:t xml:space="preserve">02:53:07   (Speaker D)  Oh, that's. </w:t>
      </w:r>
    </w:p>
    <w:p>
      <w:r>
        <w:t xml:space="preserve">02:53:07   (Speaker B)  I'm trying to find out what's in that line. What. We're in that cost category because you got facilities maintenance. </w:t>
      </w:r>
    </w:p>
    <w:p>
      <w:r>
        <w:t xml:space="preserve">02:53:15   (Speaker D)  Yeah. </w:t>
      </w:r>
    </w:p>
    <w:p>
      <w:r>
        <w:t xml:space="preserve">02:53:15   (Speaker B)  What is that one? </w:t>
      </w:r>
    </w:p>
    <w:p>
      <w:r>
        <w:t xml:space="preserve">02:53:16   (Speaker D)  Yeah, you got. </w:t>
      </w:r>
    </w:p>
    <w:p>
      <w:r>
        <w:t xml:space="preserve">02:53:17   (Speaker B)  You got. We've got all this other stuff there. Gates and all of that stuff. What is that? </w:t>
      </w:r>
    </w:p>
    <w:p>
      <w:r>
        <w:t xml:space="preserve">02:53:23   (Speaker C)  Yep. </w:t>
      </w:r>
    </w:p>
    <w:p>
      <w:r>
        <w:t xml:space="preserve">02:53:24   (Speaker B)  Yeah, we use that one and those two other line items for all that </w:t>
      </w:r>
    </w:p>
    <w:p>
      <w:r>
        <w:t xml:space="preserve">02:53:29   (Speaker D)  list of projects list that we put up. </w:t>
      </w:r>
    </w:p>
    <w:p>
      <w:r>
        <w:t xml:space="preserve">02:53:30   (Speaker B)  We still. </w:t>
      </w:r>
    </w:p>
    <w:p>
      <w:r>
        <w:t xml:space="preserve">02:53:31   (Speaker D)  Yeah, shoehorning in all. </w:t>
      </w:r>
    </w:p>
    <w:p>
      <w:r>
        <w:t xml:space="preserve">02:53:36   (Speaker A)  When you put this budget together, can </w:t>
      </w:r>
    </w:p>
    <w:p>
      <w:r>
        <w:t xml:space="preserve">02:53:37   (Speaker C)  we reorder these in some kind of like either by the highest to the lowest or by alphabetical order? </w:t>
      </w:r>
    </w:p>
    <w:p>
      <w:r>
        <w:t xml:space="preserve">02:53:45   (Speaker A)  I can do whatever I want for you guys. </w:t>
      </w:r>
    </w:p>
    <w:p>
      <w:r>
        <w:t xml:space="preserve">02:53:47   (Speaker E)  So we tend to do it by category. </w:t>
      </w:r>
    </w:p>
    <w:p>
      <w:r>
        <w:t xml:space="preserve">02:53:49   (Speaker A)  We do it by. Yeah, the grouping is intended to allow you to kind of see like administrative. As an example, you don't really want to consolidate that with your maintenance category. </w:t>
      </w:r>
    </w:p>
    <w:p>
      <w:r>
        <w:t xml:space="preserve">02:53:59   (Speaker C)  No, no, I don't mean the whole thing overall. I just mean this Parks and Recreation. </w:t>
      </w:r>
    </w:p>
    <w:p>
      <w:r>
        <w:t xml:space="preserve">02:54:03   (Speaker A)  Oh. </w:t>
      </w:r>
    </w:p>
    <w:p>
      <w:r>
        <w:t xml:space="preserve">02:54:04   (Speaker C)  I mean, it's sort of like. I think some of it is, is. </w:t>
      </w:r>
    </w:p>
    <w:p>
      <w:r>
        <w:t xml:space="preserve">02:54:08   (Speaker B)  Well, to, to Ron's point, do we want to consolidate the $50,000 back into that, that line item that we, that we just consolidated the other two lines. </w:t>
      </w:r>
    </w:p>
    <w:p>
      <w:r>
        <w:t xml:space="preserve">02:54:18   (Speaker A)  Right, yeah. </w:t>
      </w:r>
    </w:p>
    <w:p>
      <w:r>
        <w:t xml:space="preserve">02:54:19   (Speaker B)  Thoughts on the park and recreation there? That could be your playground maintenance, your walkways, bridges, anything that's outside, You're not gonna have to paint them. We have monuments painting this year. </w:t>
      </w:r>
    </w:p>
    <w:p>
      <w:r>
        <w:t xml:space="preserve">02:54:38   (Speaker E)  Right. </w:t>
      </w:r>
    </w:p>
    <w:p>
      <w:r>
        <w:t xml:space="preserve">02:54:39   (Speaker B)  So we're not gonna have that. </w:t>
      </w:r>
    </w:p>
    <w:p>
      <w:r>
        <w:t xml:space="preserve">02:54:42   (Speaker D)  Yeah. </w:t>
      </w:r>
    </w:p>
    <w:p>
      <w:r>
        <w:t xml:space="preserve">02:54:42   (Speaker B)  He likes the bridge. Well, we just finished the bridge last year. You just did the walkway last year. Painted and added short up. We just finished this deck and I had it done last year along with the dot. So do. Where is that money going? I. I get it. And we. The, the main portion. We got the tennis court resurfaced. We got the volleyball court. </w:t>
      </w:r>
    </w:p>
    <w:p>
      <w:r>
        <w:t xml:space="preserve">02:55:06   (Speaker C)  I mean. </w:t>
      </w:r>
    </w:p>
    <w:p>
      <w:r>
        <w:t xml:space="preserve">02:55:06   (Speaker D)  Yeah. </w:t>
      </w:r>
    </w:p>
    <w:p>
      <w:r>
        <w:t xml:space="preserve">02:55:07   (Speaker B)  What is it? I mean, I mean, I do. I'm not seeing you cut into nothing but that. Could you take 30 out? I take 20. 20, 25. I'm not saying that's a line item. </w:t>
      </w:r>
    </w:p>
    <w:p>
      <w:r>
        <w:t xml:space="preserve">02:55:20   (Speaker E)  I think we definitely push something down. </w:t>
      </w:r>
    </w:p>
    <w:p>
      <w:r>
        <w:t xml:space="preserve">02:55:22   (Speaker C)  So I think that the facilities maintenance and the outside. Facilities maintenance. Why can't we just make that all one line item? And Instead of the 122, take that 150. Make it 150. Yes, that sounds good. </w:t>
      </w:r>
    </w:p>
    <w:p>
      <w:r>
        <w:t xml:space="preserve">02:55:41   (Speaker A)  Okay. I want to be cognizant of that 20% sensitivity level right now. Let's just kind of talk through that before I shave any dollars off in addition to what we've already done. I only say that because I. We're there. Right. And if we continue to bring it down, you want to be careful about how much you're noticing. </w:t>
      </w:r>
    </w:p>
    <w:p>
      <w:r>
        <w:t xml:space="preserve">02:56:03   (Speaker B)  And I agree with you. </w:t>
      </w:r>
    </w:p>
    <w:p>
      <w:r>
        <w:t xml:space="preserve">02:56:04   (Speaker E)  Yes. </w:t>
      </w:r>
    </w:p>
    <w:p>
      <w:r>
        <w:t xml:space="preserve">02:56:05   (Speaker B)  So right now let's, let's, let's go the other way with approach. We know if there's additional expenditures where that is for facility bank, it'll be in that cost gap. So you've got to attack that in your spending. That is not a catch all bucket. That is a bucket that sits there strictly four contingencies expand. So you spin out of the other bucket. You maintain that. But we have to get better and more rigorous around invoicing being tied to cost center codes. </w:t>
      </w:r>
    </w:p>
    <w:p>
      <w:r>
        <w:t xml:space="preserve">02:56:37   (Speaker D)  We didn't do it. </w:t>
      </w:r>
    </w:p>
    <w:p>
      <w:r>
        <w:t xml:space="preserve">02:56:38   (Speaker B)  The previous management team didn't do it. </w:t>
      </w:r>
    </w:p>
    <w:p>
      <w:r>
        <w:t xml:space="preserve">02:56:40   (Speaker A)  Yeah, we're happy. I'm happy to do that. And this is good for me. To kind of learn where, where you guys are, you know, where those sensitivity points are. So I agree some of the. </w:t>
      </w:r>
    </w:p>
    <w:p>
      <w:r>
        <w:t xml:space="preserve">02:56:50   (Speaker C)  Sounds a bit difficult to. </w:t>
      </w:r>
    </w:p>
    <w:p>
      <w:r>
        <w:t xml:space="preserve">02:56:51   (Speaker E)  We're at the, we're at the 20 market. </w:t>
      </w:r>
    </w:p>
    <w:p>
      <w:r>
        <w:t xml:space="preserve">02:56:53   (Speaker A)  $20. So that you understand outside of those, you know, few units that have the higher assessment. Last year you had a 3093 per unit assessment. At the 20% increase, you'd be at 3011. 3711. So a $619 annual assessment increase, 52 bucks a month is where you're at. </w:t>
      </w:r>
    </w:p>
    <w:p>
      <w:r>
        <w:t xml:space="preserve">02:57:14   (Speaker B)  How much is that per day? </w:t>
      </w:r>
    </w:p>
    <w:p>
      <w:r>
        <w:t xml:space="preserve">02:57:19   (Speaker D)  Yeah. </w:t>
      </w:r>
    </w:p>
    <w:p>
      <w:r>
        <w:t xml:space="preserve">02:57:20   (Speaker B)  Yeah. Does it sound better if we do </w:t>
      </w:r>
    </w:p>
    <w:p>
      <w:r>
        <w:t xml:space="preserve">02:57:23   (Speaker C)  it by an hour? </w:t>
      </w:r>
    </w:p>
    <w:p>
      <w:r>
        <w:t xml:space="preserve">02:57:24   (Speaker A)  Oh, my husband. </w:t>
      </w:r>
    </w:p>
    <w:p>
      <w:r>
        <w:t xml:space="preserve">02:57:26   (Speaker E)  Just as a reminder, guys, we're setting the high water mark. So we're not done working on this tack. You know, we continue to work on this till August. </w:t>
      </w:r>
    </w:p>
    <w:p>
      <w:r>
        <w:t xml:space="preserve">02:57:35   (Speaker B)  It's going to be a challenge to get them. I think, I think we're the sweet spot right now. </w:t>
      </w:r>
    </w:p>
    <w:p>
      <w:r>
        <w:t xml:space="preserve">02:57:42   (Speaker C)  Yes. </w:t>
      </w:r>
    </w:p>
    <w:p>
      <w:r>
        <w:t xml:space="preserve">02:57:43   (Speaker E)  So it's, it's due June 15th. The proposed budget is due June 15th. And your, your adopted budget's August. </w:t>
      </w:r>
    </w:p>
    <w:p>
      <w:r>
        <w:t xml:space="preserve">02:57:50   (Speaker C)  Okay, I'm happy. I'd like to make a motion to proceed with the FY27 high watermark budget at a 20 increase. </w:t>
      </w:r>
    </w:p>
    <w:p>
      <w:r>
        <w:t xml:space="preserve">02:58:02   (Speaker B)  Yes. Second, but I wanted. It has to be reviewed by the chairman. </w:t>
      </w:r>
    </w:p>
    <w:p>
      <w:r>
        <w:t xml:space="preserve">02:58:09   (Speaker C)  Perfect. </w:t>
      </w:r>
    </w:p>
    <w:p>
      <w:r>
        <w:t xml:space="preserve">02:58:10   (Speaker B)  And in separately by the vice chairman before he goes in. </w:t>
      </w:r>
    </w:p>
    <w:p>
      <w:r>
        <w:t xml:space="preserve">02:58:14   (Speaker C)  Wonderful. </w:t>
      </w:r>
    </w:p>
    <w:p>
      <w:r>
        <w:t xml:space="preserve">02:58:15   (Speaker E)  So just, I'm just going to amend your motion because we do have to set the public hearing date as well. So we'd be looking for a motion to approve consideration of Resolution 20261 0, approving the proposed fiscal year 2027 budget and setting a public hearing date for August 20, 2026 at 6:00pm </w:t>
      </w:r>
    </w:p>
    <w:p>
      <w:r>
        <w:t xml:space="preserve">02:58:36   (Speaker B)  Motion by hand? </w:t>
      </w:r>
    </w:p>
    <w:p>
      <w:r>
        <w:t xml:space="preserve">02:58:37   (Speaker C)  Yes. </w:t>
      </w:r>
    </w:p>
    <w:p>
      <w:r>
        <w:t xml:space="preserve">02:58:37   (Speaker E)  Second, by who? </w:t>
      </w:r>
    </w:p>
    <w:p>
      <w:r>
        <w:t xml:space="preserve">02:58:38   (Speaker C)  Me. </w:t>
      </w:r>
    </w:p>
    <w:p>
      <w:r>
        <w:t xml:space="preserve">02:58:39   (Speaker E)  By Cynthia. All in favor? Motion passes. Five is here. Beautiful. </w:t>
      </w:r>
    </w:p>
    <w:p>
      <w:r>
        <w:t xml:space="preserve">02:58:43   (Speaker B)  Congratulations. And that's a dollar. </w:t>
      </w:r>
    </w:p>
    <w:p>
      <w:r>
        <w:t xml:space="preserve">02:58:48   (Speaker E)  Yeah. </w:t>
      </w:r>
    </w:p>
    <w:p>
      <w:r>
        <w:t xml:space="preserve">02:58:49   (Speaker C)  67 says that you put numbers next to every one of these items. </w:t>
      </w:r>
    </w:p>
    <w:p>
      <w:r>
        <w:t xml:space="preserve">02:58:53   (Speaker A)  Like I just. </w:t>
      </w:r>
    </w:p>
    <w:p>
      <w:r>
        <w:t xml:space="preserve">02:59:01   (Speaker B)  What was that? </w:t>
      </w:r>
    </w:p>
    <w:p>
      <w:r>
        <w:t xml:space="preserve">02:59:02   (Speaker E)  Is that a consensus from the board? You guys would all be okay with us making that adjustment to your, your budget? Just numbering the line so it's. We can just say. Yeah, I just like to add how you used to have it. </w:t>
      </w:r>
    </w:p>
    <w:p>
      <w:r>
        <w:t xml:space="preserve">02:59:13   (Speaker B)  So. So how much money, Madam Chair? </w:t>
      </w:r>
    </w:p>
    <w:p>
      <w:r>
        <w:t xml:space="preserve">02:59:18   (Speaker D)  How much? </w:t>
      </w:r>
    </w:p>
    <w:p>
      <w:r>
        <w:t xml:space="preserve">02:59:20   (Speaker B)  Through the assessment evaluation you had, you told us round about what you would you buffer. What does that amount? </w:t>
      </w:r>
    </w:p>
    <w:p>
      <w:r>
        <w:t xml:space="preserve">02:59:29   (Speaker A)  So your buffer right now, I think if you said, okay, our annual budget is $2.2 million, you'd be looking at about $550,000 that you really should set aside. I don't like a two month operating reserve. I prefer for three months. </w:t>
      </w:r>
    </w:p>
    <w:p>
      <w:r>
        <w:t xml:space="preserve">02:59:42   (Speaker B)  Okay. </w:t>
      </w:r>
    </w:p>
    <w:p>
      <w:r>
        <w:t xml:space="preserve">02:59:46   (Speaker C)  And also. </w:t>
      </w:r>
    </w:p>
    <w:p>
      <w:r>
        <w:t xml:space="preserve">02:59:49   (Speaker B)  Yes, sir, you're still speaking in buffers. And you know, I'm in the facts and figures for the number. Yeah, I'm a dumb engineer. What is that number? </w:t>
      </w:r>
    </w:p>
    <w:p>
      <w:r>
        <w:t xml:space="preserve">03:00:00   (Speaker A)  The number I. What is the number you should have </w:t>
      </w:r>
    </w:p>
    <w:p>
      <w:r>
        <w:t xml:space="preserve">03:00:02   (Speaker D)  set aside what's three months of working, gathering about 550,000. </w:t>
      </w:r>
    </w:p>
    <w:p>
      <w:r>
        <w:t xml:space="preserve">03:00:06   (Speaker B)  Okay. But of that right now, where do we stand with. I know we've got two months in there of buffer in there. </w:t>
      </w:r>
    </w:p>
    <w:p>
      <w:r>
        <w:t xml:space="preserve">03:00:17   (Speaker A)  Yes. So this is where you want to be careful. So if you look at your. I don't know if you guys have it, it's readily accessible. But your balance sheet, that gives you an idea for your financials. </w:t>
      </w:r>
    </w:p>
    <w:p>
      <w:r>
        <w:t xml:space="preserve">03:00:28   (Speaker C)  This is the current budget. </w:t>
      </w:r>
    </w:p>
    <w:p>
      <w:r>
        <w:t xml:space="preserve">03:00:30   (Speaker A)  Yeah, I'm sorry, not your budget. I said financial statement </w:t>
      </w:r>
    </w:p>
    <w:p>
      <w:r>
        <w:t xml:space="preserve">03:00:36   (Speaker B)  208 or 209. </w:t>
      </w:r>
    </w:p>
    <w:p>
      <w:r>
        <w:t xml:space="preserve">03:00:37   (Speaker A)  Your balance sheet is there. And this really just kind of gives you an idea of where you stand today. Is everyone there? </w:t>
      </w:r>
    </w:p>
    <w:p>
      <w:r>
        <w:t xml:space="preserve">03:00:44   (Speaker B)  It's 206H. </w:t>
      </w:r>
    </w:p>
    <w:p>
      <w:r>
        <w:t xml:space="preserve">03:00:45   (Speaker E)  206H 206. Yep. </w:t>
      </w:r>
    </w:p>
    <w:p>
      <w:r>
        <w:t xml:space="preserve">03:00:47   (Speaker A)  Okay, so what I'd like you to do is go ahead and bring your eye all the way down to the fund balance section and you get an idea. If you look at the. Don't worry about the non spendable. That's your prepaid interest. </w:t>
      </w:r>
    </w:p>
    <w:p>
      <w:r>
        <w:t xml:space="preserve">03:01:01   (Speaker E)  I'm a little older than everybody here. </w:t>
      </w:r>
    </w:p>
    <w:p>
      <w:r>
        <w:t xml:space="preserve">03:01:06   (Speaker B)  I'm in 206. Let's go. Take us through it. </w:t>
      </w:r>
    </w:p>
    <w:p>
      <w:r>
        <w:t xml:space="preserve">03:01:08   (Speaker A)  Okay, so if you look at your fund balance in that Restricted 4 category, this gives you an idea of what you really have set aside to support your spending through the balance of the fiscal year, your two month operating reserve, and then any additional use for contemplated capital improvement, I. E. Your weird project, et cetera. So you can see your 2 month operating reserve based on the spending. The rate that you guys are at right now, you're a little bit blank there. I would recommend closer to 550 based on what I'm seeing as your passion. </w:t>
      </w:r>
    </w:p>
    <w:p>
      <w:r>
        <w:t xml:space="preserve">03:01:44   (Speaker B)  So we're at 480. </w:t>
      </w:r>
    </w:p>
    <w:p>
      <w:r>
        <w:t xml:space="preserve">03:01:45   (Speaker A)  That's right. And then you're unassigned. Is a million dollars. That million dollars is going to go very rapidly based on your budget. Again, you're not going to spend for the balance of the year the way that you have been. So don't be too scared by this number. But right now your spend is about </w:t>
      </w:r>
    </w:p>
    <w:p>
      <w:r>
        <w:t xml:space="preserve">03:02:03   (Speaker C)  $312,000 a month and you've got to </w:t>
      </w:r>
    </w:p>
    <w:p>
      <w:r>
        <w:t xml:space="preserve">03:02:06   (Speaker A)  make it all the way through December until your tax revenues come in. So that gives you an idea of where. When I looked at this, I said, okay, we need to taper back on some of the unnecessary spending. Right. I would Say, continue to operate. But I would encourage you that some of these special projects wait until you have that next set of tax reform. </w:t>
      </w:r>
    </w:p>
    <w:p>
      <w:r>
        <w:t xml:space="preserve">03:02:27   (Speaker C)  Oh, that is the plan. </w:t>
      </w:r>
    </w:p>
    <w:p>
      <w:r>
        <w:t xml:space="preserve">03:02:28   (Speaker D)  That has been the plan. </w:t>
      </w:r>
    </w:p>
    <w:p>
      <w:r>
        <w:t xml:space="preserve">03:02:29   (Speaker C)  Yep. </w:t>
      </w:r>
    </w:p>
    <w:p>
      <w:r>
        <w:t xml:space="preserve">03:02:30   (Speaker B)  Well, how do we. So Michael's always hitting us with 15 grand for this, 10 grand for this. </w:t>
      </w:r>
    </w:p>
    <w:p>
      <w:r>
        <w:t xml:space="preserve">03:02:38   (Speaker D)  Just finish the porch. </w:t>
      </w:r>
    </w:p>
    <w:p>
      <w:r>
        <w:t xml:space="preserve">03:02:40   (Speaker C)  Well, you can't say no to everything. </w:t>
      </w:r>
    </w:p>
    <w:p>
      <w:r>
        <w:t xml:space="preserve">03:02:42   (Speaker D)  Can't say no to everything. </w:t>
      </w:r>
    </w:p>
    <w:p>
      <w:r>
        <w:t xml:space="preserve">03:02:44   (Speaker C)  For example, you know, the pump. We have to have the pump. </w:t>
      </w:r>
    </w:p>
    <w:p>
      <w:r>
        <w:t xml:space="preserve">03:02:48   (Speaker B)  Trust me, I. I did this for living. </w:t>
      </w:r>
    </w:p>
    <w:p>
      <w:r>
        <w:t xml:space="preserve">03:02:50   (Speaker D)  He was. </w:t>
      </w:r>
    </w:p>
    <w:p>
      <w:r>
        <w:t xml:space="preserve">03:02:53   (Speaker B)  I know what's important. We're going to have to somehow </w:t>
      </w:r>
    </w:p>
    <w:p>
      <w:r>
        <w:t xml:space="preserve">03:02:58   (Speaker E)  getting </w:t>
      </w:r>
    </w:p>
    <w:p>
      <w:r>
        <w:t xml:space="preserve">03:02:58   (Speaker B)  a running balance and keeping in our mind exactly what the spin rate is. </w:t>
      </w:r>
    </w:p>
    <w:p>
      <w:r>
        <w:t xml:space="preserve">03:03:02   (Speaker A)  That's right. Yeah. Over the past, you know, 30 days, $330,000 was spent. 195,000 was given to Elite Pavers. $102,000. Heifer Construction. $56,000. Lag of $19,000. $10,000. So when I started seeing this, I actually called Brian. </w:t>
      </w:r>
    </w:p>
    <w:p>
      <w:r>
        <w:t xml:space="preserve">03:03:28   (Speaker C)  Holy crap. What's going on? </w:t>
      </w:r>
    </w:p>
    <w:p>
      <w:r>
        <w:t xml:space="preserve">03:03:30   (Speaker A)  Please tell me this is a temporary. </w:t>
      </w:r>
    </w:p>
    <w:p>
      <w:r>
        <w:t xml:space="preserve">03:03:40   (Speaker E)  Absolutely. We were all the crazy people who took on all the deferred projects. </w:t>
      </w:r>
    </w:p>
    <w:p>
      <w:r>
        <w:t xml:space="preserve">03:03:45   (Speaker A)  Yeah. So this is good. You're solving a lot of the issues, but I would say now's the time to have more. </w:t>
      </w:r>
    </w:p>
    <w:p>
      <w:r>
        <w:t xml:space="preserve">03:03:52   (Speaker B)  But you. But. So right now we're financially running tight, but we're okay. Based on the hesitation. </w:t>
      </w:r>
    </w:p>
    <w:p>
      <w:r>
        <w:t xml:space="preserve">03:03:59   (Speaker C)  Yes. </w:t>
      </w:r>
    </w:p>
    <w:p>
      <w:r>
        <w:t xml:space="preserve">03:04:00   (Speaker A)  And also discontinue special projects. </w:t>
      </w:r>
    </w:p>
    <w:p>
      <w:r>
        <w:t xml:space="preserve">03:04:02   (Speaker B)  Yeah, I think that's behind. Speaking of that, I don't know that we need this $56,000 assigned to the </w:t>
      </w:r>
    </w:p>
    <w:p>
      <w:r>
        <w:t xml:space="preserve">03:04:11   (Speaker E)  Weir project here in our. </w:t>
      </w:r>
    </w:p>
    <w:p>
      <w:r>
        <w:t xml:space="preserve">03:04:13   (Speaker B)  In our. </w:t>
      </w:r>
    </w:p>
    <w:p>
      <w:r>
        <w:t xml:space="preserve">03:04:13   (Speaker C)  No, because we paid the Hecker full invoices, including the riprap. Right? Yeah. </w:t>
      </w:r>
    </w:p>
    <w:p>
      <w:r>
        <w:t xml:space="preserve">03:04:18   (Speaker A)  Hecker. Oh, you're saying for the balance of </w:t>
      </w:r>
    </w:p>
    <w:p>
      <w:r>
        <w:t xml:space="preserve">03:04:19   (Speaker B)  the business on the balance sheet. </w:t>
      </w:r>
    </w:p>
    <w:p>
      <w:r>
        <w:t xml:space="preserve">03:04:20   (Speaker E)  Yeah. </w:t>
      </w:r>
    </w:p>
    <w:p>
      <w:r>
        <w:t xml:space="preserve">03:04:21   (Speaker B)  We don't need. </w:t>
      </w:r>
    </w:p>
    <w:p>
      <w:r>
        <w:t xml:space="preserve">03:04:23   (Speaker C)  We paid Becker. </w:t>
      </w:r>
    </w:p>
    <w:p>
      <w:r>
        <w:t xml:space="preserve">03:04:24   (Speaker B)  Right. </w:t>
      </w:r>
    </w:p>
    <w:p>
      <w:r>
        <w:t xml:space="preserve">03:04:24   (Speaker A)  So the way that I would probably look at that number is that. Well, first of all, we have to show it that way because you guys restricted it. But I can re. I can show it a different way if you'd like me to move that. But really that 56. Then I would attach that to your two month operating reserve and say that's </w:t>
      </w:r>
    </w:p>
    <w:p>
      <w:r>
        <w:t xml:space="preserve">03:04:40   (Speaker C)  what we need to pay. </w:t>
      </w:r>
    </w:p>
    <w:p>
      <w:r>
        <w:t xml:space="preserve">03:04:40   (Speaker B)  Yeah, but it gets us closer to where you'd like us to be for three months. We be 5:30. For instance. 555 35. </w:t>
      </w:r>
    </w:p>
    <w:p>
      <w:r>
        <w:t xml:space="preserve">03:04:50   (Speaker C)  Thank you. We borrowed 700K. The loan documents clearly stated that that money had to be spent on the Wes. So I'm assuming this 56 is left over from that. I'm assuming it. </w:t>
      </w:r>
    </w:p>
    <w:p>
      <w:r>
        <w:t xml:space="preserve">03:05:04   (Speaker A)  It may very well mean what you just said. </w:t>
      </w:r>
    </w:p>
    <w:p>
      <w:r>
        <w:t xml:space="preserve">03:05:06   (Speaker C)  We may not Be able to do it. And you'll have to guide us because we can't just put it in the operating room. No, no. </w:t>
      </w:r>
    </w:p>
    <w:p>
      <w:r>
        <w:t xml:space="preserve">03:05:12   (Speaker A)  We can carry it over to the next Weir. </w:t>
      </w:r>
    </w:p>
    <w:p>
      <w:r>
        <w:t xml:space="preserve">03:05:14   (Speaker C)  We'll just hold it. </w:t>
      </w:r>
    </w:p>
    <w:p>
      <w:r>
        <w:t xml:space="preserve">03:05:15   (Speaker A)  That's why you're trying to. Whatever you want. You can say this was restricted. We're now making a decision to not. </w:t>
      </w:r>
    </w:p>
    <w:p>
      <w:r>
        <w:t xml:space="preserve">03:05:22   (Speaker D)  You can unrestrict it. </w:t>
      </w:r>
    </w:p>
    <w:p>
      <w:r>
        <w:t xml:space="preserve">03:05:23   (Speaker C)  Yes. But if the loan says you have to use it on. </w:t>
      </w:r>
    </w:p>
    <w:p>
      <w:r>
        <w:t xml:space="preserve">03:05:26   (Speaker B)  The loan paid off. </w:t>
      </w:r>
    </w:p>
    <w:p>
      <w:r>
        <w:t xml:space="preserve">03:05:31   (Speaker A)  You're right. </w:t>
      </w:r>
    </w:p>
    <w:p>
      <w:r>
        <w:t xml:space="preserve">03:05:31   (Speaker C)  You're right off. Just cross your teeth. Not nice. </w:t>
      </w:r>
    </w:p>
    <w:p>
      <w:r>
        <w:t xml:space="preserve">03:05:36   (Speaker D)  Yeah. </w:t>
      </w:r>
    </w:p>
    <w:p>
      <w:r>
        <w:t xml:space="preserve">03:05:36   (Speaker E)  So I think. I think that was healthy discussion. I think. </w:t>
      </w:r>
    </w:p>
    <w:p>
      <w:r>
        <w:t xml:space="preserve">03:05:39   (Speaker A)  Was that helpful for you guys? </w:t>
      </w:r>
    </w:p>
    <w:p>
      <w:r>
        <w:t xml:space="preserve">03:05:41   (Speaker B)  Yes. </w:t>
      </w:r>
    </w:p>
    <w:p>
      <w:r>
        <w:t xml:space="preserve">03:05:41   (Speaker C)  Okay. </w:t>
      </w:r>
    </w:p>
    <w:p>
      <w:r>
        <w:t xml:space="preserve">03:05:41   (Speaker D)  Yeah. </w:t>
      </w:r>
    </w:p>
    <w:p>
      <w:r>
        <w:t xml:space="preserve">03:05:44   (Speaker E)  Yeah. </w:t>
      </w:r>
    </w:p>
    <w:p>
      <w:r>
        <w:t xml:space="preserve">03:05:44   (Speaker D)  Thank you so much. So. </w:t>
      </w:r>
    </w:p>
    <w:p>
      <w:r>
        <w:t xml:space="preserve">03:05:48   (Speaker B)  Yep. I just want to. </w:t>
      </w:r>
    </w:p>
    <w:p>
      <w:r>
        <w:t xml:space="preserve">03:05:50   (Speaker E)  Nothing. Go ahead. </w:t>
      </w:r>
    </w:p>
    <w:p>
      <w:r>
        <w:t xml:space="preserve">03:05:51   (Speaker C)  That was the most painless exercise we've ever had. </w:t>
      </w:r>
    </w:p>
    <w:p>
      <w:r>
        <w:t xml:space="preserve">03:05:54   (Speaker E)  So I just want to make sure we don't have anything else for Leah. If not, I'm going to let her go home. Awesome. Thank you so much. </w:t>
      </w:r>
    </w:p>
    <w:p>
      <w:r>
        <w:t xml:space="preserve">03:06:03   (Speaker C)  And you're going to get that to me and then to Todd before. </w:t>
      </w:r>
    </w:p>
    <w:p>
      <w:r>
        <w:t xml:space="preserve">03:06:08   (Speaker E)  Yes. We're going to both be on Saturday to make sure that we. </w:t>
      </w:r>
    </w:p>
    <w:p>
      <w:r>
        <w:t xml:space="preserve">03:06:11   (Speaker B)  And I didn't say that to. What is most of. </w:t>
      </w:r>
    </w:p>
    <w:p>
      <w:r>
        <w:t xml:space="preserve">03:06:29   (Speaker E)  Next up, we have approval appendage of the April 16, 2026 meeting. Just be looking for a moment to prove I didn't receive any edits beforehand. </w:t>
      </w:r>
    </w:p>
    <w:p>
      <w:r>
        <w:t xml:space="preserve">03:06:36   (Speaker C)  I want to know who the new person was that joined the board was. </w:t>
      </w:r>
    </w:p>
    <w:p>
      <w:r>
        <w:t xml:space="preserve">03:06:43   (Speaker B)  Oh, that was. No, that was the hoa. Yeah. </w:t>
      </w:r>
    </w:p>
    <w:p>
      <w:r>
        <w:t xml:space="preserve">03:06:48   (Speaker E)  So we can amend that. Yeah. </w:t>
      </w:r>
    </w:p>
    <w:p>
      <w:r>
        <w:t xml:space="preserve">03:06:49   (Speaker B)  And you got SRE in there somewhere. </w:t>
      </w:r>
    </w:p>
    <w:p>
      <w:r>
        <w:t xml:space="preserve">03:06:53   (Speaker E)  We have what? </w:t>
      </w:r>
    </w:p>
    <w:p>
      <w:r>
        <w:t xml:space="preserve">03:06:54   (Speaker D)  I'm sorry. </w:t>
      </w:r>
    </w:p>
    <w:p>
      <w:r>
        <w:t xml:space="preserve">03:06:56   (Speaker E)  Oh, sire. Back to the. The olden days, huh? Sir. </w:t>
      </w:r>
    </w:p>
    <w:p>
      <w:r>
        <w:t xml:space="preserve">03:06:59   (Speaker B)  Yeah. </w:t>
      </w:r>
    </w:p>
    <w:p>
      <w:r>
        <w:t xml:space="preserve">03:06:59   (Speaker E)  So we'll change it to sir to sir or sire to sir and Brian. </w:t>
      </w:r>
    </w:p>
    <w:p>
      <w:r>
        <w:t xml:space="preserve">03:07:04   (Speaker B)  From the page four on the engineers. Am I reading that? </w:t>
      </w:r>
    </w:p>
    <w:p>
      <w:r>
        <w:t xml:space="preserve">03:07:11   (Speaker E)  Is this page four? Okay, perfect. </w:t>
      </w:r>
    </w:p>
    <w:p>
      <w:r>
        <w:t xml:space="preserve">03:07:15   (Speaker D)  Under. </w:t>
      </w:r>
    </w:p>
    <w:p>
      <w:r>
        <w:t xml:space="preserve">03:07:15   (Speaker B)  Under section B, line two. </w:t>
      </w:r>
    </w:p>
    <w:p>
      <w:r>
        <w:t xml:space="preserve">03:07:20   (Speaker C)  Could we also. When you're making the adjustments, we also get a link. Like when you. They would put in a link so we would get to a certain number on the agenda and then we could click the link and it would take us right to that page. </w:t>
      </w:r>
    </w:p>
    <w:p>
      <w:r>
        <w:t xml:space="preserve">03:07:32   (Speaker B)  Yeah, it should. I mean I have it on mine. </w:t>
      </w:r>
    </w:p>
    <w:p>
      <w:r>
        <w:t xml:space="preserve">03:07:34   (Speaker E)  So when. </w:t>
      </w:r>
    </w:p>
    <w:p>
      <w:r>
        <w:t xml:space="preserve">03:07:35   (Speaker C)  Well, my lap. My iPad died, so. </w:t>
      </w:r>
    </w:p>
    <w:p>
      <w:r>
        <w:t xml:space="preserve">03:07:39   (Speaker E)  Oh, geez. </w:t>
      </w:r>
    </w:p>
    <w:p>
      <w:r>
        <w:t xml:space="preserve">03:07:40   (Speaker B)  Okay, </w:t>
      </w:r>
    </w:p>
    <w:p>
      <w:r>
        <w:t xml:space="preserve">03:07:43   (Speaker E)  62 is the start of the meeting minutes. </w:t>
      </w:r>
    </w:p>
    <w:p>
      <w:r>
        <w:t xml:space="preserve">03:07:45   (Speaker B)  So Brian is pregnant to page 65 in line in section B, line 2. Is that. Guess how are you correct there. Site. No, it should be site. Yeah, from the site. </w:t>
      </w:r>
    </w:p>
    <w:p>
      <w:r>
        <w:t xml:space="preserve">03:08:01   (Speaker E)  Ah, got it. Yep, you're right. So it's from sire to site. </w:t>
      </w:r>
    </w:p>
    <w:p>
      <w:r>
        <w:t xml:space="preserve">03:08:04   (Speaker B)  Yeah. </w:t>
      </w:r>
    </w:p>
    <w:p>
      <w:r>
        <w:t xml:space="preserve">03:08:05   (Speaker E)  All right. </w:t>
      </w:r>
    </w:p>
    <w:p>
      <w:r>
        <w:t xml:space="preserve">03:08:06   (Speaker B)  And then you said page 67, bottom </w:t>
      </w:r>
    </w:p>
    <w:p>
      <w:r>
        <w:t xml:space="preserve">03:08:12   (Speaker E)  long term. </w:t>
      </w:r>
    </w:p>
    <w:p>
      <w:r>
        <w:t xml:space="preserve">03:08:13   (Speaker C)  Yeah. </w:t>
      </w:r>
    </w:p>
    <w:p>
      <w:r>
        <w:t xml:space="preserve">03:08:13   (Speaker E)  Okay. </w:t>
      </w:r>
    </w:p>
    <w:p>
      <w:r>
        <w:t xml:space="preserve">03:08:14   (Speaker B)  And then on page 76, under the 11th order of business. The address is not Riverview, Florida. It'll be one of your other. One of your other neighborhoods. </w:t>
      </w:r>
    </w:p>
    <w:p>
      <w:r>
        <w:t xml:space="preserve">03:08:30   (Speaker E)  Probably mine. Yeah. </w:t>
      </w:r>
    </w:p>
    <w:p>
      <w:r>
        <w:t xml:space="preserve">03:08:31   (Speaker B)  11th order of business. </w:t>
      </w:r>
    </w:p>
    <w:p>
      <w:r>
        <w:t xml:space="preserve">03:08:33   (Speaker E)  Okay, got it. And all right, any other edits that you guys see? </w:t>
      </w:r>
    </w:p>
    <w:p>
      <w:r>
        <w:t xml:space="preserve">03:08:37   (Speaker A)  I. </w:t>
      </w:r>
    </w:p>
    <w:p>
      <w:r>
        <w:t xml:space="preserve">03:08:37   (Speaker C)  On page 75, when we discussed under supervisor requests having you run anything, the formal boat was taken, as I recall. </w:t>
      </w:r>
    </w:p>
    <w:p>
      <w:r>
        <w:t xml:space="preserve">03:08:46   (Speaker E)  There was. And we just took staff direction. I remember that pretty clearly. Yeah. I mean, if you guys wanted to have a formal book tonight on that, we can, but I think it might be just fine tonight the way that they ran it. And I don't want to create any unnecessary stuff, but any more edits. </w:t>
      </w:r>
    </w:p>
    <w:p>
      <w:r>
        <w:t xml:space="preserve">03:09:00   (Speaker B)  Yes, you don't have to edit it, but moving forward in your motions, put the amount and you did it. In some situations, you. I'd like to see the amounts that we approve motion because you haven't done some and others you don't any. You go page eight. If you go eight, first box under motions. It's just. It didn't have amount there the same </w:t>
      </w:r>
    </w:p>
    <w:p>
      <w:r>
        <w:t xml:space="preserve">03:09:29   (Speaker F)  thing in the box right under. </w:t>
      </w:r>
    </w:p>
    <w:p>
      <w:r>
        <w:t xml:space="preserve">03:09:30   (Speaker B)  Yeah, just put the amount of name. </w:t>
      </w:r>
    </w:p>
    <w:p>
      <w:r>
        <w:t xml:space="preserve">03:09:32   (Speaker E)  Yeah, that's no problem. Any other edits that anyone can see? All right, so we'll be looking for a motion to approve the minutes of April 16, 20, 2016, as amended. </w:t>
      </w:r>
    </w:p>
    <w:p>
      <w:r>
        <w:t xml:space="preserve">03:09:40   (Speaker C)  I submit. </w:t>
      </w:r>
    </w:p>
    <w:p>
      <w:r>
        <w:t xml:space="preserve">03:09:41   (Speaker E)  All right, Cynthia, second. Second from Todd. All in favor? All right, motion passes five to zero. All right, next up, we have consideration of resolution 2026 09, announcement of board seats up for November election. </w:t>
      </w:r>
    </w:p>
    <w:p>
      <w:r>
        <w:t xml:space="preserve">03:09:57   (Speaker B)  This is just a housekeeping item. </w:t>
      </w:r>
    </w:p>
    <w:p>
      <w:r>
        <w:t xml:space="preserve">03:09:59   (Speaker E)  Obviously, you guys have seats four and seat five are for election in November. So we just be looking for a motion to approve. </w:t>
      </w:r>
    </w:p>
    <w:p>
      <w:r>
        <w:t xml:space="preserve">03:10:07   (Speaker B)  Make motion. Approve resolution 2026 09, second from cam. </w:t>
      </w:r>
    </w:p>
    <w:p>
      <w:r>
        <w:t xml:space="preserve">03:10:14   (Speaker E)  All in favor? Motion passes five to zero. All right, next up, we have appointment of the audit committee. I would receive a call that maybe you guys have never gone through something like this before. You guys should have. Every three years, you guys choose a new auditor. This is a very unbiased type of formality that we go through. So what we usually have our board members do is you guys just. Just motion appoint the sitting board members to the audit committee that you guys are the ones looking at your financials all the time. It just makes the most sense. At the next meeting, we'll be going over criteria of what you'll be voting on or, I'm sorry, grading the auditors on. And at that next meeting, we'll have all the RFQ waiting for you guys to read. </w:t>
      </w:r>
    </w:p>
    <w:p>
      <w:r>
        <w:t xml:space="preserve">03:10:54   (Speaker C)  Okay, so I'll make a motion to appoint the cv supervisors Of Corey Lake </w:t>
      </w:r>
    </w:p>
    <w:p>
      <w:r>
        <w:t xml:space="preserve">03:10:59   (Speaker D)  Isles as the first command. </w:t>
      </w:r>
    </w:p>
    <w:p>
      <w:r>
        <w:t xml:space="preserve">03:11:03   (Speaker E)  Second. Second from cat. All in favor? All right, perfect. A couple. So I'm just going to get through a couple of these things. These are just housekeeping items. It's going to be a little bit long winded. Number of registered voters in the district is 22. I'm sorry, 2213. Your general election qualifying period for anyone who is going to be running for their seat is going to be from June 8th to June 12th. It's from noon to noon. So June 8th at noon to June 12th at noon. You have to go to the supervisor elections register, put all your paperwork in, and pay your fees or else you're going to miss that election. </w:t>
      </w:r>
    </w:p>
    <w:p>
      <w:r>
        <w:t xml:space="preserve">03:11:37   (Speaker C)  So it has to be between the 8th and 12th June? </w:t>
      </w:r>
    </w:p>
    <w:p>
      <w:r>
        <w:t xml:space="preserve">03:11:40   (Speaker D)  Yes. </w:t>
      </w:r>
    </w:p>
    <w:p>
      <w:r>
        <w:t xml:space="preserve">03:11:40   (Speaker E)  It's a very short window, unfortunately, but yes, you have to go in person and meet with them. </w:t>
      </w:r>
    </w:p>
    <w:p>
      <w:r>
        <w:t xml:space="preserve">03:11:44   (Speaker C)  Do you make an appointment? </w:t>
      </w:r>
    </w:p>
    <w:p>
      <w:r>
        <w:t xml:space="preserve">03:11:46   (Speaker E)  Nope. You just go up. From what I understand, and </w:t>
      </w:r>
    </w:p>
    <w:p>
      <w:r>
        <w:t xml:space="preserve">03:11:52   (Speaker B)  pretty uneventful. </w:t>
      </w:r>
    </w:p>
    <w:p>
      <w:r>
        <w:t xml:space="preserve">03:11:53   (Speaker E)  Yep. And then next up, we have your general election qualifying period. That is. I'm sorry. Next we have July 1, 2026, form one filing deadline. That's for all of you. You guys all have to do the form one. Every year they are switching up the procedure. This year, they're no longer going to send you an email to initiate that. It's a website you go to with a portal. What I've been doing for all my districts is having my admin team send you guys an email. What that looks like you guys. </w:t>
      </w:r>
    </w:p>
    <w:p>
      <w:r>
        <w:t xml:space="preserve">03:12:19   (Speaker C)  This is the financial report, correct? </w:t>
      </w:r>
    </w:p>
    <w:p>
      <w:r>
        <w:t xml:space="preserve">03:12:20   (Speaker E)  Yeah. Form one is the financial one. </w:t>
      </w:r>
    </w:p>
    <w:p>
      <w:r>
        <w:t xml:space="preserve">03:12:22   (Speaker D)  Is the deadline correct? </w:t>
      </w:r>
    </w:p>
    <w:p>
      <w:r>
        <w:t xml:space="preserve">03:12:24   (Speaker E)  You have to have it in by July 1st. So I'll go ahead and get that email sent to you guys. </w:t>
      </w:r>
    </w:p>
    <w:p>
      <w:r>
        <w:t xml:space="preserve">03:12:27   (Speaker B)  But it is available now if we want to go. </w:t>
      </w:r>
    </w:p>
    <w:p>
      <w:r>
        <w:t xml:space="preserve">03:12:29   (Speaker E)  Absolutely. </w:t>
      </w:r>
    </w:p>
    <w:p>
      <w:r>
        <w:t xml:space="preserve">03:12:29   (Speaker B)  Yep. </w:t>
      </w:r>
    </w:p>
    <w:p>
      <w:r>
        <w:t xml:space="preserve">03:12:29   (Speaker E)  Yep. All right, next up, we have approval of financial reports. Did anyone have any questions? If not looking for a motion to approve? All right, first. </w:t>
      </w:r>
    </w:p>
    <w:p>
      <w:r>
        <w:t xml:space="preserve">03:12:42   (Speaker B)  Well, I. I do. So on the WE project, we've got a projection for the next five months of spending another $150,000. </w:t>
      </w:r>
    </w:p>
    <w:p>
      <w:r>
        <w:t xml:space="preserve">03:12:56   (Speaker E)  I think that was just based on what we were seeing you guys spend. </w:t>
      </w:r>
    </w:p>
    <w:p>
      <w:r>
        <w:t xml:space="preserve">03:12:59   (Speaker B)  I mean, of course, it's just a schwarm. </w:t>
      </w:r>
    </w:p>
    <w:p>
      <w:r>
        <w:t xml:space="preserve">03:13:01   (Speaker E)  Right. </w:t>
      </w:r>
    </w:p>
    <w:p>
      <w:r>
        <w:t xml:space="preserve">03:13:06   (Speaker B)  So, I mean, we can't adopt this financial statement. </w:t>
      </w:r>
    </w:p>
    <w:p>
      <w:r>
        <w:t xml:space="preserve">03:13:08   (Speaker E)  We can approve it with the. With the amended changes. </w:t>
      </w:r>
    </w:p>
    <w:p>
      <w:r>
        <w:t xml:space="preserve">03:13:11   (Speaker B)  Yeah. So. </w:t>
      </w:r>
    </w:p>
    <w:p>
      <w:r>
        <w:t xml:space="preserve">03:13:12   (Speaker E)  So then that would change. Motion. Okay, so we're going to go ahead. Motion. Motion to approve as amended. Is that from you, Todd? </w:t>
      </w:r>
    </w:p>
    <w:p>
      <w:r>
        <w:t xml:space="preserve">03:13:25   (Speaker B)  Yes. </w:t>
      </w:r>
    </w:p>
    <w:p>
      <w:r>
        <w:t xml:space="preserve">03:13:25   (Speaker E)  Okay. First from Todd. </w:t>
      </w:r>
    </w:p>
    <w:p>
      <w:r>
        <w:t xml:space="preserve">03:13:27   (Speaker C)  Second. </w:t>
      </w:r>
    </w:p>
    <w:p>
      <w:r>
        <w:t xml:space="preserve">03:13:28   (Speaker E)  Second from Cynthia. All in favor? Right. Motion passes. Five to zero. </w:t>
      </w:r>
    </w:p>
    <w:p>
      <w:r>
        <w:t xml:space="preserve">03:13:33   (Speaker B)  And. And then you got the amendment, right? </w:t>
      </w:r>
    </w:p>
    <w:p>
      <w:r>
        <w:t xml:space="preserve">03:13:35   (Speaker E)  As amended. Yep, I got. I got it written out. Yes. Okay. All right, next up, we have audience comments. No one. </w:t>
      </w:r>
    </w:p>
    <w:p>
      <w:r>
        <w:t xml:space="preserve">03:13:46   (Speaker B)  Oh, there he is, right back in the corner. </w:t>
      </w:r>
    </w:p>
    <w:p>
      <w:r>
        <w:t xml:space="preserve">03:13:48   (Speaker E)  Sir, come on down. </w:t>
      </w:r>
    </w:p>
    <w:p>
      <w:r>
        <w:t xml:space="preserve">03:13:50   (Speaker C)  We were hoping you fell asleep and you wouldn't stand up. </w:t>
      </w:r>
    </w:p>
    <w:p>
      <w:r>
        <w:t xml:space="preserve">03:13:57   (Speaker B)  As a reminder, just three minutes. </w:t>
      </w:r>
    </w:p>
    <w:p>
      <w:r>
        <w:t xml:space="preserve">03:13:58   (Speaker E)  As soon as you start, I'll start the time. </w:t>
      </w:r>
    </w:p>
    <w:p>
      <w:r>
        <w:t xml:space="preserve">03:14:01   (Speaker B)  Not speed bumps, speed tables. There's a possibility of those, but even those are a problem. </w:t>
      </w:r>
    </w:p>
    <w:p>
      <w:r>
        <w:t xml:space="preserve">03:14:08   (Speaker D)  I want you to think about several things. </w:t>
      </w:r>
    </w:p>
    <w:p>
      <w:r>
        <w:t xml:space="preserve">03:14:11   (Speaker B)  Prior to life, when we had a committee, we studied this for two or three months, try to figure out what to do. </w:t>
      </w:r>
    </w:p>
    <w:p>
      <w:r>
        <w:t xml:space="preserve">03:14:16   (Speaker D)  Emergency. </w:t>
      </w:r>
    </w:p>
    <w:p>
      <w:r>
        <w:t xml:space="preserve">03:14:17   (Speaker B)  People hate speed bumps or speed bumps or speed cables. I don't want to be dragged out </w:t>
      </w:r>
    </w:p>
    <w:p>
      <w:r>
        <w:t xml:space="preserve">03:14:22   (Speaker D)  of here </w:t>
      </w:r>
    </w:p>
    <w:p>
      <w:r>
        <w:t xml:space="preserve">03:14:24   (Speaker B)  in an ambulance bumping over bumps when I have to go. And then that's just personal. Number two, you got to worry about the water. The streets are your waterways. When it rains, you put a speed hump or a speed bump in, you've got to somehow be able to get that water to go out. You usually leave a little space on the right hand side, maybe a little space in the middle. Now people take one wide wheel to go over here. Now this guy comes under his wheel, takes it over here. Bad news. </w:t>
      </w:r>
    </w:p>
    <w:p>
      <w:r>
        <w:t xml:space="preserve">03:14:52   (Speaker D)  You gotta have. Plus you have to have signs up. </w:t>
      </w:r>
    </w:p>
    <w:p>
      <w:r>
        <w:t xml:space="preserve">03:14:55   (Speaker B)  Anytime you have a speed hump, you gotta have a sign somebody's yard is going to have sign in. </w:t>
      </w:r>
    </w:p>
    <w:p>
      <w:r>
        <w:t xml:space="preserve">03:15:00   (Speaker D)  Every time you put the speed on, </w:t>
      </w:r>
    </w:p>
    <w:p>
      <w:r>
        <w:t xml:space="preserve">03:15:01   (Speaker B)  the speed hump has to be certain distance from another. So what we came up with at the meeting was a way of going </w:t>
      </w:r>
    </w:p>
    <w:p>
      <w:r>
        <w:t xml:space="preserve">03:15:11   (Speaker D)  in, bringing the roads in, making them </w:t>
      </w:r>
    </w:p>
    <w:p>
      <w:r>
        <w:t xml:space="preserve">03:15:13   (Speaker B)  narrower in certain spaces in order to slow people down. For instance, right here in front of this place here, you want to slow </w:t>
      </w:r>
    </w:p>
    <w:p>
      <w:r>
        <w:t xml:space="preserve">03:15:21   (Speaker D)  people down in front of here, they </w:t>
      </w:r>
    </w:p>
    <w:p>
      <w:r>
        <w:t xml:space="preserve">03:15:22   (Speaker B)  bring them to go again. You make parking all along that side so that people can, I think they call it calming areas. </w:t>
      </w:r>
    </w:p>
    <w:p>
      <w:r>
        <w:t xml:space="preserve">03:15:29   (Speaker E)  Right? </w:t>
      </w:r>
    </w:p>
    <w:p>
      <w:r>
        <w:t xml:space="preserve">03:15:29   (Speaker B)  I have no idea. This problem, I forgot that was a couple years ago. And then, and then you bring it back in and go back up. </w:t>
      </w:r>
    </w:p>
    <w:p>
      <w:r>
        <w:t xml:space="preserve">03:15:36   (Speaker D)  So now people have to stall up </w:t>
      </w:r>
    </w:p>
    <w:p>
      <w:r>
        <w:t xml:space="preserve">03:15:38   (Speaker B)  just by the road. </w:t>
      </w:r>
    </w:p>
    <w:p>
      <w:r>
        <w:t xml:space="preserve">03:15:39   (Speaker D)  Then you do that. </w:t>
      </w:r>
    </w:p>
    <w:p>
      <w:r>
        <w:t xml:space="preserve">03:15:40   (Speaker B)  Different places around the community where you have the ability to do that. Wherever you've got a park or something </w:t>
      </w:r>
    </w:p>
    <w:p>
      <w:r>
        <w:t xml:space="preserve">03:15:45   (Speaker D)  like that, you bring the road in. And that's what we came up with </w:t>
      </w:r>
    </w:p>
    <w:p>
      <w:r>
        <w:t xml:space="preserve">03:15:49   (Speaker B)  a long time ago. That would help maybe, but that's cost </w:t>
      </w:r>
    </w:p>
    <w:p>
      <w:r>
        <w:t xml:space="preserve">03:15:53   (Speaker D)  money obviously to now you got to </w:t>
      </w:r>
    </w:p>
    <w:p>
      <w:r>
        <w:t xml:space="preserve">03:15:54   (Speaker B)  build a whole new road and landscape </w:t>
      </w:r>
    </w:p>
    <w:p>
      <w:r>
        <w:t xml:space="preserve">03:15:56   (Speaker D)  it and all the rest of it. But speed bumps, speed bumps, if you don't put them a very short distance </w:t>
      </w:r>
    </w:p>
    <w:p>
      <w:r>
        <w:t xml:space="preserve">03:16:04   (Speaker B)  apart from one another, what people do is they'll go to hump they'll speed up like crazy in order to get to the next one. Then they'll stop, put the brakes on, </w:t>
      </w:r>
    </w:p>
    <w:p>
      <w:r>
        <w:t xml:space="preserve">03:16:11   (Speaker D)  go over, speed up like crazy. </w:t>
      </w:r>
    </w:p>
    <w:p>
      <w:r>
        <w:t xml:space="preserve">03:16:14   (Speaker B)  If you don't believe me, put down </w:t>
      </w:r>
    </w:p>
    <w:p>
      <w:r>
        <w:t xml:space="preserve">03:16:15   (Speaker D)  a South Tampa, and you watch it. Thank you so much. </w:t>
      </w:r>
    </w:p>
    <w:p>
      <w:r>
        <w:t xml:space="preserve">03:16:20   (Speaker E)  Thank you so much. All right, going to open this up to the Zoom. If any Zoom participants would like to speak for the board, now would be the time. Please use the raise your hand feature located in the react button at the </w:t>
      </w:r>
    </w:p>
    <w:p>
      <w:r>
        <w:t xml:space="preserve">03:16:32   (Speaker F)  bottom of your screen. </w:t>
      </w:r>
    </w:p>
    <w:p>
      <w:r>
        <w:t xml:space="preserve">03:16:36   (Speaker E)  Give everyone a few seconds here to find it. </w:t>
      </w:r>
    </w:p>
    <w:p>
      <w:r>
        <w:t xml:space="preserve">03:16:42   (Speaker B)  All right, seeing none. </w:t>
      </w:r>
    </w:p>
    <w:p>
      <w:r>
        <w:t xml:space="preserve">03:16:44   (Speaker E)  So we'll go ahead and move on to supervisor requests. We have any supervisor requests at this time? No. All right, next up, we have the closed session. Do we want to enter into the closed session? Do we have anything to talk about in closed session tonight? </w:t>
      </w:r>
    </w:p>
    <w:p>
      <w:r>
        <w:t xml:space="preserve">03:16:56   (Speaker D)  Michael? </w:t>
      </w:r>
    </w:p>
    <w:p>
      <w:r>
        <w:t xml:space="preserve">03:16:57   (Speaker C)  Yes, I have a question. </w:t>
      </w:r>
    </w:p>
    <w:p>
      <w:r>
        <w:t xml:space="preserve">03:16:58   (Speaker D)  I know I want. </w:t>
      </w:r>
    </w:p>
    <w:p>
      <w:r>
        <w:t xml:space="preserve">03:16:59   (Speaker E)  Okay, so then I guess at this point, we'd be looking for a motion to open. Ready? </w:t>
      </w:r>
    </w:p>
    <w:p>
      <w:r>
        <w:t xml:space="preserve">03:17:06   (Speaker B)  First from Ron. </w:t>
      </w:r>
    </w:p>
    <w:p>
      <w:r>
        <w:t xml:space="preserve">03:17:07   (Speaker C)  Seven. </w:t>
      </w:r>
    </w:p>
    <w:p>
      <w:r>
        <w:t xml:space="preserve">03:17:08   (Speaker E)  Second from. All in favor. All right, so this closed session now is in. </w:t>
      </w:r>
    </w:p>
    <w:p>
      <w:r>
        <w:t xml:space="preserve">03:17:13   (Speaker B)  So I'm going to go ahead and ask everyone on Zoom to politely leave so I don't have to kick you out, and then we'll go ahead and </w:t>
      </w:r>
    </w:p>
    <w:p>
      <w:r>
        <w:t xml:space="preserve">03:17:20   (Speaker E)  get started when everyone's done, so. </w:t>
      </w:r>
    </w:p>
    <w:p>
      <w:r>
        <w:t xml:space="preserve">03:17:23   (Speaker D)  Oh, by the way, fire trucks made it too. </w:t>
      </w:r>
    </w:p>
    <w:p>
      <w:r>
        <w:t xml:space="preserve">03:17:26   (Speaker A)  Thank you. Good night, Rich. </w:t>
      </w:r>
    </w:p>
    <w:p>
      <w:r>
        <w:t xml:space="preserve">03:17:30   (Speaker D)  Good night. </w:t>
      </w:r>
    </w:p>
    <w:p>
      <w:r>
        <w:t xml:space="preserve">03:17:30   (Speaker B)  All right, I don't see. So I'm going to go ahead and start removing everybody. Everyone, have a great night. We appreciate you joining us. </w:t>
      </w:r>
    </w:p>
    <w:p>
      <w:r>
        <w:t xml:space="preserve">03:17:40   (Speaker C)  If you want to tell us about. </w:t>
      </w:r>
    </w:p>
    <w:p>
      <w:r>
        <w:t xml:space="preserve">03:17:45   (Speaker E)  Yeah, we can. I, I, I. Yeah, we can get out of it. </w:t>
      </w:r>
    </w:p>
    <w:p>
      <w:r>
        <w:t xml:space="preserve">03:17:53   (Speaker C)  We're in closed session. I'd like to know the rule about the hours. I had no idea. </w:t>
      </w:r>
    </w:p>
    <w:p>
      <w:r>
        <w:t xml:space="preserve">03:17:57   (Speaker E)  You probably just. Yeah. </w:t>
      </w:r>
    </w:p>
    <w:p>
      <w:r>
        <w:t xml:space="preserve">03:17:59   (Speaker D)  You. </w:t>
      </w:r>
    </w:p>
    <w:p>
      <w:r>
        <w:t xml:space="preserve">03:17:59   (Speaker E)  You don't want to. To tell people one of your security. You're going to be here. Oh, right. </w:t>
      </w:r>
    </w:p>
    <w:p>
      <w:r>
        <w:t xml:space="preserve">03:18:04   (Speaker C)  Oh, okay. </w:t>
      </w:r>
    </w:p>
    <w:p>
      <w:r>
        <w:t xml:space="preserve">03:18:05   (Speaker E)  Yeah. </w:t>
      </w:r>
    </w:p>
    <w:p>
      <w:r>
        <w:t xml:space="preserve">03:18:05   (Speaker B)  You don't want to, like, broadcast the </w:t>
      </w:r>
    </w:p>
    <w:p>
      <w:r>
        <w:t xml:space="preserve">03:18:06   (Speaker E)  hours so people know. </w:t>
      </w:r>
    </w:p>
    <w:p>
      <w:r>
        <w:t xml:space="preserve">03:18:07   (Speaker C)  Understood. </w:t>
      </w:r>
    </w:p>
    <w:p>
      <w:r>
        <w:t xml:space="preserve">03:18:08   (Speaker A)  Okay. </w:t>
      </w:r>
    </w:p>
    <w:p>
      <w:r>
        <w:t xml:space="preserve">03:18:08   (Speaker C)  I thought I had done something completely. </w:t>
      </w:r>
    </w:p>
    <w:p>
      <w:r>
        <w:t xml:space="preserve">03:18:10   (Speaker B)  No, no, no. </w:t>
      </w:r>
    </w:p>
    <w:p>
      <w:r>
        <w:t xml:space="preserve">03:18:11   (Speaker C)  Yeah. </w:t>
      </w:r>
    </w:p>
    <w:p>
      <w:r>
        <w:t xml:space="preserve">03:18:11   (Speaker B)  I taught you before. </w:t>
      </w:r>
    </w:p>
    <w:p>
      <w:r>
        <w:t xml:space="preserve">03:18:12   (Speaker E)  You did? </w:t>
      </w:r>
    </w:p>
    <w:p>
      <w:r>
        <w:t xml:space="preserve">03:18:12   (Speaker C)  Yeah. </w:t>
      </w:r>
    </w:p>
    <w:p>
      <w:r>
        <w:t xml:space="preserve">03:18:12   (Speaker B)  Yeah. </w:t>
      </w:r>
    </w:p>
    <w:p>
      <w:r>
        <w:t xml:space="preserve">03:18:13   (Speaker E)  So we're good? Yeah. </w:t>
      </w:r>
    </w:p>
    <w:p>
      <w:r>
        <w:t xml:space="preserve">03:18:14   (Speaker A)  Okay. I just didn't know. </w:t>
      </w:r>
    </w:p>
    <w:p>
      <w:r>
        <w:t xml:space="preserve">03:18:15   (Speaker C)  I appreciate that. </w:t>
      </w:r>
    </w:p>
    <w:p>
      <w:r>
        <w:t xml:space="preserve">03:18:16   (Speaker E)  Yeah, of course. Of course. Yeah. That's what I'm here for. </w:t>
      </w:r>
    </w:p>
    <w:p>
      <w:r>
        <w:t xml:space="preserve">03:18:19   (Speaker B)  Anything else for you? Was there fire. </w:t>
      </w:r>
    </w:p>
    <w:p>
      <w:r>
        <w:t xml:space="preserve">03:18:22   (Speaker E)  I don't. </w:t>
      </w:r>
    </w:p>
    <w:p>
      <w:r>
        <w:t xml:space="preserve">03:18:23   (Speaker B)  Did I miss. </w:t>
      </w:r>
    </w:p>
    <w:p>
      <w:r>
        <w:t xml:space="preserve">03:18:24   (Speaker E)  Yeah. With the daytime roving, it was like perfect timing for when it happened. And then we got. They. We're going to do an investigation depending </w:t>
      </w:r>
    </w:p>
    <w:p>
      <w:r>
        <w:t xml:space="preserve">03:18:37   (Speaker F)  on what they found afterwards. </w:t>
      </w:r>
    </w:p>
    <w:p>
      <w:r>
        <w:t xml:space="preserve">03:18:39   (Speaker E)  So it's all. It was all up to TPD in </w:t>
      </w:r>
    </w:p>
    <w:p>
      <w:r>
        <w:t xml:space="preserve">03:18:41   (Speaker F)  the fire department after that. </w:t>
      </w:r>
    </w:p>
    <w:p>
      <w:r>
        <w:t xml:space="preserve">03:18:42   (Speaker E)  But it was in the pond. </w:t>
      </w:r>
    </w:p>
    <w:p>
      <w:r>
        <w:t xml:space="preserve">03:18:44   (Speaker F)  It was pretty close to Ron's house, I think. But it was off of Horry Lake Drive. I think it was 109.08 or something. </w:t>
      </w:r>
    </w:p>
    <w:p>
      <w:r>
        <w:t xml:space="preserve">03:18:51   (Speaker E)  It's behind the house. Behind the house there's a pond. That pond is actually within the property limits of the townhomes or apartments that Cross Creek Apartments. That's right there on the northeast side of the property. So it was actually started and set on their Apollo. </w:t>
      </w:r>
    </w:p>
    <w:p>
      <w:r>
        <w:t xml:space="preserve">03:19:08   (Speaker C)  Was it like an accelerated. </w:t>
      </w:r>
    </w:p>
    <w:p>
      <w:r>
        <w:t xml:space="preserve">03:19:10   (Speaker E)  They didn't state it. They were still putting it out and </w:t>
      </w:r>
    </w:p>
    <w:p>
      <w:r>
        <w:t xml:space="preserve">03:19:13   (Speaker F)  it was like just the ambers when I left. And they were already there for an hour. Originally they were going to let it burn. </w:t>
      </w:r>
    </w:p>
    <w:p>
      <w:r>
        <w:t xml:space="preserve">03:19:18   (Speaker B)  The surface of the lake was. The bond was burning. It's very dramatic. The bank. Okay. </w:t>
      </w:r>
    </w:p>
    <w:p>
      <w:r>
        <w:t xml:space="preserve">03:19:23   (Speaker E)  But the problem is is they were </w:t>
      </w:r>
    </w:p>
    <w:p>
      <w:r>
        <w:t xml:space="preserve">03:19:25   (Speaker F)  going to let it burn out as much as they could. </w:t>
      </w:r>
    </w:p>
    <w:p>
      <w:r>
        <w:t xml:space="preserve">03:19:26   (Speaker E)  And then wind shifted and when the </w:t>
      </w:r>
    </w:p>
    <w:p>
      <w:r>
        <w:t xml:space="preserve">03:19:28   (Speaker F)  wind shifted and start going towards the house and the property, they're like, okay, we gotta get out here. </w:t>
      </w:r>
    </w:p>
    <w:p>
      <w:r>
        <w:t xml:space="preserve">03:19:32   (Speaker E)  And they had to get a smaller </w:t>
      </w:r>
    </w:p>
    <w:p>
      <w:r>
        <w:t xml:space="preserve">03:19:33   (Speaker B)  water truck to get through there because </w:t>
      </w:r>
    </w:p>
    <w:p>
      <w:r>
        <w:t xml:space="preserve">03:19:35   (Speaker F)  the fire truck did not fit through. </w:t>
      </w:r>
    </w:p>
    <w:p>
      <w:r>
        <w:t xml:space="preserve">03:19:37   (Speaker B)  I just happened to be road and </w:t>
      </w:r>
    </w:p>
    <w:p>
      <w:r>
        <w:t xml:space="preserve">03:19:38   (Speaker E)  I'm like something's burning. </w:t>
      </w:r>
    </w:p>
    <w:p>
      <w:r>
        <w:t xml:space="preserve">03:19:40   (Speaker F)  You know what I mean? </w:t>
      </w:r>
    </w:p>
    <w:p>
      <w:r>
        <w:t xml:space="preserve">03:19:40   (Speaker B)  And then I look and the good </w:t>
      </w:r>
    </w:p>
    <w:p>
      <w:r>
        <w:t xml:space="preserve">03:19:42   (Speaker F)  thing is Oliveira I think is Oliviera, maybe his last name is. He's the resident. </w:t>
      </w:r>
    </w:p>
    <w:p>
      <w:r>
        <w:t xml:space="preserve">03:19:45   (Speaker E)  He contacted tpd. </w:t>
      </w:r>
    </w:p>
    <w:p>
      <w:r>
        <w:t xml:space="preserve">03:19:47   (Speaker F)  They were there in a heartbeat. </w:t>
      </w:r>
    </w:p>
    <w:p>
      <w:r>
        <w:t xml:space="preserve">03:19:48   (Speaker B)  They. </w:t>
      </w:r>
    </w:p>
    <w:p>
      <w:r>
        <w:t xml:space="preserve">03:19:48   (Speaker F)  They were there but it was. It was bad. </w:t>
      </w:r>
    </w:p>
    <w:p>
      <w:r>
        <w:t xml:space="preserve">03:19:50   (Speaker C)  When was it? </w:t>
      </w:r>
    </w:p>
    <w:p>
      <w:r>
        <w:t xml:space="preserve">03:19:52   (Speaker F)  Just the other day, couple days ago. I don't have the data on me. He's on the report. </w:t>
      </w:r>
    </w:p>
    <w:p>
      <w:r>
        <w:t xml:space="preserve">03:19:55   (Speaker B)  I think it was. </w:t>
      </w:r>
    </w:p>
    <w:p>
      <w:r>
        <w:t xml:space="preserve">03:19:56   (Speaker E)  I have a picture. It was Saturday or Sunday. </w:t>
      </w:r>
    </w:p>
    <w:p>
      <w:r>
        <w:t xml:space="preserve">03:20:02   (Speaker B)  It was probably intentionally set. Most likely there was no lighting going </w:t>
      </w:r>
    </w:p>
    <w:p>
      <w:r>
        <w:t xml:space="preserve">03:20:08   (Speaker E)  on at that time. </w:t>
      </w:r>
    </w:p>
    <w:p>
      <w:r>
        <w:t xml:space="preserve">03:20:09   (Speaker B)  So with that said, we. We're good to go. What are we doing? Just being notified. </w:t>
      </w:r>
    </w:p>
    <w:p>
      <w:r>
        <w:t xml:space="preserve">03:20:15   (Speaker E)  Yeah. </w:t>
      </w:r>
    </w:p>
    <w:p>
      <w:r>
        <w:t xml:space="preserve">03:20:16   (Speaker B)  Yeah. </w:t>
      </w:r>
    </w:p>
    <w:p>
      <w:r>
        <w:t xml:space="preserve">03:20:17   (Speaker E)  Anything else? Is there any way to pump up? </w:t>
      </w:r>
    </w:p>
    <w:p>
      <w:r>
        <w:t xml:space="preserve">03:20:28   (Speaker C)  Oh my goodness. When do we have a rover and asked that question earlier. Right? </w:t>
      </w:r>
    </w:p>
    <w:p>
      <w:r>
        <w:t xml:space="preserve">03:20:34   (Speaker B)  Yeah. You can answer that question. </w:t>
      </w:r>
    </w:p>
    <w:p>
      <w:r>
        <w:t xml:space="preserve">03:20:35   (Speaker E)  It's random. So I mean the, the first, the. The PM over leaves at 6am so typically we're not going to come in between 6 and 8. </w:t>
      </w:r>
    </w:p>
    <w:p>
      <w:r>
        <w:t xml:space="preserve">03:20:42   (Speaker F)  There's really not a whole lot going on. But anytime after 8am we can show up one, two, three times depending on what not. And then we probably. </w:t>
      </w:r>
    </w:p>
    <w:p>
      <w:r>
        <w:t xml:space="preserve">03:20:48   (Speaker E)  We're not going to come back before </w:t>
      </w:r>
    </w:p>
    <w:p>
      <w:r>
        <w:t xml:space="preserve">03:20:50   (Speaker F)  after 6pm because the other rover's on site it. So we at least try to do one to two rounds a day and then if there's any calls we'll try to respond to the calls for like solicitors. If there's other things going on, that pops up. </w:t>
      </w:r>
    </w:p>
    <w:p>
      <w:r>
        <w:t xml:space="preserve">03:21:00   (Speaker B)  What's the response time you said typically under 20 minutes? </w:t>
      </w:r>
    </w:p>
    <w:p>
      <w:r>
        <w:t xml:space="preserve">03:21:03   (Speaker F)  Yeah, sometimes it could be three depending on where we're at, you know, because we do row from nearby properties as well during the day. </w:t>
      </w:r>
    </w:p>
    <w:p>
      <w:r>
        <w:t xml:space="preserve">03:21:09   (Speaker E)  So I mean sometimes happens if we're right on site, you know, I mean </w:t>
      </w:r>
    </w:p>
    <w:p>
      <w:r>
        <w:t xml:space="preserve">03:21:12   (Speaker F)  we get a call and sometimes we're the ones that are proactively finding things, </w:t>
      </w:r>
    </w:p>
    <w:p>
      <w:r>
        <w:t xml:space="preserve">03:21:16   (Speaker E)  you know, and so we just happen </w:t>
      </w:r>
    </w:p>
    <w:p>
      <w:r>
        <w:t xml:space="preserve">03:21:18   (Speaker F)  to be on site when there's a fire, you know, we didn't need to get called, we're here, we're not doing anything. Let the professionals handle it. </w:t>
      </w:r>
    </w:p>
    <w:p>
      <w:r>
        <w:t xml:space="preserve">03:21:23   (Speaker E)  But at least we can document it in our end. So you guys know what the heck happened. </w:t>
      </w:r>
    </w:p>
    <w:p>
      <w:r>
        <w:t xml:space="preserve">03:21:26   (Speaker C)  What vehicle are you using for them? </w:t>
      </w:r>
    </w:p>
    <w:p>
      <w:r>
        <w:t xml:space="preserve">03:21:28   (Speaker F)  Our Rovers use their own vehicles, we don't use yours for the daytime. But </w:t>
      </w:r>
    </w:p>
    <w:p>
      <w:r>
        <w:t xml:space="preserve">03:21:36   (Speaker C)  is there anything else that you need to inform us? </w:t>
      </w:r>
    </w:p>
    <w:p>
      <w:r>
        <w:t xml:space="preserve">03:21:39   (Speaker F)  I don't think so. </w:t>
      </w:r>
    </w:p>
    <w:p>
      <w:r>
        <w:t xml:space="preserve">03:21:40   (Speaker E)  I mean everything is pretty much business </w:t>
      </w:r>
    </w:p>
    <w:p>
      <w:r>
        <w:t xml:space="preserve">03:21:41   (Speaker F)  as usual as things go on. We're just going to keep trying to build foundations on training and stuff like that that we're still trying to do more of the customer service style approach rather than like the whole tactical thing, especially at the guard proof. So you know, I don't want to say it's dumbed down to an extent but it's less a paramilitary style and more casual security. </w:t>
      </w:r>
    </w:p>
    <w:p>
      <w:r>
        <w:t xml:space="preserve">03:21:58   (Speaker C)  You know, are we back to the bull time broker or somebody at the pool? Not double team, double tasking the office personnel to run over and manage the </w:t>
      </w:r>
    </w:p>
    <w:p>
      <w:r>
        <w:t xml:space="preserve">03:22:12   (Speaker E)  pool only sent the right now only Sundays we have the rover scheduled for the pool and new it's only now that it's summertime. </w:t>
      </w:r>
    </w:p>
    <w:p>
      <w:r>
        <w:t xml:space="preserve">03:22:22   (Speaker C)  We don't need to update. </w:t>
      </w:r>
    </w:p>
    <w:p>
      <w:r>
        <w:t xml:space="preserve">03:22:24   (Speaker F)  No, because the YK I think was handle on. </w:t>
      </w:r>
    </w:p>
    <w:p>
      <w:r>
        <w:t xml:space="preserve">03:22:27   (Speaker E)  Yeah. So it was decided, I think it was at the meeting that you missed. </w:t>
      </w:r>
    </w:p>
    <w:p>
      <w:r>
        <w:t xml:space="preserve">03:22:31   (Speaker C)  The meeting I missed? Oh yeah. </w:t>
      </w:r>
    </w:p>
    <w:p>
      <w:r>
        <w:t xml:space="preserve">03:22:33   (Speaker E)  To have YKV do it. And, and the weekdays it's working out a lot better than the weekends. So for instance Saturday if we were to add any days and have a security guard do the pool, I recommend us at least adding in a Saturday or a Friday. I mean it's, it's a lot quieter on the weekdays right now we're finding there's still stuff that we're chasing around. Like I was out chasing around the person who did the donuts earlier this week, Saturday. </w:t>
      </w:r>
    </w:p>
    <w:p>
      <w:r>
        <w:t xml:space="preserve">03:23:08   (Speaker C)  How many hours would that be missing and eight hours. So eight hours, how much time? </w:t>
      </w:r>
    </w:p>
    <w:p>
      <w:r>
        <w:t xml:space="preserve">03:23:14   (Speaker B)  52. Whatever the base may is time now 20 120. </w:t>
      </w:r>
    </w:p>
    <w:p>
      <w:r>
        <w:t xml:space="preserve">03:23:25   (Speaker C)  Four. I, I think we need to go </w:t>
      </w:r>
    </w:p>
    <w:p>
      <w:r>
        <w:t xml:space="preserve">03:23:26   (Speaker B)  ahead and do that when you finish. </w:t>
      </w:r>
    </w:p>
    <w:p>
      <w:r>
        <w:t xml:space="preserve">03:23:29   (Speaker C)  I would agree. </w:t>
      </w:r>
    </w:p>
    <w:p>
      <w:r>
        <w:t xml:space="preserve">03:23:31   (Speaker B)  And the other thing is that we typically Put a full time person there </w:t>
      </w:r>
    </w:p>
    <w:p>
      <w:r>
        <w:t xml:space="preserve">03:23:35   (Speaker F)  on holidays at the. </w:t>
      </w:r>
    </w:p>
    <w:p>
      <w:r>
        <w:t xml:space="preserve">03:23:38   (Speaker B)  I don't know if the road is going to be. I mean, we did in the past. </w:t>
      </w:r>
    </w:p>
    <w:p>
      <w:r>
        <w:t xml:space="preserve">03:23:44   (Speaker C)  Yeah. It gets really crazy. I think we need to go back to the way we had it last year with the full time person for the holiday weekends and the person for Saturday. </w:t>
      </w:r>
    </w:p>
    <w:p>
      <w:r>
        <w:t xml:space="preserve">03:23:54   (Speaker E)  Okay. </w:t>
      </w:r>
    </w:p>
    <w:p>
      <w:r>
        <w:t xml:space="preserve">03:23:55   (Speaker C)  Because I, I, I, I. There's just too much to run. </w:t>
      </w:r>
    </w:p>
    <w:p>
      <w:r>
        <w:t xml:space="preserve">03:23:58   (Speaker E)  So do you want to just do </w:t>
      </w:r>
    </w:p>
    <w:p>
      <w:r>
        <w:t xml:space="preserve">03:23:59   (Speaker F)  Saturday, Sundays and then if there's Alana, Friday or Monday. </w:t>
      </w:r>
    </w:p>
    <w:p>
      <w:r>
        <w:t xml:space="preserve">03:24:03   (Speaker A)  Exactly, exactly. </w:t>
      </w:r>
    </w:p>
    <w:p>
      <w:r>
        <w:t xml:space="preserve">03:24:04   (Speaker C)  Yeah. </w:t>
      </w:r>
    </w:p>
    <w:p>
      <w:r>
        <w:t xml:space="preserve">03:24:05   (Speaker B)  And give us a price. </w:t>
      </w:r>
    </w:p>
    <w:p>
      <w:r>
        <w:t xml:space="preserve">03:24:07   (Speaker C)  Are we talking about having somebody at the pool or. </w:t>
      </w:r>
    </w:p>
    <w:p>
      <w:r>
        <w:t xml:space="preserve">03:24:09   (Speaker B)  Right, we're gonna. </w:t>
      </w:r>
    </w:p>
    <w:p>
      <w:r>
        <w:t xml:space="preserve">03:24:10   (Speaker E)  Yeah, we're gonna staff. They have to be staff. </w:t>
      </w:r>
    </w:p>
    <w:p>
      <w:r>
        <w:t xml:space="preserve">03:24:12   (Speaker B)  Yeah, we want somebody now. If they get a call and it's </w:t>
      </w:r>
    </w:p>
    <w:p>
      <w:r>
        <w:t xml:space="preserve">03:24:15   (Speaker E)  nearby, they could respond. </w:t>
      </w:r>
    </w:p>
    <w:p>
      <w:r>
        <w:t xml:space="preserve">03:24:17   (Speaker C)  No, no, we want somebody out the pool Saturday, Sunday and holiday. </w:t>
      </w:r>
    </w:p>
    <w:p>
      <w:r>
        <w:t xml:space="preserve">03:24:20   (Speaker E)  Correct. </w:t>
      </w:r>
    </w:p>
    <w:p>
      <w:r>
        <w:t xml:space="preserve">03:24:21   (Speaker C)  Okay. </w:t>
      </w:r>
    </w:p>
    <w:p>
      <w:r>
        <w:t xml:space="preserve">03:24:22   (Speaker B)  Is that, what, can we do it this weekend? </w:t>
      </w:r>
    </w:p>
    <w:p>
      <w:r>
        <w:t xml:space="preserve">03:24:25   (Speaker E)  Okay, well, I was working on that. </w:t>
      </w:r>
    </w:p>
    <w:p>
      <w:r>
        <w:t xml:space="preserve">03:24:26   (Speaker D)  Yeah. </w:t>
      </w:r>
    </w:p>
    <w:p>
      <w:r>
        <w:t xml:space="preserve">03:24:27   (Speaker B)  There. So this week. What about Monday? Monday with holiday. </w:t>
      </w:r>
    </w:p>
    <w:p>
      <w:r>
        <w:t xml:space="preserve">03:24:30   (Speaker E)  Okay, what about Monday? I can do my darnest. </w:t>
      </w:r>
    </w:p>
    <w:p>
      <w:r>
        <w:t xml:space="preserve">03:24:34   (Speaker D)  Okay. </w:t>
      </w:r>
    </w:p>
    <w:p>
      <w:r>
        <w:t xml:space="preserve">03:24:34   (Speaker E)  If I can get somebody here, I'll get them here. But Sunday's already scheduled. We know we're good for Sunday. So the other one would be. </w:t>
      </w:r>
    </w:p>
    <w:p>
      <w:r>
        <w:t xml:space="preserve">03:24:41   (Speaker B)  Is any of this. </w:t>
      </w:r>
    </w:p>
    <w:p>
      <w:r>
        <w:t xml:space="preserve">03:24:43   (Speaker E)  Yeah, yeah, because we're closed on Monday. </w:t>
      </w:r>
    </w:p>
    <w:p>
      <w:r>
        <w:t xml:space="preserve">03:24:45   (Speaker C)  Okay. Do we need a mot? </w:t>
      </w:r>
    </w:p>
    <w:p>
      <w:r>
        <w:t xml:space="preserve">03:24:49   (Speaker E)  I think. Well, we'd have to come out of the session. </w:t>
      </w:r>
    </w:p>
    <w:p>
      <w:r>
        <w:t xml:space="preserve">03:24:52   (Speaker B)  Is, Is any of this service level of the road worth full baked into the $708,000 for next year's budget? </w:t>
      </w:r>
    </w:p>
    <w:p>
      <w:r>
        <w:t xml:space="preserve">03:25:04   (Speaker D)  You. </w:t>
      </w:r>
    </w:p>
    <w:p>
      <w:r>
        <w:t xml:space="preserve">03:25:04   (Speaker B)  You've got 470,000 in security control. So we just went from. Yeah, we just went from a budget of $615,000 to $78,000. </w:t>
      </w:r>
    </w:p>
    <w:p>
      <w:r>
        <w:t xml:space="preserve">03:25:21   (Speaker D)  Right. </w:t>
      </w:r>
    </w:p>
    <w:p>
      <w:r>
        <w:t xml:space="preserve">03:25:22   (Speaker B)  So about $100,000 increase year over year in contracted services and security. </w:t>
      </w:r>
    </w:p>
    <w:p>
      <w:r>
        <w:t xml:space="preserve">03:25:27   (Speaker E)  Yeah. For, for next year's we accounted for when we gave that budget number for the summer months to have Saturdays covered. I. When we put those numbers together and gave them the gms, that was one of our recommendations that I think Saturday is needed definitely for the weekends. So we already do that. </w:t>
      </w:r>
    </w:p>
    <w:p>
      <w:r>
        <w:t xml:space="preserve">03:25:47   (Speaker C)  Okay. So we should. We probably need to amend that and throw in the holiday weekend. </w:t>
      </w:r>
    </w:p>
    <w:p>
      <w:r>
        <w:t xml:space="preserve">03:25:51   (Speaker D)  And so we. </w:t>
      </w:r>
    </w:p>
    <w:p>
      <w:r>
        <w:t xml:space="preserve">03:25:53   (Speaker C)  Yeah, yeah, we. I mean, the pool was insane. I think we needed. And Christmas and New Year's. Christmas. No, no, no, no, no. The summer holiday. </w:t>
      </w:r>
    </w:p>
    <w:p>
      <w:r>
        <w:t xml:space="preserve">03:26:06   (Speaker A)  Summer holiday. </w:t>
      </w:r>
    </w:p>
    <w:p>
      <w:r>
        <w:t xml:space="preserve">03:26:17   (Speaker C)  But it would really be helpful if we had someone at the pool as a constant because it just comes with a dam. It stops them from doing stupid stuff. </w:t>
      </w:r>
    </w:p>
    <w:p>
      <w:r>
        <w:t xml:space="preserve">03:26:28   (Speaker F)  I agree. </w:t>
      </w:r>
    </w:p>
    <w:p>
      <w:r>
        <w:t xml:space="preserve">03:26:29   (Speaker E)  Visual deterrent, if anything. </w:t>
      </w:r>
    </w:p>
    <w:p>
      <w:r>
        <w:t xml:space="preserve">03:26:30   (Speaker C)  Absolutely. </w:t>
      </w:r>
    </w:p>
    <w:p>
      <w:r>
        <w:t xml:space="preserve">03:26:32   (Speaker B)  The only thing I don't know if </w:t>
      </w:r>
    </w:p>
    <w:p>
      <w:r>
        <w:t xml:space="preserve">03:26:33   (Speaker F)  Michael didn't have in that budget was just a Regular. </w:t>
      </w:r>
    </w:p>
    <w:p>
      <w:r>
        <w:t xml:space="preserve">03:26:40   (Speaker E)  Cost. Yeah, we're good. So anything else for the closed security session? Okay, looking for a motion to. </w:t>
      </w:r>
    </w:p>
    <w:p>
      <w:r>
        <w:t xml:space="preserve">03:26:48   (Speaker C)  Okay, you're gonna, you gotta close that. </w:t>
      </w:r>
    </w:p>
    <w:p>
      <w:r>
        <w:t xml:space="preserve">03:26:50   (Speaker D)  No, but it's back up. </w:t>
      </w:r>
    </w:p>
    <w:p>
      <w:r>
        <w:t xml:space="preserve">03:26:51   (Speaker E)  Open it back up. Oh, the regular meeting. </w:t>
      </w:r>
    </w:p>
    <w:p>
      <w:r>
        <w:t xml:space="preserve">03:26:53   (Speaker B)  Yes. </w:t>
      </w:r>
    </w:p>
    <w:p>
      <w:r>
        <w:t xml:space="preserve">03:26:54   (Speaker E)  Yes. We be motion to close security session to go back into the regular meeting. </w:t>
      </w:r>
    </w:p>
    <w:p>
      <w:r>
        <w:t xml:space="preserve">03:26:57   (Speaker C)  Yeah. Okay. </w:t>
      </w:r>
    </w:p>
    <w:p>
      <w:r>
        <w:t xml:space="preserve">03:26:59   (Speaker B)  Motion. </w:t>
      </w:r>
    </w:p>
    <w:p>
      <w:r>
        <w:t xml:space="preserve">03:26:59   (Speaker C)  Are we in regular meeting? </w:t>
      </w:r>
    </w:p>
    <w:p>
      <w:r>
        <w:t xml:space="preserve">03:27:00   (Speaker E)  Not yet. Nope. We're just getting the motion. </w:t>
      </w:r>
    </w:p>
    <w:p>
      <w:r>
        <w:t xml:space="preserve">03:27:02   (Speaker C)  So. </w:t>
      </w:r>
    </w:p>
    <w:p>
      <w:r>
        <w:t xml:space="preserve">03:27:02   (Speaker E)  First from Todd, second from Cynthia. All in favor? Motion passes five to zero. All right. Now we are in the regular meeting. I have a motion written out here. If I could just kind of read it out and you guys let it know it's good. Motion approve additional security at $20 an hour for holiday weekends. Summer holiday weekends. </w:t>
      </w:r>
    </w:p>
    <w:p>
      <w:r>
        <w:t xml:space="preserve">03:27:20   (Speaker C)  And Saturday and Saturdays for the summer. Okay. Why not Sunday? </w:t>
      </w:r>
    </w:p>
    <w:p>
      <w:r>
        <w:t xml:space="preserve">03:27:31   (Speaker E)  Yeah, because we have it. </w:t>
      </w:r>
    </w:p>
    <w:p>
      <w:r>
        <w:t xml:space="preserve">03:27:32   (Speaker C)  You have staff here? Yeah, yeah, but just meant to be clear. They don't come until noon. This is just people. This is 813 pool people. This is not the office. But he's talking Sunday. He's talking about the office. No, no, no, he's not. He's not. </w:t>
      </w:r>
    </w:p>
    <w:p>
      <w:r>
        <w:t xml:space="preserve">03:27:57   (Speaker E)  Yeah, I think we're all in the same pages for the pool. </w:t>
      </w:r>
    </w:p>
    <w:p>
      <w:r>
        <w:t xml:space="preserve">03:28:00   (Speaker C)  It's all A1 free. It's your driving pet. Okay, just to be clear, is there going to be a full time person at the pool from 813 on Sunday as well as Saturday? Yes. Okay, that was so. </w:t>
      </w:r>
    </w:p>
    <w:p>
      <w:r>
        <w:t xml:space="preserve">03:28:11   (Speaker E)  Still be looking for a first on that motion. Second from Cynthia. All in favor? </w:t>
      </w:r>
    </w:p>
    <w:p>
      <w:r>
        <w:t xml:space="preserve">03:28:19   (Speaker C)  That was my motion. </w:t>
      </w:r>
    </w:p>
    <w:p>
      <w:r>
        <w:t xml:space="preserve">03:28:24   (Speaker B)  Notice we get results. I, I, I do follow with that. There's 100, 100 and some thousand dollars here. We may want to look at that a little bit tighter in terms of that call. </w:t>
      </w:r>
    </w:p>
    <w:p>
      <w:r>
        <w:t xml:space="preserve">03:28:41   (Speaker C)  Yeah, I think we'll review that when we get the revised. We need a revised. Michael, when you get back we'll get </w:t>
      </w:r>
    </w:p>
    <w:p>
      <w:r>
        <w:t xml:space="preserve">03:28:47   (Speaker D)  revised proposals from straighten. </w:t>
      </w:r>
    </w:p>
    <w:p>
      <w:r>
        <w:t xml:space="preserve">03:28:51   (Speaker B)  Your next scheduled meeting is Thursday, June </w:t>
      </w:r>
    </w:p>
    <w:p>
      <w:r>
        <w:t xml:space="preserve">03:28:53   (Speaker E)  18, 2026 at 6:00pm right here. The promotion. Ron, all in favor? Beautiful. Thank you. Thank you, thank you.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