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Chapel Creek</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Chapel_Creek_Board_Meeting_2.4.26.m4a</w:t>
      </w:r>
      <w:r>
        <w:rPr>
          <w:b/>
          <w:color w:val="FF0000"/>
        </w:rPr>
        <w:br/>
        <w:tab/>
        <w:tab/>
        <w:tab/>
        <w:tab/>
        <w:t xml:space="preserve"> 132086976</w:t>
        <w:br/>
        <w:br/>
        <w:br/>
      </w:r>
    </w:p>
    <w:p>
      <w:r>
        <w:t>DATE AUDIO FILE SUBMITTED TO THE GAT SYSTEM:</w:t>
      </w:r>
      <w:r>
        <w:rPr>
          <w:b/>
          <w:color w:val="FF0000"/>
        </w:rPr>
        <w:br/>
        <w:tab/>
        <w:tab/>
        <w:tab/>
        <w:tab/>
        <w:t xml:space="preserve"> February 17, 2026 at 03:37 PM</w:t>
        <w:br/>
        <w:br/>
        <w:br/>
      </w:r>
    </w:p>
    <w:p>
      <w:r>
        <w:t>DATE AUDIO FILE COMPLETED BY THE GAT SYSTEM:</w:t>
      </w:r>
      <w:r>
        <w:rPr>
          <w:b/>
          <w:color w:val="FF0000"/>
        </w:rPr>
        <w:br/>
        <w:tab/>
        <w:tab/>
        <w:tab/>
        <w:tab/>
        <w:t xml:space="preserve"> February 17, 2026 at 03:41 PM</w:t>
      </w:r>
      <w:r>
        <w:rPr>
          <w:b/>
          <w:color w:val="FF0000"/>
        </w:rPr>
        <w:br/>
        <w:tab/>
        <w:tab/>
        <w:tab/>
        <w:tab/>
        <w:t xml:space="preserve"> 04:22 ELAPSED TIME</w:t>
        <w:br/>
        <w:br/>
        <w:br/>
      </w:r>
    </w:p>
    <w:p>
      <w:r>
        <w:t>MEETING AGENDA:</w:t>
      </w:r>
      <w:r>
        <w:rPr>
          <w:b/>
          <w:color w:val="FF0000"/>
        </w:rPr>
        <w:br/>
        <w:br/>
        <w:br/>
        <w:tab/>
        <w:tab/>
        <w:tab/>
        <w:tab/>
        <w:t xml:space="preserve">  </w:t>
        <w:br/>
        <w:br/>
        <w:br/>
      </w:r>
    </w:p>
    <w:p>
      <w:r>
        <w:t xml:space="preserve">00:00      (Speaker A)  Foreign. Welcome to the Chapel Creek Community Development District 4 supervisors meeting. Today is Wednesday, February 4, 2026. The time is 11:31pm let's start with roll call. Start here with the board just right across from me, Eric Miras, John Wade, Mitchell Zavosh, Tim. Okay, we have myself, Richard McGrath with GMS Clayton Smith, Director of Field Operations, DMS. We also have district council here today. </w:t>
      </w:r>
    </w:p>
    <w:p>
      <w:r>
        <w:t xml:space="preserve">00:35      (Speaker B)  Kerry Webster, District Council and then we. </w:t>
      </w:r>
    </w:p>
    <w:p>
      <w:r>
        <w:t xml:space="preserve">00:37      (Speaker A)  Do have some landscape RFP bidders, also CydiaX representative as well. So with that we'll move into public comments. Oh by the way, or Tyson will be joining a little bit later as well. So we'll go into public comments. This opportunity for audience members to speak to the board concerning the agenda. We just asked that if you'd like to address the board, raise your hand, state your name and address for the record and please limit your comments to three minutes. Any audience members presence? Got mainly landscapers today. Okay, so nobody on zoom. So with that we'll just go ahead and jump into Cybex. We do have Cybex here today. The board did request to have them attend and so I'll turn it over to Alan into this is Burger Cybex. I'm trying to answer questions for them with their proposal when they brought it up. Is there anything specific you'd like to address with them right now? I've spoken to them about the plan and desire for the total shelves. But into the, into the different ponds we have also the testing. That's a question with the oxygen levels. On a side note, I talk to them a little bit about midges because I know that was one of our past talks specifically about a product called Skeeter. It's a, it's like a garlic oil based type of treatment that deals with these midges and there's been success in other districts that have tried this. So I've spoken to them. They're able to do that and conduct it. I haven't had a confirmation from Tigers yet about their ability to do it, but I thought I would just kind of jump in the head on that because I know that was something we originally talked about because of the fish. We kind of titled that fish thing because of possible fish kills, things like that coming out of those type of questions. Did you have any specific that you wanted to talk to Bert? Because I know it was more expensive than currently. The vendors we have, they're, they're saying we need more treatments to make sure the ponds were properly covered. In their opinion. It's tough. But what is Your opinion on pond management chemicals in terms of Roundup, Die bot, etc. Are you saying to eliminate those? Well, what's your personal plan? What's your professional opinion on it? What I'm doing from sidex standpoint, obviously we use them, so I'm not going to say the two against them by no means because they're a great tool especially to promote growth. You want to promote native growth. I mean, you need those kind of weapons in your pocket to get rid of the invasive species until you feed them. So right now, I mean, you know, aside from your turtle shelves, you got very shorelines for the most part out there. So you do need to establish some sort of native growth around the perimeters to compete any kind of invasive species at all. Until then, you need some sort of herbicide application for that. Thank you. I just like hearing people's professional opinions. Yes, I mean it's, and I know it's, you know, those are the big scary products. But you know, if they're used properly, they're great as well. Obviously wrong or technically bad. We're just concerned with people using them as a crutch instead of a tool to assist with what a plan. Right. We've seen what can happen when it's used improperly. Right. And I mean establishment plan. And that line of communication is huge for us. So, you know, as long as we're, we're on the same page as you all and I mean us coming to the board meetings, you know, monthly or on a very routine basis keeps that, keeps that going, you know. But having native desirables in the font helps us. It's an insurance policy for you guys. Bring shoreline stability. You've got, you know, a filter from, you know, residential, you know, push back, you know, with basically all the things that the resident or community can grow that, that pond to cause algae blooms, lower dissolved oxygen levels, things like that, that. But that plant buffer helps a lot. So especially when the fact that we have so many ponds and they are so close to residences, it's a good idea to have a good plan in place. So that's why we're concerned and that's why Mitchell's asking the questions. Yeah, we're, you know, I don't know, I, I thought actually about y' all had better tires, but we're pretty hands on. I mean, we. Communication's huge for us. I mean, that kind of was keeping the ball going for us. I'm a gm. I usually come to every board meeting unless you guys say, hey, you know, you talk too much. We don't type our meetings last night long. But aside from that, I mean, you know, our presence here is huge, so we prefer to be here for the meetings. You've had visualization of our ponds in the residential area? Yes, sir. Okay. Yeah. When the biggest thing I would. I would like us to see is how they formal like pond that. I know some have been requested in the past, which we. We provided one quote. So it should be on there. And it's numbered, you know, obviously the way we numbered it. I don't know if it j. With what your. The numbers you're used to, which. That can all be changed to where you know, we'll work on my. On 18, y'. All little bond nine. You know, we can adjust that, however. I mean, it's just our. Our docs can change that. But. Yeah, I mean, anything you don't need as far as mapping, our monthly reporting is kind of unique. We do 90% of our reporting from a drone. So you'll see the entire body of water on board as opposed to a strategic picture from the side where, you know, we got real technicians, too. And I mean, they're going to try to take the best picture for y' all and us because they don't want to get in trouble. So that drone kind of eliminates that. That's kind of a. It checks us, but it gives you the opportunity to see the entire body of water. And we get a schedule of when you'll be doing those drone surveys, only asking if there's some residents that do not take lightly to drones flying near the property. They're done at the end of every month as the reports go out. First week. Okay. It just establishes that time periods. Drone over the pond. They don't do the survey. That's. That's all. And we do about. Just right down the road, about 250 lakes with a drone every month to the river. So you probably establish that same schedule here. So just do it with them. It makes sense. Okay. So again, you do currently have Tigris. This was something that Alan had discussed and obviously with some of the issues. So Oregon Decide to stay with who they have. They decide to move on to Cydex. We can come back with three additional proposals at the next meeting. It's really up to you and how you'd like to proceed. Do we have an update for what's going on with tigers? Yes, I have that. My report right here now. I was able to contact them finally, so thank you very much. Appreciate it. So we're starting to rework that I do a proposal in front of you for treating or checking the oxygen levels and different things for the one pond, that one gentleman's house that was in question about the oxygen levels also on there. So they were able to provide that. They didn't provide anything about the total shelves or anything. So I'm still trying to get this representative's full attention on some of those things. But we at least finally have contact of who we. Who we need to address. How has communication been with that communication prior lacking with previous contact? Right now it's kind of slow. So I gotta. I'm still gonna work that out but it seems kind of slow. I mean it took me this long to just try to get a hold of somebody to get the contact for. So now I'm just going to try to hope this contact doesn't disappear. Yeah, my concern is it's been a month. We don't have an update really from the existing. It's been. It's because we had someone that visited us in December and that point of contact is no longer with them in January. So I almost feel like we just need to cut tiles. Understood. So do we still have that proposal from them in the agenda off the top of your head or easily referenceable? I don't know if it was actually put back into the agenda this time. I think it was missed. No, it was. I don't think it was. I do. I do have it myself. The original cost was. Was more than what we currently pay, but this is also more work being done. It was $37,140 for a year or $3,095 a month for their service to treat the ponds. And also this involves drones and things like that which comparatively speaking to the ones we currently have, we are currently. Let me check on that. Something else to evaluate is what is our contract term? Yeah, for typically as a 30 day out. Yeah, we have. It's. It's usually a 30 day out. 30 or 60 day out to end an event or you. You have a contract with. Understood. Just want to make sure that we don't have any surprises after the. How long have you been with Cydex? Myself seven years, but I've been in the industry for 26. So we're just filling out some times while you're giving me a small. We've got a huge footprint, Central Florida, maybe one of the biggest in the state. This is our area. I mean I live 10 minutes from here. Our main office is down in Palmetto. I mean we've got a Huge co parent down there. So, you know, you'd be well taken care of. We're real stable. We're not, you know, one of these companies that's been buying other companies up or selling, you know, we're not looking to sell. We're looking to stick around for a long time and have long term ties. This is our type of community and this is where we won't be. We don't do a lot of, you know, apartment complexes or small HOAs. This is where. Can you tell us how many established, you know, hoas or cds that you do in the local area? No, I can't. I mean, I can tell you, I can give you names of some. I mean like I said, Two Rivers is right down the road. We do Water's Edge. Don't you have someone lives in Zipper Ridge? Yeah, yeah, we probably got within 50 miles a year. 150 CDs or 100 cds. Just guessing. I mean it's, it's a lot. We've got a 300 portfolio and I was just trying to figure out how big of the stakeholder was and what we are. Yes, we've got a lot to lose. So if we do a bad job here in Texas. So that's, that's important to y'. All. I mean I, I don't, we're not, we're not slipping in this area and trying to establish ourselves. We are established here. So our, we don't do a good job with that properties. Okay, so keep that in mind. That seals the deal for me. I'm already. Okay, just hold that thought. Just so you know, the, the current aquatics set amount for the, the line item is 25,000. So about 7,000 annually over that budget. Do we have the budget? It would be. Well, I think it was 37. Oh, 37. So we'll be looking at 12,000 more currently than where we're at. And Richard, does the budget have enough in our contingency because we're at the beginning of the year. Well, so with that, I mean you're going over the budget, right? I mean, you know, you guys have reserves, you know, you can dip in the contingency, you can play with that a little bit, but really it's just going to kind of see where it ends up at the end of the fiscal year of how, how the rest of the budget kind of exactly flexes out. I, I asked all these questions for a reason. Because we're at the beginning of the year, I want the performance that they're offering and because we have all those ponds that everybody cleans all the time. We just put in new benches. It would be nice to actually enjoy the ponds looking good. But we've also started a rather large project close to the Amenity Center. We have a lot. So that's if we think I'm supporting everybody that wants to do this. If we want to change, no problem whatsoever. At the end of the year, in October, November, I want everybody to know that if we run out of contingency funds in our budget, this is going to be something that we're going to have to budget for next year. An additional 12,000 on next year's budget. So. And be aware as the last phase gets finished, those pawns are going to be turned over. And there's at least I believe 10, 10 ponds in that section too that will have to be added as we come into the next more than likely fiscal year. But it might be before the next fiscal year comes in. So is there a budget change though? And we have those additional. Yeah, yeah. I mean, your. What the revenue that the city would come in would be increased, but also the. Whoever the vendor is for aquatics would. That would also increase because of their footprint new ponds. And also that whoever ends up being picked as the landscape vendor today would also expected to see an increase when that those come online for us to handle. So I mean, just a couple things not coming from me, but we have some residential complaints about the spraying of the ponds, which, you know, I've been digging already and we might have to go back and get a couple like some different quotes from SiteX and from other vendors. And I. I really think we should reduce our use of any type of herbside in the palms at this time being. And that may affect pricing. Maybe, maybe not. If we can provide an answer. I don't know. Yeah, I mean, I'll jump in here if you don't mind. You can. I mean, and, and that's always the goal especially. But you got to have something there to be combative without it, you know, so if you were to let those letters, those ponds just go to simply say, hey, we want to go green and reduce our herbicide footprint on the pond. You got to have something there in place that can basically maintain that pond without the used herbicide. If you don't, then it's going to turn into Jurassic park and then you're going to have a whole other issue where you're going to have to come and do removals to get back up on your surface water inspections. So I know what you're saying, but I think, you know, with the, with the right maintenance program and then a plan in place, you know, saying, hey, we're going to allow natural recruitment on ponds for native species that are desirable and they kind of fit our needs. Not, you know, a cattail that's going to get 20 foot tall and, you know, obstruct view. You just got to have that plan in place to, to move forward. And it doesn't just start, I mean, no offense, it just doesn't start with shutting that, that maintenance program down because you'll just, you'll walk into a way bigger ball. You know, to shut it down, you gotta, you gotta work towards that. And native plant species are your way to get there, right? And you, these stormwater palms, you gotta remember, first and foremost they're to handle runoff, right? That's their, their whole point. It's, they're taking of the water and slowly pulling it out and filtering to go and made larger bodies of water. Everything and anything's going into those ponds. You've got runoff from the chemicals, all kinds of fun stuff. So to just cut chemicals is going to allow huge amounts of growth in those ponds, more than likely because of all those runoffs. As we're saying there, there could be a plan to, to eventually move the district in a much greener pattern, but I don't think it's going to be something you want to do overnight, like a quick, just jolt and change everything because like you said, there's, there's preventative measures that have to be put in place and then moving over to pull back chemical, chemical options. Real quick. You know, I oversee a team that oversees about 100 CDs. Every single one has chemically managed. Pause. That is your standard practice for managing ponds. They're all EPA certified. They're environmentally friendly products. You don't use Roundup in a pond. They use specific aquatic chemicals for ponds. If you're to remove chemicals, you have to accept the fact that you're going to have more plants, you're going to have more edge growth, you're going to have more cattails. And if you're okay with that look, then of course that's perfectly fine. You know, you can do things like install car fishes, which, you know, the whole process too. You have to get permitted, you have to block the grates, you have to pay for the fish, then you have to deal with them if they get too big. That's a whole process as well. Your best bang for your buck is going to be to chemically Manage your ponds and they're not going to treat ponds if there's nothing there to treat them. I have seen the most pristine fountain planted ponds still get massive algae blooms across them. And once you get an algae bloom, unless you have the proper ecosystem in place to deal with it, which you can't really on stormwater ponds, it's just going to run unchecked completely, which is not chemically managing. So while I understand kind of the interest in maybe going that direction, you're a little bit reinventing the wheel by going in completely different direction from the standard pond management practices of what basically everybody does. It's encouraged as well from the water management districts that you chemically manage your ponds because they don't want our algae, our excessive plants getting into the master stormwater systems of your county, for example. They want us to control our ponds. That's not to say they have to be a bathtub. I know some communities completely spraying onto the edge just basically have a deadline right around, all the way around the water line that causes erosion, that causes issues like that. They don't have to be like that. But keeping them chemically managed is going to be your best approach. We work with sitex with a lot of communities. You know, Tigris has been, I think three different companies now since we started working with them. But you know, they were Deandal Sons and they were Aquagenics and now they're Tigris. They kind of continue to jump from person to person or from, you know, company to company. So I would probably not encourage you to keep using them. I would definitely encourage you to maybe move on to another vendor. I have moved away from them at other sites as well for a very similar reason. So that's in, in Bert's here. Bert is going to give you an excellent level of service. However, if you're looking for other cost options, you know, we do have ability to bring back other costs. But you know, I think you're in great hands with site suites and like I said at many communities and what, what he's priced, what he believes, the scope and effort it takes to get the ponds managed and looking how your community wants this to look. You could always dial back treatment later but it sounds like the concern right now is, you know, you have excessive vegetation, you know, just kind of ugly looking ponds, which it is due to not treatment. That's what happens when you don't treat them. So our ponds are sprayed constantly. They're, they're dead ponds right now. Right. So they're like bathtubs yeah, and that's also because the water is very low, too. So you have a, you know, dirt buffer all the way around the ponds, which is a challenge for. For management. We've had an unseasonably dry period. So you have that dirt ring all the way around them. It's kind of comes to no man land. No man land between the landscaper and the aquatic vendor. Normally it's under the water, but now it's not. That may be what you're seeing when you're saying it's sprayed, but I don't really know what you mean by dead pond, but I would assume that you probably have plenty of wildlife still in the ponds. You know, just because you don't select vegetation doesn't mean the pond is dead. I guarantee there's. I've seen, like Alan says, these are runoff ponds. They take runoff from people watering their grass, cleaning their cars, dumping stuff down the stormwater system. And I've seen massive bass come out of them, things like that, across my site. Thank you very much. Appreciate it. All right, so it looks like we have three options. One, pick with Tigris, two, go to OR three, ask for more vendors quotes. We need to make one of those selections today or table it till another month. I don't want to keep pushing it off further. We can in the interest of time, because we have a lot to go through next to the big agenda. We can think about this for the remainder and at the next. At. Towards the end, we can make a decision and circle back. Circle back. But for the time being, let's move on to the next item. It's 11:55, so we've got quite a bit exact go still. So, Bert, thank you. Thank you very much. So thank you for coming. Okay, so with that, we'll move on to consideration of landscape maintenance proposals. So we do have landscape maintenance proposals in your agenda packet. We also did send it out before we release the agenda packet for review. This is something that Clayton and Alan have both worked on. And I'll turn it over to them to kind of go over the procedures, timelines, and the next steps as we go through this. Yeah, we're okay with it. I'll just. I'll lead off with getting us into this. Straight into it. Because we do have a bunch of vendors here. Want to get each vendor in front of the board for questions and quick introductions. So, I mean, just to kind of start off, obviously, we've done a formalized bid for Chapel Creek CDD landscape service, irrigation services. It includes several elements including some extra services such as mulch and other things. You know, the core of your contract is the essential services. We've made up some summary sheets for you. We've also given you the score sheets. In a formalized bid process, you do have to go through the provided proposals and you have to rank bidders, and then the one that gets the highest ranking is the one that the board would choose. So ultimately, the goal here today would be to get any final clarification that you need from the packets and any additional information you would need to make to affect your rankings. So you want to make sure it's targeted at your rankings, right? Like, that's the main goal here, such as staffing, you know, personnel levels, equipment depth, and things like that. Understanding of your community, communities of similar size and scope, they're taken care of. Those are going to be the big ones that you really want to focus on. If you have any questions about hours and things like that on the summary sheet, those would be the time to ask it, or any major inconsistencies and pricing or something that looks like an error, you know, that now would be the time to ask about it. The plan here is, because we have quite a few vendors here, is that we're going to do seven minutes per vendor, strictly timed. And in that seven minutes, what they're going to do is they're going to do a quick introduction and then immediately turn it over to the board for their clarification questions. I've done this now for quite a few, and this system works out because if we go too long, it kind of gets all jumbled together. It's hard to remember who said what. So the idea is to focus on asking them questions, introductions. You know, you've had the packets, which I know are a lot to go through, but they do have this one does kind of have an application section, which is probably the meat of each of the proposals that you want to make sure that you know you're referring to when you do your scoring. So the intent would be to get each vendor in front of you seven minutes. The rest of the vendors, obviously this is a public meeting. We do kind of request professional courtesy that you let one vendor present and the rest of you wait outside. And at the end of it, all vendors will wait outside for the board to have some discussion. And then if they have any additional questions for any vendors or anything like that, we'll come out and get you. Otherwise, we'll let you know who's been awarded the contract ultimately. So, you know, good thing about a hotel lobby. I guess this is not a bad place to hang out, but so some of you will obviously be hanging out. This is why we've been seven minutes too. So you're not all hanging out here for a few hours and then obviously the board can get to some other business. After the landscape proposals, I've done a random number generator to pick who could go first because I don't like the alphabetized bordering because there's research indicating, you know, on things like that. So I've done it out. If the board is prepared, we can go ahead and get started with the first vendor. I'm sorry, I do need to go through one. One item that I forgot about. You do have two different versions of the bid here. Okay. You have two summaries and two different score sheets. The reasoning is because we did give bidders an opportunity to. To provide you a bid that did not attend the mandatory bid pre bid meeting. Some. Sometimes the man, the pre bid meeting is not mandatory. Sometimes it is. In this case it was mandatory, but we wanted to extend it to some additional vendors. I believe that was a request. So we let some other vendors provide pricing. So you have two options. Now what we, in order to do, to proceed here is we do have to sort of have the board motion and choose which one they want to go with so that we're only focusing on one direction. Because truthfully, if we're not going to accept the bidders that were not present at the bid pre bid, we really shouldn't see presentations from them either because they're not part of the bid. There is a, you know, just some cautionary caution to allowing non or bidders who did not attend the pre bid meeting to participate. It does have some caution in, in allowing bid protests and things like that. If you were to choose one of those vendors there, it leaves you open to some opportunity for. For conflict and things like that. Because technically they did not follow parameters of the rfp. But the board does have the discretion to include them if they would like. But then they're being fully included, so you could pick them. Okay. But that being said, now I turn it over to you. In your personal, legal and professional opinion, where do we stand as far as vulnerable to issues and what is your recommendation in regards to leaving it open to those only from the pre bid and our meeting and instead if we do it the other way, which is allowing. </w:t>
      </w:r>
    </w:p>
    <w:p>
      <w:r>
        <w:t xml:space="preserve">29:41      (Speaker B)  Well, I think Clayton did a great job of explaining all that. If you do allow the bidders that were not at the meeting, does that Open you up for room for big protests. Maybe. But it doesn't mean that any big protests would be successful. Your goal as a board is to do what's in the best interest of the district. So if you believe that it's in the best interest to allow those. You have good reason that it's okay to approve that. </w:t>
      </w:r>
    </w:p>
    <w:p>
      <w:r>
        <w:t xml:space="preserve">30:08      (Speaker A)  Yeah. You have that full discretion. Fortunately, we have zero bias in this particular situation. Because I don't know any of y'. All. All right. Not yet. But I would like to make a motion to move forward. So basically. And carry this. But basically like a motion to weigh the requirement of attendance at the mandatory Pre bid meeting. 10 to allow all BS. Okay. What he said. He's more eloquent than I. Second. Yeah, absolutely. Third. Okay. So then we did have a first. Tim got a second parent. Further discussion. All in favor II any opposed election is best. So does that mean we're going. Excellent. So, yeah, we're going to proceed with both. The ones that say all bidders. Include all eight bidders. While do all eight presentations. Two. Both with eight. Yeah. Yeah. Pricing sheet and a score sheet. Yeah. You disregard that. Yeah. The other one, you just. You just. For preparation. Case we went the other way. Now, as we just kind of experienced, this has to be a very fair process. It's formalized. That's why when they are in here, we need to keep the timings as strict as possible. Obviously, they're in the middle of a sentence. Tell them to stop. But I think what you know said. We're gonna probably need some. Thank you very much. Yeah. We're gonna get ready to get started. I will go ahead and I'm going to take a roll. Call the vet. Better to see who's here real quick. Cardinal Landscaping here. Chris is clean and trim. L. Okay. The ball Landscape Gators Landscaping Service. Red Tree here. Russell. Russell's here as well. Prince and Sons. United Link. Careful. United Land. Okay, so we do have all eight bitters here. So we'll go ahead and proceed with the first bidder which is going to be Red trees. You said Red tre. Red Tree will be the bidder for night. And don't worry, your time hasn't started yet. I will make it very clear when the time starts what pages are. Yeah. So it is Red Tree. Looks like it starts on 129. Correct? Yeah, I would say maybe let's get that drawn out ahead of time. Yeah, we can do that before. Each one will say this is the page number we're at. And then. I'm Just going to kind of re explain it real quick. You're gonna have seven minutes from the board. I encourage you just to do a quick introduction and then allow the board to ask questions. But of course, anything you guys feel pertinent to bring up, important to bring up, please do. Whenever you guys are ready, I'll go ahead and start the time and then the time will go down and there will be a beeper. But like I said, if you're in the middle of a sentence or something like that, or the board just have a last second question, you know, we'll allow you to answer it. But then what we'll do is I'll send you out to get the next bidder and bring them in. Sounds great. Okay, thank you. So if you guys are ready, one second. Or just so you know too, just as a reminder, you do have the page numbers down here, but then also to the middle button there is a tab. Can you be able to just jump right to whatever. Okay, whatever package? Yeah. You have a bookmark. All right. It's a board. Right? Okay, Very good. Time starts now. Thanks for having us. I'm David Luca now. This is rj. We're with Red Tree Landscape Systems. I'm one of the two owners of the company. My brother and I own the company and RJ is actually one of our account managers. He would oversee your property day to day operations. My brother and I have been in the landscaping industry for over 45 years. We're based right here in the Pasco county. We have over 175 employees. We put together a good proposal for you with proper staffing levels and labor hours. You know, we're a privately owned company. We're not equity backed. If you look us up on SunBiz, you're going to see my name and my brother. We're very involved. I come to the board meetings. RJ is here in the field with the crews. We keep things simple. We don't have a lot of middle management. We have top level managers and good quality field personnel. But we encourage you to really look at our staffing plan and see how many people and how many hours we're really going to dedicate to your property. If you wanted to add something and then we can open up for questions. Yeah, we have a direct line of contact to our office. So say like if there was like a problem that were to arise or come up or whatnot, you would be able to contact our office directly and we would get like a work order printed up within like a couple of Days and the next visit that would come out, we make sure that that work order for whatever the issue was be taken care of. So that's one of the benefits of having. We have a lot. Yeah, but we know time's limited, so we want to see if you have any questions for us or anything that we can help you with. Any questions? Is your fertilization in house or is it subcontracted out in house? My brother and I are not only the owners, but we're the certified pest control operators and license holders for our company. We do everything in house. We use a lot of granular products. They're more expensive, but they last and they work. So we're really proud of that. Part of the paper that you submitted, you said a minimum, minimum labor versus 18 for the job site. Is that correct? That is correct. So we have it set where in one day we would mow the property. In one day with 14. Two. Two crews of seven each. Another two days on the property. We'd have five people on the property for two days. They would be doing what we call detailing, pruning, weeding, so forth. Another day we have an irrigation crew on the property with two technicians. And then another day we have two technicians doing horticultural treatments. So it's really designed to be a five day a week program for you. So you have representation from Redtree every day on your property? Yeah. It comes down to 23 people a week on your property. And you'll see that we. If you look at the hours we've dedicated over 6,200 labor hours, that that's pretty accurate for your property. What's your policy on managing fence lines that belong to the community? So we, we make it an option. We will give you our recommendation, but we make it an option for you as the board. We tend to like to use a string trimmer along the fences and maybe a little chemical bead. But we also say maybe it's not a good idea because a lot of these fences get, you know, they age and just the slightest touch from a weed whacker string sometimes cracks them or they'll get a little green, you know, chlorophyll on from the weed whacker string. I'm going to pause your time real quick because I am going to just step in and help with this one real quick. I do want to let you know that the scope that these bidders bid on includes no chemical edging or string trimming along private fence edges. So all residents will be responsible for edging their own fences. And that is because of that says now you can always change that scope and adjust the price later if you'd like to. But that is the standard practice is we don't, we don't want our contracted vendor striking private property. You know, for example, there's a car. We would want them to weed eat the car, you know, for fear of damaging it. Because ultimately while the vendor is responsible. So it's the CDD in a way. So that's just the standard way. You can change it if you like. There are some communities who have. But that's, that is what's in the current scope right now. I think I was misunderstood. The same community fence lines. The private thing came for me anyway. Oh, community fence lines. We're going to use string trimmers that are owned by someone he owned fence. Yeah. We don't like to see a dead strip. We continue. We want to have more of a natural look, finished look. So we'll just use string trimmers. Turnover rate is very low. So we, we keep our people. We're like a 95% retention rate with employees. But I didn't mean to interrupt sir. Go ahead. Oh no, yeah, three, not three minutes, two minutes. Do you have a dedicated shop person for equipment needs? We do. So we have, we actually have two and a half full time mechanics. Their day starts at about 3am in the morning and every piece of equipment has gone through, it's tested air pressure, mower blade sharpening, sanitizing because we don't want to spread disease around the property. And then all our trailers, all our crews have enclosed trailers so that all the equipment is stored safely and properly. So every crew has their own set of equipment. It's kind of like a rolling stock of everything that you could possibly think that a landscaper would need. So a lot goes into equipment preparation. We don't want to share our mower blades with other properties. They're. They're dedicated to you sharp sanitized blades. Do you have a standard style blade as you use or is it rotational throughout the year? It's rotational throughout the year but we do like to use what's called a gator mulch blade. So it not only mulches your mower, your grass, but it shreds it a second time. So there it's really fine. You really can't see when we cut grass without clumps or anything like that. Right. It avoid. It really prevents clumping unless it's wet. If it's really wet we'll get out and rake it up. If we Want to blow it out with a blower, Rake it out and just spread it to make sure that it's not. We have some behavior when bahad cuts, you know, it leaves big, clumsy. Yeah, we, we'll go behind and blow it or rake it out, smooth out. It's a great question what we do in that case. If we get a little rain or if it's wet and it's like that, maybe toward the end of the day when things dry up a little bit, maybe we'll come cut it again or hand rake it and pick it up. Do you have any other CDs or any other business local to us? So we do. We have about 15 to 17 other CD that we take care of. We're not new to CDDS. It's what we do. But some of the big ones that we have is our Bexley cdd. We have West Chase, Astoria, Espanar. Not to cut you off, but that's the Bexley that's there by the veterans. Is that. Yes. Yeah, yeah. We take care of all the, all the grounds there. Okay. Es of Darky and Tampa Long Lane. We have a lot of like, like massive property that we, that we maintain. You know, what was your proximity to this location? Because obviously if you're, if the rest of Your business is 15, 20 miles away, then you don't want to be that satellite location. Right? You're not. Definitely not a satellite for us. This is our home, Pasco County. We own our own 20 acre facility in Wisconsin. And we're always in this area. RJ would be on the property about three times a week. And I'm very accessible. Like people call and I come to the property. I don't take the call and be like, oh, I actually come to the property and see what's going on. You know, we don't give you a directory of a pest control person in Irrigation. I will be appointed contact. And then, then I myself would be happy to attend your monthly board meetings if you wish. My brother or I usually do that and RJ would accompany us. Okay, the time is up. Is there any final questions for retreat? Okay. Like I said, if we do, there's an opportunity to bring them back at the end, you know, for any final fabrications. But we appreciate your time. I'm going to give you the next vendor if you could send them in and then, you know, like I said, you'll just be waiting outside until the whole, the whole, all the group presents. And then the board will have some discussion as well afterwards. May we check which Vendor is next. Here you might be. There's a total of eight vendors, so that way you can do the math of 7 minutes per 8. That way we came up with an hour roughly. Have an idea of what the wait time may be. Next would be Chris's clean intro. Okay. Thank you for your time. We really appreciate. Thank you. So, Chris. Yeah, here's so Chris's clean trim is page 35. Yeah. Handy bookmarks. It does help. Good. How are you, Chris? We're going to go through the process just real quick. You're going to have seven minutes to present answer questions. You know, I recommend an introduction and then allow the board to ask you any questions pertaining to your proposal. Then after that, you know, we'll let you know the time's up. Obviously, if the alarm goes off and you're in the middle of answering a question or anything, you can continue. You don't just dead stop there. But then once the time's up, we'll let you know and go out and get the next vendor and then you'll wait until. All right, that sounds good. It's an honor being here and I will let you know whenever you're ready. I'll get the timer started. Are you ready to go? Yeah. Board's ready? Yes. Yeah. All right. All right, proceed. Time starts now. My name is Christopher Rodriguez. I'm the owner of Chris's Clan Trim. We're licensed and insured lawn and landscaping company. We currently service HOAs and commercial properties, local management companies and stuff like that. But yeah, we're here to do good work. And we're small but aggressively growing. So right now we have like six members. When we bring people in, we need them. Six group members. I'm ready for any. Okay. Is your fertilization in house or do you have a subcontractor? I have a subcontractor. Who's your subcontractor? It's going to be legacy. You guys heard of them? We do irrigation. And what brand mowers do you use on the properties? Any service? Exmark and Toro. Primarily Exmark, we have Walk behind which are great for the retention areas. We got the sit downs stand ons 60s, which are great for well rounded because of 72. You're a little big for certain things. We got 52s too, so yeah, I worked with a bunch of different major companies starting out. We've been in business for five years now, but I've been doing it for like 10 years, so it's all family owned up. My brother is working for me bunch of friends and stuff. Do you have any commercial properties that you do or is it mainly communities? We, we do a lot of residential, but we do have commercial properties. Like we work HOAs like Lanier Acres, Lipraho's right there, not the biggest one. And then we. One of our biggest management companies in Shields, Faculty Maintenance. And I actually have like little reviews from both of them from the senior account manager and all them recommending us. We've been doing great work and quality is the most important thing to us. Good thing is I'm always overseeing things and making sure everything's looking good. And yeah, In your submitted paper, I don't see any laborers or any statistics on your laborers or technicians. What would you say? Have you, have you seen the site visually or have you just gone by the arrows? It was. I've seen a lot of it, but every man in the areas. Okay, what would you say your staff count would be for a typical day? Probably six man crew, probably get it doing sections, probably three sections and then maybe like two, three days out of the week, some wet works, kind of looking out. Something like that. Yeah. How many other accounts do you have in the VA area? Are we going to be considered a satellite? No, no, you guys are in a general area. We do a lot of stuff in Wesley Chapel deprehone Orlando Lakes. That's where most of our work is. Pasco County. We try to keep it close like that. I mean we'll take jobs if it's panel bicycle, the management company a little farther north or south like Brooksville. It pays, right? So restructure pretty good to take on an account like this. But yeah, it's the honor being here in general because again, it's actually my first CDD board meeting. So like I said, we're aggressively running. You're ready for it. So how long you guys been around? Five years. Five years. Yeah. We are on Google Facebook. Yeah, I do have that little email if you guys want to see it too printed off, but that's it. You got a lot. Anybody have any other questions? What's your policy on community based, not private but community owned fence line management? What's our policy? Yeah, you have a policy on how you manage fence lines that are owned by the community. Oh, weed whacking, line trimming. You know, we're careful about it. We don't spray it to cut corners. Nothing. We, you know, I have a lot of experience working with like the biggest construction companies like Lennar. The president complimented us on model homes and we're really detail oriented. When it comes to stuff like that. And yeah, yeah, we do all kind of, we're skilled on all this kind of stuff with the common areas, attention times, all that stuff. Thank you. I know it's a little bit early on time, but we have about two minutes left. Do you have any additional questions or anything? Is there anything else you'd like to present to the board or tell them about? I can't. I mean like I said, I got some reviews from the current. You know, they're pretty like who we're working with and yeah, that's pretty much it. I do have a question. So I know we're a little high on, on the bid too compared to everyone. Yeah. So the question then would be what is it that you provide? So what I'm getting is that you provide good quality. Yes. Obviously that's great detail and you know I always read for somebody that's, you know, starting a little bit newer but you're, you're hustling. Yeah. And you're trying to do what you got to do to, to grow. But yeah, that's the big question is what is it other than high quality that you provide, say to other competitors, what is it that you provide that's unique? I'd say that, you know, we're smaller, family owned so a lot of stuff is in house. I'm always going to be overseeing family and you'll never have a communication issue or some of the bigger companies, you know, they, they don't have a good retention rate. So you'll have a lot of crews mixing up in there and quality might fluctuate. You would never have to worry about that with us. And yeah, I did think we were going to be doing a little bit more of those retention areas like you were talking about. You don't want to use a lot of the chemicals. You know, we, we have a lot of the equipment that's made to tackle even the big stuff around the legs and put those special heads on the weed eaters metal blade. So I did think because I, I did see some of the pond so I would like, you know, like having accounted that into the bin. But I see you guys have your own aquatics like to kind of oversee the lakes as well. But. Yeah. Was that part of your bid? Yeah, yeah, yeah, more like more attention to those pond as well. So we have all the equipment and pulled stuff out and all that. If anything, any spray is going down, we would subcontract that because he has all the licenses and everything for that. Yeah. Anything else from the Board. Thank you. All right. Thank you. You'll wait out there, and then we'll let the group know if there's any additional questions or who's been selected. The next vendor up is United Land Services. If you could send them in. Thank. Just to be clear, the scope did not include the one that was sent out. Yeah, I think his understanding. Well, mowing pawn banks. He's talking about the 12 shelves. He was in the water, correct? Yeah, I understand what he was saying. I don't think he understood what we were saying. Right. How you doing? Good. How are you guys doing? Not bad. Okay. As we discussed, we have seven minutes in front of the board. I'm gonna. Whenever everybody's ready. I'm gonna let you know when the time starts, and then we'll go at it. We are at united land. They are 277. Okay, everybody ready? Is sir ready? You ready, sir? All right. Yeah. All right. Time starts now. All right. So I don't talk a whole lot about us. I'm going to open up for a lot of questions. First thing, though, a few things about us. United Land Services, we've been around for a little while now. We started in 2000, based out of Jacksonville. In the last five years, we've grown our maintenance department into where we are the 16th largest landscaper in the U.S. the third largest in the city of Florida. That we have grown dramatically. And the things that make us successful are the big things that we harp on that make any community work is irrigation, agronomics, and communication. Those are big point pain points that we know that makes a community rise or fall. So one of the things that we do with ag, the only thing I really want to touch on, and I'll open up to you, some of the questions about our hours and things like that, which I'll talk about, too. But we do something that's unique to anybody in this area, really almost any place in the state. At our shop that controls the satellite branch, which is in Spring Hill, in Bellevue, on page 62, you see we have test spots for our egg. So a lot of people with agronomics either sub it out to Trugreen or whoever it may be, or they just rely on their Heralds reps to tell them what the mixture needs to be for this type of year. You look at our AG Director in the area, Ryan Mobley, he's got certifications, including aquatics, so he's able to kind of determine what the Vex mixture is for you. So green grass is always one of the most important things Bag and irrigation are the two big things that go with that and then communicating with you on it as far as our main hours. And I'll just touch on this very briefly. Plan on being there three days a week before main crew. But we also run a separate crew, which is what we call Bahia crew, which is going to run with about two guys with two larger mowers. One's 104. That'll hit a lot of your open areas. So we're not putting those heavy mowers on your more focal areas. It's going to have your chain, obviously, and things like that. We're able to save that turf, make it look a little bit better and we can get through those areas with a specialized group. The rest of our guys are able to do your trimming, your edging, your stuff like that, and more detailed vinyl. And then we have an irrigation tech that will be there basically two days a month that's going to run all your wet checks, things like that. And within that first 90 days, we always do a complete site off with your irrigation so you can see what's working. It's not working. And go ahead and work on trying to correct that for you because again, our big things are irrigation, agronomics and communication. Anything that's going to make your property look better are going to be those three things. So I'll just let you guys ask some questions. Go ahead. You have a four man group? Yeah, we run a four man group. And they'll be here about three days a week. Three might be about two and a half depending on how quickly they're able to move through it. Obviously those hours can change in the wintertime where we're not going to put three men crew here or four men per year every day that we do for a bit. Whatever for the wintertime. Well, that, that's kind of how. All right. They must work pretty hard. What's that? They must work hard because. Well, just, I'm just looking at the different amounts of crews for each, you know, each person. So I mean, I don't know landscaping like he does, but that sounds like, I don't know that four people can do a large scale project like that. Well, again, we're there for three days a week with that format. But again, what we're able to do to kind of help with that process is remove a lot of that large from them by using that Bah proof. Yeah. So I think that's what they're split. Oh, I got, I got it. Okay, that makes sense. Yeah. Just trying To I think the same thing. We also, yeah, we have a. I put a map in there so you can kind of see how we do our detail rotations, which is another big thing for us is when we look at any property, we're not just going out, putting our thumbs in the air to decide what we're going to do. You saw we had a takeoff map where we do residual takeoff to measure out everything on there. That does help us determine how much chemicals and things like that we're going to need in our main hours. But we also have the account manager, the estimator, branch manager and myself that go look at that. But on hours, decide what needs to be done on that property and make sure it's being serviced. Well, last thing you want to be doing is going out to bid in the year because you went with the least amount of hours or, you know, whatever was just underneath your budget. And then you turn around in a year, you got to bid it out again. We want to make sure where you park for a long bid. Yeah, I see you got hurricane preparedness. Is there something that, like you guys uniquely do? I didn't see that. Well, one of the nice things about us versus some of the more local to this Tampa area branches. We have 30 branches. They've got 28 throughout the state of Florida. So there's a hurricane in Tampa. In this area, we can pull resources from Bellevue, Jacksonville, Orlando or Miami, wherever it may be. We can get those over here. Two questions. One, would we be considered a satellite community or do you have other clients in the area? That would mean. No, we. We have clients in the area. So we've got. You can see kind of our reference sheet I put on there with some of our partnerships that we have. We've got clients in Brooksville, we've got clients in Spring Hill, We've got clients in Pasco County. They've got clients all place. This one would be ran by our Spring Hill shop. But remember, we've got shops in Snapper, We've got a shop in Brandon, We've got a shop in Bellevue, we've got a shop in Pinellas Farm. So you've got four shops outside of the Spring Hook shop that are in this area to be able to support whatever may be. And this is just. It just came into my head, we may have out of scope requests. What is the turnaround time for Unique request that Alan is forced to ask you for both. So what you get is you get an account manager from us who's responsible for that main point of contact. You're asking a foreman and a production supervisor that's there on staff with the crews. But the account manager is going to give you proposals. One of the things that we do encourage with rams is you get a site audit for our larger clients twice a month. And in that side, audit includes proposals for things that maybe you don't necessarily want just yet. What you might need that you see from those side offs. So we get those proposals turned around trying to help you out. So, you know, as it was mentioned, we do have a. A north section that will at some point be brought on to the district. It's not part of the spill currently. Would that mean that you would end up going four days with a four man crew? It would depend. Obviously it would depend on the size and the amount that it would need to be. We would do the same thing that we did for this. We measure it out, we do it, take off. We. We then go on property, walk through and see kind of what the actual needs need to be. Obviously we can refine that based on kind of what's going on. If we need. We see we need a little bit more hours here or less hours there. We make those changes. It would probably end up being an extra day for those guys. We might have to shift around our beheaded bridge. It's a lot more open area to make it a little bit quicker and more easier. And a lot of times with those new stuff, you kind of see that newer plant material doesn't grow as much. So does help in that aspect. You. Any of the questions, what is your policy on maintaining X size? No, never mind. The time's up. No, you already have. Oh man. We maintain those. Again, depending on what needs to be done over there. We do some of the selective herbicide along the fence line or line trimming, depending on what you guys would prefer. Some people don't want the herbicide spray along the fence line because they're worried about what's going to happen to the residents on the other side or whatever it may be. Then we could just do some string trimming along it next sl. Thank you. All right, thank you. Anything else from the board? Okay, thank you guys. Thank you for the presentation. I'm going to ask you to get the next bidder and then just wait outside. And who's the next? I will tell you right now. Next bidder would be also good. All right, got it. Sorry I had to deal with this all the time too. Okay. Yeah. As we discussed, you have seven minutes whenever you're ready. And the Board's ready. I'll get the time started and I'll let you know. This board ready to go? Oh, Cardinal is on. Colonel is on page seven starting on Sage. Ready? Yep. All right, Time starts now. Okay. So my name is Mike Manti with Cardinal Landscaping. This is my brother Jeff. So we're obviously your current providers and honestly told we were notified of the rfp. We weren't even though there was issues that the board might have with us. So obviously we'd like to assess those issues and if there are any and try to work those kind of things out. We hope the board appreciated, you know like during hurricane we didn't charge for things like that. We didn't charge for some irrigation that was caused by the road expansion. So hopefully the board did appreciate those things. Any questions? I don't have any. We have to report and everything else this question previous. Wants to hear about things and work out the, the issues that we've had. So he's got 10 to 10 minutes time. So I want to respect that. Basically we've been having communication issues with the company. There hasn't been great communication for years. We've had an issue with the management of fence lines in terms of using non selected herbicides. That has. That has continued even though I've requested. I believe it's your brother. Yeah. Martin requested that directly to him. Who said we do not spray 10 slimes. Okay. Which defense lines have been sprayed on some of my clients property causing private property damage. Okay. So I want that it stopped. Well I don't know. We were told six months ago that that happened. It's really just our guys trying to maybe do too much because they saw growing up on fence lines, we don't weed whack them. They just. Because you know you're going to. Right? Yeah. They just try to help. So they did too much which is. They definitely know that now. That's shouldn't have been an issue because I know it's like six months ago. I mean as far as communication, you know, Alan can communicate with us at any time and I'm sure he'll attest that you know we immediately maybe with the board, you know one thing, maybe we can come to board meetings more often or set something up so we could talk directly. But the communication with Alan and us is I think exceptional. We don't have any issues with them. Have you had any irrigation laborers that might have left or have you had any type of employee issues or losing people? He's out there now doing the irrigation. I mean yeah, we're at a meeting now and it doesn't look good for us, but we are, you know, we're trying to see what we can do. Like, I didn't know the meetings were at 11:30, so I'm like kicking myself going, you know, those 6 o' clock meetings are tough for me to get to. But 11:30, like, I would definitely would have swept by. So that was, that's where I'm like in the parking lot going, well, you know, I definitely would have come and met you guys, but it's too late. It's too late. But we would like to try to salvage our relationship back. I thought we did a great job for a number of years and maybe you need to work with me or. There's always going to be, you know, something come up. There's just. This is the landscaping, it's employees, it's. You guys know, there's just always something coming up with, you know, they're going to do something silly. But the difference is, is part of landscaping fixes those problems when they come up. As soon as we're notified, you know, our crew knew not to spray again. That should have been ended. You know, that was like I said six months ago. So I think a couple other concerns that came up just to see if it's been brought up to you. Yeah. Was cutting towards the lake. So the cuttings were actually being cut out towards the lake instead of being cut away from the lake. Yeah. You know, are you aware of that concern that we have? We are. And I know a year ago I was at a meeting and. And the problem with the lake, we cut two passes in. You also gotta like not throw the grass into the neighbors sink. So it's, it's like really depending on what pond it is it, you know, if it's a big bank. Yeah, no problem. We can kind of like get it to the middle. Everybody knows not to throw grass in the same guy every time. So like that's all he does is build all of our problems. You know, we would not have a successful business. And we were just shooting grass in the pond, but mainly with Mike sand. Those certain areas I don't know. And another, another one was the irrigation system being kind of adjusted for the like right now where we don't need to water as much. Yeah. It was still being set up to water once a day. Yeah. Which in the wintertime is way too much. It should never be that. It should be once a week in the wintertime. So those eyes have been brought up as concerns that have been brought up in the board. Had those concerns been mentioned? Who you are, you're aware of those concerns? I wasn't until today. You know. But I do know that we've had trouble and we've actually put a lock on it. We have had trouble with people turning off the timer, that kind of things. So I know that I'm going to be the main finger point of that. But I can tell you I've never touched any controller. We're not saying that. I know you're not. Yeah, people do that. Like. Like we find out like if it's their plus stop or something people and they see the controller, they do stuff like that. I mean. And we've also had state markers up and down hydrate and I mean I'm not telling you how to run your business. I'm just telling you observations. Your mother careers have hit the state markers that are marked for sidewalk expansion. Yeah. They don't care about your equipment. Yeah. So I mean it's unfortunately a representation on you guys as partners is the employees that you have. Yeah. I don't believe the employees are respecting your business. From the things that I've seen out there, the things that they're doing and we have to go based upon what we're seeing. Yeah. Who's in the company. Sure. Yeah. No, I get that. And then yeah, I guess, you know, going forward or something like that. I mean we would love to know because our mowers are 17 grand. So it's a lot of money to be run over and the mower needs. The more person from last year was it has been been released. I felt the same thing that you're saying his name's Eagle and I just feel like he just was getting a paycheck and was going through the motion. He'd no longer. It was several months ago. Yeah. So he. We don't really do that often. It takes a lot. But it was I. We were witnessing that he was just kind of doing different motions. Yeah. To summarize, you know. Yeah. It just seems like we just wanted to like know that the communication like you died. I think it's great that he said that communication seem to be what causes problems. Yeah. And in the future I think communication would help too. It will be a situation. So I don't know. I come to these marketings and maybe, maybe, maybe we need a new face. It is my brother. But you know, maybe I need to step in, you know. You know. Well, we all have a little whatever, you know. You know, I don't mind 11:30 is perfect. And we get us in and out. Oh, yeah, yeah. So the 6:31 too. Yeah. So we're hoping for another. Another opportunity, maybe, you know, one more shot. And obviously our price point is pretty good. We're just about 100 bucks a month different from anybody else. The advantages is we know the irrigation, we know the valves. We've fixed those main lines out in front of the main road way too many times for the road expansion. We don't hit you with a lot of extra fees. Yeah. And we've always done really kind of our price point not to get too exaggerated because those are big pipes and a lot of work. So, you know, again, we hope you appreciate that. And we got some frostbite. We could work with you on maybe getting that front a little more takes some of them die and maybe rejuvenate that a little bit for you and. And get that price down, because we do see that, well, after the bids in, you go, well, for 300 bucks a month, we definitely will be going lower. But, you know, we just do it. But we know what they cost us and we want to do a good job. And so. But you know, for a couple 300 bucks a month that I think retired, we no problem. Just doing a little landscaping up front, work with you guys. So thank you very much. Okay, thank you. Grab the next bidder and then just wait outside until I do it. The next bidder is Russell Landscaping. Gotcha. Thank you. For the board, the Russell proposal on 185 starting. So we're gonna, as I described, you're gonna have seven minutes to. In front of the board. Obviously the seven minutes, if you're in the middle of explaining somebody, the board's in the middle of question, you're allowed to finish that out. The time will go off regardless of seven minutes. And then after that, have you go be the next vendor and then wait outside until the board finishes discussion. So whenever you're ready and the board is ready. Is the board ready? Yes. Yes. Okay, and you're ready? Yep. All right, then. Your seven minutes starts now. Perfect. So I'm Doug Borg. I'm the branch manager for the operations here at Russell throughout the Tampa area. My area of responsibility is from Venice to San Antonio, from Clearwater into LA. I've got a team of 22 supervisors and managers underneath me that are my field guys. They're out on the field day to day operations, giving me insight of areas of strengths and weaknesses, the things that we need to address. We've been in business for 40 plus years. Russell as a whole, total annual revenue last year just broke 130 million here in the Tampa region. We were at about 8 1/2 million total book of business that I was responsible for. So we've got a lot of wide varieties of portfolio in the commercial realms. HOAs, COAs, POAs are our main bulk. We don't have any current CBDs on under contract right now, but we do have one that we've gotten a verbal that will be going in contract at the beginning of May. We're running 22 trucks branch and 15 trucks out of our St. Pete branch. Right now we have Timberdale, which is not too far from the property that I'm actually servicing that with our production manager out of St. Pete and the crew members out of. Once we go into contract and get into that, you'll have a dedicated account manager, dedicated production manager or an irrigation. One manager per department with a single focus of an account manager doing communication. You'll get weekly reports of what has been done on the property, whether you're mowing a section, turning a section, any chemicals go down. Irrigation reports that'll be broken down with timestamp pictures and a paper report that falls behind it for irrigation and fertilization. So for your approach on your property, we would have two full stacked trucks which are five to six guys on each truck with the concentration of one crew maintaining the grass and essential services and then another crew doing detail work. So that way we're not crossing paths. You know, whose responsibility is it to mow? Whose responsibility is it to detail? You guys will have a path of motions map that will show you exactly where we're going to be at on the property maintaining lines. So that's just kind of a little information about our operations and background. All right, so you know, have CDVs except the one year verbal. But you do have HOS? Yes. How many HOAs do you have? So we got. We currently have 158 properties in our portfolio and 125 of them are HOA CO. Any ones that are kind of close to here that you can give a mention to? Yeah. So Fairway Village in Saddlebrook, Timberdale and Chapel Crossing, I think it is. Those are kind of the local ones to this. But I mean we go, we have Ravinia out in Tampa. We've got bakeries and Ruskin and Guatemala. We've got Little poa. It's like a whole little. There's like five different communities in there that we maintain and those are all HOA and coas and those property values. So Fairway is a $260,000 annual property value. Bakeries is 355. And then we do have a King's Point. That's, that's in Ruskin and that one's half a million dollars. You have all Kings Point. So we have the master. We have the Master association in Kings Point. So Kings Point broken up into five. So you got four sections and then the master. We have the master. Right now we are going to be looking at it. I think it's section one. Coming up in March, There is occasion for unique requests every once in a while. What's your turnaround time on providing quotes for out of scope requests. So anything. So if there's a quote request that comes in, you guys will have a portal that's dedicated to you guys that you have four options that you can request. If it's fertilization, irrigation, maintenance or extra enhancement opportunities. If a request comes in and within scope of, you know, it, it's, let's say 10,000 square feet of size. Yeah, 20. We have 24 hours to turn around and get that back to you. If it's a little bit more in depth where we're talking about, you know, re landscaping the whole boulevard and we need to go back and get some true measurements. It's 72 hours. Thank you. So we do separate and you guys have the impressions, but we do separate our customer relations to our operations. So that way we have dedicated field guys that we're not losing production to come out and take measurements for those advancements or things like that or reporting that. Because our main focus is making sure that we can get the quality of work done within that time frame and not losing the hand in hand communication. So. And there's two separate teams that we have. One is the operations team wants to come up with the customer relationship. Yeah, I'm noticing that you guys seem to have your structure and organizational. It's all just, you know, right then and there. And we know who, you know, contact if there's an issue, it looks like. And how you see the communication, at least from what I see looks like it would probably be pretty good. So our biggest, what we thrive off of is relationships. We're looking for a partnership. We want you guys to, you know, we're going to be transparent every step of the way, knowing exactly what we're doing. And yes, we have mistakes, we make laws, but the only way that you can overcome that is by communicating. And that's why we have these, these Things in place. So there's an accountability system at is your fertilization in house or subcontractor in house? And so we. What we will do is we'll form a water sample test and soil sample test throughout the whole entire property to ensure that we are properly putting the right one down. I know certain RFPs, and pardon me, because I don't remember exactly what the RFP said before. The fertilization calls for certain mixes. But what we actually do is we work with our provider. Once we get our soil samples back, we create a special blend strictly for this area. So we've given the zip code, we give them soil samples, and then we go in and work with the manufacturer to come up with the blender. That would work best off of the results. And you said two drugs, five to six people per truck. How many days do you anticipate being on the job site? I didn't catch that. Three. Okay, three. Any other questions? Thank you very much for your time. All right, thank you. I'm gonna have you grab the next vendor and then you just wait outside until after discussion. The next vendor is Fr. Russell, actually. Dum Dum. Thank you, guys. Thanks. Thank you. I would have laughed if you would have guessed. Right. Eventually he'll be right. Property. Yeah. You have master's property, property owners, homeowners, associated condo buyers feel like that. Similar topics, similar things. Okay. As we discussed, you have seven minutes in front of the board to answer questions, present whatever you'd like. If you are all ready, I will let you know when the time starts. Once the board is ready. Duvall is on page 41. The board is ready. I will. We are ready. Okay. All right, while I'm ready, Development rep with Evolve Landscape. I've got Thomas Galandro. He's our regional sales manager. Just want to tell you quickly about the philosophy we have for Chatham Creek. It's pretty simple. Three main things. It's discipline, execution of your scope. Secondly is going to be a consistent staffing. You're going to see the same crews week in and week out. You're going to get to know these guys. Most importantly, they're going to get to know your property. Okay. And then third is going to be proactive oversight. You're going to have a lot of managers behind the scenes that are going to have eyes on the property, hands on the property as well. Right. You're going to have your agrounding managers, your production manager, account manager, branch manager, myself, all those guys included behind the scenes from day one. Our goal is going to Be stabilization. Right. We want to stop the regression of the turf that we've noticed on the property. Okay. The way we're going to do that is we're going to number one, we're going to do the little things every day correctly. Right. With mowing heights, with edging weed control. We're also going to lean into our irrigation team. Right. We want to make sure that your irrigation is up to standards. Right. And when I was out there, it looks like that's going to be a work in progress. But we want to get that rectified as soon as possible. With that, we're also going to look at soil samples. Right. So we're going to take some soil samples. Then we'll have clear data points. We're going to know what's going on underneath the soil. We're going to know what's going on with the irrigation with those. We're going to communicate that clearly to you guys and then everybody's going to be on the same page with what our process is going to be moving forward. All right. So we're looking for, you know, predictable long term success at Chapel Creek, not short term fixes. But that'll open it up to any questions you guys have their proposal. I see here that you have Tampa Bay Sports Authority, Raven James Stadium. Does your team actually do the turf at Raymond James, not the interior? We do. We could. Don't get me wrong, they have an in house team that handles the turf replacement, the irrigation, the landscape is going out to bid. We're actually going to look to take that as well. Strong relationship for them. Yep. Please feel free to reach out to the reference. Done a great job with them out there. Same thing though, irrigation, where it starts for you guys as well. We have the Bahia, but more importantly, you guys have land beds as well. If everything's not getting irrigated, chemically treated, you guys aren't getting soil samples. I'm willing to bet you guys probably have some basic things or basic areas going on with the soil. We want to turn that slightly acidic. It'll maximize the update there. Another question. Would we be considered one of your satellite properties or do you have other properties local in the area? We take care of NAA. It's an apartment complex portfolio. They have 12 properties throughout Tampa and Pasco. We're in point of Lexus, which is also a Palm harbor area, northern side of Tampa. We're at Temple Terrace. We have Highland Homes, entire community portfolio as well. It's Santa Fe Town Homes, Glenn Abbey, four other communities that are Associated in North Tampa as well. Jennifer Conklin's their vp. I believe this her as a reference as well. Again, I would encourage you to reach out to these people. Everything that I'm going to reiterate here now falls back on processes this. I'm not going to guess that any questions that you guys have, it's going to fall back to a system that we have in place. Our systems are tested over time. These are things we tweak on a daily and monthly basis. We make the corrections inside of our standard operating procedures and then continue pushing this information back out for our teams and then the information to the camps and into the board as well. Our weekly updates are super critical. You'll have an update after every service. The first update of the month is going to have a service calendar that lets you guys know when will be there, what days will be there, what services are to be executed that month. The irrigation inspection is going to be crucial, like Vince was talking about. Anytime we come into a new contract, new property, going in and doing initial irrigation on it, it's going to set a standard for us. From there, we'll be able to create soil samples, see what we're getting. And again, we're eliminating any guessing and checking from this. I need a fully operable irrigation system. I need to know what the soil is looking like before I go ahead and propose the types of chemicals that we're putting down. We quote you guys for the poundage of fertilizers based for the square footages that are fixed. But what is actually in there, the organic material. We're not talking St. Augustine turf, obviously in these areas. We're talking more Bahia, the predominant of it. So it's definitely. It's like we don't need an aggressive treatment plan for it. Still going to go dormant in the winter times. But your summertime schedule, your summertime chemicals, whether it's turf or bush, it's going to dictate how healthy it is in the wintertime because we're going to get stressed, we're going to get cold. Whether or not those bridges don't get irrigated properly for the year again, these are systems that are in place. We'll lay those things out, we'll put them on those weekly updates. You guys will get the info, you'll see the progress, we'll stop the regression and look forward as a partner. Did that answer the question? Yes. Okay. I thought I added some more, but this is. You're good. We're. We're a systems company and these Again, the systems that we are using are proven. We're in tried and true processes. Yeah. A lot of larger communities, multiple CDDs. And these takeoffs, the communication ahead of time and then ensuring that we're crystal clear on expectations and we build that partnership from jump and we are headed in the same direction you guys want to build. And what's your turnaround time for out of scope requests in the event. Also Hillsborough county, another reference you put in there, very similar. They reached out after we did the initial install. Community College, Hillsboro Community College. So we worked with City Hillsboro there, but they literally needed us to come out there like within 90 hours, hours after we just completed a job and do a whole other section. Joe, our branch manager who will be your operations manager as well is awesome. In those instances you'll have a dedicated account manager. Right. So within 24 to 48 hours you can look for a turnaround on some type of proposal depending on, you know what the scope. Right. We understand you guys are going to be looking to act. That's part of the partnership. We need to be there. We need to answer the email, we need to get you the proposal once it gets approved. We need to get you a scheduled job and I'm going to be in business going to be attached in all of these emails moving forward. We're not a sales team that sells and leaves to be stale stair. Like it is so important that every black and white thing that is documented in the proposal and the contract gets executed better than the guys that started doing that. You know, all the review and all the data analysis up front to ensure that, hey, our takeoff and our turnovers, we'll share that with you guys as well. Pinpoint things that Vince identified for meetings or talks or anything like that we provided to the ops team. So again we're trying to release the learning curve for you. Yeah. From day one, the O teams, you have forward facing maps and detailed trend maps and everything that they need to know from day one to eliminate that learning curve so that these guys, the flow charts can hit the ground running. So simple time. Because I do have one question I need to ask. Yeah. So in the detail trim out you showed you were, you showed where you would do week one on one side, put them down. Week two, you do the other side of the, the pin downs. How is that going to work during the summertime when you know the grass going to be growing? That's just going to look a little bit odd. And also in the trim map I see where you're doing the parking lot, but I don't see the amenity center. Like the pool area, the dog park. Correct. You know. Yeah, and that's, that's up for debate. That's something that I would want to communicate what your guys preference is. I mean that's just something when looking at it from the outside is what I would suggest. We're not doing it. We're not trimming the grass. Right. The grass is getting cut every time. We're talking about trimming ornament and there might not be that much growth. We could adjust it. This side of the road. Done in one week and we had to wait another week for that side of the road. We understand we would probably move up, you know, on opposite sides halfway. And then long story short, there's two ways to approach it. One detail cycle. The other way is doing a full detailed section period and one visit. And that's what we're talking about. That's a community preference. If we learn that's how you'd like it done rather than sectional detailing, we can just encompass the entire. And then. Last question. I know we were on time. Your crew, you said it's a five bank room. So it would be a five man crew. And that's just your general services. Right. Your mowing, blowing, edging, weed control. How many times a week would that five make it on site. That's once a week. But then when we do the irrigated mowing, that's a separate crew of eight guys. Right. So that if you put that crew all out at the same time, you're looking at 13 guys. And then we're going to have maybe a supplemental trim crew. Crew to detail, depending on the. All right, thank you. Good. Everything from the board. Okay, thank you. Thank you very much. Does board need any restroom break or anything? Hold on, hold on. Yeah, sorry. Yeah. Okay, so I'm going to ask you to call in the next vendor and if you guys wait outside until we select the final vendor. Absolutely. Appreciate it. Do we need to take a break? There's still a little bit of time. Good. I tell you what, my, I'm loving seeing all the equipment out there. Oh, nice. So we're in the middle, so we're going to do right in the middle of the presentation. So we're in the middle of a formal bid landscape process. So we got to continue on with that. This is Sons is up now and we'll, we'll come back to the discussion behind your matter. So we gotta, we gotta do that. I guess we're getting hand out. Page 230, whatever. 2:30 on page. Yeah, page 230 of. Of our intended notes. That's absolutely near 500. Can we get the clip notes for Matt? Okay, yeah. So Princeton Sons, as I said before, we got minutes to be in front of the board. Answer questions, present whatever you want. And then so Prince and Sons is on pay two thirds. 2:30. It is in fact 2:30. All right. If the board is ready. Okay, princess, ready. All right, I'll start your time now. I'm Lucas Martin, the vice president. This is James Smith. He's our operations manager. We're probably going to dazzle you with our sales Spielberg, our proofs on the ground. We have a little. We get our work because our properties look better than everybody else. Doesn't say something just real quick as I know we're gonna. We are family owned. We are in central Florida. Our office is straight down 301 or about 15 miles away. It's where we're really close. We have a lot of properties in this area. We do all of our services are in house. The only thing we might actually probably outsource would be if you have a big extra annual bed or something. We work with the propagating company to do that, that specializes in it. But we do mowing, you know, obviously the base maintenance, we do the horticulture spraying. We do the enhancements. We do, you know, the irrigation. But we also do some things that the other people don't do. We do have in house tree work. Our. All our tree work is in house. Saves you guys a ton of money. And then we also have, we have heavy equipment, so we have grapple trucks. We have. So if you guys do get hit by a hurricane, we're going to come out immediate and we can handle anything. Bulldozers, skid steers, you name it. We're going to get you guys ready to go back to 100% immediate. So anyway, all of our guys are, you know, we, we just look to not. Not get take advantage of you guys on that route. So this is James, operation manager brief for that. You want to say a couple things as a drawing all the operations. I'll make sure you have a signed account manager. He will communicate with you all the time and you have all your reports every month one of our landscape irrigation reports. Anything else? We have really nice equipment. Our owner doesn't even matter. Not anything we need. So I make sure it's structured all the time. I sit on top of it. I look at all the probably myself but you'll have a direct report person that deals with you day to day today. But I'm always there to continue. So he said Marines, right? Would that mean. Was crayon included? He's got. Yes, he's got, he's got that structure, guys. I mean if you're. We're on Tuesday, Wednesday, Thursday. We're going to be out there exactly the same time, the same place. You're going to have a dedicated organized reporting and all that. And we will get our irrigation reports down with you guys. I know that's a very big thing. So we have set schedules. The first reason we won't be off of for holidays, weather, anything, it will be. No. Appreciate that. Real quick, the grill in the room, obviously we're a little bit higher than other countries. I just, we. The reason we are is because I, I think you guys need some attention to detail. I'm dedicating a third day to your property. I know a lot of guy act out by the price of structure. So their company's gone. They're just fine on two days out here. I want you, you guys just need some. You guys need to be cleaned up. You guys need to be look kept essentially. But to counteract some of that. You guys see the renderings there? We did. So. So basically I wanted to give you guys a $10,000 enhancement because if you guys were to choose us, I want you guys to come the community to be like, wow, we'll make it a difference. And we come in immediately, give you guys a $10,000 block. They look at just fantastic. And then the community immediately sees that and they're like, okay, we're doing the right thing here by hiring, by hiring princesses. So that makes sense. So they're looking more excellent job those new examples. So very well. Yeah, so that's a very easy thing to do. We do all kinds of projects like that. So. Sorry. No, no, you're good. What is your turnaround time on any out of scope requests that the community may have or may or may not have. We are communication big time team. So if you call us in the morning, we're going to get back to you and address it by the afternoon. Now obviously if it's. We go out there and it's a major irrigation problem or something like that. We have a. You're 15 miles from our, you know, we're busy office car. So we're going to be there. But generally irrigation, we're. Yeah. Do you have irrigation? Right. Water run. Somebody come out that day to shut it off get your proposal if you need one. We'll have that to you next day and then we'll get it done as soon as possible. And I mean like next day or two. I want to charge you to come out shut this stuff on. That's our manager there. We don't charge you for that emergency service. Most. Most covers are going to charge Engine 8 and our ability to come out turn off the water. We don't. We're going to turn it off and we're going to get scheduled to come out and fix it. And you guys do have irrigation issues. Like we can tell by the turf conditions and all that. So we really want to get you irrigation straightened out going. I threw an extra fertilization in your program too. That's another price difference. We threw an extra. You guys need. You guys need. You guys need your turf turn obviously right now as well. But I look at it before the produce you stated that you would. You'd have a third day. You're supposedly only show six. Six. Six labor on a two day basis. So you're saying it be six minute crew with three days. Now we want to have. We want to have a. Basically want to have. We want to have four or five guys. An average of. An average of four to three days. But during the summer you're gonna have five guys. Yeah. So this time of year, you know we bring the summertime which is whenever the. You know, obviously it's a big deal. You're gonna have three guys or three days. And we don't do like I can tell you the last couple days these bigger companies shut down. They done. Anyway our guys are out there working now. We're edging beds and cleaning up and doing tree suckers and getting trash. And we're doing something about you putting hours in same way we built you for. We take care of our guys. That's why they like to work for us. We don't have any. We have no problem staffing our staff like store for us. We take care of our guys. We guarantee them 40 hours this time of year. I bet you. I guarantee we're the only company doing that taking care of guys like that. Other companies this like. Let's just cut their hour image head off hard threes. We're not going. Let's cut them back to halftime. You know half. Yeah, I see that. You know proposed man hours. You guys are the highest. Yeah. Because you pay. You got a lot pay attention to. I just want to put into storm season so when you have a hurricane come through yeah and your property get pretty beat up. We bring out our guys just say we got ready to schedule they're going to work. We might not mold grass. We're mo do cleanup and all. Everything we can do without bringing big heavy equipment. Once the big heavy equipment comes in, we have to pull the line. While we're there with my guys. You want me to build breaking, cleaning, picking up stuff. Everything's gonna get on our little truck. It's a swapping man hours. It's a great one. Like I have an education. I have a degree in it. You know James has been validated Marine Corps. He's been busy business forever. So we have a combination of being just hands on forever educated in it all the certifications you can imagine. And we do have a large install division so we have buying power that other companies don't have. So plants are cheaper, pipes cheaper. Whenever we do installs, things like that. We said you got the branch manager. I had a bunch of say since mid-50s. It's been since he was kid. These were limits. So I would expect that the amount of equipment you listed which is immense. Mechanic home team properly maintained, you know sharp and blade every single day. Now usually our owner is here. He's actually we happen to have another GMS property that's exactly the same time meeting. So we had to kind of like I said we don't have a sales team. So though he. He loves to come and just show that he cares and he does care and he would be here at any time the time is happening to be another scheduling so that easy in France. One owner she keeps it family owned right here. Right. Thank you. Any other questions or concerns? So you have an Angel Line CDD there that's off of 52, is that correct? Angel? Yeah. So okay. We just got the CDD portion on the left side about two months ago and we do all the town. A whole bunch of town maybe like 700 some towns in there and Marada Pre Lakes. We do a lot of stuff necessary. Okay so if I hear that they're getting a lagoon would that be included into your cdd? You know contract is the lagoon. Yeah, we do a lot of work from Metro. Probably going to be doing the install there with dead. We do a lot of CBD work. Yeah, that's our special. Right. Anything else for princess? No. I'm gonna ask you to get grab the last vendor for us and then like I said there will be some more discussion and then we'll either come let you know who's been chosen. Thank you. I do need 30 seconds. Yeah, you can have 45. Kick back and relax. We have one to step down. Yeah. So I kind of gave his little spiel. So again, as this talked about before, you'll have seven minutes to discuss with the board. You can do brief history, whatever you'd like and then board questions. The will go off at the seven minute mark. But obviously if you're in the middle of explaining something or if the board's asking a question, I can cut you off. We'll let you finish the response and then after that, you know, again it's public meeting. We will ask if the presenters stay out for the board to discuss. But again it is public meeting so you can if you so choose. But then the board will discuss and let you go after that. Okay, so I've got to stop block on my phone, so we'll just go ahead. Yeah. So board, are you ready? Sure. Yes. He'll be back. I'm just going to let get it started. That's okay. Okay, so you're all set and go ahead and start the time right now. Awesome. I'm Justin Fuller. I'm the owner of Gators Landscaping Local here to Louis West Chapel area. We're commercial. There's only escaping company. We started out as a residential company under landscape but changed our name a couple years back just to go from residential to a commercial industry company. I've been in the business for around four years with my company. I was maintenance manager with Anderson Outdoor for a couple years prior to that. So in the industry for about six. This is Robert with Consolidated Pest Control. We've been in the business 40 years. This is our hometown area. Our base is in Plant City. We have another office in South Tampa. We do commercial and residential. We maintain all pest control. We do lawn grass, shrubs, butchers, indoors, termites. We deal one on one. We like to work commercial properties. We feel like we're in need because we have a division that is called quality control which is on all of our properties every month. They walk them and see it. So we work with the mo guys during the season. They're on there every week. Our guys are there once a month and then our quality controls there once a month. So we're there on the property seven times a month. Be on top of everything. We specialize in all grasses. St. Augustine's and Bermuda is our specialty. But we do handle the rest of the grasses too if need be. You know, we're a smaller company, unlike some of the other countries that are here. But we specialize in our own industry. So I specialize in the maintenance aspect whereas he specializes in fertilizing with pest management. Brandon, he's going to be over our irrigation. He owns Moody Landscape, he's a state license holder. So we will each work hand in hand with each other but we all specialize in our own areas so that you get the best quality product. Anybody have any questions? You show nine laborers on your quote for the criteria is that nine laborers across how many days? It would be one days or two days actually. So I'll split it up. That goes both between mowing and the sectional hedge trimming. And you know, some of the property that you listed I'm not familiar with. But you do have properties that are roughly the same size as this, this district. So we had a summerstone. They recently beginning of the year changed over their board, new board basically changed every single vendor including their product management company and lawyer. So we lost that company for that hoa. But we had them for a year and a half and that was the past president gave the recommendation of our current, you know, status would be out handled similar size property. Currently we deal with smaller HOAs and churches and restaurants. We have, you know like live oak on Greece B Downs which is like probably three times bigger than the one you have here. I don't know if you're familiar with Hunter's Green and Arbor Green. We've been over there for 20 years, which they have a bunch of independent little neighborhoods in there. Have their own Homeowner Association, CDC. Then they have a master. We have 31 in Hunter's Grain, we have 16 in Arbor Green and then we maintain them all over Lakeland. We have big commercial warehouses by the airport. We do common ways. We have a lot of commercial properties. I mean I can go on and on but we like working. We're a family based company so we like working with the smaller guys. We go for more for quality than we do want, you know what I'm saying? So we want to, we want our properties to go on there. We don't have no salesman, we don't have anything. We want people to say, yeah, let's consolidate it, do a good job. That's what we try to focus on. And we focus on making sure if you guys see something cost and we're there right then and there. You know, we have 28 employees, we have 18 trucks that roll every day. And we're in Wesley Chapel, Zephyr Hill in the area on a daily basis. And we're with any service call, any Complaint or motto, we're there within 48 hours. You know, some weekends. Does that include fire ants as well? Yes. Now when we're spraying and doing it on the normal service, it's included. We'll spray them and take care of it. But if you're having a major problem, then we have an additional product that we can put down. Once it's watered in, it'll take care of for a year. That's called top choice fire ant program. So otherwise, you know, we run our wants in the ground when they spray monthly or when they're there to take care of. But like I recommend on children areas and stuff like that with top choice in areas he's knowing the mulch and artificial stuff they put down, the kids play on. They let Bill and their nest in there. So we top toys, all of it keep firing. In regards to the equipment, what kind of equipment do you use? I don't see the specifics in the paper that was turned in. Can you give us, you know, some of the equipment that you use? Some of your mowers? So we have two skag stand on mowers and two bright belt piece coupons, Belkies are walk behind that are specifically designed for pond banks. And then my skags are for flatland, primarily for San Augustine because it just cuts better and it has a cleaner cut, cleaner discharge. And then all of our hand equipment, we have echo products, Echo edgers, Weedy boo back lures, full saws, edge trimmers, pretty sicklier and kind of brand specific brains. Rather than just going with the cheapest model out there to buy as many equipment as I can, I'd rather have quality products because I want to put out a quality product. What's your policy on management of community owned fence lines in terms of fence line overgrowth, stuff like that. Are you trimming the fence lines? Are you spraying the fence lines? So each takes aways to different because each HOA has their own policies. Do they want us to weed eat fence lines with the risk of that we either cracking a fence or is it spraying or is it hey, homeowners are responsible for maintaining a foot out or 6 inches out from their own fence line. And the communities have to stay, or the community mowers have to stay 6 inches or a foot away. And then it's up to the homeowners, you know, in those policies to maintain their fence lines, which in a lot of HOAs that I've seen, 90% of them don't because of, you know. But what blades are you using on Your motors, do you have a particular preference? So I like dollars, you know, and then we get them sharpened. We sharpen our blades twice a week just to keep them maintained. Proper cuts. I see so many properties that shred the blade, which causes blade damage, which gives these guys a harder time for recovery. So that would be working in hand. So the proper maintenance with proper care goes hand in hand. Okay, cool. So thank you. Any other last questions for the board? Commercial properties in the area, what do you service in terms of commercial properties? Outside of Hoace in West Chapel? We have graduated church. We have. Don't maybe pronounce their law office name, but the law office. 54. What's the other one? And where's the church at Weston Chapel? I think you asked it already. Okay, Is that everything from the board? Yes, sir. Okay, thank you, guys. We appreciate your presentation. We're gonna. The board's gonna have some discussion. We just request everybody waits outside and we'll either come get you for additional questions or let you know. All right, thank you. Like I said, we. The intent we have to rank all the vendors and then the top vendors will be choked. And that, you know, there's a couple ways you can do it. I don't like that. Can either pick which top three vendors or which vendor you all agree on. And then we can, you know, make the ranking code side, however. And. And then there is. There is something we do is just a courtesy. You know, we go through them obviously and provide you a bit kind of just a staff suggested ranking. You can adopt it, you can throw it in the trash. You can do whatever you like with it. It's just an hour view of polls just to help out. This helps some boards who. They don't really know where to start with the ranking. Me, you know, whatever you guys don't want to use it actually do not have to. So, You know, we prioritize and say things. We do this across a lot of districts, so we prioritize those. Got significant experience with your site, significant experience with the scopes. You know, obviously have full respect and you know, for companies trying to grow and whatnot. You know, but it is. It is something that as a management company, it's hard to recommend to a board. Go with somebody who does not have the type of experience that is in line with your community. So, you know, that's why we. And there are some specific parameters on here that also actually just without even interpretation, they take off points for not having previous CD experiences weeks. So that one's not even going. You Grade it. It's just that's with the plan. The issue I have with that is that the RFP was not included as HOAs, which HOAs are kind of somewhat the same as CBDs. So some even though a neighborhood is not a CBD, it's the same if not even harder because it's an hoa and there's a lot more drama involved in those. Those weren't factored into the RFP as well as like commercial properties. So yeah, it's a little rough. I'll agree with the only HOA is they. There are a lot of similarities. Some communities you couldn't tell if they were a CDD or an HOA for sure. Obviously commercial properties like hotels and things like that are going to be significantly different than the cbd. But I completely agree. But you're right. The. The RFP did specifically say. Specifically CBD experience on that. On that point tries to give more of an apples to apples too. Just because obviously CDs do operate differently as well. Then. Yeah, there's a little bit of a different operation. A little bit of a different operation. Were you the one that did. Is this your score? I'm just curious, is this your scoring? Is this someone else's scoring? So I, I know this was the scoring that was done. Were you the individual that did this scoring? Yes. Okay. Review the application portion of the proposals. Obvious I don't have any ability to change after presentations. No. Yeah. That's. Yeah. That's something that I, I can. I can understand because I, I wouldn't. It's for me myself. So I'm trying. So we do have some similarity in the wheels and some differences. Yeah. Are we allowed to discuss it? Will any. Anything that we see between anything at all. Yeah. This is now would be the opportunity for the board to discuss this as a whole. You know, I think you want to take 10, 15 minutes and discuss all of it and yeah. The direction they want to go. Do you want to go around the table? Do you want to start with you? Do you want to start with me? I'm a sig on this. Okay. Before we get into discussion what we score things as because one top of mind let's say while I know that in black and white terms based on the way that they prevent presented their proposal, it looks. And they score really really high. Comparable. But with personal experience and everything taken into account, their final number does not come close to mirroring what you already listed. And I know that. Right. I agree. Based off. Yeah. Like you said, the Black and white aspects. And it's hard being a resident somewhere and also being a board member that has heard how we've been dealing with things to not score it, using personal references in there. It's really hard not putting that emotion into it because we've experienced a drastically different experience than a 98.88 would reflect. Yeah, I agree on that. Yeah. And then just. And do keep in mind, this comes from my experience. I have experience with every single vendor on there. I can tell you the ones that are terminated because they did absolutely atrocious work. I can tell you the ones that have kept our communities for a very long time. So there is some of that that goes into it as well. Now, obviously, if you have a specific issue with a specific vendor and it's specific to this community, then absolutely, you know that that makes sense. And if there's not a good relationship, I do think they were saying some stuff about some communication and maybe having more presence at your board meetings and addressing some things. They've been here for a while and, you know, mostly successful. It does sound like there's some specific complaints. But I will say most of the complaints I've heard so far, I hear just about every. Exactly. It's kind of hard to. To. Right. So that's why I try to keep those particular parts. It's impartial when I do the grading. So that's going to say it might not completely line up with what you believe, but it's other than that. If you take that off the top of the list, out of the way, the others line up really close to what I put. I also agree. So we don't have to give points if we have an issue with a contractor. We don't have to give points or we have to point in that document. Everybody has to receive points, if that's what you mean. But you can obviously adjust if you want to use mine and then adjust it. You can also do that if that makes an easier starting point. Whatever. Whatever works. But you do have to rank each member. Okay. So you'll have to fill in the grades for each line, except for the ones that we pre filled. Is like the pricing is. Is the mathematical equation. So that's just in what it is. And then obviously this was just a yes or kind of essentially yes. Like let's say you wanted to knock because your experience with Cardinal has not been great. You wanted to knock five points off. You cross it out five and then just change the number if you wanted to do that. Or you can make Your own grade sheets. </w:t>
      </w:r>
    </w:p>
    <w:p>
      <w:r>
        <w:t xml:space="preserve">01:58:57   (Speaker B)  And this evaluation wasn't rfp. So we do want to use this, this format. But in looking at it, you can, you know, read through the different criteria and evaluate it on your own and apply points as needed. And also, you're not tied to. You have to select the number one. It's the district can use a reasonable evaluation in these vendors and say, you know, this is what the points say. But I really feel based on that presentation that they're more confident that they're going to do the best job as long as it's reasonable. You know, I select the last ranked one because, well, he had the best shirt on. You know, that's not reasonable. But. </w:t>
      </w:r>
    </w:p>
    <w:p>
      <w:r>
        <w:t xml:space="preserve">01:59:37   (Speaker A)  I want to make sure I'm not violating any type of legal or process or something that would put us in a bind because I can, you know, I have experience in this and I'm but the hard ass when it comes to these things. He's even acknowledged that he was not aware of some of the challenges that have been brought up. Right. He even acknowledged it from being in the position that he's in that some of the stuff did not get to him. To me, that's a concern when you have someone that runs a business and hears criticalities that don't get to him that are not resolved. He fell asleep in the last meeting in front of everybody. So for me, that was the concern. Yeah. The examples that I gave him were prior to me being on the board that I heard as a member in audience were some of the concerns that were brought up. And those are the exact examples that I gave. When I asked him, were you aware of these? He said, yeah, that means as well, before I was on the board emailing CDD about issues. Okay. But I can understanding scope of rfp. I can vote whatever number or even a blank or zero on that. You can't put zero. Yeah. Okay. All right. Yeah. Just be sure though, we are using the eight. So it's the eight list. Tim, you have anything to discuss with us? Any, anything at all? And I have all of mine right now based on the presentations and their, their bids. That took me forever to go through, by the way. Yeah. And I already have based on the numbers, the one that I scored the highest on. But are there any questions or comments or things that we need to discuss based on what we heard today? I mean, do we want to call out what specifically caught us from that individual? For example, like with Red Tree, the one thing that caught me by surprise is the amount of laborers that they would dedicate to the job site. They're dedicating a lot of labor force which there's some of them that actually took. They had the opportunity to do on site visits and evaluations and assessments. Some of them did not before they submitted their bids. And I think that it shows in the amount that they're dedicating to the. To the job. Because as they mentioned the last presenter made action. For instance I mentioned we have a lot that we need to bring up to snap and it's going to take more labor to get that. So that was just an example. Not necessarily my vote, but just an exam. Have you guys finished your story? I haven't even started so I'll take your pen. Make sure I'm pretty close on it here again. I mean I have my number one. You guys can say your number one. You don't have to hide it. Yeah, I mean I'm full of print and so. But my only concern is the. You know, I don't know what the budget is. What were we paying the full house about? It was 225,000 is what we had and I think the irrigation is 10. So we're still under budget for that. I think The Prince is210,516 on the year one essential. The lovely extra services would be at 1948. And even after the fifth year we're still budgets. So you. Your current. I'm not quite sure where the 225 but on your. Your current budget, your financials that are in the agenda show that your landscape for like essential services is 177 600. So basically everybody is hired. Right. Everybody is over what we have currently for I think a lot of key. Maybe the RFP was 225. That's been in our budget documents is that we have a. We had 225 for our. It was 225 somewhere whether it was proposed or whether it was accepted. Maybe it got lowered and you guys did your final budget adoption perhaps. I don't have that day. I'm talking G25. What's the budget? So I'm going to add something to. Because you also have. You have the landscape enhancement and replacements of 35,000. So if you add those together that is about 210 and those two would cover usually irrigation and irrigation repairs. Yeah, probably just divided out the irrigation repairs in here is for your supplemental repairs, not the contract the inspection. Okay. So it's ad hoc repair. It's not necessarily covered within the. The standard. Yeah. The brake is not the Standard Mowing Maintenance is what, 171, 1776 in here? Yeah. I'm curious to know. You have to be careful with the Vader times. The bigger companies are bigger companies for a reason. They have a higher profit margin. They have a higher profit margin because they take advantage of cheap labor. They don't hire local. They go through H1D lotteries. Any of those things. Not that I'm saying any specific contractor does that because I don't have any information on these contractors that take place in that. I did have information on one, but they didn't. They didn't make cut for whatever reason or they never applied for it. But in terms of looking through everything, the presentations are always amazing. But the quality of work tends to be trash. So you have to go through like, all right, well, what do the communities look like on Google Maps? It drives the communities. And look at them. What equipment are they using? Because that is a factor. And the bigger companies, although I like Red Tree, I like, you know, Duo, I like Russell, I like a lot of what the companies are. Are coming with us at their Google reviews are stating that their quality of work in their employees that they have don't respect their company. Which is the issue that we have. Yes. If you look at Google Maps images or even go to some of the communities that are able to. To see them, there's a vast difference of what we see here in terms of what's going on in the field. They lose that touch, they lose that communication. It's lost somewhere. There was that one company that had all the different business structures. I don't know if I think it was. I think it was Russell. Yeah. Extremely organized. 22 managers, 130 million revenue. But they seemed like, they say really like were paying attention to everything being structured. Right. It felt corporate. Yeah. That could be a good thing because then that means that they're. It's great to have a business structure. It's just that the Google reviews and photos of the work ethic is unfortunately in the negatives for every single one of these companies. But Gators. But Gators. Gators doesn't have a Google review list. They have Facebook reviews. And all their Facebook reviews are amazing. They do the Chickfila in Africa, Wesley Chapel. If you look at the church that they do, it's. It looks good for the post 8 there, but they're tiny. They're small. I was gonna say the problem is you don't have the efforts in aaa. I erlot. There is not much real estate for them. No there is it more apples to it's like a resident mangoes. Yeah. They're not even close to the same thing. Maintaining a parking lot compared to maintaining a community large is two totally different things. And I just want to remind reviews have a lot of bias. Exactly. Normally they're targeted at people that are frustrated there might be just as many happy people. You never really get a lot of reviews. I mean all of our management companies have terrible. If you look at every single one of CD management companies it's like one or two reviews and then they're like they're the worst people in the entire world. I mean we're the worst people. You got to think that people that are happy with the job and you do don't always take time to correct review. When was the last time you posted that? I really like this landscape management company. Nobody posted that review. I swear. They only post I hate this guy. Don't use them but and I will, I will just offer my. My insight. You know I do completely agree some of. There's a specific large company on here that did not bid that literally has a corporate structure where they use. Let's say they bid a thousand hours in your property. They'll actually give incentives to the account manager to use only 600 hours. And then when you complain a whole bunch they'll send out another 200 and get everything all fixed real quick and then just let the cycle continue over and over again. And that's Yellowstone. That's why I don't, I don't like working with them. So I completely agree. A lot of these really big companies out of these ones here, you know you have more local ones would be Cardinal, Prince and Sons, Red Tree, Gator. The bigger ones you know are like United Land. They've all been somewhat local. They're kind of in between. Yeah. Now some of these I did not see a business license provided in the application. I did not see insurance information provided. Do all these bidders have bids? Do you have an on file insurance form? You have an on file. It's a requirement of the agreement. But I, I do know. I know, I know in the RFP they had a 14 days to provide that information. But I want to say I'm asking do we have that information now based off your experience and we use them somewhere else. I don't have it but I do know besides with the exception of. So you have three requirements. You have the insurance, you have E verified well you actually have multiple. You have to sign trafficking affidavit you, they have to be properly licensed and whatnot. All of these ones, I confirm basically all of them have it, except for Chris and Gators. I have not worked with that at all. The other ones I've had some capacity in, in dealings with, but I will say the fact that they all have other properties, including even commercial ones that Gator has, they're going to need to have that kind of stuff. Yeah. I don't ever like to assume. Right, right. And just on the more specific, if they work for a cdd, that's required. Yeah. So if they have a CDD in their portfolio that they. Yeah. The assumption would be again that they do have all that. So. But it would be part of whatever agreement council draws up that part of the question that they call us. So the number six section on the voting, what is that encompassing a reasonable list of numbers? Is that the. So it's, it's, it can actually be taken quite literally. Like if you look at their summary sheet here and I think one of them has very low hours and then their price is incredibly high, or maybe it's vice versa. You know, I would say that's not necessarily reasonable. Maybe their price is super high across the board. That's not reasonable. Maybe they have immense mulch pricing. You know, do all their numbers just kind of, even if they're not the lowest or anything like that, do they just kind of appear. Is that the fee summary? Is that what that section it's based on? Yeah. </w:t>
      </w:r>
    </w:p>
    <w:p>
      <w:r>
        <w:t xml:space="preserve">02:11:39   (Speaker B)  Cost either. So it could be a judition of. </w:t>
      </w:r>
    </w:p>
    <w:p>
      <w:r>
        <w:t xml:space="preserve">02:11:42   (Speaker A)  Paperwork and all that. </w:t>
      </w:r>
    </w:p>
    <w:p>
      <w:r>
        <w:t xml:space="preserve">02:11:43   (Speaker B)  Well, like how much mulch they want to apply, if it's quantities of things, 100 cubic yards and whether it's a reasonable jacking together. </w:t>
      </w:r>
    </w:p>
    <w:p>
      <w:r>
        <w:t xml:space="preserve">02:11:53   (Speaker A)  So if you, if you have one company that says oh, I'll dedicate two guys to you one day a week, but they want to charge 40 more than everybody else. Are those reasonable? So it's kind of like the question of like, like, you know, you're looking through this and suddenly one's a million dollars and all the rest are 200 000. You're going wait, what? Yeah, which does happen in some bids. I get just an outrageously low number or outrageously high number. And to me that doesn't seem very reasonable. When everybody else is kind of collected around a certain area. You guys don't have a huge spread which is, it's good. You know, overall it's probably about 100 grand, which is, is somewhat reasonable. So that's why most brains of numbers. There are times where these RFPs it will be. You'll have multiple bidders, and one might be $250,000 higher than the rest. And it's like, okay, what's happening here? What do they see? Or you know. Yeah, I think the only one I did knock down a good bit is because they had the lowest amount of hours, but they were the highest price, and that was Chris's coon. So they had only $4,200 listed, but they were $301,000 for a year. Yeah, well, there. There was a few discrepancies because you see the spreadsheet, but then you see where they go in and on another form, they have 2000 hour plus. There was a few discrepancies by some lenders, unfortunately, I spent a lot of time looking over. That's why we got you. All right, so let's go around the horn. If first question is, are we each ready with what we think? Now, I don't necessarily want to know what your topic is right this second. We'll get to the next question. Are you confident with what you have with your. Your selection as of at this point, or is there more discussion needed? The only one thing I have is the. The prison sons. Well, that's. To me, that's huge. Wow. This is very good and very pretty. It's flow. Okay. I'm not the meat guy here. No. But I. I appreciate. I do like the gesture. Yeah. But the thing is that they gave us this for free. That we can be more than happy to hand it to whoever we want anyway. Can you do this? We just got out of scope. Request we got. We know how fast they turn around. Yes, this is pretty. But the plant selection here is not consistent with Z. It's not consistent with our area, with the cold spell that we just had and previous ones. All of those fox sales would die. So I think that that's an oversight on their part. Again, people make mistakes. It's fine. But you have to take those things into account. Landscape management, industry, you're putting in palms or cold tolerance of death is 40 degrees. We get 40 degrees in the wintertime. So I. I get it. Like you're saying, it's fun. So I would have been careful. All right. I mean, you're. This is. So we all have our specialties in what we do. Unfortunately, I'm not a specialty in this region. I'm especially analyzing the data. We're mostly a box, which, you know, you're specialist in the landscaping court, so I feel like your opinion holds a little bit more value than the rest of us. Because of your experience in that area, I can tell you, I mean if you want to go around the table and say, who are our top three, I'll give you, I have no problem with that. You tell me how you want to approach the Camille discussion. Yeah, I'm all for that. My top three. I can tell you right off the bat, Princess did make my top three, but for different reasons. I'm all about maintaining retail value. My job is all about assessing and value providing valuation to homes. I deal with appraising monks. And you can tell from you that if you pull up to something that looks like this, it's going to help with retail, it's going to help with valuations, it's going to help getting new parts of the community sold. So that's why personal taste and business acumen comes into the picture. Maintaining it. That's it. He can tell you about how, how easy it is to maintain what it is. But my top three is Red Tree, Prince and Sons and Russell. In that order. In that order. What was it again? I'm sorry? Red Tree, Prince and Sons and Russell. Checking that out. My, my top. My number one is Gators. We went into this wanting a smaller based business because the corporate structure is not working. No, we went into this wanting a better, better provider that communicates that too. That's. No, that's primary. Regardless of size, we wanted better service with some of the communities. That's how. Good point. Can you say your ranking again? My first is Gators, my second is Registry and my third, I believe is Russell. Russell had the. Where they did the. They did their own House of Roman. Yes. So my third is Russell. I'm just really cautionary about all, especially Friends and Sons. When I just look at Friends and sons because I didn't look at it before, it's like problems. Eric, you're topic. That's. Yeah, that's something people don't. So yeah, my number one. And this is, this is taking experience. Okay, so I did have Rich reason number one, taking bias completely out. I had Cardinals. Number two, only looking at analytics. I have to be unbiased on my, my evaluation. So I can't take past experiences that I have felt on it. I have to look specifically at the information that was provided to us and then I do a Princess. Princess Son. Just learn based on you've all ranked Red Tree in your top three and then all of you besides supervisor initial have a range Princeton Sons in your top three. So just wait. So based on the results of our top three, it is leaning towards red trees. Because it's the only one that all five, all four of us have within our top three. And Frank that way. Are we comfortable with moving forward with that? Because as a. I mean retribute numbers are pretty comparable to what we were already scoped out. Yeah. Yeah. So I don't feel like an assessment risk is there. We should just be prepared for one at the end of the year. So are we prepared to make a decision on the RFP process for our regulation? The one thing that caught me with Red train and we all voted. But the one complaint that a lot of our residents has is when their Bahia gets clumped in the summertime. How we'll just mount everything. The fact that they stated in a public forum they would rake it. They would do whatever they need to do to clean up that to me also hold it back because that is a complaint that we hear. You know how terrible this looks. That was honestly like the. The cherry on top of the. But my numbers were prior to the presentations. And the presentation confirmed what I had earlier test. The owner said he'd be willing to attend the meetings monthly. Had to. And he said that I know it's on your high, high percent retention crew. So that's obviously important. He will keep working on that. Says something. I've worked for a large landscape company before in the office. And having a retention like that is crazy. You don't. You. It's a seasonal business and you don't always get the same people back. And having a numbers like that is incredible. So especially with the amount of laborers that they're. They're going to put on the project. That's another thing. 23 people crew instead of between. Well, between laborers, supervisors, technical personnel. Like they had the Lex and Arbors, you know, they have that work for them too. So they do have some bigger jobs. But I. I don't know what their reviews are. I don't know what kind of experience are. I don't. I'm not familiar with any of the work that they've performed outside of just here today. Well, the great thing is that we have an amazing legal team that can help us if they have any problems. Rentree has a dedicated media currency. Or was that something. I think that was actually a couple of them had that where they had a dedicated one had where they're gonna use larger motors. Right. And they had a couple 104s which I don't know how you're gonna do that. Well, I think they're using them on ponds. Yeah. Again, summertime our area gets very. Yeah. Okay. If I'm reading this right too Red Tree, I mean you got 40. 40 plus years experience. 40 plus years experience. 30, 20 and 2. You guys like live and breathe. Red Tree also said they have the Mechanics payment at 3 o' clock in the morning. Yep. And whatnot. They did not cross contaminate, you know because they also sanitize their equipment. So I feel like they Again, I feel like they have a little bit. They are that some of these little things are the reason why I have them as much with some of those little textures. Okay. So with that scoring sheets all completed. Oh, I haven't scored none yet. Well, we can. We can use one of you that has arranged Red tree top and just go with that. If you all are in agreement, you can just use one of them that has retreat ranked as the highest. And you just all agree to that basically. </w:t>
      </w:r>
    </w:p>
    <w:p>
      <w:r>
        <w:t xml:space="preserve">02:22:57   (Speaker B)  Because you know I would recommend everyone still fill out their own. Or you can make your decision. </w:t>
      </w:r>
    </w:p>
    <w:p>
      <w:r>
        <w:t xml:space="preserve">02:23:07   (Speaker A)  Oh man. It's in the order. I did mine already so I was going to plug in numbers but my list is in a different order. The vendors. Yeah, I had them in order of the agenda. All right. So what they're saying is are we comfortable making a motion to move forward with Red Tree as our new landscape vendor? One. Eric, second. Two. Mitchell, are you going to die if we do? Am I gonna die if we do? Yeah. I mean I can start. Not my suicide. Okay, That's. That's for sure. I don't know about the neighborhood though. These guys, if we're gonna select them, they mess up. We. We like that about you. Sure. Most people don't. But everybody has to vote. We all have a vote. I. I do not. We just need a motion with the first and. </w:t>
      </w:r>
    </w:p>
    <w:p>
      <w:r>
        <w:t xml:space="preserve">02:24:14   (Speaker C)  I know. </w:t>
      </w:r>
    </w:p>
    <w:p>
      <w:r>
        <w:t xml:space="preserve">02:24:15   (Speaker A)  Yeah, that's kind of a informal. All right. I would like to make a motion to move forward with Red Tree as our landscape provider based on the RFP information. So. </w:t>
      </w:r>
    </w:p>
    <w:p>
      <w:r>
        <w:t xml:space="preserve">02:24:28   (Speaker B)  And terminate the contract with Cardinal. </w:t>
      </w:r>
    </w:p>
    <w:p>
      <w:r>
        <w:t xml:space="preserve">02:24:31   (Speaker A)  You want me to do that separate. </w:t>
      </w:r>
    </w:p>
    <w:p>
      <w:r>
        <w:t xml:space="preserve">02:24:32   (Speaker B)  I would do it all. </w:t>
      </w:r>
    </w:p>
    <w:p>
      <w:r>
        <w:t xml:space="preserve">02:24:33   (Speaker A)  Do one. Okay. Okay. Yeah. And then it would be terminate Cardinal. Okay. So then we have a motion to approve the proposal from RE as the new landscape vendor and terminate Cardinal Landscaping. That's the first from Tim. Second for me. Okay, so we've got a second from Mitchell. Any further discussion? All fair. The opposed. And I nominate Alan to go deliver them. I'm just kidding. So do any of you have any interest for me to send retrie in to you? Know, congratulate them or discuss with them, or we can, if necessary, or. I. I think it would be a great opportunity to introduce myself, my experience, lay the ground rules so that there's no surprises. Because if I. I think that they would appreciate that and just straight up let them know there's. They are. Yes. They're going to have eyes on them. And I'm in the community and I'm watching. This is my. I think they need to have. I think it's a great idea. I'll send them in. Normally, I send them in, congratulate them, y'. All. I mean, they. They look, they got. They got not only the. The labor to do it, but they also. Unfortunately, even though they're not the current vendor, they still have the reputation of that previous vendor that they have to mend with community. So they need to be fully aware of what they are getting themselves to do. Okay. </w:t>
      </w:r>
    </w:p>
    <w:p>
      <w:r>
        <w:t xml:space="preserve">02:26:16   (Speaker B)  You want me to drop the notices? </w:t>
      </w:r>
    </w:p>
    <w:p>
      <w:r>
        <w:t xml:space="preserve">02:26:19   (Speaker A)  Yeah, I'll coordinate with the poll because she might have one file. They were good, according to her. And I actually use Marshes. Yeah, it's a great product and it's a great product. I use it for a couple different things. But he just got laid off. So we do obviously have quite a bit still left on the agenda. Just everybody's aware and we. One thing we do have to get to today is the public hearing for the amenities resolution because of the advertisement and everything, you know, 60 days out. So that's. That definitely has to be done today. We move that to right next. We can do that. We can get. Sorry. You know. Good. And I do have Tyson on the line as well, too, so just very. Okay. Hey, welcome. Thanks for asking us to come back. No problem. Thank you. I don't know if he gave me the good news or not. He did. But we really like your presentation, your bid, and we wanted to first apologize for what's going to happen next. Oh, no. But member Mitchell, and he's going to be. He said, in his words, he's going to have eyes on you guys. A lot of. He's going to be keeping an eye on things going on. He is an industry professional and he does residential landscaping. Excellent. And he's out and about in our community a lot. So that's where the apology comes in. No, no, apologize. We encourage that. You. You live in your community. Your eyes, yours. We want to have a good, solid, strong line of communication with each other. Yeah. We believe communication is, like the most important thing as far as moving forward in life. It's a relationship that you build and everything and the trust that everybody has. So I just want to introduce myself. My name is Mitchell. I am the owner of what is now Green Tiger Lawn Care Landscaping. So you may see me out there in uniform or you recruiters may see out here in uniform. I don't have a mark truck at this time, but I started my original business in long hair landscaping in the community because my community was being destroyed and I hated it. I come from South Florida. I moved to here and wondered what the hell was going on out here. So things that go on out here are not consistent with green space management. So I'm a little Chihuahua. I can be fary. You know, I come from a law enforcement background, so that's where my toughness comes in. But I don't mean anybody any intentional harm. I can just come off very wrong sometimes. Yeah. So that's where my toughness comes in is from law enforcement background. I. I'm a firm believer if you don't know what you're doing, why are you doing it? So that's where my aspect of things come in is before I step into the realm of green space management, I researched it. If I didn't know what I was doing, I wasn't going to do it. I don't hang TVs on walls because they would fall down. So that. That's exactly why I play with dirt and bugs and butterflies and plants. I've been doing this since I was 16 years old. I'm now 34. I would like to make it a couple extra years. Hopefully the community agrees with that. It doesn't take me out, but, you know, that's the size one. So when you guys are out there working as a new contractor, I am going to be watching because you hold the reputation of the previous contractor and unfortunately you have the same color uniforms. So that's going to be another. People are not going to know the difference between. Good news on that. All of our field level employees will have bright safety yellow shirts on red tree markings on them. So you'll see a lot of red trucks. But that safety yellow shirt will be on all the crew force. Okay. So that will be. That will be correct. So that, that's good. That's basically it. I just want to let you guys know that you know, as new contractor. Well, any contractor that I am in the area and I'm watching the quality of work. If there's quality work issues, Alan's going to hear from me. We'll bring it up at a board meeting. And we are Hoping that will be addressed because everybody makes mistakes and I understand labor is the hardest thing of landscape and everybody thinks on the same page. Some people do it, some people fast, some people are slow and detailed. It's very hard to find in between. I completely understand that. I'm not here to attack you, but you will hear of any issues that I see. We're looking forward to learning your property, making improvements for you consistently. And I can tell you one of. One of the comments that you know when you're talking about the behavior, how it grows and how it mounds, that has been a complaint from the residents for a while. So when you said that you would come back, do whatever you need to do to make sure that was presentable. That is a key point in my opinion because I think it clumps up and just looks horrible. Especially down our mainstream room. Right. A lot of times, no matter how many times, just think of it in the sense of appearance critical in that matter. Yes. Is how does it appear? You know. And would you be happy to see that at a regular finished product. We want to be proud of it. We want to, you know, be here to attend your meetings and if you'd like us to and if we have issues, let's learn the property together and correct them and show these improvements. That's good. Thank you. Thank you. I appreciate that as well. I'm all my residential properties four to five times and they're all media for the most part. So my. My area is Stone Bridge in Silverado. That's where I predominately work. I appreciate that. There's my start on contact. More emails going back and forth. Thanks for your trust and for your vote of confidence in us. Thank you. Had you had an excellent presentation. Thank you. Okay, thank you. I won't. I am going to go ahead and head out. I just. Fine. I see how you half hour go through that presentation. It's difficult process. Thank you. Glad we picked somebody and nice to meet you all. I am boss. So there are any concerns and I also did used to do this site. So there's any questions or concerns. Yeah, you're always welcome to reach out to me. We appreciate Al. Even before being on the board I would see Alan at the pool taking pictures and doing that stuff. So we. We appreciate Alan. Excellent. Yeah, Alan's a great worker and does a good job. Thank you all. Have a good one. All right. So with that. Well, that's a big one. Yeah, it was. It was. But. So next we do have staff reports. We do have the public hearing we need to do. But since we do have CLS here and we also have a Tyson online, if we do that and then we can pull up the public hearing so we make sure we check that off and then we can just kind of get through what we can get through. If we're not able to get through the rest, we just have to take it to the next meeting. Totally respect that and understand. So okay, so we'll go ahead and hop into engineering. Tyson, you with us? </w:t>
      </w:r>
    </w:p>
    <w:p>
      <w:r>
        <w:t xml:space="preserve">02:34:27   (Speaker C)  I'm here. Can you hear me? </w:t>
      </w:r>
    </w:p>
    <w:p>
      <w:r>
        <w:t xml:space="preserve">02:34:29   (Speaker A)  Yes. </w:t>
      </w:r>
    </w:p>
    <w:p>
      <w:r>
        <w:t xml:space="preserve">02:34:30   (Speaker C)  Apologies, it took me a little while to find the zoom window. All right, so I'm here today and I'll be real quick. So CLS scheduled themselves or scheduled after signing the agreement to be out on site, went back out on site to start start the erosion repair process. The repair a where the homes are located. There are two spots along that, that particular pond bank that has, has worsened over the last three months. And I, I, when I went out there initially and reviewed reviewed these pond, this pond several months ago, I, I saw this exact same area, this exact, these exact same two locations that CLS has viewed. And what's going on is that the roof line of the, of just the residential homes is directing water right off the backside of each home. And it's just a natural flow from the residential property onto, right onto the, the CDD property and on the pond bank. And so it's, it's, it's no fault of the resident. It's not any fault of any, you know, grading or anything of that sort of. It's just these, these two particular locations have more water due to the, the location of the residential homes. And so CLS is recommending, after seeing just how quickly this erosion is has progressed in those two locations, they are requesting to use their Fleximat hard armoring system. Essentially it's a grid system, A grid, a concrete grid system that they lay down after they've regraded and then they put soil and sod on top of that so the actual concrete is not exposed. It's not anything that anybody's going to see mowing and everything can still be done on top. And essentially it just reinforces those areas so much so that when water comes off, there's no further erosion whatsoever. And you know, I would also recommend it in those two locations for doing that. Initially when CLS put forth their proposal, the erosion wasn't as bad. And so that's why they recommended initially just going with what they call their C350. It's a coconut core fiber reinforced fibering mat that is used in the same way as I just described as the flexament. But it has its limitations and with the amount of water flow that are in these two locations and wanting to ensure that we're getting a lasting product, it would be recommended by both myself and CLS to use their Fleximat system in this area. </w:t>
      </w:r>
    </w:p>
    <w:p>
      <w:r>
        <w:t xml:space="preserve">02:37:19   (Speaker A)  Yeah, so. Yeah. So you have. Obviously here in front of you is the additional proposal for the additional work we obviously have on this to the ratification for the agreement. But we would essentially need to get the council to have this updated. Whether it's an addendum or whatnot. Assuming it's a prevention. Is there any other concern with the roof line after applying this since we've had the erosion that's happened over the last few months. Is there any other concern once you perform this work? Go ahead. </w:t>
      </w:r>
    </w:p>
    <w:p>
      <w:r>
        <w:t xml:space="preserve">02:37:50   (Speaker C)  Sorry Jeremy, go ahead. I didn't know you were in there yet. </w:t>
      </w:r>
    </w:p>
    <w:p>
      <w:r>
        <w:t xml:space="preserve">02:37:53   (Speaker A)  We've won the water channels this one area, we're going to mitigate it best we can by changing the grade. The grade at the top of the slope is a lot of water and pollinator channel to these these areas. But it is a tremendous amount of water shedding off these groups. So we're at the point difference is still going to run to those points but instead of the puddling building up and then cascading like a waterfall, we're going to sheet flow and grade up top even which we actually bow on this one. We're going to break down top area as well. So it allows a flat water sheet flow to come off the slope. So as many is coming on the C350 so it's spreading evenly. Not just the one point but the water is going to overload that one area because it's just naturally going to want to run. They're cutting the floors come off or even that backyard. I cannot rebrade the backyard but we can grade the top of bank. So that's what once it hits the top of bank we're going to have to hit and flow out, flatter as we can and disperse it over the slopes. But the way that just the yard is designed, there's nothing really do inside that point for some of that. Yeah, I'm just asking in regards to, you know, what was approved and a few months later we have this additional work that needs to be done. Most of the. Over the few months the trip was up. Yeah, I mean it really did. They got that much volume, very little rates. Yeah, exactly. I mean you haven't Had a monsoon rain yet. With that being said we strongly recommend we put this hard armor system without to explain it more and more so and more depth. The flex line is a hard armor system. It's like a rip rap but it's designed for rose gold. It's a map you roll out and it's got the Copa dimension have the polyurethane fiber. It has all that. Then it also has the top three cats that adhered to all that. So you have all the aristotle blanket underneath it. That does it mitigates that water with a hard armor system not just a blanket. So that when a water and then we do an added bonus. We put a palm around it with it and then soil put into it. Then we side earth. We earn anchor it and repent it stagger. So what happens is now when I think grows it reach through the mat in the slope. You have now the hard arm ring with your so it's like a triple. Triple A triple additive. Actually slowly versus the C350 is a very very good product. We stand behind it. I didn't think it would be used but it had its limitations. It can only do so much can only go to a certain point and that force water coming off those ro I it'll hold for a not long term. Well, in your opinion there's two homes that back up to the one there's full home and the other one that's relatively close. Is there one that while they are private residents is there a recommendation that you can extend that might help mitigate it if they were to take action. If they put gutters on and pipe the water off it'd be tremendously helping the whole console. Because I have a personal relationship with both those homeowners and I can they asked me to find out from you. That's a very large set there. So when the water it'll basically you have a shed coming off of it just it just point discharges or point right to that corner of the house of the yard. It's one of those things installing the gutters you can pipe it out. But when doing this all the gutters that they bring it to the bottom it's just going to create now a jet coming up the bottom. So you need to pipe it to the pond which we very capable we don't do cut apart. But we can install the drainage right to it. With ads to a 4gds. I recommend solid coming out of there not perforated for the raising the perforated pipe or you want it on the ground like that. Yes, that's a major thing as well. And then you also are saturating your dart. That water will see the water will sack so run up in there and you know, you have a wet dart so you have to walk around. You know, it's in wet conditions. Is there any problem with me providing his contact information to those two residents to discuss it? And I, I don't legal there's any issue with that. </w:t>
      </w:r>
    </w:p>
    <w:p>
      <w:r>
        <w:t xml:space="preserve">02:41:51   (Speaker B)  And maybe they should be talking to district engineer since he represents the district. </w:t>
      </w:r>
    </w:p>
    <w:p>
      <w:r>
        <w:t xml:space="preserve">02:41:55   (Speaker A)  Right. </w:t>
      </w:r>
    </w:p>
    <w:p>
      <w:r>
        <w:t xml:space="preserve">02:41:55   (Speaker B)  Also, Tyson, Jeremy had recommended piping it out to drain into the pond. I know we typically don't let residents pipe out to drain to the pond. So I, I just want to see what your opinion is. </w:t>
      </w:r>
    </w:p>
    <w:p>
      <w:r>
        <w:t xml:space="preserve">02:42:08   (Speaker C)  No, so the piping out to the pond is fine because it's, it's storm water. So it's, it's essentially it's just relocating the water. It's not actually, you know, adding different water. Now if obviously it's like a pool drain or something of that sort. Absolutely not. But so I have other communities that we, we do the same thing. Well, I don't want to get into though, is CDD paying for that piping going out to the. The pond, you know, because that can open up a can of worms for every resident saying that they want their gutter systems piped out to the pond. So, so that, that is one thing I will mention that, you know, if this is something that the residents are so choosing to get themselves involved in, anything that's, you know, is a part of their drainage system would have to be at their expense. </w:t>
      </w:r>
    </w:p>
    <w:p>
      <w:r>
        <w:t xml:space="preserve">02:42:56   (Speaker A)  I took the liberty of explaining what the reason why that you were there. And they both understand that there is some responsibility that they should put into effect and be taking. So yeah, there's also another, another way. </w:t>
      </w:r>
    </w:p>
    <w:p>
      <w:r>
        <w:t xml:space="preserve">02:43:14   (Speaker C)  Instead of necessarily say piping from like having them install a gutter system would be to essentially at the top of the bank just kind of design a catch basin in the area in which they're, you know, the main water source is coming to and then, you know, us piping that catch basin to the pond. That could be another solution that just involves CDD and doesn't necessarily need to the residents. But the caveat to that is then what happens if the catch basin fails in some location and then you've got major erosion at the backside of a pond bank. So. Yeah, but that I guess that's just leaving the residents out of it. But if, if the residents have questions or anybody and we need to get on a phone call or anything like that I'm. I'm open to anything like that. The more education that I can get out to the residents, that's usually better for the community. </w:t>
      </w:r>
    </w:p>
    <w:p>
      <w:r>
        <w:t xml:space="preserve">02:44:04   (Speaker A)  Nice. I have a question. So I've seen pipes that weren't supposed to be where they're located and we've had to have them removed. My concern comes in is that if the pipe goes into the. Into the stormwater, it would have to clearly make it into the stormwater pond because if it just edges into the bank, we'd be running out of place. They would go off the bottom materials. Okay, we'll cut it on a miner. But that's come out. We do it differently. Yeah. I've seen a few times out there, people kind of have them remove their. Whatever they've done out there and have them do it because eventually over time, it creates an erosion spot. </w:t>
      </w:r>
    </w:p>
    <w:p>
      <w:r>
        <w:t xml:space="preserve">02:44:46   (Speaker C)  Yep. So then the other. The other thing is, is if we can, you know, speak with the residents and that they, you know, agree to doing a gutter system and it doesn't even have to be a full house. Right. We're just talking the back side of the house. The other thing is, is that we can. I can. I can provide them with some information for energy dissipators that are just on their home. We're talking simple rock structures that they can create by going to Home Depot and grabbing a couple bags of rock and a few pavers. And that way we can keep energy dissipation with water on their. On their property. And then cls can just do their normal repair procedure without involving any form of piping. And that way we don't have any concerns with it. </w:t>
      </w:r>
    </w:p>
    <w:p>
      <w:r>
        <w:t xml:space="preserve">02:45:27   (Speaker A)  That perfect. I like giving as much information as possible. Like you said, educating. And this helps. I appreciate it. </w:t>
      </w:r>
    </w:p>
    <w:p>
      <w:r>
        <w:t xml:space="preserve">02:45:37   (Speaker C)  Yes, no, absolutely. </w:t>
      </w:r>
    </w:p>
    <w:p>
      <w:r>
        <w:t xml:space="preserve">02:45:39   (Speaker A)  With y. To have such a ball, I mean fall 6 inches from just like just an adult area. Oh yeah. So it's like one of those things trying to like energy dissipation level with completion channel set one area. It is an option. The stone is another option as well. And there's multiple different options too. Appreciate it. All right. Thanks and thank you. </w:t>
      </w:r>
    </w:p>
    <w:p>
      <w:r>
        <w:t xml:space="preserve">02:46:07   (Speaker C)  So. </w:t>
      </w:r>
    </w:p>
    <w:p>
      <w:r>
        <w:t xml:space="preserve">02:46:08   (Speaker A)  And I think we're gonna do on top where it doesn't. It's not. But so being this has a happening, we are going to see 350the top of bank through that area as well. An anchor at the fence line. So we're taking upon ourselves and keep that cost. But I won't reserve holes long term. My name is on every project. Is. It sounds. Sounds, you know, cliche. As my baby, everyone. So I mean, I. I stand behind my work do or not. And I'll tell you how good you are at all. So you need a proposal to approve the. Yeah. So if the board wants to move forward with this, we give recommendation from CLS engineer. We would need a motion for approval of this proposal, which is at $4,745.36. Now, just a little to talk a little bit more. That backyard on that one side, not Marianne, the arc, the other one is relatively close to the water's head. I think that his new proposal is definitely. I do have a couple pictures there too. Sorry. I believe the rose was actually two foot off the fence. Yeah, yeah, yeah. It's one of the things. Listen, at the end of the day, it's going to cause residential damage if it's not doing here. I have a question, and this is going to be mainly for Tyson, but are the yards supposed to be graded to drain to the street or is that backyard supposed to be braided to drain towards the pond so that I. </w:t>
      </w:r>
    </w:p>
    <w:p>
      <w:r>
        <w:t xml:space="preserve">02:47:49   (Speaker C)  Can look at the plans. But so in each community they have A lots and B lots. A lots are designed to drain to the. To the front to the street. So their high, high spots are in the back corners of the. Of the property. Everything drains to the street. And a bee lot at the. Essentially two thirds of the front two thirds drains to the street and the back two thirds drain to the back half of the house. So it just depends on location and how the drainage system was designed in this particular location. My assumption would be that they are designed to be B lots where they are draining the back half of the house to the pond location. I can verify that though, and follow up with the direct answer on that. </w:t>
      </w:r>
    </w:p>
    <w:p>
      <w:r>
        <w:t xml:space="preserve">02:48:35   (Speaker A)  All right. So based on information that was provided today. So well choose. I have. Not a lot. That's what it's supposed to look like. Did you pass the motion already? I make a motion to accept the new estimates as written for the 4760. That was the second for Mitchell. Okay, so we have the motion on the floor to approve. We had a first. Tim. Second for Mitchell. Do we have an all in favor? I know on this project it's. Sorry, it's been with how the changes have been going on with the. You know, we go into a project. Just so you know. I mean, Tyson, are you still okay? </w:t>
      </w:r>
    </w:p>
    <w:p>
      <w:r>
        <w:t xml:space="preserve">02:49:41   (Speaker C)  I'm here. </w:t>
      </w:r>
    </w:p>
    <w:p>
      <w:r>
        <w:t xml:space="preserve">02:49:43   (Speaker A)  All right. And I mean, he work with Mike. He said to me, I want to know the full scope of the project. I don't want to know how to deal with something else is happening. So we go on a project. We propose it as such. Now the time frame on this duration change. So please understand we're not coming in here trying to check this happen. We're looking on here's our best recommendation. What you guys should do and you know what we want but this long term. So I do. I work very hard not having this happens. You know it does happen because it's erosion. But when I go in and get the full scope, here's what we have. Here's what's going on. Under the circumstances are we going to get working on this right now? I think I saw the TR pull out the other day. So. Well the machine still outside. So everything material we picked up I have actually we have two holes in stock from our prior project. So I have. I can't believe. So we have to go right now. Yeah, they parked in front of my house driveway. No. Oh. So yeah. So we can get. We can get that going Council just work authorization or anything for that dollar amount. I mean we already had the agreement. I don't know if there be any addendum to it or anything. </w:t>
      </w:r>
    </w:p>
    <w:p>
      <w:r>
        <w:t xml:space="preserve">02:51:11   (Speaker B)  We normally do an addendum since it's part of an original contract. So I'll try and get that drafted and out to you today. </w:t>
      </w:r>
    </w:p>
    <w:p>
      <w:r>
        <w:t xml:space="preserve">02:51:17   (Speaker A)  So once we have that we'll get that sent to you and then we kick it off. We're gonna. We're gonna put the materials just to back my scheduling. Yeah. So let's get tight right now. I don't want to pull off and leave it. That was like one of those things. We were trying to get your done right and done. That's what we being done. So appreciate you guys. Thank you for. Thank you. Sorry. No, no, no, you're fine. Yeah we're just the formal. Formal things. Yep. 247 365. Yeah. My son's been having a blast watching him work over there. I will be out of town first week tomorrow be Monday. Okay. So Friday to Monday. Okay. My super. So if you have anything, please get over him. If you do need to call me. Please do I phone. Thank you very much. My brother. My brother. So. All right. Thank you. Thanks. Thank you. Okay. So in the agenda you do have ratification consolidated. So this was something that we talked about. We want to make sure that we had this in the agenda because it wasn't your final agreement from last. This was approved last month. We have it as a ratification. It wasn't Bruce. We don't. I don't Think we really have to ratify, but we can since it's on there. Obviously there'll be an addendum to this with this additional proposal. But so for this is just basically let you get eyes on what was actually presented. Again, the chair did review this came from council, but anybody like to make a motion to ratify? I make a motion ratify, like you said. Okay. That's for the erosion thing. That was for the erosion thing from last month, the original proposals that we approved. Yeah, so that was done. And then we're going to have this added as an addendum to the. Yeah, yeah. It's because we talked at the last meeting about wanting to be able to have this in the agenda packets to see and obviously we can hand it. Richard speaks sometimes. Okay. So I had a first from Tim and that was a second from Mitchell. All in favor. So the motion has passed. All right. So that if the board is okay, we can go ahead and move up to public hearing and so we can get to that. </w:t>
      </w:r>
    </w:p>
    <w:p>
      <w:r>
        <w:t xml:space="preserve">02:54:05   (Speaker C)  I'm just going to cut in real quick, Richard. I apologize. I'm going to go ahead and take off. If you guys don't need anything else. If there's any other questions or anything that come up in the meantime, please don't. Don't hesitate to ask. And I greatly appreciate everyone's time here today. </w:t>
      </w:r>
    </w:p>
    <w:p>
      <w:r>
        <w:t xml:space="preserve">02:54:18   (Speaker A)  Is there any update on the erosion on the Abbeywood Roundabout, the cul de sac? I know there was questions about the district still holding that property not being handed over to the county. Has there been any updates on the impression, you know, indication on the road? </w:t>
      </w:r>
    </w:p>
    <w:p>
      <w:r>
        <w:t xml:space="preserve">02:54:35   (Speaker C)  So at this time I. I've got to follow up with the. With the county and then I've also got to speak with district manager and potentially council just to kind of go over the. I guess the bond agreement that needs to be released. And so I'm going to be setting up. Richard and I spoke about this earlier this week. We're going to set up a meeting here either late this week or early next week just with district council to kind of go over the details. We'll get whatever needs to happen for that figured out and then we'll get moving forward on that. It is not left my. Not left my checklist. </w:t>
      </w:r>
    </w:p>
    <w:p>
      <w:r>
        <w:t xml:space="preserve">02:55:10   (Speaker A)  Yeah. I just wanted to do any updates on it. Thank you. </w:t>
      </w:r>
    </w:p>
    <w:p>
      <w:r>
        <w:t xml:space="preserve">02:55:12   (Speaker C)  Yes. And then the other thing I'll add in is. And I'm also going to reaching. Be reaching back out to the developer on the north side, kind of touch base with them in regards to. Same thing with Abby Wood. We were talking about the swales previously that are on the north side of the property. And so just want to touch base with them and see how things are going for them. And so I'll follow up that next meeting with, with that as well. </w:t>
      </w:r>
    </w:p>
    <w:p>
      <w:r>
        <w:t xml:space="preserve">02:55:34   (Speaker A)  Thank you. </w:t>
      </w:r>
    </w:p>
    <w:p>
      <w:r>
        <w:t xml:space="preserve">02:55:35   (Speaker C)  Yes. All right, have a great day. I hope everyone. </w:t>
      </w:r>
    </w:p>
    <w:p>
      <w:r>
        <w:t xml:space="preserve">02:55:38   (Speaker A)  Bye now. All right, thanks, Isaac. Okay, so we moved up a public hearing for this is the consideration of Resolution 2026 08. So this is adopting amenity facility policy. So with that don't have any audience, but we still have to go through the the actions. So we'd just be looking for a motion to open the public hearing. Make a motion open. Open the public hearing for Resolution 2026 08. So that was a first from Tim, a second from Sean. All in favor? Aye. So the motion has passed. Just making notes here. So we do not currently have any audience in attendance in person. I do not have anybody on zoom at this time. Okay. So with that, or we could just be looking for a motion to close the public hearing, make a motion to close the caring for Resolution 2020. So that was the first contempt and we have a second. Second, Second from Eric. All in favor? Aye. Those eyes all around. So motion has passed. Okay, so now it's just board discussion. You'll see this and we've kind of gone out of order. Yeah. 401. Yep. So 401. So that's the resolution. You also see the mini policies. It's got some of the edits in there with council updating some of the discussion that we have. Also finalizing the rental application waivers and user non resident user application incident reports. So if there's any comments, questions Council, you have any comments before the board? I do have one comment and it's, I noticed that, you know, we list that golf carts not allowed at the amenity center. But golf carts can be classified as a motor vehicle. They're registered. I don't understand how we can make the delineated between the two because I. </w:t>
      </w:r>
    </w:p>
    <w:p>
      <w:r>
        <w:t xml:space="preserve">02:57:55   (Speaker B)  Think there is a separate because there's golf carts and then there's the low motor. Can't think of the what it is. But they are the one is legal and then one is not street legal. </w:t>
      </w:r>
    </w:p>
    <w:p>
      <w:r>
        <w:t xml:space="preserve">02:58:06   (Speaker A)  The question that I have though is how are we going to determine the difference? Because from a visual standpoint, if there's a tag they're left. Is it non tag. Is that, is that also encompassing the parting law? The way that's written, it's, it's a manufacture. I, I, I think that the only difference is if there's a tag on it. It's legal. If it's not a tag, it's not. It's there. So including part. A lot of people drive their golf carts, food junks. Yeah, I get it. I would rather we just move on and not think about it, but I understand. Well, there's a lot of residents I have. I'm thinking of the future where, let's say none of us are on this board. Right. And then whoever's on the board says, I don't like this specific person with a golf card and they're at the amenities center and they're breaking this policy. So we're going to request CD to send them a fine. That's what I'm worried about is the future of when this document's written. And I. And I understand it, and I'd like to introduce myself as a devil's advocate. I understand it. But in order to make a change at this particular time, we would need to reopen. He's going to have to set up another public hearing. It's going to have to be amended. We're going to have to do this all over again. And it's going to be another 60 days from now. The W at this point, again, to make that change. We all have an opportunity to see that bargain. Well, it kind of depends on what it is. If it's cost and things, then yes. If it's language, we potentially don't have to do that. Yeah, it can be changed at any point in time. So with this, I believe if I'm wrong, this would be something that you could change down the road. It's just a part of. Because we changed everything, which included everything else. So this is kind of encompassing all that. But down the road, if it was like, hey, you know what? We don't. We want to remove this or change the wording of this. That's fine. It's when it comes into costs. Yeah. Deposits, you know, specific kind of numbers, that's when it triggers public care. Because that was the one thing I wanted. Before I forget the other thing I want to point out, we show that every resident's going to get two cars. So the next question I have is, how are we going to issue the second card? Are residents going to have to apply a second time to get a second card or the residents that are already registered going to automatically receive the second card? They're going to have to apply because. So basically, from my understanding, is that it's connected to a profile. So each person would have to set a profile so they're allowed. Each. Each household can have two profiles. Each profile can card. So if you and your wife would like. Yeah. If you. If you both want a P card, you would have the cement because it's going to be your profile and she would have to spend because it's going to be her profit. So that's how it's often done in a lot of other communities. But that's something else too. So if you decided you wanted to go to three instead of two cards triggers a public mar. Because we're changing an amount. My question we state that they're going to have to what is going to be the defining process for them to get. They'll just reach out and then follow steps and get it to. I think we should use our new handy dandy tech system that we're going to be talking about in a minute to let people know about that. But anyway, so do you recommend removing the requirement about the. I would recommend that we remove draw cards from language. Yes. Removing it instead of specifying. So from. We don't say it. Nine general facility provisions. Item 1411 list golf cars. I would exclude golf carts. Right. Dan. We have a whole parade of golf carts this year for Christian. Yeah. And again, this is, you know, as well for CDD specific. Obviously, you know, the CDD doesn't have any kind of police power when it comes to what is registered. What's now that still falls to the county. And so that's still going to be a county situation on all that. But it's just the impression, just like before we have our own bicycles were allowed in the amenity center, yet we have a bike rack at the amenity center. So when we have that verbiage and we have another illustration it we lose that trust factor with the residents. </w:t>
      </w:r>
    </w:p>
    <w:p>
      <w:r>
        <w:t xml:space="preserve">03:02:46   (Speaker B)  Understand. </w:t>
      </w:r>
    </w:p>
    <w:p>
      <w:r>
        <w:t xml:space="preserve">03:02:46   (Speaker A)  So that's the reason I want to get ahead of this before it becomes a potential issue. Yeah. I would just like to see for record purposes that we have had ATVs, dirt bikes in the playground area doing damage. So that's also a good reason why this is in here. Yes. And so things like that, you know, it is important to if residents board members do see that, send it over to us. So especially if we can get like where they're located, if somebody knows who they are, we can then talk to council about sending out letters and things of that nature. That way we can try and help mitigate some of that. You're saying no. What? No lunch? No, no, no, no. Okay. Just check it. So GSF about the 9 and line 11. Yeah, yeah, yeah, we got it. So basically, you know, if there's anything else we can continue to discuss. But then once we're ready to make a motion, it would essentially be as of right now, would be a motion to approve Resolution 2026 08, adopting the Ministry amenity facility policy, removing the golf cart linkage from the policies we want to adjust. We can. Any other recommendations to edit or amend? That was the one thing that stuck out to me. Cool. And I'd like to make a motion for everything that Richard just said now. So Resolution 2026 08, adopting the many silly policies with removing the golf cart language from the policy. Second. So we got a first. Tim. Second. Compare. All in favor? I. All right, so the motion has passed. Okay. So with that we'll go ahead and move on to field manager. We've got a few things here too still to discuss. Appreciate everybody sticking with us. Yep, we will. We'll just go through this real quick. The vents, containers have been installed along close and down in the various areas around the amenity. The dog park holes have been filled. Also, the vendors are still performing well along this Bentley center and everything we're looking at, we have seen some burn from the cold weather. At this point, we're going to need to to probably wait and see and see if anything can come back, if we can save anything. We're also switching vendors, so that's going to change. They're going to have to just get accustomed to what's going on out there right now. So we'll look to them for what they want to do with that future. The pond erosion on Track Meet 6 has started. It's worked to be fixed. Obviously there's a little more to be done in Tim that I wasn't aware of when I was taking this picture. But they're obviously getting back to it now. Good news also, Daniela has installed the gate along Clifton down and various sections of the fence that were down have been placed back up. We have crews out there right now placing up any more fences that were down since the last case because we've had a few more reports of down fence and stuff. If there isn't anything specific for me currently, I will go on to the shade structure. The Just to note, I did find that there is a bus stop at Long Island Court. Yeah, I just, I. I got stuck behind that bus. So that's one bus stop that we did not account for. So Long island and cling down and there went out behind that bus. There was four children, you know, four People that parted off of us. So let's see. Cool. So how's. How goes everything in the pool structure postage. So everything was in place that we were looking for the colors. The option to keep the metal to match it with the current fats would be black. Everything's good. I think we're. I think. Are we just looking for a ratification at this point? Yeah, it's a ratification. So this was brought up obviously at the last meeting but we didn't have. While the board has seen this proposal back in September or October earlier mid last year this was approved. So we again kind of wanted to make sure that we kept this in the agenda for what was actually approved. We brought it back on this for ratification. So you'll see that any agenda here details from the agreement council. And then it's already been. You know again it was approved at the last meeting so it has been signed. So it would be ratification. And Alan's currently working with vendor on scheduling. You can't see it on page 380, 378 an updated location that we spoke about to bring. Bring it down to 3. 379. Ignore that. That's not. That's not what they're doing. They're going with this new spot like you spoke about and you said they're gonna go black or blue. The metal will be black. So it's matching the fences. But the blue is the shade structure to go as close as possible as the playground. Playground. Okay. And you still have me as the PoC for the vendor point of contact. That's what we had last month. We said that the board member contact. Okay then I make a motion to ratify the agreement for. What's this company again? Yeah, this is a play more pro playground. Well I'm working with too many shade companies at this point that. You've heard them all now. All right. Anyway as written. Okay. So we have a curse around temp. Second. Second. All in favor? Aye. Okay. What was the cross street that you found? Was this bus stop. Long Island Quarter and Clifton. Clifton. It's where the old model home was. Oh here I not aware of that one until one day coming home and there was a bus there. My said there's four kids that got off the bus. So. Gotcha. Okay. So just a random thing too. The. The benches that we put over where you know a lot of kids wait to get on the bus. They're using that all the time. A lot of people are sitting down. Yeah, I'm seeing. I'm seeing everybody religiously every Day that was. That was a good bang for Buck. And. And since you're seeing use that makes it a little bit easier moving forward when you're starting to look the side of. Whereas maybe put, you know, some of these finishes. You know what would make it a little bit easier to use? If we get those lights installed on blinking down. That's on here. I got info for that. All right, cool. Any crosswalk? Yes, there is the crosswalk option that was requested. I did. I did find some signs. I did not want to go with the philosophy there are cheap signs out there, but this is one of those things where you're probably going to get what you pay for. And I want. I went through a company that I worked with doing a lot of signage. The total cost to get the four crosswalk signs installed where the. With it. We had one in Arlington and one on Abbey. I think it was where the current crosswalks are. Yes. To switch those out, put up solar panel flashing options. You can see a small picture on 383 of it. The intention would be that we would put just new U channels up, make sure that everything's hunky dory, doing good. The total would be $7,530 to get the order. To get these order plated in place. And those are. Those are flashing at all times. Spores in button activated. They're. They're. They're flashing all the time type of sign based on the solar power. Okay, you guys can criticize me all you want. I do like designs. However, we just proved a significant amount of funds. I think it's something we can hold off on, but I can table it. But I do like the idea and I think there'd be and come back and revisit at a later date giving this year a little bit more time to play out just to see how things are tiring. I'm gonna come back to this. At least now we have the information. It's easier to proceed. Now that we have information. Yeah, you're not. I mean my last thought was the one that almost got hit on that. Oh, I been there. I understand. I understand. Cool. What next? So I'm just going to kind of piggyback on field here for a few things. So one is, as mentioned, you have this. So I did reach out to developer. I was put in an email with. With their engineer who's also in process of discussing with Duke. And so the email that I got yesterday because I was saying like I'd like to have some sort of update for the Board meeting was these maps. And it basically said, I apologize for lighting agreement. It's taking some time to draft for clarity to work. Order number for the construction is 608-340-30. And it is assigned to Mr. Greenberg attached to the construction print for your records. Once Stuart, who's Mr. Greenberg, receives approval from Duke QC, he will generate the lighting agreement for signature and come to target construction day. So they're still in process, but they are aware and I've kind of looked fire again and saying, hey, you know, where are we at with this? Let's keep this going again. So I did provide this as well turn off these maps for you just so you can kind of see the anticipated, you know, installation and everything. So there's a couple missing west of Abbey. Yes. We have a dark spot west of Abbeywood Lane. Yeah, this is just what he said. I can make a note about your closest street, making sure that they're doing next to Abbeywood Lane as well. Yeah. So on the other side of avenue, it's about 400ft based off of aerial, you know, from that intersection to the closest lake. But this is further that movements then we've had on this then in a couple years. So this is great. Thank you. Sure. So I'll make a note. I'll follow up with them on that. Just asking about anticipation for that area. What is that? That's like west of Abbey Downs. I'll send you an aerial. Okay. That works. Yeah. Map into it. Or at least a map hard for. So, yeah. Okay, so we've got that. See here? So in addition to that. So we were talking about Frontier. So we have stapled here. I. We reached out to Cardinal and we were like, okay, well, what are all the irrigation repairs that were done from June to September? These were the ones that they provided. I discussed with Alan about trying to figure out the date. We did reach out to Carter as well. We did get some pictures of the damage itself, obviously the corner and the approximate date, which was about January 30th. When looking through these, the only one that actually pertained to the repairs was the third one in, which is 234. $234 was what was done for the repair for that spot. I did reach out to Frontier, had a conversation, told me to go through the online portal. So I did submit a claim there with the pictures and that. $234. I'm just waiting to hear back. But I just wanted to give everybody, you know, all the knowledge. We did look into it a little bit to try and figure out what was going on. I did talk to past management, just trying to piece everything together and this is what we were able to come up with. So it's submitted to Frontier. I. I don't have a lot of confidence Frontier is going to reimburse it, but I will do my best to try and make that happen. So appreciate it. So if there's any questions or comments, please let me know. Yes, Question by Verizon. Yes, that's Verizon buyer. I want to be sold the Frontier now. They're buying it back. Yeah. Really? Yeah. Okay, so I got that. Another thing. There was a resident who's reached out and this was something that Monica had been working on to discuss with the developer about. The resident was asking about the street sweeper for. I forget the exact road, but the street sweeper to come down for roads that are being turned over to the district or actually have. But they're still under the maintenance agreement until November of 26th, which is this fall. I did reach out off of the chain to talk to Monica about it. Did contact them. Did ask. They said that they will not be providing that service. So I just wanted to let you know in case you hear something about that, I wanted to talk to the board first. I will be reaching out to residents and say that. Finally got an official. I had to send a couple emails to say so. Or is that a no? Yes. What is it? And it was a. They said they would not be able to provide that. So is that just for the new construction area? It was for this particular area of the street. Now if they're still maintaining the roads, they should still be doing as they should. I. I don't recall ever having a street sweeper come out ever in any community. I. I did for us. I haven't seen it. So maybe that was something that they did for the roads that they had during the construction aspect. But for this area they said that they were not. Yeah, we had it for an entire. Like, we had it while my section was getting built. Street feet were being built like. But after the fact. Like when the CBD isn't completed. Yeah, construction was completed. I haven't seen. So it's more just informational that that was something that was going on. It's something that had been going on for back since. I mean, I think the first email was back in February5, but is that about the nails on the main road? Yeah. Oh, okay. I think so. Yeah. I mean, it's like. It's a long chain, but yeah. So yes, wanted to give you an update on that. So these are a few extra things that just kind of popped up and wanted to make sure I inform the board see what else do I got there right alongs. Tim, do you want to discuss. Yeah, I wanted to. Now that we have a new landscape vendor I wanted to make a proposal that somebody on board take a moment when we have one to go out with Alan to just talk about what is in scope and out of scope on the things that we would like to see happen with our landscape, our new nicely contractor in the community in the district. So instead of having the wait until the next meeting, talk about it, wait 30 more days afterwards talk about it, maybe coordinate with one member of the team, say are we going to volunteer? Hop in, hop in the golf cart and go or truck and go riding around with Alan and say hey, we would like to see this done, this done, this done. Is it in scope with what we already have? Is it an out of scope request and what can be done? And just to make Alan aware of what we would like to see and just to see if we can have a good starting point. Not necessarily to create a long laundry list of things but just this is a general I would recommend if you want to do that I have no problem coming along. If someone wants to come along show what they're thinking. If you wait until we get the new landscape vendor. That's what I'm thinking. The three of us can go because telling me to tell them we're hopping around if they're in the truck they're going to hear what you want and they can make. They can make their own notes also so that we're not playing telephone. And that's. We've had other districts with other supervisors who have done that where field manager is going out for like let's say right along with aquatics or or landscape and then a supervisor that basically selected by the board at companies and then so that way, you know, hey, this is something that we've noticed. You know, obviously you live in the community so you're going to see some things. It's like that you could point out that maybe field is going to see. So it's a good kind of, you know, extra set of eyes to help kind of, you know get that where you want. That was my idea and it's just to kind of shorten the turnaround time from I agree when we see it and to when action is taken. So maybe something that Alan can coordinate with the new landscaper after they take it over and then we can, we can all talk about it now on somebody that volunteers to go do it. That's called voluntary. Do you have a problem with that? So I don't have a problem with that. I just want to make sure that Alan's okay with it because I'm sure he hears enough for me anyway. But no, it's fine. If we want to. If we need to do a, A Right. Right of all. That's, that's fine. I, from what I've got, this is. You're wanting to just like do it a one time thing. Yeah. It's not. So, so the vendor will want to go through the district. Right. So when they take over, they got to see what we can show. Mitchell's more than welcome to jump along at that. And we'll all go through the district and, and cover, you know, the majority of all the district that we can get to and see more of and get kind of COVID what's going on. So once they tell me they're. Because obviously they've got to take over. Not there yet. Once they come to take over, I'll coordinate with whoever their, their field gentleman was. And then I mentioned what date and time I'm going to meet him. We can all meet up and go on from there. Yeah, we, I, I know the main entrance has been a priority, but there are some traffic safety concerns in terms of the landscape that needs to be changed that have to be addressed first as an absolute priority where our landscaping is at risk of causing vehicle accidents at this point. Okay. So there's going to be some median changes that need to be addressed first before anything to improve for traffic safety. Cool. In that case, I would like it. You can. Does it need to be a motion for that? No. I mean, so. And when it, when the turnover happens, just coordinate with Mitchell and take it from there and y' all have fun. Okay. So that, anything else for field in particular? Light on Clifton Downs and Farley that's been out for some time and we get that. We're working on that. So I have my guys going out to change the lights they can reach. So that line specifically is a really tall one on that main road. So we have to get a special, special lift to go out and actually get it. So I talked about that today. We're working on trying to. Yeah. Crosswalk. Yeah, it's, it's, it's a, it's very expensive to do the one life. When you're renting that lift, usually want to try to tag a bunch Right now there's a three. There's a couple out there on that main road. So I'll talk to him about it. We're gonna figure out how to get that. Coaches, let me know when he's f and I'll go start taking some stuff. He was just kidding. Don't. Don't lose. Okay. All right, that's good for field. What's next? Okay, so we do have attorney, so we have Carrie with us today. Thanks for coming out in person. Carrie was working with Emily on the texting kind of requirements. Seems we've got most of the language worked out. And then Emily did resubmit for the texting because it was submitted, but they asked for some additional information. So. But that's in process. It was recently what she said. I think it was seven days and that was beginning of this week. So, I mean, if you have anything to add or anything else on the board. </w:t>
      </w:r>
    </w:p>
    <w:p>
      <w:r>
        <w:t xml:space="preserve">03:23:57   (Speaker B)  I know it was so that the text messaging go out to the residents and the residents would have to sign up for it and agree to receive the text. So there was just a couple changes to the standard language to add in that it's part of the public record and you provide your contact information. So it was very minor change that she's working on. Don't have anything else to report, but available if court has any questions or requests. </w:t>
      </w:r>
    </w:p>
    <w:p>
      <w:r>
        <w:t xml:space="preserve">03:24:21   (Speaker A)  Is legality the same? Because I see there are like multiple copies of the legality in the agenda. Is it. Was that an oversight? This was what. Looks like it might have just been doubled up. Okay. Because it goes through 390 and then. Yeah, 390. Yeah. So it looks like it was just all attached to the same. It was just tripled into the PDF. Yes. Part of contacts. They need a job title and everything else. Part of their record as a resident. How old is that going to be? Emily's working on that because that was part of the questions that she had. I know she needed to touch base with them about, like district ein numbers and things of that nature. So there's a few extra hoops that she was trying to work through. And then in addition to coordinating with the council on some of the language back and forth that required. Yeah. But it was all resubmitted. So hopefully I'll have the information next week to be able to. We can officially release and then we can say, okay, here's the steps. So that's. Or at least a response Back of what final things. Yeah, yeah. That we need a person's job title and some other information that for testing service the residents not be provide their job title. Yeah. Can be pre printed and say resident. Okay. So with that next item, unless there's anything else for council. Next item. Discussion item. So we do have discussion which was brought up last meeting about the alligator trappers. So we did look into the FHA fha tha. So. So the document that you see in your agenda 420. Yep. Is what I received from them on kind of the steps that need to be taken from the information that I had when having the conversation was that the THA is a permanent for 25 alligators to be removed in a five year permit. They can expand beyond that if necessary. All the trappers are in county. And then it would be basically a predetermined list that you would select and then with a boundary map and then the. Essentially the district would approve the dispatch of the trapper. This also would have a firearm authorization on it. The trappers would still be paid by the state. So this document here in particular. There was something that was more about hoa but again CDD is public, so it would necessarily pertain. Basically it's just kind of how the board would like to proceed from a management perspective. The concern would be is that the CDD is the one doing the approvals. So we would be selecting the traffic. We would be getting the call saying hey yes, do this. You know I don't. We would not be inclined to see them. Yeah, it's still a state, you know, still state program. You know the recommendation. I did talk to Clayton about it as well and I did talk to council about it as well. I mean our recommendation would still be the last snap do it. I understand that there's been issues with some of the trappers that have come out, but it would still be so that SNAP handle the process through that. It's not something that, you know, at this point in time management doesn't really have in the CDD itself doesn't really have any sort of involvement in this. And so with this it would make the CDD and management involved directly and well, as with anything where a new scope of work is added. Because this is different. It is. No. What would be the additional cost? Because I'm sure that GMS would have to add a fee for additional office time because this is something new. Yeah. Has that been taken into consideration yet and has it been decided? It has not been decided, but it was something that was discussed. It's mainly we just kind of wanted to come to the board to say we had a conversation yesterday with Council about this and so it was kind of the board to kind of of here's where we're at, here's kind of what we've discussed and let people work kind of discussion there. Yeah. Because I, I respect that this is a new additional duty that is not something that you guys have taken on before. While I wholeheartedly hate the action that has been taken in the past. Yeah. And Facebook stuff and all that. I. Exactly. I just, I, I don't want to us to make the decision to jump into doing something without taking that extra step and, and finding out what other considerations are needed. So I hate having to wait any further. But I would like you guys to take into consider and figure out what additional fossa would be before we take any action on it. What? Well, with them being the one managing there is going to be managed man hours that GMS would have to take for doing this and for taking yet you didn't pay attention to what he was just saying. Everything having to do with selecting who the tracker is, everything else having to do with taking action on any complaints and passing that on still has to be done by GMS if they take the action to take this approach and not do going with just straight snap. So we will come to us anyway for authorization. Right. But there's going to be additional cost involved administrator work. Can we table this out for another. Yeah, that's what I'm saying. Hey, let them figure out and then come back and talk about it. Yeah, cool. Yeah. And again we discussed with council obviously the liability concerns too. I mean it's, you know, right now it would just put the onence somewhat onto the district of we're the ones deciding when really we're not supposed to. And it would be, you know, I mean again, I don't see how we would ever be able to say oh no, we're not going to fall traffic to that. It would always be a call simply because if we did what would happen, you know. Yeah, we'd have to create if then situations and scenarios and even that I don't think. Exactly. Because right now it's, you know, we're not on site. So if a residency isn't out here, the residential goes, this is a nuisance or whatever the case is. Regardless of what anybody else thinks they call stamp SNAP says, okay, here's your confirmation number. At this point in time all we're doing, we're not giving approval or deny or anything. They're just contacting us and saying here's the confirmation number. We call and Say yes you can come on to CBD property. That's it. That's the end of it. Yeah. I think the concern is not necessarily that portion but it's the history with the tractor that's coming by the. That's had you know verbal residence and I get that. So while. And if there's an altercation that happens on. Right. So the. That situation is a purely subjective transaction. Correct. If it turn. If we turned it over to GMS making the decision there is no subjective. It is black and white they call it happens period. So it our intent, the spirit of what we're trying to do needs to match exactly with what the outcome because if not we're stuck in a situation where residents. Some residents are on the field of they're natural animals. They. They live here before we did. You should just let them go. And others are like I don't want one walking through my property. That's fine line. So if we make this decision to go this way there's a whole lot going behind it other than we don't want this tracker to be involved. It's a. We're now putting somebody else as the liability person for this whole situation because addition to his track records that we are selecting or the district is selected and then also complaints somebody is not happy about something right now they call the state. Granted they still have that looped in but at the same time it's us we selected. Yeah. On both sides. I'm just. Yeah. I'm concerned with the trapper that's being dispatched out is what my concern is. Yeah. Identify themselves. Yeah. I can't stand that in that part that is illegal to not identify yourself when you're there conducting your own business there. Sorry. There seems to be a bias that I've been When I spoke to. It's hard to say that on public record. There seems to be a bias. I had a supervisor step in and she said this guy's a sweetheart but his agents are not doing the right thing. They're not going to remove him from the program yet. He's been accused of poaching by other kinder trappers through his registered agency. There's an issue at fwc. We kind of need to somewhat remove ourselves from fwc but at the same time I thought we're gonna table this for later because I don't want you to get into it. That's fine. Yeah we can. We can look at a little bit more. I mean and I can discuss with. </w:t>
      </w:r>
    </w:p>
    <w:p>
      <w:r>
        <w:t xml:space="preserve">03:34:46   (Speaker B)  Other council and I will add not to discuss it. Much. But I did look at it. I had some initial concerns and I couldn't find much information online. I know that this is an example permit, but if there's more to get more information on the program so we can evaluate it and with our insurance carrier also just so we can fully understand the program before. </w:t>
      </w:r>
    </w:p>
    <w:p>
      <w:r>
        <w:t xml:space="preserve">03:35:05   (Speaker A)  For this discussion, I'll send you the email that was sent. Unfortunately it was a conversation and they sent this, this, this was really all that we had. So But I can send you over the email just for. As an additional review. Also has a contact number maybe that helps with. For an additional discussion. Okay. All right. Well, yeah, we'll bring this back. Was this the last item or do we have. It's mainly just business admin stuff. It's minutes check registers, supervisor request, audience comments. Can I make a point? If approval accept everything after you're the cfo, we can do. You can do a motion to approve the consent agenda which would include the minutes and financial or minutes of check regime. And I did do that. Consent agenda. Okay, so then that was a first from Tim. Second. Second from Sean approving the minutes and check register financial reports. All in favor? I, I, I. Okay. Motion has passed. So that is the business items. So supervisor requests and audience comments. Don't have any audience members in attendance on Zoom or in person. So any supervisor requests one question from a resident. Did you have something? Go ahead. In terms of the tigers, the, the water thing. The testing. The water testing thing. He was asking if water testing is part of the storm water management system inspection that the CDD has to abide by on per the stormwater permit. Is that something that we were supposed to be doing or is it required by them for us to do? I don't, I do not know if it's a requirement from the state of Florida for us to do water testing. Mainly we're checking to make sure that the, the water is doing what it's supposed to. Right. Your storm grains are flooding, they're going into the other places that they're supposed to move along. And then obviously the engineer is the one at the end of the day that decides how. How that fully looks. So just to make sure the system's working. Not for turbidity. Correct. I mean I don't to want the. So it says proportionality, not quality. Correct. That's what it seems to be that, that's, that's to what we've done. That's where it's at. We had. I do not know if the state of Florida requires that on Us, there's never been anything that's brought up to us through our attention. Tyson, with you might be able to say a little more to that on the engineering side. We'll ask, but currently I know I'm not aware of anything on us. Okay. And then so with that too, and I know, Eric, you've got one as well. But since we're on the ponds again, it was discussed earlier with a. There was the Tigers proposal for the testing that was not motioned or approved. But then also too, we did have cytax here. And so, you know, the board can make a decision like we said before with that or we can, we can table it to the next meeting. If you want us to bring additional proposals, we can do that as well. Just kind of a direction on that at this time and then we'll finish off. Supervisor request, that was the big ticket item. I do want to move forward with something, but I think that we would like to get a couple more posts just because there's such a drastic difference between one or the other. And for future reference, I'm really uncomfortable with making a decision with the guy, the vendor sitting in the room right there in front of us. Yeah, you don't have to. I mean again it's, that's the basic thing with the public record or the public meetings is that while we can ask, they, they, they are welcome to stay. But you know, but just what you did, Tim. Yeah. Hey, let's bring this back later. That's, that's perfectly fine as well. If we would ask Bert. Yeah, I think he was just kind of there because he was there. Yeah. So, okay. Yes. The one item I wanted to do, it's just a suggestion for a future meeting so that we, you know, because we table items, we kind of shuffle some stuff around is having like a work in progress area of the agenda to where items that were tabled, stuff that we have in motion. You know, like we were agreeing upon the erosion, we're agreeing upon the shade. You know, having an area, we have a one stop shop of what work is in progress and where it's being held up at is being held up by a vendor because it being held up by us building on it. I think having a location agenda where we can go to one location to see what our items outstanding is more beneficial than kind of bouncing around through the agenda. So that was just an idea that I had. Here's the agenda, here's all the outstanding items and who's responsible. So that way we can all do our due diligence and have something to provide the next meeting, whether it's waiting on us to vote, waiting on a vendor, waiting on legal. Just a suggestion. And Eric and I did have a conversation about this. And so it was something where, you know, we can, you have the action item list. We can kind of expand the field action item list to start including some of those things. Instead of pulling them off once they're table, we could leave them on there. We could create a separate kind of list. You know, you do have the capital projects thing. Is that something maybe we just want to incorporate into that? It's really kind of up to the board of where you'd like to kind of see this type of thing. It's something that we can do though. Okay. So I mean we can start kind of just working on it. I mean it's, you know, I think maybe what we'll start doing, let's just put it, we'll put it with field action item list and we'll just kind of include it in that like. So these, it's a couple of these things that were tabled we'll just leave on there as a spot. And then if that's something we need. Yes, anything that was approved or done months ago, let's, let's start from now of anything that's in motion, whether it's stalled or in motion, let's have it on a one drop shop. Okay. And then, yeah, again, we can kind of make it like a living document and adjust. And if we need to separate it out or whatever the case is, we can go from there. Great. Okay. Any other supervisor requests, I would like to make a motion. Okay, so we have a first from Tim, second second from Aaron. And as a reminder, next meeting is Wednesday, March 4, 2026 at 11:30am here, this location. Okay, so with that we have an all in favor. Aye. So motion has passed. The time is 3:13pm thank you everyone. Have a great rest of your day.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