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Ballentrae </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Chapel_Creek_6.3.26.mp3</w:t>
      </w:r>
      <w:r>
        <w:rPr>
          <w:b/>
          <w:color w:val="FF0000"/>
        </w:rPr>
        <w:br/>
        <w:tab/>
        <w:tab/>
        <w:tab/>
        <w:tab/>
        <w:t xml:space="preserve"> 175617088</w:t>
        <w:br/>
        <w:br/>
        <w:br/>
      </w:r>
    </w:p>
    <w:p>
      <w:r>
        <w:t>DATE AUDIO FILE SUBMITTED TO THE GAT SYSTEM:</w:t>
      </w:r>
      <w:r>
        <w:rPr>
          <w:b/>
          <w:color w:val="FF0000"/>
        </w:rPr>
        <w:br/>
        <w:tab/>
        <w:tab/>
        <w:tab/>
        <w:tab/>
        <w:t xml:space="preserve"> June 15, 2026 at 08:29 AM</w:t>
        <w:br/>
        <w:br/>
        <w:br/>
      </w:r>
    </w:p>
    <w:p>
      <w:r>
        <w:t>DATE AUDIO FILE COMPLETED BY THE GAT SYSTEM:</w:t>
      </w:r>
      <w:r>
        <w:rPr>
          <w:b/>
          <w:color w:val="FF0000"/>
        </w:rPr>
        <w:br/>
        <w:tab/>
        <w:tab/>
        <w:tab/>
        <w:tab/>
        <w:t xml:space="preserve"> June 15, 2026 at 08:30 AM</w:t>
      </w:r>
      <w:r>
        <w:rPr>
          <w:b/>
          <w:color w:val="FF0000"/>
        </w:rPr>
        <w:br/>
        <w:tab/>
        <w:tab/>
        <w:tab/>
        <w:tab/>
        <w:t xml:space="preserve"> 01:33 ELAPSED TIME</w:t>
        <w:br/>
        <w:br/>
        <w:br/>
      </w:r>
    </w:p>
    <w:p>
      <w:r>
        <w:t>MEETING AGENDA:</w:t>
      </w:r>
      <w:r>
        <w:rPr>
          <w:b/>
          <w:color w:val="FF0000"/>
        </w:rPr>
        <w:br/>
        <w:br/>
        <w:br/>
        <w:tab/>
        <w:tab/>
        <w:tab/>
        <w:tab/>
        <w:t xml:space="preserve">  </w:t>
        <w:br/>
        <w:br/>
        <w:br/>
      </w:r>
    </w:p>
    <w:p>
      <w:r>
        <w:t xml:space="preserve">00:00      (Speaker A)  Foreign. Good afternoon everyone. Welcome to the Chapter 3 Community Development District Board of Supervisors meeting. Today's Wednesday, June 3, 2026. The time is 11:30 p at AM. We'll go ahead and start with roll call. I'll start with supervisors Tim Ford, </w:t>
      </w:r>
    </w:p>
    <w:p>
      <w:r>
        <w:t xml:space="preserve">00:28      (Speaker B)  Eric Ramirez. </w:t>
      </w:r>
    </w:p>
    <w:p>
      <w:r>
        <w:t xml:space="preserve">00:30      (Speaker A)  Then we have myself, Richard McGrath at GMS. And we do have council on the line. </w:t>
      </w:r>
    </w:p>
    <w:p>
      <w:r>
        <w:t xml:space="preserve">00:37      (Speaker C)  Carrie, you there? </w:t>
      </w:r>
    </w:p>
    <w:p>
      <w:r>
        <w:t xml:space="preserve">00:39      (Speaker D)  Good morning. Yes, I'm here. This is Carrie Allen, Webster District Council </w:t>
      </w:r>
    </w:p>
    <w:p>
      <w:r>
        <w:t xml:space="preserve">00:46      (Speaker A)  and I believe Tyson is joining. I don't have him on Zoom at the moment. Shoot an email real quick. Give me one second here. </w:t>
      </w:r>
    </w:p>
    <w:p>
      <w:r>
        <w:t xml:space="preserve">01:31      (Speaker E)  Okay. Okay. </w:t>
      </w:r>
    </w:p>
    <w:p>
      <w:r>
        <w:t xml:space="preserve">01:37      (Speaker A)  So with that we'll move on to public comment period. So this is an opportunity for audience members to speak to the board. We just ask that you raise your hand, please limit your comments to 3 minutes and state your name and address for the record. We'll start with audience members present in person. We do have somebody on Zoom as well. If you're interested in speaking on Zoom, just use the raise your hand feature and we will ask you to unmute. </w:t>
      </w:r>
    </w:p>
    <w:p>
      <w:r>
        <w:t xml:space="preserve">02:02      (Speaker F)  Okay. My name is Tina LA. I'm a 35664 court slate. I have emailed this a while back. I've only been in there since December. But the street signs are always cute. Seems kind of tacky and a one outlet fix from somebody that contest schools. So it'd be nice if that could get on somebody's to do list. Other comment I would have is the landscaping around the pool area. Nobody needs a little tlc. It's kind of, you know. And then this year about the alligator report. We had a six footer in our retention pond. </w:t>
      </w:r>
    </w:p>
    <w:p>
      <w:r>
        <w:t xml:space="preserve">02:44      (Speaker G)  So </w:t>
      </w:r>
    </w:p>
    <w:p>
      <w:r>
        <w:t xml:space="preserve">02:46      (Speaker C)  can I address the first one? Sure. The item with signs is a had and has been on our agenda for a while. It's something that our facilities manager is working hard to make sure it's taken care of and the others will come </w:t>
      </w:r>
    </w:p>
    <w:p>
      <w:r>
        <w:t xml:space="preserve">03:04      (Speaker A)  responsible come throughout the meeting. </w:t>
      </w:r>
    </w:p>
    <w:p>
      <w:r>
        <w:t xml:space="preserve">03:06      (Speaker B)  And we're not the only subdivision that's suffering from the street signs. Even the new Pasadena Hills development that's there off Curly and can curly handcarton, Prospect 52. That's a brand new subdivision and there's </w:t>
      </w:r>
    </w:p>
    <w:p>
      <w:r>
        <w:t xml:space="preserve">03:17      (Speaker A)  times they're in the same condition. </w:t>
      </w:r>
    </w:p>
    <w:p>
      <w:r>
        <w:t xml:space="preserve">03:19      (Speaker H)  What was the thing about the gator? I missed that. </w:t>
      </w:r>
    </w:p>
    <w:p>
      <w:r>
        <w:t xml:space="preserve">03:22      (Speaker F)  We had a six footer in our retention compound for about two months and we've done last week. But you know he relaxes on the banks of our backyards and we don't have a lot of push in there </w:t>
      </w:r>
    </w:p>
    <w:p>
      <w:r>
        <w:t xml:space="preserve">03:32      (Speaker A)  for you know that they get most </w:t>
      </w:r>
    </w:p>
    <w:p>
      <w:r>
        <w:t xml:space="preserve">03:35      (Speaker H)  of their energy from the sun. It's a natural life process. For them to do that. </w:t>
      </w:r>
    </w:p>
    <w:p>
      <w:r>
        <w:t xml:space="preserve">03:39      (Speaker F)  Well, I know but. </w:t>
      </w:r>
    </w:p>
    <w:p>
      <w:r>
        <w:t xml:space="preserve">03:40      (Speaker C)  And it is known that we live in a conservation area. Gators are part of that conservation so. </w:t>
      </w:r>
    </w:p>
    <w:p>
      <w:r>
        <w:t xml:space="preserve">03:48      (Speaker F)  Understood. </w:t>
      </w:r>
    </w:p>
    <w:p>
      <w:r>
        <w:t xml:space="preserve">03:49      (Speaker C)  It is one of those things that in Florida we're going to come across and unless it's being a nuisance to you, we just have a policy of just. </w:t>
      </w:r>
    </w:p>
    <w:p>
      <w:r>
        <w:t xml:space="preserve">04:00      (Speaker A)  It's a state program so the. Doesn't actually happen. </w:t>
      </w:r>
    </w:p>
    <w:p>
      <w:r>
        <w:t xml:space="preserve">04:03      (Speaker I)  If you, if you are having a problem with the gator like it is actually the show of pressure, danger dependent. I. I give you the number for those statewide uses allocator program. It's a 866-392-4286. Just let them know that you're concerned about it and they'll go through the channels, they'll get to us and we'll </w:t>
      </w:r>
    </w:p>
    <w:p>
      <w:r>
        <w:t xml:space="preserve">04:27      (Speaker C)  give the permission of the trapper to </w:t>
      </w:r>
    </w:p>
    <w:p>
      <w:r>
        <w:t xml:space="preserve">04:29      (Speaker B)  come out if it needs to be. </w:t>
      </w:r>
    </w:p>
    <w:p>
      <w:r>
        <w:t xml:space="preserve">04:30      (Speaker I)  But usually if the gator's just lousy. But when it becomes a danger it's concerning obviously. </w:t>
      </w:r>
    </w:p>
    <w:p>
      <w:r>
        <w:t xml:space="preserve">04:37      (Speaker B)  Who, who's calling if, if you have </w:t>
      </w:r>
    </w:p>
    <w:p>
      <w:r>
        <w:t xml:space="preserve">04:40      (Speaker H)  a concern about a gator that you just see a gator and you're concerned. </w:t>
      </w:r>
    </w:p>
    <w:p>
      <w:r>
        <w:t xml:space="preserve">04:44      (Speaker F)  Yeah. </w:t>
      </w:r>
    </w:p>
    <w:p>
      <w:r>
        <w:t xml:space="preserve">04:44      (Speaker H)  If you have, if you just see the gator and this is on public record. So I'm not saying only specifically for you. I'm saying specifically on public record. If anybody in the community calls the SNAP program for a gator because they see a gator, that's a death sentence. The trappers come out, they will kill that gator. </w:t>
      </w:r>
    </w:p>
    <w:p>
      <w:r>
        <w:t xml:space="preserve">05:01      (Speaker F)  Yeah. </w:t>
      </w:r>
    </w:p>
    <w:p>
      <w:r>
        <w:t xml:space="preserve">05:02      (Speaker H)  So that it's an immediate death sentence. You are calling to murder that gator because there is no relocation for gators in Pasco County. So that's. We recently went through a trapper change and there haven't been any issues so far. So. But the, the new trapper runs a gator farm out of date city. If it's a male, it will be euthanized. If it's a female, it's taken for eggplant for products. </w:t>
      </w:r>
    </w:p>
    <w:p>
      <w:r>
        <w:t xml:space="preserve">05:31      (Speaker B)  And then the landscaping you mentioned around the pool, is it just the foliage in the front amenity center or are </w:t>
      </w:r>
    </w:p>
    <w:p>
      <w:r>
        <w:t xml:space="preserve">05:38      (Speaker F)  you talking, you know the, the bushes needed some trimming or even removal for the ones that died during the frost. So up here for the truck. Truck night. And it just, you know, it just looks tired and, and just needs a little tlc. </w:t>
      </w:r>
    </w:p>
    <w:p>
      <w:r>
        <w:t xml:space="preserve">05:59      (Speaker B)  They've been working on it. </w:t>
      </w:r>
    </w:p>
    <w:p>
      <w:r>
        <w:t xml:space="preserve">06:00      (Speaker C)  They've been. </w:t>
      </w:r>
    </w:p>
    <w:p>
      <w:r>
        <w:t xml:space="preserve">06:01      (Speaker H)  They cut back a lot of the good stuff that was there. Their guys have been on the eggs. </w:t>
      </w:r>
    </w:p>
    <w:p>
      <w:r>
        <w:t xml:space="preserve">06:08      (Speaker C)  Plus we've gotten. Finally gotten some rain so things are starting to fill in and look a lot better. </w:t>
      </w:r>
    </w:p>
    <w:p>
      <w:r>
        <w:t xml:space="preserve">06:14      (Speaker B)  And I know some Stuff that looked like it was not coming back that was dead. I had two avocado trees that I thought I lost one of my avocado trees were rich out of sweet feed. </w:t>
      </w:r>
    </w:p>
    <w:p>
      <w:r>
        <w:t xml:space="preserve">06:22      (Speaker A)  So. </w:t>
      </w:r>
    </w:p>
    <w:p>
      <w:r>
        <w:t xml:space="preserve">06:24      (Speaker H)  And it takes a long time. Like palm trees can take nine to 10 months to regrow new growth after a cold blast. And it's almost a full year. We're working on it though. We've got plans to redo all that stuff in the front. </w:t>
      </w:r>
    </w:p>
    <w:p>
      <w:r>
        <w:t xml:space="preserve">06:38      (Speaker A)  It's just a. Yeah. The landscape that was just brought on just a couple months ago. They did make a change to try and address some issues. So before did so. And then the signs we. We did reach out. So it's an interesting situation because it is the developer. The developer didn't just. But we did get a response saying they were not going to replace or. Or do any bracket changes or anything. Eventually that will turn over to the county and be county responsibility. </w:t>
      </w:r>
    </w:p>
    <w:p>
      <w:r>
        <w:t xml:space="preserve">07:07      (Speaker C)  But now we're in that leeway in between. </w:t>
      </w:r>
    </w:p>
    <w:p>
      <w:r>
        <w:t xml:space="preserve">07:10      (Speaker A)  So it's not the district's responsibility, but the developer is not going to do what was requested. </w:t>
      </w:r>
    </w:p>
    <w:p>
      <w:r>
        <w:t xml:space="preserve">07:19      (Speaker B)  So any adjustments at all at this district? </w:t>
      </w:r>
    </w:p>
    <w:p>
      <w:r>
        <w:t xml:space="preserve">07:22      (Speaker A)  They adjusted. </w:t>
      </w:r>
    </w:p>
    <w:p>
      <w:r>
        <w:t xml:space="preserve">07:24      (Speaker I)  Yeah, they already played. They said that they had adjusted the signs to match what was needed. And we had explained to them the options that we had presented to the board and we made this would look better. Here's what they're like in a new phase. Could we do something here to adjust these signs to have less drooping on the. The sign sections. And eventually they had adjusted everything to the point where they needed to be at. For the city to move forward in years. </w:t>
      </w:r>
    </w:p>
    <w:p>
      <w:r>
        <w:t xml:space="preserve">07:49      (Speaker A)  Yeah. </w:t>
      </w:r>
    </w:p>
    <w:p>
      <w:r>
        <w:t xml:space="preserve">07:50      (Speaker I)  So we're kind of. We're kind of in the past at this point. </w:t>
      </w:r>
    </w:p>
    <w:p>
      <w:r>
        <w:t xml:space="preserve">07:55      (Speaker H)  So either the residents pay forward out of the CDD budget or we wait for the county to take it over. </w:t>
      </w:r>
    </w:p>
    <w:p>
      <w:r>
        <w:t xml:space="preserve">08:00      (Speaker I)  It wouldn't be a CDD budget thing because it. They are not our signs. We'd be using the funds for something that's not CDD property or purposes. </w:t>
      </w:r>
    </w:p>
    <w:p>
      <w:r>
        <w:t xml:space="preserve">08:08      (Speaker C)  Right. </w:t>
      </w:r>
    </w:p>
    <w:p>
      <w:r>
        <w:t xml:space="preserve">08:10      (Speaker E)  We have. </w:t>
      </w:r>
    </w:p>
    <w:p>
      <w:r>
        <w:t xml:space="preserve">08:11      (Speaker C)  It's not our response. </w:t>
      </w:r>
    </w:p>
    <w:p>
      <w:r>
        <w:t xml:space="preserve">08:12      (Speaker I)  So it would be like in the sense that obviously this is a little extreme. Like if we were to go to your yard and use CDD funds to change your entire yard to be stone. That would be improper use the funds. We're not supposed to change the assignment because they're not part of the city's property. </w:t>
      </w:r>
    </w:p>
    <w:p>
      <w:r>
        <w:t xml:space="preserve">08:26      (Speaker B)  Okay. </w:t>
      </w:r>
    </w:p>
    <w:p>
      <w:r>
        <w:t xml:space="preserve">08:27      (Speaker H)  That makes sense. So we can't legally touch that. </w:t>
      </w:r>
    </w:p>
    <w:p>
      <w:r>
        <w:t xml:space="preserve">08:29      (Speaker I)  Yeah. We should not. </w:t>
      </w:r>
    </w:p>
    <w:p>
      <w:r>
        <w:t xml:space="preserve">08:31      (Speaker A)  It's both spot. </w:t>
      </w:r>
    </w:p>
    <w:p>
      <w:r>
        <w:t xml:space="preserve">08:32      (Speaker C)  Rough estimate on how long until the county takes responsibility. Just so we can all agree that it's going to be a while. </w:t>
      </w:r>
    </w:p>
    <w:p>
      <w:r>
        <w:t xml:space="preserve">08:42      (Speaker I)  Don't you worry. </w:t>
      </w:r>
    </w:p>
    <w:p>
      <w:r>
        <w:t xml:space="preserve">08:43      (Speaker C)  No, no, no, no. </w:t>
      </w:r>
    </w:p>
    <w:p>
      <w:r>
        <w:t xml:space="preserve">08:45      (Speaker A)  I'm working for a private entity permanent. </w:t>
      </w:r>
    </w:p>
    <w:p>
      <w:r>
        <w:t xml:space="preserve">08:47      (Speaker B)  Takes 90 plus days at times. </w:t>
      </w:r>
    </w:p>
    <w:p>
      <w:r>
        <w:t xml:space="preserve">08:48      (Speaker I)  I mean, seeing the work that's going on in front of the. The district and how long that's been going on. </w:t>
      </w:r>
    </w:p>
    <w:p>
      <w:r>
        <w:t xml:space="preserve">08:55      (Speaker H)  Isn't that a stormwater project? </w:t>
      </w:r>
    </w:p>
    <w:p>
      <w:r>
        <w:t xml:space="preserve">09:00      (Speaker C)  Two projects going on right now. The stormwater project, and which is in preparation for the expansion of the road. </w:t>
      </w:r>
    </w:p>
    <w:p>
      <w:r>
        <w:t xml:space="preserve">09:08      (Speaker H)  They're gonna pop a road right here. </w:t>
      </w:r>
    </w:p>
    <w:p>
      <w:r>
        <w:t xml:space="preserve">09:10      (Speaker C)  Yeah, they're gonna. Oh, plus, anyway, let's get on a track with the agenda so we don't </w:t>
      </w:r>
    </w:p>
    <w:p>
      <w:r>
        <w:t xml:space="preserve">09:17      (Speaker A)  have any additional audience members. First of you, I don't see a hand raise here on the zoom. Tyson did join us as well. And so that is what's up next. So we'll go ahead and go into staff sort of to engineer and I will. Tyson, I'll make you a co host. You can meet. </w:t>
      </w:r>
    </w:p>
    <w:p>
      <w:r>
        <w:t xml:space="preserve">09:38      (Speaker J)  Yeah, I myself. </w:t>
      </w:r>
    </w:p>
    <w:p>
      <w:r>
        <w:t xml:space="preserve">09:41      (Speaker A)  Okay, great. Hey, Tyson, thanks for joining. </w:t>
      </w:r>
    </w:p>
    <w:p>
      <w:r>
        <w:t xml:space="preserve">09:43      (Speaker J)  Yes, absolutely. And good morning to all. I hope everyone's doing well. So there was a couple items from myself. We've, we've been out, you know, excuse me, at the community, quite a bit this year and kind of, you know, ate through quite a bit of our budget. And so I was, you know, spoke with Richard on how he would like to proceed with, you know, any kind of future, future requests. And so he requested that I submit a change order for you guys to view. What this change order is, is just allows me some funds back into the budget and will allow for us to kind of get through the remainder of the year. We only have about four months left. Call it 3ish, 3 1/2, 4 months. And so just based on, just based on where we were at and how we're doing for the rest of the year, I kind of estimated for about $5,000 would be very helpful to add to our budget. And then that would allow for me to continue to do any form of work in the community that Richard or Alan may, may need of me. And so I'm also here to ask any. Answer, any questions on this and if. And if anybody has any. </w:t>
      </w:r>
    </w:p>
    <w:p>
      <w:r>
        <w:t xml:space="preserve">11:06      (Speaker A)  So this would just be basically for the current budget. So the FY26, which is what we're currently in, essentially, I just, you know, I think it's good, as Tyson mentioned, we had discussed, it's good just so that for transparency purposes, it's saying that he has met what was budgeted for this year. And so this would be essentially a change order saying that it gives him another $5,000 to work within as Needed. It doesn't mean where he's going to spend five grand. You know, I, We've done a lot. </w:t>
      </w:r>
    </w:p>
    <w:p>
      <w:r>
        <w:t xml:space="preserve">11:36      (Speaker C)  Yes, we have. </w:t>
      </w:r>
    </w:p>
    <w:p>
      <w:r>
        <w:t xml:space="preserve">11:37      (Speaker A)  So I don't know, besides the couple proposals that are on here that he would be with, you know, working on, I don't know how much you, you know, and we can't foresee the future. Something could come up. But how much, you know, activity is going to mean for the rest of this year. </w:t>
      </w:r>
    </w:p>
    <w:p>
      <w:r>
        <w:t xml:space="preserve">11:56      (Speaker B)  But this means that the Future budget for 2027 would be 15 or would it be. </w:t>
      </w:r>
    </w:p>
    <w:p>
      <w:r>
        <w:t xml:space="preserve">12:01      (Speaker A)  No, budget for 27 would be what? Yeah, well, what you approve in August. You, you did the proposed already. But yeah, we can adjust that line item between now and August. This is just for this year. </w:t>
      </w:r>
    </w:p>
    <w:p>
      <w:r>
        <w:t xml:space="preserve">12:13      (Speaker B)  The change because of the additional work </w:t>
      </w:r>
    </w:p>
    <w:p>
      <w:r>
        <w:t xml:space="preserve">12:16      (Speaker C)  that we've got to do this year. </w:t>
      </w:r>
    </w:p>
    <w:p>
      <w:r>
        <w:t xml:space="preserve">12:17      (Speaker A)  Yeah, yeah. So basically the budget number that was approved last August for this fiscal year, which ends September 30, he's met that budget line item. So this is essentially him just saying that an extra $5,000, essentially he should be good for the rest of the year on that. And it's one of those where it's, it just gives him a little bit of room to where, you know, he knows what he can work within. But at the same time, it doesn't mean that he's going to spend five grand, you know, in services. </w:t>
      </w:r>
    </w:p>
    <w:p>
      <w:r>
        <w:t xml:space="preserve">12:50      (Speaker J)  And that, that is correct. And, and truthfully, I actually went out and reviewed all of the new ponds in the community. I reviewed the swale that we had work can, you know, that we've been talking about just behind Abbeywood Lane. Everything was, look, everything looks great within the community. I don, I don't foresee anything else really coming up. Obviously, if there's like an erosional issue or something like that, then I can coordinate with Alan and I don't necessarily have to make a site visit. I did make a site visit for the manhole off of. I'm going to forget the pond number right now, but that's what the other proposals are here for today. There was a manhole that had, had started showing some pretty severe erosion around it. And, but aside aside from those items, I thought the community looked great. I didn't see any other concerns. And so this essentially just would allow for me to set funds aside. But then again, it's on an as needed basis. So we, we, we may not use it all. </w:t>
      </w:r>
    </w:p>
    <w:p>
      <w:r>
        <w:t xml:space="preserve">13:47      (Speaker C)  All. Thank you very much. Tyson in for the next period that we are working on, the next budget. 27. </w:t>
      </w:r>
    </w:p>
    <w:p>
      <w:r>
        <w:t xml:space="preserve">14:00      (Speaker J)  Yes. </w:t>
      </w:r>
    </w:p>
    <w:p>
      <w:r>
        <w:t xml:space="preserve">14:02      (Speaker C)  Given the age of the property, recent issues and Anything else that you have reviewed? Do you believe that the budget that we have proposed for next year is adequate or do you think any adjustments warrant a need? </w:t>
      </w:r>
    </w:p>
    <w:p>
      <w:r>
        <w:t xml:space="preserve">14:22      (Speaker J)  Richard, do you mind reminding me if we spoke or that if we did raise the budget, I can't quite remember if it was. </w:t>
      </w:r>
    </w:p>
    <w:p>
      <w:r>
        <w:t xml:space="preserve">14:29      (Speaker C)  Yeah, I think we kept it the </w:t>
      </w:r>
    </w:p>
    <w:p>
      <w:r>
        <w:t xml:space="preserve">14:32      (Speaker A)  same for the engineer. Let me look at here. </w:t>
      </w:r>
    </w:p>
    <w:p>
      <w:r>
        <w:t xml:space="preserve">14:40      (Speaker J)  And to answer your question, if it, if it did stay the same at that 10, I would, I think it would be best maybe to raise to maybe 12, 5 or even that 15. Especially with a lot of the new home development that'll be happening in the, in the southern development. Some issues can arise when, when construction is happening and so they're can tend to be some site visits. But what I, what I do my best to do because I have several communities, your neighbors, Silverado, all, all in that same area. So whenever I do perform a site visit, I try to plan my day out to where I go see several communities. And so that way we can cut down on travel time or anything of that sort. And so it's essentially you just get billed for say 15 minutes of travel and then whatever time I spend on site. So I, I try my best to make sure that I do that as much. There are obviously instances where things come up like this manhole situation where it was definitely kind of pertinent for me to come in and come out and take a look. And so. But aside from that, no, I think if we could increase just slightly, that would be very helpful. Again, I do my best to make sure that we stay within that budget. And obviously we've had quite a bit going on this year with a little bit of erosion and stuff. And so there was just a little extra. But yes, </w:t>
      </w:r>
    </w:p>
    <w:p>
      <w:r>
        <w:t xml:space="preserve">16:04      (Speaker C)  thank you. </w:t>
      </w:r>
    </w:p>
    <w:p>
      <w:r>
        <w:t xml:space="preserve">16:05      (Speaker A)  So the budget for next year, it's actually 7,500. So if you wanted to put it up to 12, 5, the additional 5 would just come out of capital reserve contribution or another line. </w:t>
      </w:r>
    </w:p>
    <w:p>
      <w:r>
        <w:t xml:space="preserve">16:17      (Speaker C)  And we have between now and August to make that change. </w:t>
      </w:r>
    </w:p>
    <w:p>
      <w:r>
        <w:t xml:space="preserve">16:21      (Speaker A)  We can change any line items. So the record approved the budget without a. That's the increase. Now you do have a new phase that is coming over that is going to be assessed. And so they will be assessed as every other home currently in the district. And so that's in that additional 100 </w:t>
      </w:r>
    </w:p>
    <w:p>
      <w:r>
        <w:t xml:space="preserve">16:43      (Speaker C)  and </w:t>
      </w:r>
    </w:p>
    <w:p>
      <w:r>
        <w:t xml:space="preserve">16:45      (Speaker A)  140,000, something like that. </w:t>
      </w:r>
    </w:p>
    <w:p>
      <w:r>
        <w:t xml:space="preserve">16:47      (Speaker B)  What's the impact though for houses? Because I mean I see that property right now, it's on the larger side. There's only two houses that have been built on that phase of 88. Actually so how does that impact? </w:t>
      </w:r>
    </w:p>
    <w:p>
      <w:r>
        <w:t xml:space="preserve">17:00      (Speaker A)  Well, this is the north phase that's built out, isn't it? </w:t>
      </w:r>
    </w:p>
    <w:p>
      <w:r>
        <w:t xml:space="preserve">17:04      (Speaker B)  Well, north phase has two sections. </w:t>
      </w:r>
    </w:p>
    <w:p>
      <w:r>
        <w:t xml:space="preserve">17:06      (Speaker A)  It has the newer. </w:t>
      </w:r>
    </w:p>
    <w:p>
      <w:r>
        <w:t xml:space="preserve">17:07      (Speaker B)  The newer section that's a smaller section that's approximately 40 acres. And then there's a larger section that's 80 acres of land. But that one currently has only two homes that are currently built. </w:t>
      </w:r>
    </w:p>
    <w:p>
      <w:r>
        <w:t xml:space="preserve">17:18      (Speaker A)  Yeah, that's not part of the. </w:t>
      </w:r>
    </w:p>
    <w:p>
      <w:r>
        <w:t xml:space="preserve">17:20      (Speaker I)  I mean, there's a whole. That whole new phase is part of the assessment. </w:t>
      </w:r>
    </w:p>
    <w:p>
      <w:r>
        <w:t xml:space="preserve">17:26      (Speaker C)  Yeah. </w:t>
      </w:r>
    </w:p>
    <w:p>
      <w:r>
        <w:t xml:space="preserve">17:26      (Speaker A)  So. </w:t>
      </w:r>
    </w:p>
    <w:p>
      <w:r>
        <w:t xml:space="preserve">17:26      (Speaker I)  Right. So that's. That whole new section will come on. </w:t>
      </w:r>
    </w:p>
    <w:p>
      <w:r>
        <w:t xml:space="preserve">17:29      (Speaker A)  But the builders still. </w:t>
      </w:r>
    </w:p>
    <w:p>
      <w:r>
        <w:t xml:space="preserve">17:32      (Speaker I)  They'll come. Right. They cover the. They cover to the home is. </w:t>
      </w:r>
    </w:p>
    <w:p>
      <w:r>
        <w:t xml:space="preserve">17:34      (Speaker B)  So home is. Yeah. So until then, the build the developers or builders responsible for the assessment piece. </w:t>
      </w:r>
    </w:p>
    <w:p>
      <w:r>
        <w:t xml:space="preserve">17:41      (Speaker C)  Right. Okay. </w:t>
      </w:r>
    </w:p>
    <w:p>
      <w:r>
        <w:t xml:space="preserve">17:42      (Speaker B)  I just want to make that clear. </w:t>
      </w:r>
    </w:p>
    <w:p>
      <w:r>
        <w:t xml:space="preserve">17:44      (Speaker A)  That's correct. </w:t>
      </w:r>
    </w:p>
    <w:p>
      <w:r>
        <w:t xml:space="preserve">17:44      (Speaker I)  Right. </w:t>
      </w:r>
    </w:p>
    <w:p>
      <w:r>
        <w:t xml:space="preserve">17:45      (Speaker C)  Karen? </w:t>
      </w:r>
    </w:p>
    <w:p>
      <w:r>
        <w:t xml:space="preserve">17:49      (Speaker D)  Yes. What was the exact question I heard about the assessments and the builder in what area? </w:t>
      </w:r>
    </w:p>
    <w:p>
      <w:r>
        <w:t xml:space="preserve">17:55      (Speaker A)  Just a new phase that's coming on that's going to be assessed. The regular O and M. Eric was asking about the homes or lots that haven't been built out and sold yet. The builder would still cover those assessment fees until soldiers. </w:t>
      </w:r>
    </w:p>
    <w:p>
      <w:r>
        <w:t xml:space="preserve">18:11      (Speaker D)  Yes, that's correct. They might be billed. They might be billed direct, but they would still be responsible for the O M. </w:t>
      </w:r>
    </w:p>
    <w:p>
      <w:r>
        <w:t xml:space="preserve">18:20      (Speaker C)  All right, in that case, then I have two motions in. One would be to approve the $5,000 for the engineering to cover the 2026 change order. Wait till that one gets. </w:t>
      </w:r>
    </w:p>
    <w:p>
      <w:r>
        <w:t xml:space="preserve">18:42      (Speaker A)  I'll second first from tune second. Eric, all in favor? </w:t>
      </w:r>
    </w:p>
    <w:p>
      <w:r>
        <w:t xml:space="preserve">18:50      (Speaker C)  Aye. And then is the other one about </w:t>
      </w:r>
    </w:p>
    <w:p>
      <w:r>
        <w:t xml:space="preserve">18:55      (Speaker A)  changing the line item. </w:t>
      </w:r>
    </w:p>
    <w:p>
      <w:r>
        <w:t xml:space="preserve">18:56      (Speaker C)  Yeah, that we do want to wait. Okay, cool. </w:t>
      </w:r>
    </w:p>
    <w:p>
      <w:r>
        <w:t xml:space="preserve">18:59      (Speaker A)  Yeah, we don't need a motion. What I can do is I'll make a note to adjust that so that when we bring that back for your proposed budget or, sorry, your adopted budget in August, that line item will be changed because again, we can make changes to those line items between now and August. It's just in August, what you approve is what's going to be set and put into your budget submitted to the county starting on October 1st. You know, obviously the goal is to try and stay within budget line items. You know, that doesn't always happen, understandably. But you know, as of right now, you don't have an assessment increase. But again, we have that phase coming on, so. But there wouldn't be an assessment increase. I mean, you essentially, if that was something you were going to do, you'd have to approve that today if you wanted to assess the rest of the community higher, which. Yeah, I just say that just again, for clarity's sake. I know we talked about it in death in April. </w:t>
      </w:r>
    </w:p>
    <w:p>
      <w:r>
        <w:t xml:space="preserve">19:51      (Speaker C)  Yeah. </w:t>
      </w:r>
    </w:p>
    <w:p>
      <w:r>
        <w:t xml:space="preserve">19:51      (Speaker A)  But again, we didn't have the main meeting so I just wanted to make sure I reminded everybody of that. </w:t>
      </w:r>
    </w:p>
    <w:p>
      <w:r>
        <w:t xml:space="preserve">19:58      (Speaker B)  So. </w:t>
      </w:r>
    </w:p>
    <w:p>
      <w:r>
        <w:t xml:space="preserve">19:59      (Speaker C)  Yeah. </w:t>
      </w:r>
    </w:p>
    <w:p>
      <w:r>
        <w:t xml:space="preserve">19:59      (Speaker A)  So in the August meeting we can make adjustments to those line items as needed and perfect. Go from there. </w:t>
      </w:r>
    </w:p>
    <w:p>
      <w:r>
        <w:t xml:space="preserve">20:08      (Speaker C)  Thank you. </w:t>
      </w:r>
    </w:p>
    <w:p>
      <w:r>
        <w:t xml:space="preserve">20:08      (Speaker A)  So let me make a note here about. </w:t>
      </w:r>
    </w:p>
    <w:p>
      <w:r>
        <w:t xml:space="preserve">20:19      (Speaker B)  Do you know about the manhole erosion? I know about the one that's on </w:t>
      </w:r>
    </w:p>
    <w:p>
      <w:r>
        <w:t xml:space="preserve">20:23      (Speaker A)  Abu, but I'm not. </w:t>
      </w:r>
    </w:p>
    <w:p>
      <w:r>
        <w:t xml:space="preserve">20:24      (Speaker B)  I'm not aware of secondary one. </w:t>
      </w:r>
    </w:p>
    <w:p>
      <w:r>
        <w:t xml:space="preserve">20:26      (Speaker C)  No. </w:t>
      </w:r>
    </w:p>
    <w:p>
      <w:r>
        <w:t xml:space="preserve">20:26      (Speaker H)  Isn't there one. The one that you're like at the </w:t>
      </w:r>
    </w:p>
    <w:p>
      <w:r>
        <w:t xml:space="preserve">20:29      (Speaker B)  end of your block. </w:t>
      </w:r>
    </w:p>
    <w:p>
      <w:r>
        <w:t xml:space="preserve">20:30      (Speaker E)  Right. </w:t>
      </w:r>
    </w:p>
    <w:p>
      <w:r>
        <w:t xml:space="preserve">20:30      (Speaker B)  Yeah. Roundabout there. But that's a whole. </w:t>
      </w:r>
    </w:p>
    <w:p>
      <w:r>
        <w:t xml:space="preserve">20:33      (Speaker I)  There's. There is a. </w:t>
      </w:r>
    </w:p>
    <w:p>
      <w:r>
        <w:t xml:space="preserve">20:35      (Speaker B)  Let's see. </w:t>
      </w:r>
    </w:p>
    <w:p>
      <w:r>
        <w:t xml:space="preserve">20:35      (Speaker I)  What street is that? </w:t>
      </w:r>
    </w:p>
    <w:p>
      <w:r>
        <w:t xml:space="preserve">20:36      (Speaker C)  Sparrow. </w:t>
      </w:r>
    </w:p>
    <w:p>
      <w:r>
        <w:t xml:space="preserve">20:38      (Speaker F)  Sparrow. </w:t>
      </w:r>
    </w:p>
    <w:p>
      <w:r>
        <w:t xml:space="preserve">20:40      (Speaker H)  There is a sparrow. </w:t>
      </w:r>
    </w:p>
    <w:p>
      <w:r>
        <w:t xml:space="preserve">20:41      (Speaker I)  It's on a seven. It's on pH17, I believe. </w:t>
      </w:r>
    </w:p>
    <w:p>
      <w:r>
        <w:t xml:space="preserve">20:45      (Speaker B)  Okay. </w:t>
      </w:r>
    </w:p>
    <w:p>
      <w:r>
        <w:t xml:space="preserve">20:46      (Speaker I)  It's in the back near a pond. They had. We had stumbled upon a. </w:t>
      </w:r>
    </w:p>
    <w:p>
      <w:r>
        <w:t xml:space="preserve">20:51      (Speaker H)  Is that the big thing that there's </w:t>
      </w:r>
    </w:p>
    <w:p>
      <w:r>
        <w:t xml:space="preserve">20:55      (Speaker I)  like a big old hole there? Yeah, yeah, that one. That one. </w:t>
      </w:r>
    </w:p>
    <w:p>
      <w:r>
        <w:t xml:space="preserve">20:58      (Speaker B)  That's not. </w:t>
      </w:r>
    </w:p>
    <w:p>
      <w:r>
        <w:t xml:space="preserve">20:59      (Speaker I)  But that's. Oh, that. That's a manhole. </w:t>
      </w:r>
    </w:p>
    <w:p>
      <w:r>
        <w:t xml:space="preserve">21:00      (Speaker H)  That's in the back of somebody's property line. It's not in the street. It's in the backyard. </w:t>
      </w:r>
    </w:p>
    <w:p>
      <w:r>
        <w:t xml:space="preserve">21:04      (Speaker A)  Okay. </w:t>
      </w:r>
    </w:p>
    <w:p>
      <w:r>
        <w:t xml:space="preserve">21:05      (Speaker I)  Yeah, it's near plug. </w:t>
      </w:r>
    </w:p>
    <w:p>
      <w:r>
        <w:t xml:space="preserve">21:06      (Speaker H)  It's like a. It's a spill. It's a spill water. Yeah, it's a storm water spill out that goes out. Right. It drains the street and then it overflows into the pond. </w:t>
      </w:r>
    </w:p>
    <w:p>
      <w:r>
        <w:t xml:space="preserve">21:14      (Speaker I)  I think it might be connected to it. What the issue is, it is a manhole cover that leads into the system. </w:t>
      </w:r>
    </w:p>
    <w:p>
      <w:r>
        <w:t xml:space="preserve">21:20      (Speaker C)  Yeah. </w:t>
      </w:r>
    </w:p>
    <w:p>
      <w:r>
        <w:t xml:space="preserve">21:20      (Speaker I)  And that whole. The whole side that leads down into that, where that structure is, there's a deep chasm that basically formed from there. So we, we put some columns up to protect, to notice, make notice so anyone going out will see it. And then the. Tyson looked at it. Okay, we'll get that filled in and fixed. </w:t>
      </w:r>
    </w:p>
    <w:p>
      <w:r>
        <w:t xml:space="preserve">21:42      (Speaker H)  I was going to dump funny it, </w:t>
      </w:r>
    </w:p>
    <w:p>
      <w:r>
        <w:t xml:space="preserve">21:43      (Speaker A)  but I didn't have permission to do that. But let Tyson touch on that. So you do have two proposals in your agenda starting on page 11. They are fairly different in cost, </w:t>
      </w:r>
    </w:p>
    <w:p>
      <w:r>
        <w:t xml:space="preserve">21:57      (Speaker E)  but </w:t>
      </w:r>
    </w:p>
    <w:p>
      <w:r>
        <w:t xml:space="preserve">21:57      (Speaker A)  these are two fin outdoor and CLS which you have worked with in the past. So I'll turn that over to Tyson if you have anything to add. </w:t>
      </w:r>
    </w:p>
    <w:p>
      <w:r>
        <w:t xml:space="preserve">22:07      (Speaker J)  Yes, absolutely. So both of these vendors again are. Are qualified for, you know, going out, assessing the damages and then also providing these proposals. I have actually worked with Fin Outdoors before on a very similar. A similar issue that happened where they. I want to see. Let's see. And excuse me. A similar issue where A hole developed within a manhole and, and they went out and were able to take care of it. I find that their costs are very, very low compared to some other. Other vendors. So I can't always say exactly what they. The differences. It just depends on what they like, what equipment they have available to them and their means and methods. But Fin Outdoors is, you know, a very popular vendor for, for repairs throughout communities for stormwater infrastructure and pond maintenance there. The one thing is, is that this manhole in particular is. Is very deep. I was actually very like surprised by it. But I took the manhole cover off and everything and took a look inside to see if I could see anything that was offhand just obvious. Why what. What the concern was. I think more than likely the connecting pipe that leads away from the manhole and goes out into the pond, maybe that there was some form of a separation from the manhole and the pipe. Just not like a full separation, but a crack enough to where dirt is essentially going into the manhole when it had been raining and then it's going out into the pond. The outlet drain outlet. The water in that particular pond is quite high and a lot of the drainage in the area eventually connects to that pond and drains into the particular pond. And so I could not see the drain outlet and to see if there was any form of like silt or sediment buildup. And so I could not easily determine exactly what was going on. Now I know with CLS's proposal, I would kind of think that this would be about more typical of what a repair like this would would cost. Their Their proposal is sitting right around 11,009, $967, so roughly about 12,000, which is essentially four times the amount is what FIN Outdoors I It's difficult to say whether or not if you guys decided to go with FIN Outdoors, if there would be a change order in the future if they found something that was a little bit outside of. I think CLS does a very good job of capturing the entirety of what, what a scope would be. And I've spoken with Jeremy in the. With CLS in the past about making sure that we don't have any change orders is and because it's not a good look. And I want to make sure that you guys are getting exactly what you're agreeing to. And so obviously you guys have worked with CLS in the past and their work is superb. They really do a great job. I have definitely worked with Jeremy on similar situations in other communities with the same type of thing where a depression or A hole is developed near a manhole and he's able to go in and seal that hole and repair the bank back to normal, if not even better. And so again, either of these two vendors are qualified for this job. And I'm here for any form of questions that you may have. </w:t>
      </w:r>
    </w:p>
    <w:p>
      <w:r>
        <w:t xml:space="preserve">25:40      (Speaker C)  Now, given the fact that we have actually worked with CLS on at least two projects recently and very thorough and his estimate is very detailed, </w:t>
      </w:r>
    </w:p>
    <w:p>
      <w:r>
        <w:t xml:space="preserve">25:54      (Speaker A)  I question </w:t>
      </w:r>
    </w:p>
    <w:p>
      <w:r>
        <w:t xml:space="preserve">25:55      (Speaker C)  whether or not the depth of the manhole and the size of this project was taken into full consideration when Finn did their estimate, because that looks scary different. </w:t>
      </w:r>
    </w:p>
    <w:p>
      <w:r>
        <w:t xml:space="preserve">26:11      (Speaker B)  I mean, they both come out and physically evaluate or did they use just photos to come up with their proposals? </w:t>
      </w:r>
    </w:p>
    <w:p>
      <w:r>
        <w:t xml:space="preserve">26:20      (Speaker J)  No, the. Both the vendors would have gone out to view the, the situation. Now, I can't say if, if Finn opened up the manhole and took a look inside, but his, his, his proposal here is, is to, you know, excavate and expose the pipe down. This is for FIN Outdoors. So excavate and expose the pipe separation or crack area and then to go ahead and grout. Grout and excuse me, using hydraulic cement and expanding grout to go ahead and seal any form of a crack that may or may, may be there and then, and then refill and sod. And so the, technically the scope of services are virtually identical. But obviously I think I do believe that CLS kind of have grabbed onto a little bit better understanding of how, you know, how deep this manhole is and the situation, as you can see that they've noted in theirs that they would have to actually plug the pipe to make sure that they can get good contact with any form of grout or cement that they may use. And so I did not notice that in the Fin Outdoor proposal because when I opened up the manhole, the water was definitely down in the bottom a little bit. And so like I mentioned, the water level, that pond were quite high. And so I personally would probably lean more towards cls. But again, if budget is a concern at this point in time, I know we're kind of getting towards the end of the year. And so I can also understand going with Fin outdoors as well. And so it's going to be what you guys are comfortable with and you know what you, what you feel like should be done. </w:t>
      </w:r>
    </w:p>
    <w:p>
      <w:r>
        <w:t xml:space="preserve">28:17      (Speaker C)  Any other questions? </w:t>
      </w:r>
    </w:p>
    <w:p>
      <w:r>
        <w:t xml:space="preserve">28:19      (Speaker H)  I just want to say Tyson's very brave for opening that manhole cover and </w:t>
      </w:r>
    </w:p>
    <w:p>
      <w:r>
        <w:t xml:space="preserve">28:22      (Speaker A)  down that hole because I didn't. </w:t>
      </w:r>
    </w:p>
    <w:p>
      <w:r>
        <w:t xml:space="preserve">28:24      (Speaker H)  There was no comfortability me standing next to it. CLS has a lot more detailed scope of work in their estimate in terms of what they're outlining and the things that they want to do to make sure that that repair is done. And I think that's where there's going to be a massive difference in cost, because the 3200 is just, you know, concrete epoxy or concrete fill and backfilling and sod, whereas the CLS estimate is actually doing. They have it in here, an inspection, a flush of the system, checking for debris in the system, you know, and everything that they're doing. I don't think there's a question. </w:t>
      </w:r>
    </w:p>
    <w:p>
      <w:r>
        <w:t xml:space="preserve">29:08      (Speaker G)  It. </w:t>
      </w:r>
    </w:p>
    <w:p>
      <w:r>
        <w:t xml:space="preserve">29:08      (Speaker H)  It's kind of rough to go with it, but I would go with CLS because of their detailed scope of work </w:t>
      </w:r>
    </w:p>
    <w:p>
      <w:r>
        <w:t xml:space="preserve">29:14      (Speaker A)  that they have here. </w:t>
      </w:r>
    </w:p>
    <w:p>
      <w:r>
        <w:t xml:space="preserve">29:15      (Speaker H)  Yeah. </w:t>
      </w:r>
    </w:p>
    <w:p>
      <w:r>
        <w:t xml:space="preserve">29:16      (Speaker B)  And historically, they've. We've seen the work that they've done. I just. I would have liked to see photos </w:t>
      </w:r>
    </w:p>
    <w:p>
      <w:r>
        <w:t xml:space="preserve">29:21      (Speaker I)  of </w:t>
      </w:r>
    </w:p>
    <w:p>
      <w:r>
        <w:t xml:space="preserve">29:23      (Speaker B)  what it looks like. Oh, I can show you. Just because that would help, like, if you're not aware of the situation, would help a guy give us a visual of what situation is instead of just </w:t>
      </w:r>
    </w:p>
    <w:p>
      <w:r>
        <w:t xml:space="preserve">29:33      (Speaker C)  basing it off of us while they're looking different pictures. What do the numbers look like? </w:t>
      </w:r>
    </w:p>
    <w:p>
      <w:r>
        <w:t xml:space="preserve">29:39      (Speaker A)  You guys are very tight. </w:t>
      </w:r>
    </w:p>
    <w:p>
      <w:r>
        <w:t xml:space="preserve">29:41      (Speaker C)  Yeah, I kind of figured. </w:t>
      </w:r>
    </w:p>
    <w:p>
      <w:r>
        <w:t xml:space="preserve">29:42      (Speaker H)  Is this an insurance claim? </w:t>
      </w:r>
    </w:p>
    <w:p>
      <w:r>
        <w:t xml:space="preserve">29:45      (Speaker A)  I don't believe so. I. I wouldn't. Have you ever seen an insurance plan on something like this, Tyson? </w:t>
      </w:r>
    </w:p>
    <w:p>
      <w:r>
        <w:t xml:space="preserve">29:53      (Speaker J)  I. I don't believe I have. No. Th. This would have been one of those instances where obviously the. The system had been inspected and. And had been turned over. And so at that point in time, it kind of relieves the developer of any. </w:t>
      </w:r>
    </w:p>
    <w:p>
      <w:r>
        <w:t xml:space="preserve">30:11      (Speaker A)  Yeah. </w:t>
      </w:r>
    </w:p>
    <w:p>
      <w:r>
        <w:t xml:space="preserve">30:11      (Speaker F)  Can I email you those pictures? </w:t>
      </w:r>
    </w:p>
    <w:p>
      <w:r>
        <w:t xml:space="preserve">30:15      (Speaker H)  I might have to look at an email. I don't see the satisfaction. </w:t>
      </w:r>
    </w:p>
    <w:p>
      <w:r>
        <w:t xml:space="preserve">30:18      (Speaker A)  Yeah, I put my 2 cents in on this, too, because it's like they said, we can do this, you know, the cheaper route. But then my concern, what if something is not done right or there's still a problem going on? And when you're talking about water erosion in a storm. </w:t>
      </w:r>
    </w:p>
    <w:p>
      <w:r>
        <w:t xml:space="preserve">30:37      (Speaker B)  Water pipe. </w:t>
      </w:r>
    </w:p>
    <w:p>
      <w:r>
        <w:t xml:space="preserve">30:38      (Speaker C)  Yeah. </w:t>
      </w:r>
    </w:p>
    <w:p>
      <w:r>
        <w:t xml:space="preserve">30:39      (Speaker A)  Then we can end up spending, you know, money twice. </w:t>
      </w:r>
    </w:p>
    <w:p>
      <w:r>
        <w:t xml:space="preserve">30:42      (Speaker C)  Basically, it's stormwater pipe in someone's backyard. </w:t>
      </w:r>
    </w:p>
    <w:p>
      <w:r>
        <w:t xml:space="preserve">30:46      (Speaker H)  It's pretty close. </w:t>
      </w:r>
    </w:p>
    <w:p>
      <w:r>
        <w:t xml:space="preserve">30:47      (Speaker B)  Yeah. </w:t>
      </w:r>
    </w:p>
    <w:p>
      <w:r>
        <w:t xml:space="preserve">30:48      (Speaker C)  So I'm concerned with not just our pond and stormwater, but proximity to someone's home and how it appears something that </w:t>
      </w:r>
    </w:p>
    <w:p>
      <w:r>
        <w:t xml:space="preserve">31:00      (Speaker A)  needs to be addressed. </w:t>
      </w:r>
    </w:p>
    <w:p>
      <w:r>
        <w:t xml:space="preserve">31:00      (Speaker C)  Yeah, definitely needs to be addressed. </w:t>
      </w:r>
    </w:p>
    <w:p>
      <w:r>
        <w:t xml:space="preserve">31:10      (Speaker A)  Okay, perfect. </w:t>
      </w:r>
    </w:p>
    <w:p>
      <w:r>
        <w:t xml:space="preserve">31:10      (Speaker B)  And concern, too, is if we. If we hold off on it. </w:t>
      </w:r>
    </w:p>
    <w:p>
      <w:r>
        <w:t xml:space="preserve">31:14      (Speaker A)  Oh, wow. </w:t>
      </w:r>
    </w:p>
    <w:p>
      <w:r>
        <w:t xml:space="preserve">31:15      (Speaker B)  Then it's like anything else. Costs usually go up the longer something </w:t>
      </w:r>
    </w:p>
    <w:p>
      <w:r>
        <w:t xml:space="preserve">31:19      (Speaker A)  starts at a road. </w:t>
      </w:r>
    </w:p>
    <w:p>
      <w:r>
        <w:t xml:space="preserve">31:20      (Speaker B)  You know, we had that happen previously on another situation. </w:t>
      </w:r>
    </w:p>
    <w:p>
      <w:r>
        <w:t xml:space="preserve">31:26      (Speaker A)  Yeah, that's all right. So, yeah. </w:t>
      </w:r>
    </w:p>
    <w:p>
      <w:r>
        <w:t xml:space="preserve">31:30      (Speaker H)  Little Kid. </w:t>
      </w:r>
    </w:p>
    <w:p>
      <w:r>
        <w:t xml:space="preserve">31:31      (Speaker A)  I just picture your little kid falling. People always fish. </w:t>
      </w:r>
    </w:p>
    <w:p>
      <w:r>
        <w:t xml:space="preserve">31:35      (Speaker B)  Well, I also see, like, the previous situation where I started to rope towards the pond. Started eating away at the shoreline. </w:t>
      </w:r>
    </w:p>
    <w:p>
      <w:r>
        <w:t xml:space="preserve">31:41      (Speaker C)  Yeah. </w:t>
      </w:r>
    </w:p>
    <w:p>
      <w:r>
        <w:t xml:space="preserve">31:41      (Speaker A)  So. </w:t>
      </w:r>
    </w:p>
    <w:p>
      <w:r>
        <w:t xml:space="preserve">31:44      (Speaker C)  All right. </w:t>
      </w:r>
    </w:p>
    <w:p>
      <w:r>
        <w:t xml:space="preserve">31:44      (Speaker E)  Thank you. </w:t>
      </w:r>
    </w:p>
    <w:p>
      <w:r>
        <w:t xml:space="preserve">31:45      (Speaker C)  Okay. I'll be the bad guy. I'll make a motion to approve CLS's estimates and move forward with CLS's proposal. </w:t>
      </w:r>
    </w:p>
    <w:p>
      <w:r>
        <w:t xml:space="preserve">31:56      (Speaker H)  I'm gonna second it. At the force of. This is a safety issue to the community, and it has to be done. And it's an. It's an unfortunate circumstance that was out of anybody's control. </w:t>
      </w:r>
    </w:p>
    <w:p>
      <w:r>
        <w:t xml:space="preserve">32:07      (Speaker A)  Okay, so that is a person, Tim, and a second from Mitchell. Any other discussion? </w:t>
      </w:r>
    </w:p>
    <w:p>
      <w:r>
        <w:t xml:space="preserve">32:13      (Speaker B)  Just the only discussion going forward. If we have a proposal like this, if we can have some visual on the proposal, that'll just help us better assess the service dollar. </w:t>
      </w:r>
    </w:p>
    <w:p>
      <w:r>
        <w:t xml:space="preserve">32:26      (Speaker J)  That's no problem. I can make sure that can happen. </w:t>
      </w:r>
    </w:p>
    <w:p>
      <w:r>
        <w:t xml:space="preserve">32:29      (Speaker C)  Appreciate it, Tyson. Thank you. </w:t>
      </w:r>
    </w:p>
    <w:p>
      <w:r>
        <w:t xml:space="preserve">32:31      (Speaker A)  Okay, so we'll go to a vote. All in favor? </w:t>
      </w:r>
    </w:p>
    <w:p>
      <w:r>
        <w:t xml:space="preserve">32:40      (Speaker C)  Okay. </w:t>
      </w:r>
    </w:p>
    <w:p>
      <w:r>
        <w:t xml:space="preserve">32:41      (Speaker A)  Thanks, Tyson. </w:t>
      </w:r>
    </w:p>
    <w:p>
      <w:r>
        <w:t xml:space="preserve">32:41      (Speaker B)  Anything else for the board? </w:t>
      </w:r>
    </w:p>
    <w:p>
      <w:r>
        <w:t xml:space="preserve">32:43      (Speaker J)  Nope. Just want to mention that I did review the swale behind Abbeywood Lane. The developer has obviously completed the stormwater infrastructure that's on the north side of the community. So much of the issues that we may have seen last year during the wet season, I don't believe would be returning. They have a swale, essentially, it's a dual swale right there, where there's one on the north side and one on our side. I did view ours. There's. There's, you know, some tree growth and some shrub growth in ours, but I. It shouldn't necessarily impede any kind of water flow per se. And so I just think that we need to continue to monitor that area and just make sure that we don't have any further, you know, kind of water ponding in the back of any of our residential yards or anything of that sort. And so I just want to make sure that that was known. And otherwise the ponds that are on the northern side that were all. All new, everything looks great. I didn't see any erosional concerns or anything of that sort. And so, you know, just gotta continue to monitor those over the next few. Few months while homes continue to be built. And so if there's. But that would be everything that I have for the board today. And if you have any other questions for me or other tasks on hand, please just let me know. </w:t>
      </w:r>
    </w:p>
    <w:p>
      <w:r>
        <w:t xml:space="preserve">34:02      (Speaker C)  Thank you. All right. </w:t>
      </w:r>
    </w:p>
    <w:p>
      <w:r>
        <w:t xml:space="preserve">34:04      (Speaker A)  Thanks, Dyson. </w:t>
      </w:r>
    </w:p>
    <w:p>
      <w:r>
        <w:t xml:space="preserve">34:05      (Speaker C)  Appreciate it. </w:t>
      </w:r>
    </w:p>
    <w:p>
      <w:r>
        <w:t xml:space="preserve">34:06      (Speaker J)  Absolutely. You're very welcome. I hope everyone has an excellent day. </w:t>
      </w:r>
    </w:p>
    <w:p>
      <w:r>
        <w:t xml:space="preserve">34:09      (Speaker C)  Thank you. </w:t>
      </w:r>
    </w:p>
    <w:p>
      <w:r>
        <w:t xml:space="preserve">34:11      (Speaker A)  Okay, so with that, we'll move on to aquatics. I will. We do have one of the aquatic spenders here. I'll turn it over to Alan for the report and then we can get into the Tigris renewal and then the request for additional aquatics vendor services. </w:t>
      </w:r>
    </w:p>
    <w:p>
      <w:r>
        <w:t xml:space="preserve">34:29      (Speaker C)  Okay. </w:t>
      </w:r>
    </w:p>
    <w:p>
      <w:r>
        <w:t xml:space="preserve">34:29      (Speaker I)  We have a few things. They're one of the vendors may be on Zoom. I passed along for a focal point. I don't know if they. They got on Ryan. Possibly they're done. </w:t>
      </w:r>
    </w:p>
    <w:p>
      <w:r>
        <w:t xml:space="preserve">34:45      (Speaker B)  Okay. </w:t>
      </w:r>
    </w:p>
    <w:p>
      <w:r>
        <w:t xml:space="preserve">34:48      (Speaker I)  First is Tigris's renewal. This is. This is to add the new pawns into the section. This would come to $36,772.96. This is keeping the standard of what they're doing currently just adding those. Those pawns. The next vendor you have on page 22 is quantity management. We've worked with them exceptionally in other areas and Pasco they came in a little higher. They were at 49200 for just the pond. And if we wanted to add a larva sign treatment because it's midges that would be an extra 29700 at total. If both are chosen would be 78900 per budget path. But the options are there. Focal point gave us a different avenue. Speaking with them back and forth trying to understand their methods versus </w:t>
      </w:r>
    </w:p>
    <w:p>
      <w:r>
        <w:t xml:space="preserve">35:51      (Speaker C)  some of </w:t>
      </w:r>
    </w:p>
    <w:p>
      <w:r>
        <w:t xml:space="preserve">35:51      (Speaker I)  the other vendors we use. They their. Their focus since I this they weren't able to get on. Their focus is more of trying to address the need of a pond as that pond's need arises. So I had requested that they do an observation like where they will come out look at our bonds and tell us what is to happen. Because we trying to wait and obviously this is not my field of expertise. So I can only say so much a direct pond vendor to do so much without fully understanding it. So their quote is based on them coming out to review the pond not treat the pond. We would still be charged for individual treatments that we would need for individual ponds. This would be $2,400 monthly for them to report back to us what needs to be addressed in individual ponds. They gave us a second quote. This is for an alternative method of planting. They I had them use the three ponds near Billington near the walking trail as examples to for plantings. They said that it could be done but obviously it needed to be done in phases to try to if we wanted to try to create the toro shelves in all of the ponds which some ponds may or may not be able to actually support the toilet shelves. If we keep having currently a really good shot of understanding what ponds are to be able to hold the total shells right now because this drought is kicking us pretty bad. Even with the rain, we're still down. So their total was $18,420 to plant various pickle, bead and arrowroot throughout those three ponds to create the total shells. And then they would. Their intention would be if they were brought on as the aquatic vendor, they will slowly do this to each of the ponds as the board would wish to have them do so. And then finally we have cydex cycle at 46,800 to treat all ponds in the district throughout the new phases and current phases. And then that monthly cost would be 3900. We have representative Sidex here. Question specifically for them, </w:t>
      </w:r>
    </w:p>
    <w:p>
      <w:r>
        <w:t xml:space="preserve">38:32      (Speaker B)  would you have </w:t>
      </w:r>
    </w:p>
    <w:p>
      <w:r>
        <w:t xml:space="preserve">38:32      (Speaker I)  anything you'd like to address them with before going into discussion with the. </w:t>
      </w:r>
    </w:p>
    <w:p>
      <w:r>
        <w:t xml:space="preserve">38:39      (Speaker A)  Yeah. So Bert is here from Cydex. We did not make the offer out there. I can remember talking before the last meeting to a few vendors assigned. Please attend the next meeting. So if you'd like to speak to Bert. </w:t>
      </w:r>
    </w:p>
    <w:p>
      <w:r>
        <w:t xml:space="preserve">38:50      (Speaker C)  I. </w:t>
      </w:r>
    </w:p>
    <w:p>
      <w:r>
        <w:t xml:space="preserve">38:50      (Speaker A)  He was here before as well. </w:t>
      </w:r>
    </w:p>
    <w:p>
      <w:r>
        <w:t xml:space="preserve">38:54      (Speaker C)  Is this an updated map with all of the new ponds included? </w:t>
      </w:r>
    </w:p>
    <w:p>
      <w:r>
        <w:t xml:space="preserve">39:02      (Speaker I)  So yes. </w:t>
      </w:r>
    </w:p>
    <w:p>
      <w:r>
        <w:t xml:space="preserve">39:04      (Speaker C)  Look like 43. </w:t>
      </w:r>
    </w:p>
    <w:p>
      <w:r>
        <w:t xml:space="preserve">39:06      (Speaker B)  Because even 30. Even 33, which is the super hidden pond is on the map. </w:t>
      </w:r>
    </w:p>
    <w:p>
      <w:r>
        <w:t xml:space="preserve">39:13      (Speaker H)  No, there's one tiny little missing </w:t>
      </w:r>
    </w:p>
    <w:p>
      <w:r>
        <w:t xml:space="preserve">39:17      (Speaker C)  by </w:t>
      </w:r>
    </w:p>
    <w:p>
      <w:r>
        <w:t xml:space="preserve">39:18      (Speaker H)  40 and 39 just to the south. 39. It's like a six foot. It's like a six foot P. It's a puddle. Yes, it's a puddle, but it has a covert that fills out too. </w:t>
      </w:r>
    </w:p>
    <w:p>
      <w:r>
        <w:t xml:space="preserve">39:34      (Speaker I)  Oh, it's a, it's, it's sort of like a. </w:t>
      </w:r>
    </w:p>
    <w:p>
      <w:r>
        <w:t xml:space="preserve">39:36      (Speaker B)  Is it an overflow? </w:t>
      </w:r>
    </w:p>
    <w:p>
      <w:r>
        <w:t xml:space="preserve">39:37      (Speaker I)  It's an out. It's an over kind of. It's, it is literally a puddle. I would rather like across maybe 30ft or less. </w:t>
      </w:r>
    </w:p>
    <w:p>
      <w:r>
        <w:t xml:space="preserve">39:50      (Speaker H)  Yeah. </w:t>
      </w:r>
    </w:p>
    <w:p>
      <w:r>
        <w:t xml:space="preserve">39:50      (Speaker I)  And it's perfectly round. It's not like it's a divot. Like I don't, it's not actually. I don't know if I want to call it a pawn justifying it. It's. It's like a divot. It's a divot that looks like water happens to be overflowing from the other pond. </w:t>
      </w:r>
    </w:p>
    <w:p>
      <w:r>
        <w:t xml:space="preserve">40:06      (Speaker C)  So it doesn't count. </w:t>
      </w:r>
    </w:p>
    <w:p>
      <w:r>
        <w:t xml:space="preserve">40:09      (Speaker I)  I'm sure if this map from Sinex. I'm sure the worst case scenario would. Burt wouldn't mind throwing the wall. </w:t>
      </w:r>
    </w:p>
    <w:p>
      <w:r>
        <w:t xml:space="preserve">40:18      (Speaker C)  We don't need to flash it into the. We don't need to add it. We're good. Yeah. All right. So. Wow. </w:t>
      </w:r>
    </w:p>
    <w:p>
      <w:r>
        <w:t xml:space="preserve">40:36      (Speaker A)  Let me know when you want me to start. </w:t>
      </w:r>
    </w:p>
    <w:p>
      <w:r>
        <w:t xml:space="preserve">40:37      (Speaker J)  Bl </w:t>
      </w:r>
    </w:p>
    <w:p>
      <w:r>
        <w:t xml:space="preserve">40:39      (Speaker C)  I know. </w:t>
      </w:r>
    </w:p>
    <w:p>
      <w:r>
        <w:t xml:space="preserve">40:40      (Speaker B)  I, I think the wow was the </w:t>
      </w:r>
    </w:p>
    <w:p>
      <w:r>
        <w:t xml:space="preserve">40:42      (Speaker A)  C. I, I, I don't know if </w:t>
      </w:r>
    </w:p>
    <w:p>
      <w:r>
        <w:t xml:space="preserve">40:46      (Speaker H)  he was preparing for me or just in general. </w:t>
      </w:r>
    </w:p>
    <w:p>
      <w:r>
        <w:t xml:space="preserve">40:50      (Speaker C)  I. I mean, I love the concept of focal point ponds and plants and doing everything, you know, naturally. But that's 18, 000 for three ponds. </w:t>
      </w:r>
    </w:p>
    <w:p>
      <w:r>
        <w:t xml:space="preserve">41:04      (Speaker A)  Yeah. </w:t>
      </w:r>
    </w:p>
    <w:p>
      <w:r>
        <w:t xml:space="preserve">41:05      (Speaker C)  That we'd still have to pay to maintain all the other ones while we're slowly progressing through it. I don't think we don't have the funds do that. </w:t>
      </w:r>
    </w:p>
    <w:p>
      <w:r>
        <w:t xml:space="preserve">41:18      (Speaker B)  I don't think now is the time to put that one even on the agenda to discuss. I think the discussion needs to be between the maintenance of the ponds. </w:t>
      </w:r>
    </w:p>
    <w:p>
      <w:r>
        <w:t xml:space="preserve">41:27      (Speaker C)  Yeah. I mean, so. </w:t>
      </w:r>
    </w:p>
    <w:p>
      <w:r>
        <w:t xml:space="preserve">41:30      (Speaker I)  And also I do want to point out this does not take into account with the focal point, the treatment of a pawn that they find. This is just observation to tell us what needs to be treated. Then we would be happy. Then we would have to treat those pawns at whatever cost those pawns might be. And I'm not. </w:t>
      </w:r>
    </w:p>
    <w:p>
      <w:r>
        <w:t xml:space="preserve">41:48      (Speaker B)  Yeah, there's too much unknown with that proposal. </w:t>
      </w:r>
    </w:p>
    <w:p>
      <w:r>
        <w:t xml:space="preserve">41:51      (Speaker I)  I did request from them to do a full scope pawn treatment option. They turned me down. They said that if they had been out there too much, they weren't going to. They were going to charge us for reviewing our pods to create a full scope like Cydex and the others did. That's a little beyond their purview of how they, how they work. </w:t>
      </w:r>
    </w:p>
    <w:p>
      <w:r>
        <w:t xml:space="preserve">42:19      (Speaker B)  Sorry, I didn't know it was moving. </w:t>
      </w:r>
    </w:p>
    <w:p>
      <w:r>
        <w:t xml:space="preserve">42:22      (Speaker C)  All right, so with them off the table. Oh, sorry. </w:t>
      </w:r>
    </w:p>
    <w:p>
      <w:r>
        <w:t xml:space="preserve">42:31      (Speaker A)  Did I assume. </w:t>
      </w:r>
    </w:p>
    <w:p>
      <w:r>
        <w:t xml:space="preserve">42:32      (Speaker B)  No, I moved on. </w:t>
      </w:r>
    </w:p>
    <w:p>
      <w:r>
        <w:t xml:space="preserve">42:34      (Speaker A)  Agreement with you. </w:t>
      </w:r>
    </w:p>
    <w:p>
      <w:r>
        <w:t xml:space="preserve">42:34      (Speaker C)  Okay. </w:t>
      </w:r>
    </w:p>
    <w:p>
      <w:r>
        <w:t xml:space="preserve">42:35      (Speaker H)  I can only state points for public record and then you guys can do </w:t>
      </w:r>
    </w:p>
    <w:p>
      <w:r>
        <w:t xml:space="preserve">42:38      (Speaker A)  whatever, whatever you want to do on this. </w:t>
      </w:r>
    </w:p>
    <w:p>
      <w:r>
        <w:t xml:space="preserve">42:40      (Speaker H)  I mean, we've had residents that have complained about this, the spray and pray. We know that it's not healthy for the ponds to keep spraying and praying. I'm definitely against it. You know, you round, you, you glyphosate the pond, you kill everything around it and then you come back and you do the algae. </w:t>
      </w:r>
    </w:p>
    <w:p>
      <w:r>
        <w:t xml:space="preserve">42:58      (Speaker B)  Keep doing it over and over and over again. </w:t>
      </w:r>
    </w:p>
    <w:p>
      <w:r>
        <w:t xml:space="preserve">42:59      (Speaker H)  So it's just a consistent expense to our community where, you know, you've got a lot of organizations such as Captains for Clean Water and a lot of other amateur organizations that are out there that say if the pawns are left alone, they'll take care of themselves and they'll be healthier and they'll be cleaner and they'll suck up the excess nutrients and we'll do what they need to do. And maybe, maybe you may have a major issue on your hands later in one or a few of the ponds. Not every single one. Unless somebody goes in the pond and grabs hydrilla and starts throwing it Everywhere because they don't like what I have to say. So, you know, my opinion is we, especially for the budget of the community, we let the ponds do what they're supposed to do naturally instead of worrying about spray this, spray that, spray the glyphosate spray the algaecide come back, do this over and over again and it's just a consistent expense. The fish will be healthier, the residents will be happier. We've had some native plants that have been in the ponds already that have been sprayed to death by contractors because you can hire somebody, but when you hire somebody to spray, it doesn't mean that they know what you're spraying. Some people will. Some people don't care. They're there to get a paycheck and walk away. </w:t>
      </w:r>
    </w:p>
    <w:p>
      <w:r>
        <w:t xml:space="preserve">44:18      (Speaker B)  So </w:t>
      </w:r>
    </w:p>
    <w:p>
      <w:r>
        <w:t xml:space="preserve">44:20      (Speaker H)  you know that. That's my opinion. I'm against any sort of glyphosate spraying in the ponds. Algae side, I'm fine. But killing vegetation in the ponds as it grows is fine. Also for point perspective, there is some pickerel weed that's off the. What is it on England South Pancard, across from the water point, across from the cattle field. </w:t>
      </w:r>
    </w:p>
    <w:p>
      <w:r>
        <w:t xml:space="preserve">44:45      (Speaker C)  Okay. </w:t>
      </w:r>
    </w:p>
    <w:p>
      <w:r>
        <w:t xml:space="preserve">44:46      (Speaker H)  It's in that ditch and it survived during the drought. It hasn't. It's. I mean, it went dormant and then we got the rain, it popped back up again. It's got beautiful purple flowers in it. That's in a ditch. So if we stop the spraying, you don't know what's going to come back in the ponds. You could have some stuff in there that's good, but we don't know. That's the only thing. And I'll end it there. </w:t>
      </w:r>
    </w:p>
    <w:p>
      <w:r>
        <w:t xml:space="preserve">45:11      (Speaker E)  Okay. </w:t>
      </w:r>
    </w:p>
    <w:p>
      <w:r>
        <w:t xml:space="preserve">45:12      (Speaker A)  You say that there's Frank. </w:t>
      </w:r>
    </w:p>
    <w:p>
      <w:r>
        <w:t xml:space="preserve">45:15      (Speaker H)  Yeah, Right. It's like it's, it's. </w:t>
      </w:r>
    </w:p>
    <w:p>
      <w:r>
        <w:t xml:space="preserve">45:17      (Speaker G)  Yeah. </w:t>
      </w:r>
    </w:p>
    <w:p>
      <w:r>
        <w:t xml:space="preserve">45:17      (Speaker H)  Very rare glyphosate and di. </w:t>
      </w:r>
    </w:p>
    <w:p>
      <w:r>
        <w:t xml:space="preserve">45:20      (Speaker A)  I'm very, very against that because that's very bad for both humans. </w:t>
      </w:r>
    </w:p>
    <w:p>
      <w:r>
        <w:t xml:space="preserve">45:25      (Speaker H)  I've had one of my helpers wash his hand in a pond and the next week he got an infection with green pus coming out of his hand. So. </w:t>
      </w:r>
    </w:p>
    <w:p>
      <w:r>
        <w:t xml:space="preserve">45:33      (Speaker I)  So I will say this. Those ponds are not naturally occurring ponds. They are storm water system ponds meant to regulate the water levels and everything drains into them. So the fact that someone stuck their hand into a stormwater pond and got something happening because they had a cut on their hand, I mean, you've got to think there's chemicals from the yards, animals, whatever might be in there. Not that healthy, regardless to be. These are not recreational ponds really. They're part of the stormwater system. So, yes, maybe A natural occurring pond can self clean and manage itself, but these are not natural occurring ponds. These are designed to take in all kinds of garbage. And I mean Barton probably explained this way better than I can, but your, the, the comparison is. I don't know if the comparison is. Apples to apples are on the unnatural burning bomb versus the stormwater system. Systems that are man made to, to convey water. </w:t>
      </w:r>
    </w:p>
    <w:p>
      <w:r>
        <w:t xml:space="preserve">46:35      (Speaker C)  All right, I have a couple questions. Are you aware of any communities with the number of ponds that we have in our general area that do not spray their ponds and what that looks like for those ponds? </w:t>
      </w:r>
    </w:p>
    <w:p>
      <w:r>
        <w:t xml:space="preserve">46:52      (Speaker H)  Not in our area, in southern counties. </w:t>
      </w:r>
    </w:p>
    <w:p>
      <w:r>
        <w:t xml:space="preserve">46:55      (Speaker C)  Southern counties are not our. There's a different ecosystem. They, they activate, they act different. Number two, if we had any evidence of any neighborhoods that didn't have spraying, what kind of impact does that have on property values? Because those things do go into appraisals. The way that they, the cons look and the way that they're maintained do affect property values. So it's all in included in the community aspect and on the grid that </w:t>
      </w:r>
    </w:p>
    <w:p>
      <w:r>
        <w:t xml:space="preserve">47:31      (Speaker A)  goes on our appraisal. </w:t>
      </w:r>
    </w:p>
    <w:p>
      <w:r>
        <w:t xml:space="preserve">47:35      (Speaker C)  So go ahead please. </w:t>
      </w:r>
    </w:p>
    <w:p>
      <w:r>
        <w:t xml:space="preserve">47:40      (Speaker G)  I understand the concept. You know what he's saying and it does apply to like a natural body of water. I mean I think to go in and disrupt a natural body of water working night is the wrong thing to do. These stormwater retention bonds and I'll give you an example of where like doing what he said and just you know, saying hey, let's just, let's let this thing just take care of itself. We, we just got a property that, we got a property in Lakeland called Bridgewater. Same group manages it. There was one of the ponds in the back that under development we maintained well, they decided to let that pond go natural as a plan. Five years later we had to do $97,000 removal on that one pond and we were up to $180,000 for the next removal price. So and the reason it even became an issue because all of a sudden it wasn't functioning properly for the stormwater system. So it was, it was congesting drains and then they started getting files. So to do that you can, you can have an approach to do what you're saying and you can't, you gotta have a management company that comes in with the approach say hey, we're going to leave native species that are desirable. We don't want to leave native like cattails that are going to make, hey, we're gonna, we're gonna lower the value of these ponds by we have no view of Them, you know, so we can say, hey, we're gonna soften the corners where there's no houses here. We can allow bull rush or cat toads grow or 10 foot tall. But you have to have a management group that is on the same page as your plan. And the pan, the plan's gotta match up to your function, you know, so the function and then kind of the aesthetic value that you want. Everybody's got to kind of have a piece of this thing. But the main thing would be function. I mean, that's because if you start letting them grow wild and next thing you know you're sliding after a hurricane because of vegetation congestion, then you, you're the board decided to do that. You know what I'm saying? And it's just, it's not, doesn't make you wrong. It's just, it's just the wrong pawn for that, what you're saying, you know, these are, these are storm harvest, stormwater systems. They're not like a pond like that you have out in your cow pasture. Say, you know what? I'm not gonna put, you know, lifestyle or magic purity of these things on me to maintain it. I'm let my ghetto and you know, the natural things they're doing it happen right there. But I also don't care if that thing floods either, because it will. </w:t>
      </w:r>
    </w:p>
    <w:p>
      <w:r>
        <w:t xml:space="preserve">50:07      (Speaker H)  So, so to Clarify, I'm not 100% anti glyphosate. If the pond needed to be treated because something's happening with it, then yes, you know, you have to use that chemical advantage. But in terms of just broadcast all 44, 43 ponds, just spray it down. Algae, spray it down. It's. </w:t>
      </w:r>
    </w:p>
    <w:p>
      <w:r>
        <w:t xml:space="preserve">50:28      (Speaker G)  I understand. I think that's what's. What you are getting right now. And I think you got pretty maintenance going on just from what I've seen. Well, let's say, let's say you did what you said. You said, hey, I'm gonna let these plants grow. And then when we need it, we're going to come in with biomass that you create and kill off. By the time you say, all right, this is kind of getting messed. And let's say we've let the cattails or Barnard grass or whatever around the perimeter grow this tall, then when that dies, the biomass is going to cause more algae blooms in the long run than if you just maintained it and said, hey, we're going to be selective on plants we do allow to grow here. And if we do get a crop of like Gulf coast brackets that's growing around the whole perimeter and it's encompassing the whole perimeter and basically a natural, you know, prevention of leaves. </w:t>
      </w:r>
    </w:p>
    <w:p>
      <w:r>
        <w:t xml:space="preserve">51:15      (Speaker A)  And we don't need a spray there, </w:t>
      </w:r>
    </w:p>
    <w:p>
      <w:r>
        <w:t xml:space="preserve">51:18      (Speaker G)  you know, I mean we need to spot spray. Just make sure nothing, you know, congests that area that we don't want. You gotta have a program that allows that. But to say, hey, let's don't spray it, you know, and we'll only spray it as needed. The biomass that that would definitely come from that will cause more harm because of the plant material that you lay down and decompose in that pond will have long term effects. Especially these little shadow ponds. I mean These aren't like 30 foot deep ponds you got up in Michigan or Ontario, you know, these are 8 foot max depth but probably 3 foot average depth ponds that get up to 89 degrees in the summer and have dissolved oxygen levels at 3 when things are right, you know. So you gotta be, you gotta be careful. And I'm not disputing, I'm just saying like everything you're saying is right. With the right bond. These stormwater bombs, you gotta, you gotta be a little bit more aggressive with them just because they're there for a function there. Protect your homes. They're protects those, those pipes and they're the protect everything around that community, not just the critters. </w:t>
      </w:r>
    </w:p>
    <w:p>
      <w:r>
        <w:t xml:space="preserve">52:25      (Speaker H)  That's perfect. And it's, it's all public record, documented and as a representative for the residents, that's why, you know, say the things I say so that we can have a back and forth dialogue and that way it's recorded and we know maybe my idea isn't the greatest one because I'm, I'm not always. </w:t>
      </w:r>
    </w:p>
    <w:p>
      <w:r>
        <w:t xml:space="preserve">52:45      (Speaker G)  I just think it can be. I think the two can come together, you know, I definitely do. I think it's, I think it's prudent to have them come together, you know, not to just come in here and fire those and this is becoming wild, wild. Let's spray everything. I think the two need to come together. I think what you get from that is aesthetics and ecological value. That's unmatched. That's my opinion. </w:t>
      </w:r>
    </w:p>
    <w:p>
      <w:r>
        <w:t xml:space="preserve">53:08      (Speaker H)  Is that something you do? </w:t>
      </w:r>
    </w:p>
    <w:p>
      <w:r>
        <w:t xml:space="preserve">53:09      (Speaker G)  Yes sir. </w:t>
      </w:r>
    </w:p>
    <w:p>
      <w:r>
        <w:t xml:space="preserve">53:09      (Speaker A)  It's part of our program. </w:t>
      </w:r>
    </w:p>
    <w:p>
      <w:r>
        <w:t xml:space="preserve">53:11      (Speaker H)  Is that something you'd be willing to do for our community? </w:t>
      </w:r>
    </w:p>
    <w:p>
      <w:r>
        <w:t xml:space="preserve">53:13      (Speaker G)  Yep, that's what we, that's what we </w:t>
      </w:r>
    </w:p>
    <w:p>
      <w:r>
        <w:t xml:space="preserve">53:15      (Speaker A)  did this thing too just to. </w:t>
      </w:r>
    </w:p>
    <w:p>
      <w:r>
        <w:t xml:space="preserve">53:17      (Speaker G)  I remember talking to you last time and that's, that's part of it is allowing a growth. </w:t>
      </w:r>
    </w:p>
    <w:p>
      <w:r>
        <w:t xml:space="preserve">53:21      (Speaker B)  Promote data growth. </w:t>
      </w:r>
    </w:p>
    <w:p>
      <w:r>
        <w:t xml:space="preserve">53:22      (Speaker G)  All our herbicide applications will need to promote data. So yes, we will be in our stray and invasive species so we will be targeting plants and kill them but it will be targeting the plants that are unknown. </w:t>
      </w:r>
    </w:p>
    <w:p>
      <w:r>
        <w:t xml:space="preserve">53:36      (Speaker C)  Like targeted vaccination to make sure that </w:t>
      </w:r>
    </w:p>
    <w:p>
      <w:r>
        <w:t xml:space="preserve">53:40      (Speaker A)  we don't catch a disease later. </w:t>
      </w:r>
    </w:p>
    <w:p>
      <w:r>
        <w:t xml:space="preserve">53:42      (Speaker C)  Correct. </w:t>
      </w:r>
    </w:p>
    <w:p>
      <w:r>
        <w:t xml:space="preserve">53:42      (Speaker G)  I mean so we just don't want to. </w:t>
      </w:r>
    </w:p>
    <w:p>
      <w:r>
        <w:t xml:space="preserve">53:44      (Speaker C)  We don't want to come in there </w:t>
      </w:r>
    </w:p>
    <w:p>
      <w:r>
        <w:t xml:space="preserve">53:45      (Speaker G)  and might be sprayed out. You know our guys are licensed and they're there to, to allow if something's naturally recruiting. We want it to go that way you don't have to spend a million dollars planting spawns. I mean obviously you probably will have to plant some ponds if you want </w:t>
      </w:r>
    </w:p>
    <w:p>
      <w:r>
        <w:t xml:space="preserve">54:03      (Speaker A)  to but if they're. </w:t>
      </w:r>
    </w:p>
    <w:p>
      <w:r>
        <w:t xml:space="preserve">54:04      (Speaker G)  If they're growing, I don't want my guys. </w:t>
      </w:r>
    </w:p>
    <w:p>
      <w:r>
        <w:t xml:space="preserve">54:11      (Speaker A)  Thanks Bert. </w:t>
      </w:r>
    </w:p>
    <w:p>
      <w:r>
        <w:t xml:space="preserve">54:12      (Speaker C)  Appreciate it. </w:t>
      </w:r>
    </w:p>
    <w:p>
      <w:r>
        <w:t xml:space="preserve">54:13      (Speaker A)  For any other discussion, comments, questions, anybody </w:t>
      </w:r>
    </w:p>
    <w:p>
      <w:r>
        <w:t xml:space="preserve">54:17      (Speaker B)  like to move forward with anything in particular? </w:t>
      </w:r>
    </w:p>
    <w:p>
      <w:r>
        <w:t xml:space="preserve">54:19      (Speaker A)  We do have a few proposals. Plus the Tigris which is your current </w:t>
      </w:r>
    </w:p>
    <w:p>
      <w:r>
        <w:t xml:space="preserve">54:22      (Speaker C)  vendors renew the Cydex one. Does that include all of the ponds including the new ones that we just took on? </w:t>
      </w:r>
    </w:p>
    <w:p>
      <w:r>
        <w:t xml:space="preserve">54:29      (Speaker H)  Yeah. </w:t>
      </w:r>
    </w:p>
    <w:p>
      <w:r>
        <w:t xml:space="preserve">54:30      (Speaker B)  C43 as a count. </w:t>
      </w:r>
    </w:p>
    <w:p>
      <w:r>
        <w:t xml:space="preserve">54:31      (Speaker I)  Yeah, they have. </w:t>
      </w:r>
    </w:p>
    <w:p>
      <w:r>
        <w:t xml:space="preserve">54:32      (Speaker E)  That's. </w:t>
      </w:r>
    </w:p>
    <w:p>
      <w:r>
        <w:t xml:space="preserve">54:32      (Speaker I)  That's their map minus the dividend </w:t>
      </w:r>
    </w:p>
    <w:p>
      <w:r>
        <w:t xml:space="preserve">54:37      (Speaker C)  divot doesn't exist. We don't talk about. Yeah. </w:t>
      </w:r>
    </w:p>
    <w:p>
      <w:r>
        <w:t xml:space="preserve">54:47      (Speaker A)  Yeah. </w:t>
      </w:r>
    </w:p>
    <w:p>
      <w:r>
        <w:t xml:space="preserve">54:47      (Speaker C)  I like that. </w:t>
      </w:r>
    </w:p>
    <w:p>
      <w:r>
        <w:t xml:space="preserve">54:48      (Speaker A)  Pick up trash on the front side. </w:t>
      </w:r>
    </w:p>
    <w:p>
      <w:r>
        <w:t xml:space="preserve">54:49      (Speaker F)  Yeah. </w:t>
      </w:r>
    </w:p>
    <w:p>
      <w:r>
        <w:t xml:space="preserve">54:51      (Speaker C)  A lot. </w:t>
      </w:r>
    </w:p>
    <w:p>
      <w:r>
        <w:t xml:space="preserve">54:52      (Speaker A)  And it looks really nasty. </w:t>
      </w:r>
    </w:p>
    <w:p>
      <w:r>
        <w:t xml:space="preserve">54:54      (Speaker C)  Yeah. </w:t>
      </w:r>
    </w:p>
    <w:p>
      <w:r>
        <w:t xml:space="preserve">54:55      (Speaker B)  And it comes. </w:t>
      </w:r>
    </w:p>
    <w:p>
      <w:r>
        <w:t xml:space="preserve">54:55      (Speaker A)  You know that's part of the. </w:t>
      </w:r>
    </w:p>
    <w:p>
      <w:r>
        <w:t xml:space="preserve">54:57      (Speaker G)  Yeah. </w:t>
      </w:r>
    </w:p>
    <w:p>
      <w:r>
        <w:t xml:space="preserve">54:57      (Speaker A)  The storm water situation in the road. Then it gets washed into the pond and it ends up on the bank. </w:t>
      </w:r>
    </w:p>
    <w:p>
      <w:r>
        <w:t xml:space="preserve">55:01      (Speaker C)  But you know. </w:t>
      </w:r>
    </w:p>
    <w:p>
      <w:r>
        <w:t xml:space="preserve">55:02      (Speaker B)  Yeah. And I've seen that after lots of </w:t>
      </w:r>
    </w:p>
    <w:p>
      <w:r>
        <w:t xml:space="preserve">55:06      (Speaker A)  rain work and stuff. </w:t>
      </w:r>
    </w:p>
    <w:p>
      <w:r>
        <w:t xml:space="preserve">55:06      (Speaker B)  Just following along. </w:t>
      </w:r>
    </w:p>
    <w:p>
      <w:r>
        <w:t xml:space="preserve">55:08      (Speaker I)  Yeah. A lot of times when you have rains trash gets built up in the system and explodes. Pushed out once the rains hit. And </w:t>
      </w:r>
    </w:p>
    <w:p>
      <w:r>
        <w:t xml:space="preserve">55:17      (Speaker C)  with this contract go under current year or would this go under next? </w:t>
      </w:r>
    </w:p>
    <w:p>
      <w:r>
        <w:t xml:space="preserve">55:24      (Speaker A)  It would start this year. So it would affect this year's budget. </w:t>
      </w:r>
    </w:p>
    <w:p>
      <w:r>
        <w:t xml:space="preserve">55:31      (Speaker C)  Lovely. I like Cybex. I like the product they have listed. I like the services. Looking at bottom line right now though we have made a stance to not improve increase next year's assessment. This goes on this one which we have already stated that it's tight. I don't know how play but I mean I rely on Richard to make sure that we're not having to sell homes. </w:t>
      </w:r>
    </w:p>
    <w:p>
      <w:r>
        <w:t xml:space="preserve">56:16      (Speaker B)  Oh and this proposal is partially this year and next year it's a 12 month contract, correct. </w:t>
      </w:r>
    </w:p>
    <w:p>
      <w:r>
        <w:t xml:space="preserve">56:23      (Speaker I)  Yeah. </w:t>
      </w:r>
    </w:p>
    <w:p>
      <w:r>
        <w:t xml:space="preserve">56:24      (Speaker A)  And there could be an increase, you know at the end of the. The agreement. But usually these kind of run. </w:t>
      </w:r>
    </w:p>
    <w:p>
      <w:r>
        <w:t xml:space="preserve">56:32      (Speaker C)  Yep. </w:t>
      </w:r>
    </w:p>
    <w:p>
      <w:r>
        <w:t xml:space="preserve">56:32      (Speaker A)  You know and you always have a 30 day out. </w:t>
      </w:r>
    </w:p>
    <w:p>
      <w:r>
        <w:t xml:space="preserve">56:35      (Speaker B)  So our impact on this year would be services provider over the course of </w:t>
      </w:r>
    </w:p>
    <w:p>
      <w:r>
        <w:t xml:space="preserve">56:40      (Speaker A)  the next four to five months. </w:t>
      </w:r>
    </w:p>
    <w:p>
      <w:r>
        <w:t xml:space="preserve">56:42      (Speaker C)  Yeah. </w:t>
      </w:r>
    </w:p>
    <w:p>
      <w:r>
        <w:t xml:space="preserve">56:43      (Speaker A)  So basically announce the September and then. But You've got to consider this too. So there's a couple caveats with CDD budgets. Fiscal year is October 1, September 30, but you don't actually receive funds until, until the taxes are paid in November, which means you're not seeing any of the money for the fiscal year until you're about three months into the fiscal year. Which is why you have carrier the district. You've got about. And I had talked to the accountants, you got about $40,000 a month between now and December that the district can </w:t>
      </w:r>
    </w:p>
    <w:p>
      <w:r>
        <w:t xml:space="preserve">57:19      (Speaker H)  spend 40k a month. </w:t>
      </w:r>
    </w:p>
    <w:p>
      <w:r>
        <w:t xml:space="preserve">57:22      (Speaker C)  A month. But we do spend. </w:t>
      </w:r>
    </w:p>
    <w:p>
      <w:r>
        <w:t xml:space="preserve">57:25      (Speaker A)  But, but that, that includes everything you're paying your landscape vendors, you're paying your power bills, you're paying your everything, et cetera. </w:t>
      </w:r>
    </w:p>
    <w:p>
      <w:r>
        <w:t xml:space="preserve">57:32      (Speaker C)  Yeah. </w:t>
      </w:r>
    </w:p>
    <w:p>
      <w:r>
        <w:t xml:space="preserve">57:33      (Speaker B)  Also if you're to bring on a </w:t>
      </w:r>
    </w:p>
    <w:p>
      <w:r>
        <w:t xml:space="preserve">57:35      (Speaker I)  new vendor, it's a. I think it's 30 day 30. Yeah. So they wouldn't actually start until July or so. </w:t>
      </w:r>
    </w:p>
    <w:p>
      <w:r>
        <w:t xml:space="preserve">57:47      (Speaker A)  So it wouldn't be like start today. It would be, </w:t>
      </w:r>
    </w:p>
    <w:p>
      <w:r>
        <w:t xml:space="preserve">57:54      (Speaker B)  It would be a </w:t>
      </w:r>
    </w:p>
    <w:p>
      <w:r>
        <w:t xml:space="preserve">57:55      (Speaker A)  month, you know, for the current vendor, which is Tigris, they would get a termination notice and then there would be that time to fulfill that. And then Cytics or whoever would start at the end of that termination. And so, you know, instead of June, July, August, September, four months, it'd be more like three months, a little less. </w:t>
      </w:r>
    </w:p>
    <w:p>
      <w:r>
        <w:t xml:space="preserve">58:17      (Speaker I)  But </w:t>
      </w:r>
    </w:p>
    <w:p>
      <w:r>
        <w:t xml:space="preserve">58:20      (Speaker A)  so yeah, so with your current budget, because again that extra chunk of change from the newer phase that's coming on, which is on your FY27 budget, but that money is not going to actually be seen in your office until December, six months, January. </w:t>
      </w:r>
    </w:p>
    <w:p>
      <w:r>
        <w:t xml:space="preserve">58:37      (Speaker C)  Yeah. </w:t>
      </w:r>
    </w:p>
    <w:p>
      <w:r>
        <w:t xml:space="preserve">58:37      (Speaker A)  So that's why I did, that's why I have to title the accountant saying you know, she was like little thing, you know, and that's not, that's this year's budget, that's not next year's. But, but again, you know, we don't want to raise assessments. So it's definitely something to be considering you're getting an influx of money for FY27. But again we'll have to be, you know, spending conscious throughout the next year or two. So. </w:t>
      </w:r>
    </w:p>
    <w:p>
      <w:r>
        <w:t xml:space="preserve">59:04      (Speaker C)  But </w:t>
      </w:r>
    </w:p>
    <w:p>
      <w:r>
        <w:t xml:space="preserve">59:08      (Speaker A)  okay, so what this is about $10,000 increase. </w:t>
      </w:r>
    </w:p>
    <w:p>
      <w:r>
        <w:t xml:space="preserve">59:14      (Speaker B)  So I mean one way or another there is going to be an increase because the additional off. </w:t>
      </w:r>
    </w:p>
    <w:p>
      <w:r>
        <w:t xml:space="preserve">59:18      (Speaker A)  Additional cost. </w:t>
      </w:r>
    </w:p>
    <w:p>
      <w:r>
        <w:t xml:space="preserve">59:20      (Speaker C)  Yeah, right. </w:t>
      </w:r>
    </w:p>
    <w:p>
      <w:r>
        <w:t xml:space="preserve">59:24      (Speaker B)  How has your communication been with tigers? Because I know for a while there it was like non existent. </w:t>
      </w:r>
    </w:p>
    <w:p>
      <w:r>
        <w:t xml:space="preserve">59:29      (Speaker I)  It. It has, we're, we're doing pretty well on tracking conversations with them with this stuff and letting them know now that I think that like their issue was they had so much upheaval they were losing people or people were leaving. They were trying to pinpoint who would be the main contact. Now they've got John as their main contact. </w:t>
      </w:r>
    </w:p>
    <w:p>
      <w:r>
        <w:t xml:space="preserve">59:47      (Speaker F)  It. </w:t>
      </w:r>
    </w:p>
    <w:p>
      <w:r>
        <w:t xml:space="preserve">59:47      (Speaker B)  I mean is it fair to say no matter what vendor we we sign up whatever we agree to that they have some kind of representation during the meetings just so that we can directly. I like about CYX is. </w:t>
      </w:r>
    </w:p>
    <w:p>
      <w:r>
        <w:t xml:space="preserve">01:00:03   (Speaker I)  Meetings should be in a pod right </w:t>
      </w:r>
    </w:p>
    <w:p>
      <w:r>
        <w:t xml:space="preserve">01:00:05   (Speaker B)  now he's here and and and as a resident I appreciate that because that shows that they value their work. They buy their business and you know they stand behind their work. The price point is higher than what we're currently paying but at the same time it service that effect and I have I mean to Mitchell's point I have seen tigers on a pond that </w:t>
      </w:r>
    </w:p>
    <w:p>
      <w:r>
        <w:t xml:space="preserve">01:00:30   (Speaker C)  is </w:t>
      </w:r>
    </w:p>
    <w:p>
      <w:r>
        <w:t xml:space="preserve">01:00:33   (Speaker B)  non existent driving with a golf cart and still spraying it even though there's no line </w:t>
      </w:r>
    </w:p>
    <w:p>
      <w:r>
        <w:t xml:space="preserve">01:00:40   (Speaker H)  licensed applicators so you have a license doesn't mean you're doing the right thing. See it all the time. </w:t>
      </w:r>
    </w:p>
    <w:p>
      <w:r>
        <w:t xml:space="preserve">01:00:48   (Speaker I)  I mean like I said the Texas here the T familiar with it out there's a local place called Temple Bridget. He has connection he what's going on there and they they may have just ponds only really have two ponds are </w:t>
      </w:r>
    </w:p>
    <w:p>
      <w:r>
        <w:t xml:space="preserve">01:01:04   (Speaker B)  full of water but. </w:t>
      </w:r>
    </w:p>
    <w:p>
      <w:r>
        <w:t xml:space="preserve">01:01:06   (Speaker C)  Mind if I address you directly? </w:t>
      </w:r>
    </w:p>
    <w:p>
      <w:r>
        <w:t xml:space="preserve">01:01:08   (Speaker G)  Sure. </w:t>
      </w:r>
    </w:p>
    <w:p>
      <w:r>
        <w:t xml:space="preserve">01:01:10   (Speaker C)  You see what position we're in and this may not be the norm but are you willing to come back to the table to negotiate the current proposal at all? </w:t>
      </w:r>
    </w:p>
    <w:p>
      <w:r>
        <w:t xml:space="preserve">01:01:24   (Speaker A)  Absolutely. </w:t>
      </w:r>
    </w:p>
    <w:p>
      <w:r>
        <w:t xml:space="preserve">01:01:26   (Speaker E)  We do. </w:t>
      </w:r>
    </w:p>
    <w:p>
      <w:r>
        <w:t xml:space="preserve">01:01:26   (Speaker G)  We do work a lot with GMS too so we'd be a little bit more flexible because this type of community we want to be in. I mean we did two rivers right down the road which is I think we got 400 leaks in there and I mean those were all bare bone ponds too and you see there's plant material all over but it's desirable plant material. It's because you love it. There hasn't been one plant planted so yes we would. We'd chart our message. </w:t>
      </w:r>
    </w:p>
    <w:p>
      <w:r>
        <w:t xml:space="preserve">01:01:57   (Speaker C)  Appreciate that because there's a lot of pluses going forward towards you. That is the only sticking point right now. And if, if everybody else agrees I'd like to table this particular one for 30 days just to give you an opportunity to talk things over with Alan a little bit more and then we </w:t>
      </w:r>
    </w:p>
    <w:p>
      <w:r>
        <w:t xml:space="preserve">01:02:20   (Speaker A)  can make a decision or that's the direction board wants. That's fine. </w:t>
      </w:r>
    </w:p>
    <w:p>
      <w:r>
        <w:t xml:space="preserve">01:02:23   (Speaker C)  Is that acceptable? </w:t>
      </w:r>
    </w:p>
    <w:p>
      <w:r>
        <w:t xml:space="preserve">01:02:25   (Speaker A)  Perfectly reasonable every day and let him figure out what he wants to do and then we just see because I </w:t>
      </w:r>
    </w:p>
    <w:p>
      <w:r>
        <w:t xml:space="preserve">01:02:34   (Speaker C)  think that's in the best interest for residents and you as well. </w:t>
      </w:r>
    </w:p>
    <w:p>
      <w:r>
        <w:t xml:space="preserve">01:02:38   (Speaker H)  Can I pop in an Idea And I want, I want your opinion on it because you the subject matter expert of aquatics. Is there a chance that we could select one pond that you don't trust, see what happens? </w:t>
      </w:r>
    </w:p>
    <w:p>
      <w:r>
        <w:t xml:space="preserve">01:02:56   (Speaker G)  I mean that would be a question for your district manager and engineer. I mean if they wanted you, you may, you just may run into like an added expense. You know what I'm saying? If you needed to clean up, nothing may happen. I mean you may have no seatbelts there, you know, but if it did, I mean it's just a willing to roll. </w:t>
      </w:r>
    </w:p>
    <w:p>
      <w:r>
        <w:t xml:space="preserve">01:03:20   (Speaker H)  Is that something that your company is willing to do where you say, hey, they want to do a test and see what happens? </w:t>
      </w:r>
    </w:p>
    <w:p>
      <w:r>
        <w:t xml:space="preserve">01:03:29   (Speaker A)  Okay, yeah. </w:t>
      </w:r>
    </w:p>
    <w:p>
      <w:r>
        <w:t xml:space="preserve">01:03:32   (Speaker B)  You know, you still be willing to come and let us know, like, hey, this is what my observation is on this pond. </w:t>
      </w:r>
    </w:p>
    <w:p>
      <w:r>
        <w:t xml:space="preserve">01:03:38   (Speaker I)  And we'd be dead on </w:t>
      </w:r>
    </w:p>
    <w:p>
      <w:r>
        <w:t xml:space="preserve">01:03:41   (Speaker H)  that. </w:t>
      </w:r>
    </w:p>
    <w:p>
      <w:r>
        <w:t xml:space="preserve">01:03:42   (Speaker B)  I mean I, I'm impressed with the fact that he doesn't have our business. He's been here. I think this is the third or fourth meeting that you've attended so that I applaud you for that because it shows your demeanor. And I, and I as a resident appreciate that as all of us do. But yeah, I, I agree with Tim. If we can get put a 30 day postponement on this, I think it's </w:t>
      </w:r>
    </w:p>
    <w:p>
      <w:r>
        <w:t xml:space="preserve">01:04:08   (Speaker A)  in everyone's best interest. </w:t>
      </w:r>
    </w:p>
    <w:p>
      <w:r>
        <w:t xml:space="preserve">01:04:09   (Speaker B)  There we have the interest is just the price point. That is our, our drawback. And it's only because of trying to prevent a reassessment. </w:t>
      </w:r>
    </w:p>
    <w:p>
      <w:r>
        <w:t xml:space="preserve">01:04:21   (Speaker G)  We have these meetings all the time. I get. I'll get with Richard and Alan, see if we can tax. </w:t>
      </w:r>
    </w:p>
    <w:p>
      <w:r>
        <w:t xml:space="preserve">01:04:28   (Speaker C)  Okay, thank you. </w:t>
      </w:r>
    </w:p>
    <w:p>
      <w:r>
        <w:t xml:space="preserve">01:04:32   (Speaker I)  After that. </w:t>
      </w:r>
    </w:p>
    <w:p>
      <w:r>
        <w:t xml:space="preserve">01:04:33   (Speaker A)  Thanks for those proposals. </w:t>
      </w:r>
    </w:p>
    <w:p>
      <w:r>
        <w:t xml:space="preserve">01:04:36   (Speaker I)  I have one proposals. </w:t>
      </w:r>
    </w:p>
    <w:p>
      <w:r>
        <w:t xml:space="preserve">01:04:38   (Speaker C)  Thank you. </w:t>
      </w:r>
    </w:p>
    <w:p>
      <w:r>
        <w:t xml:space="preserve">01:04:39   (Speaker B)  Have a good one. </w:t>
      </w:r>
    </w:p>
    <w:p>
      <w:r>
        <w:t xml:space="preserve">01:04:43   (Speaker A)  So, yeah, we. </w:t>
      </w:r>
    </w:p>
    <w:p>
      <w:r>
        <w:t xml:space="preserve">01:04:44   (Speaker I)  We'll move on. </w:t>
      </w:r>
    </w:p>
    <w:p>
      <w:r>
        <w:t xml:space="preserve">01:04:45   (Speaker A)  Street, thanks for sticking with us. </w:t>
      </w:r>
    </w:p>
    <w:p>
      <w:r>
        <w:t xml:space="preserve">01:04:47   (Speaker G)  Where are you, man? </w:t>
      </w:r>
    </w:p>
    <w:p>
      <w:r>
        <w:t xml:space="preserve">01:04:48   (Speaker I)  Something. Just a couple simple things. This is the first one is for pool area and the main entrance for palm trimming. Trimming of the palms came to $1960. </w:t>
      </w:r>
    </w:p>
    <w:p>
      <w:r>
        <w:t xml:space="preserve">01:04:59   (Speaker A)  This is. </w:t>
      </w:r>
    </w:p>
    <w:p>
      <w:r>
        <w:t xml:space="preserve">01:05:00   (Speaker I)  This includes the hauling of the debris away. </w:t>
      </w:r>
    </w:p>
    <w:p>
      <w:r>
        <w:t xml:space="preserve">01:05:04   (Speaker A)  I do have a question, Alan. </w:t>
      </w:r>
    </w:p>
    <w:p>
      <w:r>
        <w:t xml:space="preserve">01:05:06   (Speaker B)  So </w:t>
      </w:r>
    </w:p>
    <w:p>
      <w:r>
        <w:t xml:space="preserve">01:05:09   (Speaker A)  in the, in the. You're saying it's already done? </w:t>
      </w:r>
    </w:p>
    <w:p>
      <w:r>
        <w:t xml:space="preserve">01:05:16   (Speaker C)  Yeah, This is the one that was needed to be. What's the word in the center meeting. Because that was one of the things that we did before and I think that during this meeting we just had to ratify it. </w:t>
      </w:r>
    </w:p>
    <w:p>
      <w:r>
        <w:t xml:space="preserve">01:05:34   (Speaker A)  Yeah. </w:t>
      </w:r>
    </w:p>
    <w:p>
      <w:r>
        <w:t xml:space="preserve">01:05:35   (Speaker I)  Oh, this is ratification. </w:t>
      </w:r>
    </w:p>
    <w:p>
      <w:r>
        <w:t xml:space="preserve">01:05:37   (Speaker C)  But I, but I did have a </w:t>
      </w:r>
    </w:p>
    <w:p>
      <w:r>
        <w:t xml:space="preserve">01:05:38   (Speaker A)  question in addition to that was. </w:t>
      </w:r>
    </w:p>
    <w:p>
      <w:r>
        <w:t xml:space="preserve">01:05:43   (Speaker J)  So what. </w:t>
      </w:r>
    </w:p>
    <w:p>
      <w:r>
        <w:t xml:space="preserve">01:05:43   (Speaker A)  What qualifies as part of the agreement for usual trimming and what is what triggers when there's an additional proposal for training so like, these were obviously outside proposals that fell outside of the agreement. There is some trimming in the agreements. Correct. </w:t>
      </w:r>
    </w:p>
    <w:p>
      <w:r>
        <w:t xml:space="preserve">01:06:02   (Speaker I)  So there. Normally there's a. I have to go back and look exactly how the agreement. </w:t>
      </w:r>
    </w:p>
    <w:p>
      <w:r>
        <w:t xml:space="preserve">01:06:07   (Speaker C)  I think that in the agreement originally, it did say it did have palm work was additional. Yeah, it was in that additional section. </w:t>
      </w:r>
    </w:p>
    <w:p>
      <w:r>
        <w:t xml:space="preserve">01:06:19   (Speaker I)  That was my understanding. I know I can obviously go back and try to look at it real fast here, but. So the. The palm work would be this work additional. That being said, this would be set up to be just a ratification of </w:t>
      </w:r>
    </w:p>
    <w:p>
      <w:r>
        <w:t xml:space="preserve">01:06:36   (Speaker A)  the approval for this work that was </w:t>
      </w:r>
    </w:p>
    <w:p>
      <w:r>
        <w:t xml:space="preserve">01:06:38   (Speaker I)  done because it was a. We had residents concerns about the way the palms. </w:t>
      </w:r>
    </w:p>
    <w:p>
      <w:r>
        <w:t xml:space="preserve">01:06:51   (Speaker D)  Hey, Richard, I have the agreement pulled up. I just wanted to let you know about the language that I'm seeing in here. Can you hear me okay? </w:t>
      </w:r>
    </w:p>
    <w:p>
      <w:r>
        <w:t xml:space="preserve">01:07:00   (Speaker A)  Yes. </w:t>
      </w:r>
    </w:p>
    <w:p>
      <w:r>
        <w:t xml:space="preserve">01:07:00   (Speaker C)  Yes, we can. </w:t>
      </w:r>
    </w:p>
    <w:p>
      <w:r>
        <w:t xml:space="preserve">01:07:01   (Speaker D)  Okay. So it looks like in the scope of work, it says that pruning of trees up to 12ft are included and palms up to 15ft are included. So I'm not sure how. How high the palms were pruned for this. For this one. It doesn't specify. </w:t>
      </w:r>
    </w:p>
    <w:p>
      <w:r>
        <w:t xml:space="preserve">01:07:20   (Speaker B)  Yeah, </w:t>
      </w:r>
    </w:p>
    <w:p>
      <w:r>
        <w:t xml:space="preserve">01:07:24   (Speaker I)  past the. That 50 foot expectation. So that's why we're getting a little bit beyond what the floor there </w:t>
      </w:r>
    </w:p>
    <w:p>
      <w:r>
        <w:t xml:space="preserve">01:07:36   (Speaker D)  and then the trees. It says up to 12ft. But how high were the trees pruned? </w:t>
      </w:r>
    </w:p>
    <w:p>
      <w:r>
        <w:t xml:space="preserve">01:07:44   (Speaker I)  The palms, I think just focused on the palms. </w:t>
      </w:r>
    </w:p>
    <w:p>
      <w:r>
        <w:t xml:space="preserve">01:07:49   (Speaker H)  Those palms are about 30ft tall. </w:t>
      </w:r>
    </w:p>
    <w:p>
      <w:r>
        <w:t xml:space="preserve">01:07:53   (Speaker E)  Yeah, they're. </w:t>
      </w:r>
    </w:p>
    <w:p>
      <w:r>
        <w:t xml:space="preserve">01:07:53   (Speaker I)  They are. </w:t>
      </w:r>
    </w:p>
    <w:p>
      <w:r>
        <w:t xml:space="preserve">01:07:54   (Speaker E)  They're. </w:t>
      </w:r>
    </w:p>
    <w:p>
      <w:r>
        <w:t xml:space="preserve">01:07:55   (Speaker G)  Yeah. </w:t>
      </w:r>
    </w:p>
    <w:p>
      <w:r>
        <w:t xml:space="preserve">01:07:55   (Speaker I)  These are not like foxtail palms. </w:t>
      </w:r>
    </w:p>
    <w:p>
      <w:r>
        <w:t xml:space="preserve">01:07:57   (Speaker A)  Sure. And that was the 1961. And then. So we do have. So that was the one that was completed. So that would be just a ratification. Then we had this other one, which is the $800. So this lifting. </w:t>
      </w:r>
    </w:p>
    <w:p>
      <w:r>
        <w:t xml:space="preserve">01:08:09   (Speaker I)  This one has its own small discussion. So I just. I wanted to get the ratification first. </w:t>
      </w:r>
    </w:p>
    <w:p>
      <w:r>
        <w:t xml:space="preserve">01:08:15   (Speaker A)  So then we can do that then. So obviously again, I just wanted to make sure we. Everybody was. Because that was something that Carrie had asked as well. Just making sure we understand where that line is. Yeah. So. Yeah. So then we'd be looking for a ratification then for that tree. Red tree proposal for the palm tree near the pool area and the main interest. </w:t>
      </w:r>
    </w:p>
    <w:p>
      <w:r>
        <w:t xml:space="preserve">01:08:35   (Speaker C)  Yep. So make a motion to ratify the proposal for 1960 balance for Red Tree for the palm trimming. </w:t>
      </w:r>
    </w:p>
    <w:p>
      <w:r>
        <w:t xml:space="preserve">01:08:45   (Speaker A)  Okay, second. </w:t>
      </w:r>
    </w:p>
    <w:p>
      <w:r>
        <w:t xml:space="preserve">01:08:47   (Speaker B)  Second. </w:t>
      </w:r>
    </w:p>
    <w:p>
      <w:r>
        <w:t xml:space="preserve">01:08:48   (Speaker A)  Okay, second. </w:t>
      </w:r>
    </w:p>
    <w:p>
      <w:r>
        <w:t xml:space="preserve">01:08:50   (Speaker E)  Eric. </w:t>
      </w:r>
    </w:p>
    <w:p>
      <w:r>
        <w:t xml:space="preserve">01:08:52   (Speaker A)  All in favor? </w:t>
      </w:r>
    </w:p>
    <w:p>
      <w:r>
        <w:t xml:space="preserve">01:08:52   (Speaker B)  I </w:t>
      </w:r>
    </w:p>
    <w:p>
      <w:r>
        <w:t xml:space="preserve">01:08:55   (Speaker A)  Four Eyes? </w:t>
      </w:r>
    </w:p>
    <w:p>
      <w:r>
        <w:t xml:space="preserve">01:08:57   (Speaker E)  Aye. </w:t>
      </w:r>
    </w:p>
    <w:p>
      <w:r>
        <w:t xml:space="preserve">01:08:59   (Speaker A)  Thanks, everybody. </w:t>
      </w:r>
    </w:p>
    <w:p>
      <w:r>
        <w:t xml:space="preserve">01:09:01   (Speaker I)  Okay, the next item was that there are two trees. The trees are not bothering anything around them. They are more of a. The resident that has these trees behind their homes cannot see the pond anymore. And it's kind of. They're upset that they can't see the pond because the trees are grown out. So I told them that we would. </w:t>
      </w:r>
    </w:p>
    <w:p>
      <w:r>
        <w:t xml:space="preserve">01:09:27   (Speaker C)  We would ask her if you could </w:t>
      </w:r>
    </w:p>
    <w:p>
      <w:r>
        <w:t xml:space="preserve">01:09:28   (Speaker I)  give us a proposal. But we leave it up to the board to decide if they wanted to really cut these trees up and shape them to lift the trees to increase the pond view. So it would cost 800 to do so. But we were going to leave it in your hand so you can see the trees and the pictures that they're. They're talking about. </w:t>
      </w:r>
    </w:p>
    <w:p>
      <w:r>
        <w:t xml:space="preserve">01:09:50   (Speaker C)  Are these new residents? </w:t>
      </w:r>
    </w:p>
    <w:p>
      <w:r>
        <w:t xml:space="preserve">01:09:53   (Speaker E)  No. </w:t>
      </w:r>
    </w:p>
    <w:p>
      <w:r>
        <w:t xml:space="preserve">01:09:53   (Speaker I)  This is a. No. This is. This is Abbeywood Lane. It's been there for a while. </w:t>
      </w:r>
    </w:p>
    <w:p>
      <w:r>
        <w:t xml:space="preserve">01:09:58   (Speaker C)  So these trees are approximately 25 to 30 years old. I mean they're, they're. </w:t>
      </w:r>
    </w:p>
    <w:p>
      <w:r>
        <w:t xml:space="preserve">01:10:05   (Speaker I)  It's a big </w:t>
      </w:r>
    </w:p>
    <w:p>
      <w:r>
        <w:t xml:space="preserve">01:10:08   (Speaker C)  there when they bought the place. Right? Right. </w:t>
      </w:r>
    </w:p>
    <w:p>
      <w:r>
        <w:t xml:space="preserve">01:10:10   (Speaker H)  Yes. </w:t>
      </w:r>
    </w:p>
    <w:p>
      <w:r>
        <w:t xml:space="preserve">01:10:11   (Speaker I)  Must have been. </w:t>
      </w:r>
    </w:p>
    <w:p>
      <w:r>
        <w:t xml:space="preserve">01:10:11   (Speaker A)  Yes. </w:t>
      </w:r>
    </w:p>
    <w:p>
      <w:r>
        <w:t xml:space="preserve">01:10:12   (Speaker C)  Okay. Thank you. I have all the questions answered that I need. I make a motion to deny this particular proposal. </w:t>
      </w:r>
    </w:p>
    <w:p>
      <w:r>
        <w:t xml:space="preserve">01:10:19   (Speaker A)  We don't need a motion. </w:t>
      </w:r>
    </w:p>
    <w:p>
      <w:r>
        <w:t xml:space="preserve">01:10:20   (Speaker C)  Yeah. </w:t>
      </w:r>
    </w:p>
    <w:p>
      <w:r>
        <w:t xml:space="preserve">01:10:21   (Speaker A)  I want it on record. </w:t>
      </w:r>
    </w:p>
    <w:p>
      <w:r>
        <w:t xml:space="preserve">01:10:23   (Speaker H)  Can I address regree about the bombs return? </w:t>
      </w:r>
    </w:p>
    <w:p>
      <w:r>
        <w:t xml:space="preserve">01:10:29   (Speaker E)  That's okay. </w:t>
      </w:r>
    </w:p>
    <w:p>
      <w:r>
        <w:t xml:space="preserve">01:10:29   (Speaker I)  Yeah. </w:t>
      </w:r>
    </w:p>
    <w:p>
      <w:r>
        <w:t xml:space="preserve">01:10:30   (Speaker B)  Okay. </w:t>
      </w:r>
    </w:p>
    <w:p>
      <w:r>
        <w:t xml:space="preserve">01:10:31   (Speaker H)  Please, please don't beat me up. It's a public meeting again. I'm saying what I see. Palm trees were overcut. They were hurricane cut by. By the standard. So they were cut at 11 and 2 instead of 9 and 3. So me generally not in my. Not in the things that I do not super happy about it. But I also can't. I can't put milk back in a jug that's hard to spill. So just feedback, you know I'll. </w:t>
      </w:r>
    </w:p>
    <w:p>
      <w:r>
        <w:t xml:space="preserve">01:11:01   (Speaker E)  I'll take a note of that. </w:t>
      </w:r>
    </w:p>
    <w:p>
      <w:r>
        <w:t xml:space="preserve">01:11:02   (Speaker H)  Hurricane. Cutting palms is a big no no and I. I get on people about it. </w:t>
      </w:r>
    </w:p>
    <w:p>
      <w:r>
        <w:t xml:space="preserve">01:11:07   (Speaker B)  So. </w:t>
      </w:r>
    </w:p>
    <w:p>
      <w:r>
        <w:t xml:space="preserve">01:11:08   (Speaker H)  But it is what it is. They'll grow back. I just don't want it to be done again next year but rather keep it at the 9 and 3. Especially with how palms get their energy. They get it mostly from their. Their surface area, their leaf instead of their root system. Is that the last thing for Red tree was the trees? </w:t>
      </w:r>
    </w:p>
    <w:p>
      <w:r>
        <w:t xml:space="preserve">01:11:27   (Speaker A)  Yeah. Just any other discussions that you may have or questions. We didn't have any. Anything else? </w:t>
      </w:r>
    </w:p>
    <w:p>
      <w:r>
        <w:t xml:space="preserve">01:11:32   (Speaker H)  Your irrigation guy is doing great. I know he's extremely annoyed with the way the system was. Was left but he's in very good spirits. Do you have any quotes for us? </w:t>
      </w:r>
    </w:p>
    <w:p>
      <w:r>
        <w:t xml:space="preserve">01:11:42   (Speaker E)  We're actually on site today. </w:t>
      </w:r>
    </w:p>
    <w:p>
      <w:r>
        <w:t xml:space="preserve">01:11:44   (Speaker H)  Yeah. </w:t>
      </w:r>
    </w:p>
    <w:p>
      <w:r>
        <w:t xml:space="preserve">01:11:45   (Speaker E)  And they're doing. I think they're repairing a box a clock right now. I think something that happened with the clock. I'm not really familiar with the irrigation side. That's like a whole other division. So I don't have any proposal for irrigation that would come from us, from the irrigation department itself. But I can write. I'll take a note and then I will have them get in contact with you all. Man. </w:t>
      </w:r>
    </w:p>
    <w:p>
      <w:r>
        <w:t xml:space="preserve">01:12:10   (Speaker H)  So side notes that if he's repairing a clock, that's a charged item. So I'm not sure. </w:t>
      </w:r>
    </w:p>
    <w:p>
      <w:r>
        <w:t xml:space="preserve">01:12:16   (Speaker E)  I'm not going to say they're repairing a clock. </w:t>
      </w:r>
    </w:p>
    <w:p>
      <w:r>
        <w:t xml:space="preserve">01:12:19   (Speaker B)  Okay. </w:t>
      </w:r>
    </w:p>
    <w:p>
      <w:r>
        <w:t xml:space="preserve">01:12:19   (Speaker E)  I know they're doing something. I think they're maybe reprogramming it. </w:t>
      </w:r>
    </w:p>
    <w:p>
      <w:r>
        <w:t xml:space="preserve">01:12:22   (Speaker H)  Okay. </w:t>
      </w:r>
    </w:p>
    <w:p>
      <w:r>
        <w:t xml:space="preserve">01:12:22   (Speaker E)  Something happened with the clock problem. Yeah, but I don't. I don't mean like, when I say repair. I don't mean like taking a call. </w:t>
      </w:r>
    </w:p>
    <w:p>
      <w:r>
        <w:t xml:space="preserve">01:12:30   (Speaker C)  I have two things I wanted to say. One, it's awesome to actually see the irrigation working the way it's supposed to and actually seeing it go off when it's supposed to. It's great. Yes. Or shooting straight up in the air or stuff like that. Number two, I've had comments from people that don't live with me that they're saying the bushes along the main entrance and everything else are starting to look great. And you're working the medians. When you went and cleaned that up, looked awesome. </w:t>
      </w:r>
    </w:p>
    <w:p>
      <w:r>
        <w:t xml:space="preserve">01:13:03   (Speaker B)  I was gonna say the one thing. And you guys talked by and it was one thing I called out when you got contract. As Bahia starts to grow and you start cutting, the last thing I want to see is the grass plumping up along the edge. And you guys have done a good job cleaning that up again. Just as you walk the community, act as if though you're a resident here and treat as if you would do. That's the best advice I can give </w:t>
      </w:r>
    </w:p>
    <w:p>
      <w:r>
        <w:t xml:space="preserve">01:13:26   (Speaker A)  you from our perspective. </w:t>
      </w:r>
    </w:p>
    <w:p>
      <w:r>
        <w:t xml:space="preserve">01:13:30   (Speaker H)  I. I would like to see your mowing crews raise a height on their decks a little bit because I still think they're cutting too short. </w:t>
      </w:r>
    </w:p>
    <w:p>
      <w:r>
        <w:t xml:space="preserve">01:13:39   (Speaker C)  Okay. </w:t>
      </w:r>
    </w:p>
    <w:p>
      <w:r>
        <w:t xml:space="preserve">01:13:40   (Speaker H)  I still think it's too low. I know they're trying to do the right thing by. Hey, doesn't look good, but we don't want to interrupt that process. We have, we do have a resident that does comment very frequently that our grounds look like garbage. </w:t>
      </w:r>
    </w:p>
    <w:p>
      <w:r>
        <w:t xml:space="preserve">01:13:52   (Speaker B)  And I don't. </w:t>
      </w:r>
    </w:p>
    <w:p>
      <w:r>
        <w:t xml:space="preserve">01:13:53   (Speaker H)  I don't think he understands the. The. But he aggrasses a seasonal crop and not a 360baht, 65 day long grass. But if we can prolong that, you know, dormancy period from happening, he may be a little bit happier and put a couple less Facebook posts out. Second thing, Alan. There is an area between Abbey Wood Lane and the circle at Bellington </w:t>
      </w:r>
    </w:p>
    <w:p>
      <w:r>
        <w:t xml:space="preserve">01:14:26   (Speaker C)  on </w:t>
      </w:r>
    </w:p>
    <w:p>
      <w:r>
        <w:t xml:space="preserve">01:14:27   (Speaker H)  the north side of the road. That entire sidewalk. When you get a flush of Rain from that. That wall. It sits there and makes a pond and it's a tripping hazard. Clipping hazard. I think we do need to get a quote to have the whole </w:t>
      </w:r>
    </w:p>
    <w:p>
      <w:r>
        <w:t xml:space="preserve">01:14:47   (Speaker B)  what I. </w:t>
      </w:r>
    </w:p>
    <w:p>
      <w:r>
        <w:t xml:space="preserve">01:14:47   (Speaker H)  What I call a devil strip for professional works between the street and the sidewalk torn out and lower so that the water actually goes out to the road. </w:t>
      </w:r>
    </w:p>
    <w:p>
      <w:r>
        <w:t xml:space="preserve">01:14:59   (Speaker E)  You mean that getting crazy? </w:t>
      </w:r>
    </w:p>
    <w:p>
      <w:r>
        <w:t xml:space="preserve">01:15:00   (Speaker C)  Yeah. </w:t>
      </w:r>
    </w:p>
    <w:p>
      <w:r>
        <w:t xml:space="preserve">01:15:01   (Speaker D)  Yeah. </w:t>
      </w:r>
    </w:p>
    <w:p>
      <w:r>
        <w:t xml:space="preserve">01:15:01   (Speaker H)  Because what it's doing is the. The devil strip is holding back all the water that's coming down from that </w:t>
      </w:r>
    </w:p>
    <w:p>
      <w:r>
        <w:t xml:space="preserve">01:15:06   (Speaker B)  four or six foot elevation. </w:t>
      </w:r>
    </w:p>
    <w:p>
      <w:r>
        <w:t xml:space="preserve">01:15:10   (Speaker H)  Your guys on the Silkies slid in it this week after all that rain. There's like, you know, marks. It's not their fault but you know </w:t>
      </w:r>
    </w:p>
    <w:p>
      <w:r>
        <w:t xml:space="preserve">01:15:21   (Speaker I)  we can also look at maybe try to set up a. </w:t>
      </w:r>
    </w:p>
    <w:p>
      <w:r>
        <w:t xml:space="preserve">01:15:24   (Speaker B)  A drain </w:t>
      </w:r>
    </w:p>
    <w:p>
      <w:r>
        <w:t xml:space="preserve">01:15:28   (Speaker E)  to run underneath that. </w:t>
      </w:r>
    </w:p>
    <w:p>
      <w:r>
        <w:t xml:space="preserve">01:15:30   (Speaker H)  Well if </w:t>
      </w:r>
    </w:p>
    <w:p>
      <w:r>
        <w:t xml:space="preserve">01:15:32   (Speaker I)  curve are the same height </w:t>
      </w:r>
    </w:p>
    <w:p>
      <w:r>
        <w:t xml:space="preserve">01:15:34   (Speaker C)  then Brig Raing would take dropping that curve down and that would be soft. Cutting that curve. </w:t>
      </w:r>
    </w:p>
    <w:p>
      <w:r>
        <w:t xml:space="preserve">01:15:42   (Speaker B)  Yeah. </w:t>
      </w:r>
    </w:p>
    <w:p>
      <w:r>
        <w:t xml:space="preserve">01:15:42   (Speaker A)  That wouldn't be something. </w:t>
      </w:r>
    </w:p>
    <w:p>
      <w:r>
        <w:t xml:space="preserve">01:15:43   (Speaker C)  It's not going to be a very. </w:t>
      </w:r>
    </w:p>
    <w:p>
      <w:r>
        <w:t xml:space="preserve">01:15:45   (Speaker H)  I don't know if it is. I think the grass is blocking the water from flowing out. </w:t>
      </w:r>
    </w:p>
    <w:p>
      <w:r>
        <w:t xml:space="preserve">01:15:55   (Speaker I)  The whole product. This to take a whole long section and do that. That's </w:t>
      </w:r>
    </w:p>
    <w:p>
      <w:r>
        <w:t xml:space="preserve">01:16:00   (Speaker C)  regrading. </w:t>
      </w:r>
    </w:p>
    <w:p>
      <w:r>
        <w:t xml:space="preserve">01:16:01   (Speaker I)  Trying to put the rebuild or rebuilding the sidewalk. If the curve has to be modified at some point. This could be a little. </w:t>
      </w:r>
    </w:p>
    <w:p>
      <w:r>
        <w:t xml:space="preserve">01:16:09   (Speaker C)  How about we have Alan take a look when he gets by there? </w:t>
      </w:r>
    </w:p>
    <w:p>
      <w:r>
        <w:t xml:space="preserve">01:16:13   (Speaker I)  Yeah. </w:t>
      </w:r>
    </w:p>
    <w:p>
      <w:r>
        <w:t xml:space="preserve">01:16:13   (Speaker C)  And then we can evaluate next steps after that. </w:t>
      </w:r>
    </w:p>
    <w:p>
      <w:r>
        <w:t xml:space="preserve">01:16:17   (Speaker A)  Because </w:t>
      </w:r>
    </w:p>
    <w:p>
      <w:r>
        <w:t xml:space="preserve">01:16:19   (Speaker G)  was there not one more proposal </w:t>
      </w:r>
    </w:p>
    <w:p>
      <w:r>
        <w:t xml:space="preserve">01:16:21   (Speaker E)  to remove that gift? There should be one for a palm tree that's dead in the center island when you come off of. </w:t>
      </w:r>
    </w:p>
    <w:p>
      <w:r>
        <w:t xml:space="preserve">01:16:35   (Speaker I)  Yeah. </w:t>
      </w:r>
    </w:p>
    <w:p>
      <w:r>
        <w:t xml:space="preserve">01:16:36   (Speaker B)  Towards the back. </w:t>
      </w:r>
    </w:p>
    <w:p>
      <w:r>
        <w:t xml:space="preserve">01:16:37   (Speaker E)  Yeah. </w:t>
      </w:r>
    </w:p>
    <w:p>
      <w:r>
        <w:t xml:space="preserve">01:16:37   (Speaker A)  That's one of hospitals. </w:t>
      </w:r>
    </w:p>
    <w:p>
      <w:r>
        <w:t xml:space="preserve">01:16:39   (Speaker E)  It's. It's right. Right by the pool. Like in front of pool. Yeah. </w:t>
      </w:r>
    </w:p>
    <w:p>
      <w:r>
        <w:t xml:space="preserve">01:16:43   (Speaker C)  Yeah. </w:t>
      </w:r>
    </w:p>
    <w:p>
      <w:r>
        <w:t xml:space="preserve">01:16:43   (Speaker E)  I thought I submitted the pool that. </w:t>
      </w:r>
    </w:p>
    <w:p>
      <w:r>
        <w:t xml:space="preserve">01:16:46   (Speaker C)  No, I'm not sure. </w:t>
      </w:r>
    </w:p>
    <w:p>
      <w:r>
        <w:t xml:space="preserve">01:16:47   (Speaker I)  Do you know it was. </w:t>
      </w:r>
    </w:p>
    <w:p>
      <w:r>
        <w:t xml:space="preserve">01:16:48   (Speaker E)  It would to remove the tree and d. Yeah. </w:t>
      </w:r>
    </w:p>
    <w:p>
      <w:r>
        <w:t xml:space="preserve">01:16:51   (Speaker I)  Do you have. Do you have price? </w:t>
      </w:r>
    </w:p>
    <w:p>
      <w:r>
        <w:t xml:space="preserve">01:16:54   (Speaker E)  I could. I'll go back to find it and have it sent over to you. </w:t>
      </w:r>
    </w:p>
    <w:p>
      <w:r>
        <w:t xml:space="preserve">01:16:59   (Speaker H)  I saw the street, the different sizes. The other ones in the main entrance. </w:t>
      </w:r>
    </w:p>
    <w:p>
      <w:r>
        <w:t xml:space="preserve">01:17:03   (Speaker B)  Yeah, it's a big wood. </w:t>
      </w:r>
    </w:p>
    <w:p>
      <w:r>
        <w:t xml:space="preserve">01:17:05   (Speaker H)  It just. It was one of those ones that like. </w:t>
      </w:r>
    </w:p>
    <w:p>
      <w:r>
        <w:t xml:space="preserve">01:17:08   (Speaker C)  I mean if it was small enough then we can have a return ahead and we can hook it to your job. </w:t>
      </w:r>
    </w:p>
    <w:p>
      <w:r>
        <w:t xml:space="preserve">01:17:17   (Speaker H)  Don't volunteer things that are going to get me anyway. </w:t>
      </w:r>
    </w:p>
    <w:p>
      <w:r>
        <w:t xml:space="preserve">01:17:21   (Speaker I)  I'm not currently sitting so. </w:t>
      </w:r>
    </w:p>
    <w:p>
      <w:r>
        <w:t xml:space="preserve">01:17:22   (Speaker B)  Okay. </w:t>
      </w:r>
    </w:p>
    <w:p>
      <w:r>
        <w:t xml:space="preserve">01:17:23   (Speaker I)  I'll have from everyone to the cul sack north side where the wall is. I'll. </w:t>
      </w:r>
    </w:p>
    <w:p>
      <w:r>
        <w:t xml:space="preserve">01:17:31   (Speaker G)  I'll. </w:t>
      </w:r>
    </w:p>
    <w:p>
      <w:r>
        <w:t xml:space="preserve">01:17:32   (Speaker H)  Don't be putting ideas in my head. </w:t>
      </w:r>
    </w:p>
    <w:p>
      <w:r>
        <w:t xml:space="preserve">01:17:34   (Speaker A)  I know what you're talking about. </w:t>
      </w:r>
    </w:p>
    <w:p>
      <w:r>
        <w:t xml:space="preserve">01:17:41   (Speaker I)  Following that. That's all the bulls I'm getting into my report. </w:t>
      </w:r>
    </w:p>
    <w:p>
      <w:r>
        <w:t xml:space="preserve">01:17:48   (Speaker B)  Anything else for recording? </w:t>
      </w:r>
    </w:p>
    <w:p>
      <w:r>
        <w:t xml:space="preserve">01:17:50   (Speaker A)  No, sorry. </w:t>
      </w:r>
    </w:p>
    <w:p>
      <w:r>
        <w:t xml:space="preserve">01:17:50   (Speaker C)  Red Tree. </w:t>
      </w:r>
    </w:p>
    <w:p>
      <w:r>
        <w:t xml:space="preserve">01:17:51   (Speaker B)  I apologize. </w:t>
      </w:r>
    </w:p>
    <w:p>
      <w:r>
        <w:t xml:space="preserve">01:17:51   (Speaker A)  Red Tree. </w:t>
      </w:r>
    </w:p>
    <w:p>
      <w:r>
        <w:t xml:space="preserve">01:17:52   (Speaker B)  You guys are doing great. </w:t>
      </w:r>
    </w:p>
    <w:p>
      <w:r>
        <w:t xml:space="preserve">01:17:54   (Speaker C)  Thank you. </w:t>
      </w:r>
    </w:p>
    <w:p>
      <w:r>
        <w:t xml:space="preserve">01:17:54   (Speaker E)  Very appreciate. </w:t>
      </w:r>
    </w:p>
    <w:p>
      <w:r>
        <w:t xml:space="preserve">01:17:55   (Speaker C)  Appreciate you coming in. </w:t>
      </w:r>
    </w:p>
    <w:p>
      <w:r>
        <w:t xml:space="preserve">01:17:59   (Speaker E)  Thank you. </w:t>
      </w:r>
    </w:p>
    <w:p>
      <w:r>
        <w:t xml:space="preserve">01:18:00   (Speaker I)  All right, so just a few things here. We're continuing on the new phase pond cleanup. Trying to report debris out of the ponds requested area D3, that open space. We did end up speaking to Pasco about that. And so the whole down. The whole plan for this, we asked him like if we wanted to place a basketball court as. As an example. There are certain stipulations that could be done. But apparently there's a 100 foot by 100 foot portion that must be maintained as a Covid play space unless you go through Pasco to modify it. So the long. I guess the long short is yes, it could be done. There are some minor stipulations, but especially if you're trying to take away the 100 foot by 100 foot open space back when that there's. That would take a little more time to pass them and try to modify that. That ruling. But they didn't make it seem like it couldn't be done. It would just be a process to cut. </w:t>
      </w:r>
    </w:p>
    <w:p>
      <w:r>
        <w:t xml:space="preserve">01:19:03   (Speaker B)  So it has to be field. So if we make it a soccer field. </w:t>
      </w:r>
    </w:p>
    <w:p>
      <w:r>
        <w:t xml:space="preserve">01:19:06   (Speaker C)  Well, I know some people who know </w:t>
      </w:r>
    </w:p>
    <w:p>
      <w:r>
        <w:t xml:space="preserve">01:19:08   (Speaker A)  some people who know some people that can. We'll talk about that later. </w:t>
      </w:r>
    </w:p>
    <w:p>
      <w:r>
        <w:t xml:space="preserve">01:19:12   (Speaker I)  So obviously any building project would be a. </w:t>
      </w:r>
    </w:p>
    <w:p>
      <w:r>
        <w:t xml:space="preserve">01:19:19   (Speaker C)  Definitely something to talk about in February next year </w:t>
      </w:r>
    </w:p>
    <w:p>
      <w:r>
        <w:t xml:space="preserve">01:19:25   (Speaker I)  at least, you know, this possible. </w:t>
      </w:r>
    </w:p>
    <w:p>
      <w:r>
        <w:t xml:space="preserve">01:19:27   (Speaker B)  Yeah. And I did look and did some like, you know, research and the CD would qualify for a couple state programs as long as it's publicly accessible for recreational use. </w:t>
      </w:r>
    </w:p>
    <w:p>
      <w:r>
        <w:t xml:space="preserve">01:19:41   (Speaker C)  Yes. And there are some great ideas. </w:t>
      </w:r>
    </w:p>
    <w:p>
      <w:r>
        <w:t xml:space="preserve">01:19:45   (Speaker B)  But yeah, you know, they, they don't front you. </w:t>
      </w:r>
    </w:p>
    <w:p>
      <w:r>
        <w:t xml:space="preserve">01:19:49   (Speaker C)  No, they. They reimburse after the fact. But there's a lot of things that need to be taken into consideration. The legal team would get involved. The insurance for liability. Yeah. Utilities and stuff like that. </w:t>
      </w:r>
    </w:p>
    <w:p>
      <w:r>
        <w:t xml:space="preserve">01:20:05   (Speaker A)  Additional cost and something to consider as well. You know, obviously CBDs are public, but we do have the caveats that people have to pay the CD non resident user fee to be able to use the amenities. So depending on what type of things you apply to, if it has to be open to anybody at any time, that would go in conflict to what you have with the non resident user fee potentially. </w:t>
      </w:r>
    </w:p>
    <w:p>
      <w:r>
        <w:t xml:space="preserve">01:20:30   (Speaker C)  Well, if. If we were to have gated access to any amenity that is added. </w:t>
      </w:r>
    </w:p>
    <w:p>
      <w:r>
        <w:t xml:space="preserve">01:20:36   (Speaker A)  You got to be. I'm just speaking off what Eric was saying. Whether it's grants or things that you can get, as long as it's open to the public. </w:t>
      </w:r>
    </w:p>
    <w:p>
      <w:r>
        <w:t xml:space="preserve">01:20:43   (Speaker C)  Right. </w:t>
      </w:r>
    </w:p>
    <w:p>
      <w:r>
        <w:t xml:space="preserve">01:20:44   (Speaker A)  And while we are open to the public there is a caveat that they have to pay. Yeah. It makes it not resident user fee. </w:t>
      </w:r>
    </w:p>
    <w:p>
      <w:r>
        <w:t xml:space="preserve">01:20:51   (Speaker C)  So if that conflict with the grant project. Yeah. </w:t>
      </w:r>
    </w:p>
    <w:p>
      <w:r>
        <w:t xml:space="preserve">01:20:56   (Speaker A)  You know. So just. </w:t>
      </w:r>
    </w:p>
    <w:p>
      <w:r>
        <w:t xml:space="preserve">01:20:58   (Speaker C)  So that's why we let Carrie and </w:t>
      </w:r>
    </w:p>
    <w:p>
      <w:r>
        <w:t xml:space="preserve">01:21:00   (Speaker A)  the rest of the people take a </w:t>
      </w:r>
    </w:p>
    <w:p>
      <w:r>
        <w:t xml:space="preserve">01:21:01   (Speaker C)  look at it first. </w:t>
      </w:r>
    </w:p>
    <w:p>
      <w:r>
        <w:t xml:space="preserve">01:21:01   (Speaker A)  Yeah. </w:t>
      </w:r>
    </w:p>
    <w:p>
      <w:r>
        <w:t xml:space="preserve">01:21:04   (Speaker I)  Okay. So beyond that just a few things happen in progress still the pool shade. This was adjusted from the 29th to July 6th because we didn't want to run into 4th of July. </w:t>
      </w:r>
    </w:p>
    <w:p>
      <w:r>
        <w:t xml:space="preserve">01:21:17   (Speaker C)  Yeah. </w:t>
      </w:r>
    </w:p>
    <w:p>
      <w:r>
        <w:t xml:space="preserve">01:21:17   (Speaker B)  No. I, I so we. </w:t>
      </w:r>
    </w:p>
    <w:p>
      <w:r>
        <w:t xml:space="preserve">01:21:19   (Speaker I)  We've done that. </w:t>
      </w:r>
    </w:p>
    <w:p>
      <w:r>
        <w:t xml:space="preserve">01:21:20   (Speaker A)  We still tried to get an income earlier. I did didn't work. But given how it just, you know we don't need to be going into 4th of July with with construction on the pool. </w:t>
      </w:r>
    </w:p>
    <w:p>
      <w:r>
        <w:t xml:space="preserve">01:21:31   (Speaker B)  100% agree. Especially the pool's got to be closed for about a week. </w:t>
      </w:r>
    </w:p>
    <w:p>
      <w:r>
        <w:t xml:space="preserve">01:21:34   (Speaker I)  Yeah. </w:t>
      </w:r>
    </w:p>
    <w:p>
      <w:r>
        <w:t xml:space="preserve">01:21:35   (Speaker A)  It's something that was my first question. 29th how long is it going to take A week. Push it. </w:t>
      </w:r>
    </w:p>
    <w:p>
      <w:r>
        <w:t xml:space="preserve">01:21:40   (Speaker B)  Thank you. </w:t>
      </w:r>
    </w:p>
    <w:p>
      <w:r>
        <w:t xml:space="preserve">01:21:41   (Speaker I)  And then we have to locate still come through to check for everything. Street lights have been reviewed. The discussion still is ongoing with Duke about the other sectional lights being added and what can we do Also for options for replacing our current lights. There is a request about pool lights. The wiring. I do have a proposal for that one. </w:t>
      </w:r>
    </w:p>
    <w:p>
      <w:r>
        <w:t xml:space="preserve">01:22:06   (Speaker H)  The. </w:t>
      </w:r>
    </w:p>
    <w:p>
      <w:r>
        <w:t xml:space="preserve">01:22:06   (Speaker I)  The lights do seem to come on </w:t>
      </w:r>
    </w:p>
    <w:p>
      <w:r>
        <w:t xml:space="preserve">01:22:08   (Speaker A)  but there was never a timer. </w:t>
      </w:r>
    </w:p>
    <w:p>
      <w:r>
        <w:t xml:space="preserve">01:22:09   (Speaker B)  They never turned off. I think I I read over the notes and they sound like they're on a breaker. </w:t>
      </w:r>
    </w:p>
    <w:p>
      <w:r>
        <w:t xml:space="preserve">01:22:13   (Speaker I)  Yeah. They're attached directly to a breaker but not. There's no timer. So ASP wants to install a timer that would control that to make sure they go off when they're off and on. I mean they do go off because whenever. When I'm there in the afternoon or somebody there's no lights on in the pool. But. But it is something that would be to have a timer would be a. A good thing to make sure we're not having anything mess up along with this. </w:t>
      </w:r>
    </w:p>
    <w:p>
      <w:r>
        <w:t xml:space="preserve">01:22:35   (Speaker J)  Our. </w:t>
      </w:r>
    </w:p>
    <w:p>
      <w:r>
        <w:t xml:space="preserve">01:22:35   (Speaker I)  Our pool vendors managing the pool. So doing well with that. The land keeper as we seen and the aquatics are keeping up with the district. Obviously there is question about changing over the A center but we're going to have a discussion at the next meetings </w:t>
      </w:r>
    </w:p>
    <w:p>
      <w:r>
        <w:t xml:space="preserve">01:22:52   (Speaker A)  in just a piggyback off that. So we are bringing Cytax back. Is that just. You want to see what Cydex brings back? Do you want to include everything again just as a clarification? </w:t>
      </w:r>
    </w:p>
    <w:p>
      <w:r>
        <w:t xml:space="preserve">01:23:02   (Speaker C)  No, just Cydex. I They're going to come back to the table with. Yeah. Renegotiate. I honestly Think that given everything else if they can tweak that a little bit better. I think that we have a new vendor that we're going to go. </w:t>
      </w:r>
    </w:p>
    <w:p>
      <w:r>
        <w:t xml:space="preserve">01:23:19   (Speaker E)  Okay. </w:t>
      </w:r>
    </w:p>
    <w:p>
      <w:r>
        <w:t xml:space="preserve">01:23:19   (Speaker A)  So that would essentially be between Sidex or standing with Tigers. </w:t>
      </w:r>
    </w:p>
    <w:p>
      <w:r>
        <w:t xml:space="preserve">01:23:22   (Speaker C)  Yes. Yeah the one that's definitely. </w:t>
      </w:r>
    </w:p>
    <w:p>
      <w:r>
        <w:t xml:space="preserve">01:23:24   (Speaker A)  I just want to make sure on. </w:t>
      </w:r>
    </w:p>
    <w:p>
      <w:r>
        <w:t xml:space="preserve">01:23:25   (Speaker B)  Yeah we don't need the additional stuff. Do you want to archive the additional stuff for future project. But that's not a. Here in the project. </w:t>
      </w:r>
    </w:p>
    <w:p>
      <w:r>
        <w:t xml:space="preserve">01:23:32   (Speaker I)  Okay. If there's. I. I do have a couple pulses over. Is there anything specific for me before I move into these. </w:t>
      </w:r>
    </w:p>
    <w:p>
      <w:r>
        <w:t xml:space="preserve">01:23:39   (Speaker B)  Just the lights. I know the lights that are down. Clifton Downs. We still have lights that are out. I know we're in discussion about those transitioning over Just if we feel like that's been sold those lights have been option time. </w:t>
      </w:r>
    </w:p>
    <w:p>
      <w:r>
        <w:t xml:space="preserve">01:23:52   (Speaker I)  Okay we'll. We'll get back on those lights and see what's going on there. The two. The two proposals I have. The first one is for ASP to change out our filter. The filter grid replacement. </w:t>
      </w:r>
    </w:p>
    <w:p>
      <w:r>
        <w:t xml:space="preserve">01:24:06   (Speaker C)  This is just ratification. </w:t>
      </w:r>
    </w:p>
    <w:p>
      <w:r>
        <w:t xml:space="preserve">01:24:09   (Speaker I)  Yeah, this is. This is so just to ratify that this filter has been already replaced. </w:t>
      </w:r>
    </w:p>
    <w:p>
      <w:r>
        <w:t xml:space="preserve">01:24:16   (Speaker C)  Make a motion to ratify the proposal for the filter grid replacements and the total 282nd. </w:t>
      </w:r>
    </w:p>
    <w:p>
      <w:r>
        <w:t xml:space="preserve">01:24:28   (Speaker A)  Any other comments, questions? </w:t>
      </w:r>
    </w:p>
    <w:p>
      <w:r>
        <w:t xml:space="preserve">01:24:30   (Speaker C)  All in favor? </w:t>
      </w:r>
    </w:p>
    <w:p>
      <w:r>
        <w:t xml:space="preserve">01:24:34   (Speaker I)  The next one is to install a timer for the lights at the pool so that they are not going off or being on at the improper times. The electrical wiring and the actual installing of the device would be $750. This redone by ASP </w:t>
      </w:r>
    </w:p>
    <w:p>
      <w:r>
        <w:t xml:space="preserve">01:24:52   (Speaker C)  anybody have any issues with that? </w:t>
      </w:r>
    </w:p>
    <w:p>
      <w:r>
        <w:t xml:space="preserve">01:24:55   (Speaker B)  I. I don't have issue. I just would have liked a different way of doing it because the timer great for nighttime when no one's going to be in a pool. But I would also like to see a duff the dawn or. Or a light sense. A light trigger too. </w:t>
      </w:r>
    </w:p>
    <w:p>
      <w:r>
        <w:t xml:space="preserve">01:25:14   (Speaker I)  But you mean like a photo cell. </w:t>
      </w:r>
    </w:p>
    <w:p>
      <w:r>
        <w:t xml:space="preserve">01:25:17   (Speaker C)  Yeah. </w:t>
      </w:r>
    </w:p>
    <w:p>
      <w:r>
        <w:t xml:space="preserve">01:25:20   (Speaker I)  Usually those two jumps because of the timer we hold off the lights regardless of what the photos I want to do. </w:t>
      </w:r>
    </w:p>
    <w:p>
      <w:r>
        <w:t xml:space="preserve">01:25:29   (Speaker C)  Yeah. </w:t>
      </w:r>
    </w:p>
    <w:p>
      <w:r>
        <w:t xml:space="preserve">01:25:29   (Speaker I)  So we could. They could probably connect it to a photo cell but those would be on the photo cell at a time. </w:t>
      </w:r>
    </w:p>
    <w:p>
      <w:r>
        <w:t xml:space="preserve">01:25:37   (Speaker B)  Yeah that's just my. </w:t>
      </w:r>
    </w:p>
    <w:p>
      <w:r>
        <w:t xml:space="preserve">01:25:40   (Speaker C)  That's me being a little bit analysed </w:t>
      </w:r>
    </w:p>
    <w:p>
      <w:r>
        <w:t xml:space="preserve">01:25:42   (Speaker B)  because we have some cloudy days that we have dark clouds during the middle of the day. We would still have lights in the pool in the event that there's residents that are in the pool area. Whereas at night the lights are technically come on. </w:t>
      </w:r>
    </w:p>
    <w:p>
      <w:r>
        <w:t xml:space="preserve">01:25:54   (Speaker A)  There's no residents. </w:t>
      </w:r>
    </w:p>
    <w:p>
      <w:r>
        <w:t xml:space="preserve">01:25:55   (Speaker B)  If we're having a cloudy day and </w:t>
      </w:r>
    </w:p>
    <w:p>
      <w:r>
        <w:t xml:space="preserve">01:25:56   (Speaker I)  it's starting to get five people should probably. You would be out of that pool. </w:t>
      </w:r>
    </w:p>
    <w:p>
      <w:r>
        <w:t xml:space="preserve">01:26:01   (Speaker B)  You would be surprised how many cars still stay in that parking lot. </w:t>
      </w:r>
    </w:p>
    <w:p>
      <w:r>
        <w:t xml:space="preserve">01:26:05   (Speaker E)  Yeah. Come on. </w:t>
      </w:r>
    </w:p>
    <w:p>
      <w:r>
        <w:t xml:space="preserve">01:26:07   (Speaker I)  So that I. I would chalk that up to </w:t>
      </w:r>
    </w:p>
    <w:p>
      <w:r>
        <w:t xml:space="preserve">01:26:13   (Speaker A)  managing. Would that be a good point? </w:t>
      </w:r>
    </w:p>
    <w:p>
      <w:r>
        <w:t xml:space="preserve">01:26:16   (Speaker I)  But are you okay with the timer or. </w:t>
      </w:r>
    </w:p>
    <w:p>
      <w:r>
        <w:t xml:space="preserve">01:26:22   (Speaker C)  All right. Make a motion to approve the $715 proposal for the timer. Second. </w:t>
      </w:r>
    </w:p>
    <w:p>
      <w:r>
        <w:t xml:space="preserve">01:26:31   (Speaker F)  Okay. </w:t>
      </w:r>
    </w:p>
    <w:p>
      <w:r>
        <w:t xml:space="preserve">01:26:32   (Speaker A)  First from Tim. Second from Sean. </w:t>
      </w:r>
    </w:p>
    <w:p>
      <w:r>
        <w:t xml:space="preserve">01:26:37   (Speaker C)  I. Any opposed? </w:t>
      </w:r>
    </w:p>
    <w:p>
      <w:r>
        <w:t xml:space="preserve">01:26:42   (Speaker H)  Can I just be neutral? I have to vote. </w:t>
      </w:r>
    </w:p>
    <w:p>
      <w:r>
        <w:t xml:space="preserve">01:26:46   (Speaker C)  Yeah. Pick one. </w:t>
      </w:r>
    </w:p>
    <w:p>
      <w:r>
        <w:t xml:space="preserve">01:26:47   (Speaker H)  Is it three? </w:t>
      </w:r>
    </w:p>
    <w:p>
      <w:r>
        <w:t xml:space="preserve">01:26:47   (Speaker C)  Is. </w:t>
      </w:r>
    </w:p>
    <w:p>
      <w:r>
        <w:t xml:space="preserve">01:26:49   (Speaker A)  Would pass at this point, it would just either be 40 or 3 1. </w:t>
      </w:r>
    </w:p>
    <w:p>
      <w:r>
        <w:t xml:space="preserve">01:26:52   (Speaker H)  I'm a no. </w:t>
      </w:r>
    </w:p>
    <w:p>
      <w:r>
        <w:t xml:space="preserve">01:26:53   (Speaker I)  The pool keep. </w:t>
      </w:r>
    </w:p>
    <w:p>
      <w:r>
        <w:t xml:space="preserve">01:26:53   (Speaker H)  The pool's costing us too much dam money, so I'm just going to say no. </w:t>
      </w:r>
    </w:p>
    <w:p>
      <w:r>
        <w:t xml:space="preserve">01:26:57   (Speaker A)  That on my end. Understood. That was a nay from Mitchell, but motion did pass. 3 1. </w:t>
      </w:r>
    </w:p>
    <w:p>
      <w:r>
        <w:t xml:space="preserve">01:27:06   (Speaker I)  The last thing I. The ratification of the locate. </w:t>
      </w:r>
    </w:p>
    <w:p>
      <w:r>
        <w:t xml:space="preserve">01:27:13   (Speaker C)  Yeah, I thought I signed that one already. Huh. Thought I signed the bloodhound one. </w:t>
      </w:r>
    </w:p>
    <w:p>
      <w:r>
        <w:t xml:space="preserve">01:27:17   (Speaker A)  It's a ratification. </w:t>
      </w:r>
    </w:p>
    <w:p>
      <w:r>
        <w:t xml:space="preserve">01:27:19   (Speaker C)  Yeah. Okay. </w:t>
      </w:r>
    </w:p>
    <w:p>
      <w:r>
        <w:t xml:space="preserve">01:27:21   (Speaker A)  So, Carrie, though, you did have a question or an issue with that. </w:t>
      </w:r>
    </w:p>
    <w:p>
      <w:r>
        <w:t xml:space="preserve">01:27:27   (Speaker D)  I did. I missed that. It was a ratification, though. Is this work already done? </w:t>
      </w:r>
    </w:p>
    <w:p>
      <w:r>
        <w:t xml:space="preserve">01:27:32   (Speaker I)  That's been completed yet? </w:t>
      </w:r>
    </w:p>
    <w:p>
      <w:r>
        <w:t xml:space="preserve">01:27:33   (Speaker A)  Hasn't been completed yet, no. This is for the full shade structure to try to make sure, because I </w:t>
      </w:r>
    </w:p>
    <w:p>
      <w:r>
        <w:t xml:space="preserve">01:27:40   (Speaker I)  guess there's a electric monitor, some type of electric lines. We don't want them to hit that. </w:t>
      </w:r>
    </w:p>
    <w:p>
      <w:r>
        <w:t xml:space="preserve">01:27:45   (Speaker C)  Yeah. </w:t>
      </w:r>
    </w:p>
    <w:p>
      <w:r>
        <w:t xml:space="preserve">01:27:47   (Speaker D)  Okay. So looking at this proposal that they have, they have a disclaimer of any liability, even if it's their own negligence, which is a concern for me, because they're saying that, you know, if they come do work on the property and someone drives their truck through the clubhouse, that they're not going to be responsible for it, which is a really broad disclaimer. So, you know, if the work was already done and it's being ratified, there's not much we could do. But if there's. They're in the middle of the work right now, or they haven't started, they haven't started. </w:t>
      </w:r>
    </w:p>
    <w:p>
      <w:r>
        <w:t xml:space="preserve">01:28:22   (Speaker I)  We're trying to work on trying to get them to give us an invoice </w:t>
      </w:r>
    </w:p>
    <w:p>
      <w:r>
        <w:t xml:space="preserve">01:28:28   (Speaker B)  system instead of trying to pay them directly. </w:t>
      </w:r>
    </w:p>
    <w:p>
      <w:r>
        <w:t xml:space="preserve">01:28:32   (Speaker D)  So if they haven't started yet, my recommendation would be to go back to them regarding this liability provision and state that you're not comfortable and see if they would be willing to do anything with that. You know, typically we require insurance. Do they provide an insurance certificate? </w:t>
      </w:r>
    </w:p>
    <w:p>
      <w:r>
        <w:t xml:space="preserve">01:28:53   (Speaker I)  Not yet. </w:t>
      </w:r>
    </w:p>
    <w:p>
      <w:r>
        <w:t xml:space="preserve">01:28:54   (Speaker D)  Okay. So, you know, something in the proposal, we could get them to agree that the liability will only extend to the maximum amount of their insurance policy. But, you know, I recommend saying that we have an issue with their disclaimer of any liability whatsoever. </w:t>
      </w:r>
    </w:p>
    <w:p>
      <w:r>
        <w:t xml:space="preserve">01:29:17   (Speaker C)  Current I concur. </w:t>
      </w:r>
    </w:p>
    <w:p>
      <w:r>
        <w:t xml:space="preserve">01:29:18   (Speaker A)  Yes. Nicely stated. </w:t>
      </w:r>
    </w:p>
    <w:p>
      <w:r>
        <w:t xml:space="preserve">01:29:20   (Speaker E)  Okay. </w:t>
      </w:r>
    </w:p>
    <w:p>
      <w:r>
        <w:t xml:space="preserve">01:29:21   (Speaker I)  The. </w:t>
      </w:r>
    </w:p>
    <w:p>
      <w:r>
        <w:t xml:space="preserve">01:29:22   (Speaker H)  There's electrical lines. Is that the concern where the shade structure is going? </w:t>
      </w:r>
    </w:p>
    <w:p>
      <w:r>
        <w:t xml:space="preserve">01:29:27   (Speaker I)  Yes, there is the. Sometime a junction box kind of right there. </w:t>
      </w:r>
    </w:p>
    <w:p>
      <w:r>
        <w:t xml:space="preserve">01:29:31   (Speaker A)  And I sure. </w:t>
      </w:r>
    </w:p>
    <w:p>
      <w:r>
        <w:t xml:space="preserve">01:29:34   (Speaker C)  They want us to. They want to check using ground penetrating radar to make sure that there are no lines, plumbing or anything else that may be impacted by the addition of the footers for the sunshade. </w:t>
      </w:r>
    </w:p>
    <w:p>
      <w:r>
        <w:t xml:space="preserve">01:29:52   (Speaker H)  Okay. Do we qualify for 811 on that? </w:t>
      </w:r>
    </w:p>
    <w:p>
      <w:r>
        <w:t xml:space="preserve">01:29:56   (Speaker I)  No, it's a commercial act. </w:t>
      </w:r>
    </w:p>
    <w:p>
      <w:r>
        <w:t xml:space="preserve">01:29:59   (Speaker C)  Yeah. Any kind of commercial work which this is does not qualify for 81 1. </w:t>
      </w:r>
    </w:p>
    <w:p>
      <w:r>
        <w:t xml:space="preserve">01:30:07   (Speaker A)  Before you dig, how deep is the footers going? </w:t>
      </w:r>
    </w:p>
    <w:p>
      <w:r>
        <w:t xml:space="preserve">01:30:12   (Speaker I)  I don't remember exactly how. How deep? </w:t>
      </w:r>
    </w:p>
    <w:p>
      <w:r>
        <w:t xml:space="preserve">01:30:14   (Speaker B)  It's three. </w:t>
      </w:r>
    </w:p>
    <w:p>
      <w:r>
        <w:t xml:space="preserve">01:30:15   (Speaker C)  Three by three. </w:t>
      </w:r>
    </w:p>
    <w:p>
      <w:r>
        <w:t xml:space="preserve">01:30:16   (Speaker I)  I think there's. They're going in a little ways down. They couldn't hit something if something was there that goes into the pool or anything or there's electrical wires. </w:t>
      </w:r>
    </w:p>
    <w:p>
      <w:r>
        <w:t xml:space="preserve">01:30:25   (Speaker C)  Also before you dig only covers ground, unapproved ground. </w:t>
      </w:r>
    </w:p>
    <w:p>
      <w:r>
        <w:t xml:space="preserve">01:30:29   (Speaker I)  If you. </w:t>
      </w:r>
    </w:p>
    <w:p>
      <w:r>
        <w:t xml:space="preserve">01:30:30   (Speaker C)  As soon as you put papers over the top of it, they won't check. Check. Wait, what, what before you dig. 811 will not check anything that there's an improvement on top of any pavers or anything like that. The ground penetrating radar will actually go over the top of the paper deck and be able to check to see if it's. </w:t>
      </w:r>
    </w:p>
    <w:p>
      <w:r>
        <w:t xml:space="preserve">01:30:49   (Speaker A)  Yeah, but it's just for the footers. </w:t>
      </w:r>
    </w:p>
    <w:p>
      <w:r>
        <w:t xml:space="preserve">01:30:51   (Speaker B)  They're going to be on the outside bezel those papers. </w:t>
      </w:r>
    </w:p>
    <w:p>
      <w:r>
        <w:t xml:space="preserve">01:30:57   (Speaker C)  I believe that the plan was to cover a three inch. A three foot section right there at the edge of the papers. And some of the papers might have to be removed and then replaced on top of. So I get it. </w:t>
      </w:r>
    </w:p>
    <w:p>
      <w:r>
        <w:t xml:space="preserve">01:31:19   (Speaker H)  They're saying that. I feel like they're documented. Document is saying that if they locate and something still gets hit, it's not their problem. </w:t>
      </w:r>
    </w:p>
    <w:p>
      <w:r>
        <w:t xml:space="preserve">01:31:30   (Speaker C)  They're basically saying if they like Carrie do anything like run over a sprinkler head, they're not responsible for it. If they knock over the fence using their equipment, they're not responsible for it. </w:t>
      </w:r>
    </w:p>
    <w:p>
      <w:r>
        <w:t xml:space="preserve">01:31:44   (Speaker I)  So I'll take some direction. If they are unwilling to negotiate with us. Do you want to cancel any agreements working with them for trying to. </w:t>
      </w:r>
    </w:p>
    <w:p>
      <w:r>
        <w:t xml:space="preserve">01:31:55   (Speaker C)  I would cancel it and see if there's another provider that is able to complete the work in a better fashion. </w:t>
      </w:r>
    </w:p>
    <w:p>
      <w:r>
        <w:t xml:space="preserve">01:32:07   (Speaker H)  Who does the Shade company use? Is it them? </w:t>
      </w:r>
    </w:p>
    <w:p>
      <w:r>
        <w:t xml:space="preserve">01:32:11   (Speaker I)  No, I. They didn't have one that they were using. I'm doing this to monitor this area, make sure we're not hitting something. This. This company was used by a different district through a different company, Playworks. That's how I actually got to know who Bloodhound was was. Because they use Bloodhound. They have in their proposal they </w:t>
      </w:r>
    </w:p>
    <w:p>
      <w:r>
        <w:t xml:space="preserve">01:32:35   (Speaker C)  a </w:t>
      </w:r>
    </w:p>
    <w:p>
      <w:r>
        <w:t xml:space="preserve">01:32:36   (Speaker I)  locate already built in when they do it. So that's how it was. </w:t>
      </w:r>
    </w:p>
    <w:p>
      <w:r>
        <w:t xml:space="preserve">01:32:44   (Speaker B)  But there is some stuff there. I mean, I have pictures of it. So like you've got part of the piping that comes out and that's in </w:t>
      </w:r>
    </w:p>
    <w:p>
      <w:r>
        <w:t xml:space="preserve">01:32:53   (Speaker A)  the area the shade comes in. </w:t>
      </w:r>
    </w:p>
    <w:p>
      <w:r>
        <w:t xml:space="preserve">01:32:55   (Speaker H)  The developer initially built the pool. Right, Right. We know who the developer is. </w:t>
      </w:r>
    </w:p>
    <w:p>
      <w:r>
        <w:t xml:space="preserve">01:33:01   (Speaker A)  No, no, no, no. </w:t>
      </w:r>
    </w:p>
    <w:p>
      <w:r>
        <w:t xml:space="preserve">01:33:03   (Speaker H)  That's it all. </w:t>
      </w:r>
    </w:p>
    <w:p>
      <w:r>
        <w:t xml:space="preserve">01:33:04   (Speaker I)  Yeah. This was some. This was. This was built before H came in. So I'm not sure who am I? </w:t>
      </w:r>
    </w:p>
    <w:p>
      <w:r>
        <w:t xml:space="preserve">01:33:14   (Speaker H)  But I don't know who the developer was for MI because it's just a home builder. It's not the developer itself. There has to be a structure plan for. </w:t>
      </w:r>
    </w:p>
    <w:p>
      <w:r>
        <w:t xml:space="preserve">01:33:24   (Speaker B)  There have to be a CAD on it to show wiring especially because there was a palm tree on that side that had a light, I believe. So there's lights were coming somewhere from somewhere. </w:t>
      </w:r>
    </w:p>
    <w:p>
      <w:r>
        <w:t xml:space="preserve">01:33:38   (Speaker A)  If he's got something he can find, </w:t>
      </w:r>
    </w:p>
    <w:p>
      <w:r>
        <w:t xml:space="preserve">01:33:40   (Speaker C)  you should be able to get that. </w:t>
      </w:r>
    </w:p>
    <w:p>
      <w:r>
        <w:t xml:space="preserve">01:33:41   (Speaker D)  Yeah. </w:t>
      </w:r>
    </w:p>
    <w:p>
      <w:r>
        <w:t xml:space="preserve">01:33:41   (Speaker H)  Can we reach out to MI Homes and check with MI to see who the initial. I mean, and Pasco County's got to have records of who the developer was for this plan. It's. It's logged back and then we can check with that developer if they're still in business, if they do have an architecture plan which they've had to have submitted with past accounting for in the first place. So that would tell us exactly where those. At least the proximity of those lines are for that build. </w:t>
      </w:r>
    </w:p>
    <w:p>
      <w:r>
        <w:t xml:space="preserve">01:34:10   (Speaker C)  Just want to check something. Carrie, if we take this option and don't use a company like Bloodhound, take it on yourself to review these documents and give the structure company the go ahead to move forward. And if they happen to hit any subterranean lines of any type, that liability falls on the CBD to repair at that time. Am I correct? </w:t>
      </w:r>
    </w:p>
    <w:p>
      <w:r>
        <w:t xml:space="preserve">01:34:43   (Speaker D)  So you're saying that if you have plans showing where the electrical lines are and you provide them to the contractor. </w:t>
      </w:r>
    </w:p>
    <w:p>
      <w:r>
        <w:t xml:space="preserve">01:34:50   (Speaker C)  Right, if we provide them to the contractor. But they still encounter something that is not on those plans for whatever reason. But we say, yeah, go ahead and do it. Would it still fall on us or would that fall on the contractor? </w:t>
      </w:r>
    </w:p>
    <w:p>
      <w:r>
        <w:t xml:space="preserve">01:35:08   (Speaker D)  That would likely fall on the district because you're telling them that they can rely on those plans and if they do, then they're, you know, they're relying on those and not required to do any extra in locating. </w:t>
      </w:r>
    </w:p>
    <w:p>
      <w:r>
        <w:t xml:space="preserve">01:35:22   (Speaker J)  Thank you. </w:t>
      </w:r>
    </w:p>
    <w:p>
      <w:r>
        <w:t xml:space="preserve">01:35:22   (Speaker C)  That's kind of what I was thinking. So that, yes, we would be doing research to. To Check to make sure it's still there. But if for any reason, those schematics or. </w:t>
      </w:r>
    </w:p>
    <w:p>
      <w:r>
        <w:t xml:space="preserve">01:35:35   (Speaker B)  And by the way, you want blood, they're not reliably. </w:t>
      </w:r>
    </w:p>
    <w:p>
      <w:r>
        <w:t xml:space="preserve">01:35:39   (Speaker C)  Right. </w:t>
      </w:r>
    </w:p>
    <w:p>
      <w:r>
        <w:t xml:space="preserve">01:35:40   (Speaker H)  Well, we could. We could give the schematic over to the right structure company and say, hey, we've got something here. Does this interact with where your foot are placed? Placement is. </w:t>
      </w:r>
    </w:p>
    <w:p>
      <w:r>
        <w:t xml:space="preserve">01:35:50   (Speaker C)  And I agree that is a great idea. But just know that. </w:t>
      </w:r>
    </w:p>
    <w:p>
      <w:r>
        <w:t xml:space="preserve">01:35:55   (Speaker A)  But if there's something times the plans are. I actually have something going on in a different district where they were doing a bunch of sump improvements. And there was in the plans a pipe that went under a road that was there and signed off. And it's not there, but then it wasn't there. </w:t>
      </w:r>
    </w:p>
    <w:p>
      <w:r>
        <w:t xml:space="preserve">01:36:11   (Speaker C)  No, it's like for instance, in the bathroom. </w:t>
      </w:r>
    </w:p>
    <w:p>
      <w:r>
        <w:t xml:space="preserve">01:36:14   (Speaker A)  I did have a. </w:t>
      </w:r>
    </w:p>
    <w:p>
      <w:r>
        <w:t xml:space="preserve">01:36:15   (Speaker C)  That if you're going installation, just the. </w:t>
      </w:r>
    </w:p>
    <w:p>
      <w:r>
        <w:t xml:space="preserve">01:36:20   (Speaker I)  They're supposed to do that, but they do it sometimes. </w:t>
      </w:r>
    </w:p>
    <w:p>
      <w:r>
        <w:t xml:space="preserve">01:36:22   (Speaker C)  If you go to install an irrigation and your plan say that you're going to have your power line, your electric line that's going to go here, but you encounter a route and you relocate it without adjusting your plan or without adjusting your permit. </w:t>
      </w:r>
    </w:p>
    <w:p>
      <w:r>
        <w:t xml:space="preserve">01:36:38   (Speaker I)  Who's going to know? </w:t>
      </w:r>
    </w:p>
    <w:p>
      <w:r>
        <w:t xml:space="preserve">01:36:39   (Speaker A)  Somebody in the city signed up. Exactly. </w:t>
      </w:r>
    </w:p>
    <w:p>
      <w:r>
        <w:t xml:space="preserve">01:36:42   (Speaker C)  So that's just my two cents. Yeah. </w:t>
      </w:r>
    </w:p>
    <w:p>
      <w:r>
        <w:t xml:space="preserve">01:36:46   (Speaker B)  It doesn't fit the liability thing, though. Even if we have Bloodhound do it based off their agreement, they would not be held liable anyways. </w:t>
      </w:r>
    </w:p>
    <w:p>
      <w:r>
        <w:t xml:space="preserve">01:36:52   (Speaker H)  Yeah. So we're still at a broader software. </w:t>
      </w:r>
    </w:p>
    <w:p>
      <w:r>
        <w:t xml:space="preserve">01:36:55   (Speaker G)  Yeah. </w:t>
      </w:r>
    </w:p>
    <w:p>
      <w:r>
        <w:t xml:space="preserve">01:36:55   (Speaker B)  Live loads can fall on us one way or another. </w:t>
      </w:r>
    </w:p>
    <w:p>
      <w:r>
        <w:t xml:space="preserve">01:36:57   (Speaker A)  Yeah. </w:t>
      </w:r>
    </w:p>
    <w:p>
      <w:r>
        <w:t xml:space="preserve">01:36:58   (Speaker H)  Unless we find another company. We get the schematic, find another company and say, hey, look, we have this. And they're like, cool, let's verify. And all within 30 days. </w:t>
      </w:r>
    </w:p>
    <w:p>
      <w:r>
        <w:t xml:space="preserve">01:37:11   (Speaker I)  All within 30 days. </w:t>
      </w:r>
    </w:p>
    <w:p>
      <w:r>
        <w:t xml:space="preserve">01:37:12   (Speaker H)  Yeah, yeah, yeah. </w:t>
      </w:r>
    </w:p>
    <w:p>
      <w:r>
        <w:t xml:space="preserve">01:37:14   (Speaker B)  That's. </w:t>
      </w:r>
    </w:p>
    <w:p>
      <w:r>
        <w:t xml:space="preserve">01:37:18   (Speaker D)  Sorry. The Bloodhound proposal does say it has an option in there that they may be willing to waive that provision at a higher cost. So I don't know what that higher cost would be. </w:t>
      </w:r>
    </w:p>
    <w:p>
      <w:r>
        <w:t xml:space="preserve">01:37:30   (Speaker C)  All worth asking questions, if you don't mind. Now. </w:t>
      </w:r>
    </w:p>
    <w:p>
      <w:r>
        <w:t xml:space="preserve">01:37:34   (Speaker I)  Yeah. </w:t>
      </w:r>
    </w:p>
    <w:p>
      <w:r>
        <w:t xml:space="preserve">01:37:34   (Speaker C)  We'll reach out. </w:t>
      </w:r>
    </w:p>
    <w:p>
      <w:r>
        <w:t xml:space="preserve">01:37:37   (Speaker I)  Carrie, do you. </w:t>
      </w:r>
    </w:p>
    <w:p>
      <w:r>
        <w:t xml:space="preserve">01:37:38   (Speaker A)  Do you think we should do any type of motion? </w:t>
      </w:r>
    </w:p>
    <w:p>
      <w:r>
        <w:t xml:space="preserve">01:37:42   (Speaker D)  Sure. So the board could motion to approve it, subject to them waiving that. And you could also approve a not to exceed amount. </w:t>
      </w:r>
    </w:p>
    <w:p>
      <w:r>
        <w:t xml:space="preserve">01:37:54   (Speaker C)  Okay. </w:t>
      </w:r>
    </w:p>
    <w:p>
      <w:r>
        <w:t xml:space="preserve">01:37:55   (Speaker D)  Fair enough. </w:t>
      </w:r>
    </w:p>
    <w:p>
      <w:r>
        <w:t xml:space="preserve">01:37:56   (Speaker C)  Yeah. Current proposal is for what? 780. So not to exceed. </w:t>
      </w:r>
    </w:p>
    <w:p>
      <w:r>
        <w:t xml:space="preserve">01:38:07   (Speaker A)  785. </w:t>
      </w:r>
    </w:p>
    <w:p>
      <w:r>
        <w:t xml:space="preserve">01:38:09   (Speaker C)  Give me a dollar. </w:t>
      </w:r>
    </w:p>
    <w:p>
      <w:r>
        <w:t xml:space="preserve">01:38:10   (Speaker A)  Give him a buck. </w:t>
      </w:r>
    </w:p>
    <w:p>
      <w:r>
        <w:t xml:space="preserve">01:38:12   (Speaker C)  Just kidding. All right, so I make a motion to approve the Bloodhound proposal contingent on their removal of the liability. </w:t>
      </w:r>
    </w:p>
    <w:p>
      <w:r>
        <w:t xml:space="preserve">01:38:34   (Speaker D)  Disclaimer. </w:t>
      </w:r>
    </w:p>
    <w:p>
      <w:r>
        <w:t xml:space="preserve">01:38:35   (Speaker C)  Yeah, disclaimer. And with a not to exceed let's go. What? </w:t>
      </w:r>
    </w:p>
    <w:p>
      <w:r>
        <w:t xml:space="preserve">01:38:44   (Speaker H)  You said 785. You could even be stickler to say 750. </w:t>
      </w:r>
    </w:p>
    <w:p>
      <w:r>
        <w:t xml:space="preserve">01:38:53   (Speaker C)  No, </w:t>
      </w:r>
    </w:p>
    <w:p>
      <w:r>
        <w:t xml:space="preserve">01:38:57   (Speaker A)  like $900. </w:t>
      </w:r>
    </w:p>
    <w:p>
      <w:r>
        <w:t xml:space="preserve">01:38:58   (Speaker C)  Yeah. Not to exceed 900. I know there's $116, but that $116 will go towards their premium to cover anything for on their insurance on their side, so. </w:t>
      </w:r>
    </w:p>
    <w:p>
      <w:r>
        <w:t xml:space="preserve">01:39:15   (Speaker A)  Okay, so we do have a first. It's not like they're doing it for a football field </w:t>
      </w:r>
    </w:p>
    <w:p>
      <w:r>
        <w:t xml:space="preserve">01:39:21   (Speaker B)  30 foot section. </w:t>
      </w:r>
    </w:p>
    <w:p>
      <w:r>
        <w:t xml:space="preserve">01:39:22   (Speaker C)  Yeah. </w:t>
      </w:r>
    </w:p>
    <w:p>
      <w:r>
        <w:t xml:space="preserve">01:39:24   (Speaker B)  Second. </w:t>
      </w:r>
    </w:p>
    <w:p>
      <w:r>
        <w:t xml:space="preserve">01:39:27   (Speaker A)  Second. Any other discussion? All in favor? </w:t>
      </w:r>
    </w:p>
    <w:p>
      <w:r>
        <w:t xml:space="preserve">01:39:34   (Speaker C)  Aye. </w:t>
      </w:r>
    </w:p>
    <w:p>
      <w:r>
        <w:t xml:space="preserve">01:39:38   (Speaker E)  Go ahead. </w:t>
      </w:r>
    </w:p>
    <w:p>
      <w:r>
        <w:t xml:space="preserve">01:39:41   (Speaker A)  Yay or nay, sir? </w:t>
      </w:r>
    </w:p>
    <w:p>
      <w:r>
        <w:t xml:space="preserve">01:39:44   (Speaker H)  Yeah, yeah, yeah. A reluctant I right next to. Yeah, as next to it. </w:t>
      </w:r>
    </w:p>
    <w:p>
      <w:r>
        <w:t xml:space="preserve">01:39:54   (Speaker A)  All right, so we'll. We'll reach out and have some conversations. </w:t>
      </w:r>
    </w:p>
    <w:p>
      <w:r>
        <w:t xml:space="preserve">01:39:57   (Speaker C)  Appreciate it. </w:t>
      </w:r>
    </w:p>
    <w:p>
      <w:r>
        <w:t xml:space="preserve">01:40:00   (Speaker H)  Yeah, I know it's. </w:t>
      </w:r>
    </w:p>
    <w:p>
      <w:r>
        <w:t xml:space="preserve">01:40:02   (Speaker A)  It's a little suck suck. </w:t>
      </w:r>
    </w:p>
    <w:p>
      <w:r>
        <w:t xml:space="preserve">01:40:05   (Speaker C)  Are we in our. We can get our deposit back phase? </w:t>
      </w:r>
    </w:p>
    <w:p>
      <w:r>
        <w:t xml:space="preserve">01:40:11   (Speaker A)  Okay. So anything else for Adams? </w:t>
      </w:r>
    </w:p>
    <w:p>
      <w:r>
        <w:t xml:space="preserve">01:40:16   (Speaker B)  The only thing for field is the, you know, the work in progress, the action items. We can probably, you know, if it's older than three months, we can probably just remove it. Just probably keep more defined on what's the ongoing events. </w:t>
      </w:r>
    </w:p>
    <w:p>
      <w:r>
        <w:t xml:space="preserve">01:40:30   (Speaker C)  I like where you go with that. The. It looks really nice. Thank you. </w:t>
      </w:r>
    </w:p>
    <w:p>
      <w:r>
        <w:t xml:space="preserve">01:40:36   (Speaker A)  Okay, so with that we'll turn it over to carrier for the attorney. </w:t>
      </w:r>
    </w:p>
    <w:p>
      <w:r>
        <w:t xml:space="preserve">01:40:43   (Speaker D)  All right. Good morning. I see that the alligator nuisance policy is under my report. I don't know if the board wanted to have any discussion or any movement on that. My understanding was that at prior meetings the board was not wanting to move forward with that policy. So we could just remove it and move on. Unless there's any discussion. </w:t>
      </w:r>
    </w:p>
    <w:p>
      <w:r>
        <w:t xml:space="preserve">01:41:06   (Speaker B)  I mean, I don't. </w:t>
      </w:r>
    </w:p>
    <w:p>
      <w:r>
        <w:t xml:space="preserve">01:41:07   (Speaker H)  I don't have any discussion. We haven't had any, Any further incidents that have occurred. </w:t>
      </w:r>
    </w:p>
    <w:p>
      <w:r>
        <w:t xml:space="preserve">01:41:12   (Speaker C)  Yeah. And. And Carrie and I did have a </w:t>
      </w:r>
    </w:p>
    <w:p>
      <w:r>
        <w:t xml:space="preserve">01:41:15   (Speaker A)  conversation and I believe, Carrie, when you spoke to snap, there's actually only one approved vendor in Pasco at the moment, correct? </w:t>
      </w:r>
    </w:p>
    <w:p>
      <w:r>
        <w:t xml:space="preserve">01:41:25   (Speaker D)  Yes, there was. I believe it was Mike Penix. </w:t>
      </w:r>
    </w:p>
    <w:p>
      <w:r>
        <w:t xml:space="preserve">01:41:29   (Speaker A)  So is that the group? </w:t>
      </w:r>
    </w:p>
    <w:p>
      <w:r>
        <w:t xml:space="preserve">01:41:30   (Speaker I)  That's the. </w:t>
      </w:r>
    </w:p>
    <w:p>
      <w:r>
        <w:t xml:space="preserve">01:41:31   (Speaker H)  That is the problematic group, yes. </w:t>
      </w:r>
    </w:p>
    <w:p>
      <w:r>
        <w:t xml:space="preserve">01:41:34   (Speaker A)  So, yep, the only one permitted vendor. Then there isn't much option to do this other process anyways. I mean, just save a snap. </w:t>
      </w:r>
    </w:p>
    <w:p>
      <w:r>
        <w:t xml:space="preserve">01:41:44   (Speaker C)  But he's the only person. I mean, we. Are you gonna go and get a permit? </w:t>
      </w:r>
    </w:p>
    <w:p>
      <w:r>
        <w:t xml:space="preserve">01:41:49   (Speaker I)  They're gonna have. </w:t>
      </w:r>
    </w:p>
    <w:p>
      <w:r>
        <w:t xml:space="preserve">01:41:50   (Speaker H)  Well, they're gonna have to send somebody. They're gonna have to do some type of emergency authorization for somebody from Hillsboro because Penix is not allowed in the community. And I'm surprised they're license has not been remote. Those registered agents that have had issues with our residents have been taken off as registered agents. So it would have to be Mr. Penix himself or somebody else that then comes out and. And does it, you know, properly. So, I mean, the registered agents were the problem. </w:t>
      </w:r>
    </w:p>
    <w:p>
      <w:r>
        <w:t xml:space="preserve">01:42:20   (Speaker C)  Yeah. </w:t>
      </w:r>
    </w:p>
    <w:p>
      <w:r>
        <w:t xml:space="preserve">01:42:22   (Speaker A)  So maybe there's been an adjustment there maybe. </w:t>
      </w:r>
    </w:p>
    <w:p>
      <w:r>
        <w:t xml:space="preserve">01:42:25   (Speaker H)  Yeah. </w:t>
      </w:r>
    </w:p>
    <w:p>
      <w:r>
        <w:t xml:space="preserve">01:42:25   (Speaker A)  Can we just monitor and if there's an additional issue, we can say something. And I know the residents spoke about it today. And so, you know, just to kind of piggyback off the earlier conversation, you know, it is state, it's not cdd. This is the only thing the CBD does is in the event that you call snap, they give you a confirmation number, you reach out to us management and then we essentially give permission for them to come on property to conduct whatever they need to do for their current that they're issued. </w:t>
      </w:r>
    </w:p>
    <w:p>
      <w:r>
        <w:t xml:space="preserve">01:42:55   (Speaker B)  And the clarification. The reason we're hesitant with the individual that's licensed from Pasco is because his agents have refused to identify themselves, have got hostile with residents. </w:t>
      </w:r>
    </w:p>
    <w:p>
      <w:r>
        <w:t xml:space="preserve">01:43:04   (Speaker A)  Yeah. </w:t>
      </w:r>
    </w:p>
    <w:p>
      <w:r>
        <w:t xml:space="preserve">01:43:05   (Speaker B)  So that's why we pushed back on the individual because there's been historically interactions with the community. </w:t>
      </w:r>
    </w:p>
    <w:p>
      <w:r>
        <w:t xml:space="preserve">01:43:13   (Speaker H)  There's also some not official governmental documentation, but there is some documentation that one of his registered agents is a gang member member. So via social media. So there's. There's that issue that has been around as well. </w:t>
      </w:r>
    </w:p>
    <w:p>
      <w:r>
        <w:t xml:space="preserve">01:43:32   (Speaker B)  They had to go through first private property sometimes to access and they've been </w:t>
      </w:r>
    </w:p>
    <w:p>
      <w:r>
        <w:t xml:space="preserve">01:43:37   (Speaker H)  aggressive about it and that's where it's called. </w:t>
      </w:r>
    </w:p>
    <w:p>
      <w:r>
        <w:t xml:space="preserve">01:43:39   (Speaker B)  So. </w:t>
      </w:r>
    </w:p>
    <w:p>
      <w:r>
        <w:t xml:space="preserve">01:43:40   (Speaker C)  Yeah. </w:t>
      </w:r>
    </w:p>
    <w:p>
      <w:r>
        <w:t xml:space="preserve">01:43:40   (Speaker A)  Which they should not do at all, ever. And so, you know, there are instances where the alligator trappers will call me or at least management, one of us. And so we can make sure whenever, if and when that happens, that we obviously have those conversations to ensure smooth operations. </w:t>
      </w:r>
    </w:p>
    <w:p>
      <w:r>
        <w:t xml:space="preserve">01:44:01   (Speaker B)  So. Okay, that's more of a main statement. So it's all record of why there's hesitation because we've got the previous experience. It's just basic humanity sake. You know, if someone asks who you are, if you're in business, you identify yourself, you don't get hospital. But a property owner when you're tossing over their personal property, which, yeah, they </w:t>
      </w:r>
    </w:p>
    <w:p>
      <w:r>
        <w:t xml:space="preserve">01:44:20   (Speaker A)  should not be coming on. So work. Okay, so I think we'll move past that. And then Carrie, we do have the revised license agreements. Carrie and I did have a conversation at the last meeting and we did. Carrie did make an adjustment. I'll let her touch on that. Discuss. </w:t>
      </w:r>
    </w:p>
    <w:p>
      <w:r>
        <w:t xml:space="preserve">01:44:39   (Speaker D)  Yeah, so the adjustment was to clarify the insurance requirement with this form. The resident is the one that's hosting the event and she has event insurance. But we do require that if there are any commercial vendors that are providing a service at the event that they have their own insurance as well. So that would be something like a food truck or a bounce house. But the event form was revised again to clarify that even if you are a commercial business, and if you're there just handing out business cards and you're not actually conducting your business, then you don't have to have your own insurance. So if you're, you know, if you were a bounce house company, but you're just out at a table handing out business cards, you don't have to have insurance. So the form was just clear. Was revised to clarify that requirement. Are there any questions about that? </w:t>
      </w:r>
    </w:p>
    <w:p>
      <w:r>
        <w:t xml:space="preserve">01:45:30   (Speaker C)  Yes. So if they happen. Their business happens to be. They make baked goods and they're actually selling baked goods. That they are. They're liability insurance would have to be intact before the event. Correct. </w:t>
      </w:r>
    </w:p>
    <w:p>
      <w:r>
        <w:t xml:space="preserve">01:45:47   (Speaker D)  So that. So that's kind of a. You know, it's a good question. So if you have a resident that made cookies and she's out. And she's out there selling it, you know, that could be considered a little bit different than if you have, like, crumble cookie out there selling it. So I think that having the resident have their own insurance, it still provides coverage, and we don't. I think the goal is to not make it so burdensome on the residents that if they're. If this isn't something that they normally have insurance for, you wouldn't. You wouldn't want to require it. So, you know, I think there's some discretion with the district that if there is a resident that's selling some homemade goods, you wouldn't require them to have their own insurance. </w:t>
      </w:r>
    </w:p>
    <w:p>
      <w:r>
        <w:t xml:space="preserve">01:46:33   (Speaker C)  Cool. Thank you very much for the clarification. </w:t>
      </w:r>
    </w:p>
    <w:p>
      <w:r>
        <w:t xml:space="preserve">01:46:38   (Speaker D)  As long as it's under this agreement. </w:t>
      </w:r>
    </w:p>
    <w:p>
      <w:r>
        <w:t xml:space="preserve">01:46:41   (Speaker C)  Yeah. </w:t>
      </w:r>
    </w:p>
    <w:p>
      <w:r>
        <w:t xml:space="preserve">01:46:43   (Speaker A)  And that's obviously that more specific situation that we've had with the resident era. Yes, she's been doing perfect. Should we do a motion for this hearing to approve. </w:t>
      </w:r>
    </w:p>
    <w:p>
      <w:r>
        <w:t xml:space="preserve">01:46:54   (Speaker D)  Yes, you can make a motion to approve this as a. A form of agreement for the res. The events that Cara will hold. </w:t>
      </w:r>
    </w:p>
    <w:p>
      <w:r>
        <w:t xml:space="preserve">01:47:03   (Speaker C)  All right, then I make a motion to approve the new version of the community event license agreement. </w:t>
      </w:r>
    </w:p>
    <w:p>
      <w:r>
        <w:t xml:space="preserve">01:47:10   (Speaker A)  I second. So that's a person 10 a second from Sean. Any other discussion? All in favor? </w:t>
      </w:r>
    </w:p>
    <w:p>
      <w:r>
        <w:t xml:space="preserve">01:47:25   (Speaker B)  Good. </w:t>
      </w:r>
    </w:p>
    <w:p>
      <w:r>
        <w:t xml:space="preserve">01:47:29   (Speaker A)  Close. Close. Okay, so general election qualifying period. So you will see in your agenda on page 65. </w:t>
      </w:r>
    </w:p>
    <w:p>
      <w:r>
        <w:t xml:space="preserve">01:47:36   (Speaker D)  Richard, I had one more update for the board. </w:t>
      </w:r>
    </w:p>
    <w:p>
      <w:r>
        <w:t xml:space="preserve">01:47:38   (Speaker B)  Sorry. </w:t>
      </w:r>
    </w:p>
    <w:p>
      <w:r>
        <w:t xml:space="preserve">01:47:39   (Speaker D)  Before we move on. </w:t>
      </w:r>
    </w:p>
    <w:p>
      <w:r>
        <w:t xml:space="preserve">01:47:40   (Speaker C)  Go ahead. </w:t>
      </w:r>
    </w:p>
    <w:p>
      <w:r>
        <w:t xml:space="preserve">01:47:40   (Speaker B)  Sorry. </w:t>
      </w:r>
    </w:p>
    <w:p>
      <w:r>
        <w:t xml:space="preserve">01:47:41   (Speaker D)  Sorry about that. So I wanted to provide an update on. There's the manhole depression on Abby Wood. I believe that Tracy Robin had updated you at the last meeting that that roadway is still under the maintenance bond of the developer. It hasn't been transferred over to the CDD yet. So he did reach out and notify the developer of the issue and they have secured a vendor to come out and make the repairs and the paving. But unfortunately the business is so busy right now and it's such a small job that it may take up to six months to actually get it repaired. But they did find a vendor and they've entered into an agreement and it is supposed to be done. </w:t>
      </w:r>
    </w:p>
    <w:p>
      <w:r>
        <w:t xml:space="preserve">01:48:24   (Speaker B)  So I mean, that impression has been there for a while. So I mean, the additional time, I think. But my concern is communication with the residents because that impression is right. </w:t>
      </w:r>
    </w:p>
    <w:p>
      <w:r>
        <w:t xml:space="preserve">01:48:33   (Speaker C)  So if there's any cut up that's </w:t>
      </w:r>
    </w:p>
    <w:p>
      <w:r>
        <w:t xml:space="preserve">01:48:36   (Speaker B)  going to be done, then that resident will not have access to their trial. </w:t>
      </w:r>
    </w:p>
    <w:p>
      <w:r>
        <w:t xml:space="preserve">01:48:41   (Speaker A)  Yeah. And I mean, that would be something that the vendors I would hope would take into consideration, you know, contacting. Hey, we're about to remove this section. Let notifying those who are coming in or notify those who are around there </w:t>
      </w:r>
    </w:p>
    <w:p>
      <w:r>
        <w:t xml:space="preserve">01:48:55   (Speaker C)  that would be affected by that. </w:t>
      </w:r>
    </w:p>
    <w:p>
      <w:r>
        <w:t xml:space="preserve">01:48:56   (Speaker A)  Yeah. </w:t>
      </w:r>
    </w:p>
    <w:p>
      <w:r>
        <w:t xml:space="preserve">01:48:57   (Speaker C)  So thanks, Gary. </w:t>
      </w:r>
    </w:p>
    <w:p>
      <w:r>
        <w:t xml:space="preserve">01:49:00   (Speaker D)  All right. Thank you. </w:t>
      </w:r>
    </w:p>
    <w:p>
      <w:r>
        <w:t xml:space="preserve">01:49:03   (Speaker H)  It's okay. Step in the right direction. Yeah, that's a. Isn't that right Time. </w:t>
      </w:r>
    </w:p>
    <w:p>
      <w:r>
        <w:t xml:space="preserve">01:49:08   (Speaker B)  But it's a win. </w:t>
      </w:r>
    </w:p>
    <w:p>
      <w:r>
        <w:t xml:space="preserve">01:49:09   (Speaker C)  Yeah. Yep. </w:t>
      </w:r>
    </w:p>
    <w:p>
      <w:r>
        <w:t xml:space="preserve">01:49:09   (Speaker E)  Yeah. </w:t>
      </w:r>
    </w:p>
    <w:p>
      <w:r>
        <w:t xml:space="preserve">01:49:10   (Speaker A)  Okay. Anything else for council? </w:t>
      </w:r>
    </w:p>
    <w:p>
      <w:r>
        <w:t xml:space="preserve">01:49:13   (Speaker C)  No. </w:t>
      </w:r>
    </w:p>
    <w:p>
      <w:r>
        <w:t xml:space="preserve">01:49:14   (Speaker A)  Okay, so discussion item. So general election qualifying period. So again, you. It is an election season. It's election time. So there are three seats open on the board. C2, C4 and C5. The general election qualifying period is from </w:t>
      </w:r>
    </w:p>
    <w:p>
      <w:r>
        <w:t xml:space="preserve">01:49:34   (Speaker C)  June 8th at noon, which is Monday </w:t>
      </w:r>
    </w:p>
    <w:p>
      <w:r>
        <w:t xml:space="preserve">01:49:38   (Speaker A)  to June 12th at noon. You do have to go down to the qualifying or the election office and. And speak to them. </w:t>
      </w:r>
    </w:p>
    <w:p>
      <w:r>
        <w:t xml:space="preserve">01:49:49   (Speaker C)  They. </w:t>
      </w:r>
    </w:p>
    <w:p>
      <w:r>
        <w:t xml:space="preserve">01:49:50   (Speaker A)  While this does say this, I did find out that they actually open it up a little bit earlier than what this says. This is the actual qualifying period. But you can go down there before this to get paperwork and things of that nature. And if you're going to be out of town that week, they will work with you on certain situations. But if you have questions, whether it's board members and or residents, you'll just need to reach out to supervisor elections because the CBD is not involved with the election process. </w:t>
      </w:r>
    </w:p>
    <w:p>
      <w:r>
        <w:t xml:space="preserve">01:50:16   (Speaker C)  Just to clarify which seats are 2, 4 and 5 or which individuals are currently occupying 2, 4 and 5, go. </w:t>
      </w:r>
    </w:p>
    <w:p>
      <w:r>
        <w:t xml:space="preserve">01:50:26   (Speaker A)  Seat 2 is Eric's. Seat 4 is Mitchell's. Seat 5 is Jose. </w:t>
      </w:r>
    </w:p>
    <w:p>
      <w:r>
        <w:t xml:space="preserve">01:50:34   (Speaker C)  Okay, so the two of you need to go down to the elections office and let them know that you are candidates so that it can be legitimized. If not, the board can Direct your position. Right. </w:t>
      </w:r>
    </w:p>
    <w:p>
      <w:r>
        <w:t xml:space="preserve">01:50:53   (Speaker A)  So essentially how it works is all those who are interested in running for those seats will go down and they'll fly to whichever seat that they want to run for. </w:t>
      </w:r>
    </w:p>
    <w:p>
      <w:r>
        <w:t xml:space="preserve">01:51:03   (Speaker C)  So you're. </w:t>
      </w:r>
    </w:p>
    <w:p>
      <w:r>
        <w:t xml:space="preserve">01:51:04   (Speaker E)  You're. </w:t>
      </w:r>
    </w:p>
    <w:p>
      <w:r>
        <w:t xml:space="preserve">01:51:04   (Speaker A)  I'm running for seat 2. You're running for C4. You're running receipt 5. Whoever submits for that will be on the ballot in November for that seat. So if only one person ran for that seat, then that's the only person there and then essentially win by default if there's three people ran for the seat. Just like any other election, Whoever wins gets it. If nobody runs for the seat, which is highly likely because that's how I got it. </w:t>
      </w:r>
    </w:p>
    <w:p>
      <w:r>
        <w:t xml:space="preserve">01:51:32   (Speaker C)  Right. That's how. </w:t>
      </w:r>
    </w:p>
    <w:p>
      <w:r>
        <w:t xml:space="preserve">01:51:33   (Speaker A)  So are you sure? </w:t>
      </w:r>
    </w:p>
    <w:p>
      <w:r>
        <w:t xml:space="preserve">01:51:34   (Speaker C)  Speak two. </w:t>
      </w:r>
    </w:p>
    <w:p>
      <w:r>
        <w:t xml:space="preserve">01:51:35   (Speaker B)  Because it shows the term on C2 for 2028. </w:t>
      </w:r>
    </w:p>
    <w:p>
      <w:r>
        <w:t xml:space="preserve">01:51:38   (Speaker A)  That's what I have here on this document. </w:t>
      </w:r>
    </w:p>
    <w:p>
      <w:r>
        <w:t xml:space="preserve">01:51:40   (Speaker H)  Yeah, because he. </w:t>
      </w:r>
    </w:p>
    <w:p>
      <w:r>
        <w:t xml:space="preserve">01:51:41   (Speaker A)  Yeah, because. </w:t>
      </w:r>
    </w:p>
    <w:p>
      <w:r>
        <w:t xml:space="preserve">01:51:42   (Speaker H)  Right. </w:t>
      </w:r>
    </w:p>
    <w:p>
      <w:r>
        <w:t xml:space="preserve">01:51:42   (Speaker J)  Yeah. </w:t>
      </w:r>
    </w:p>
    <w:p>
      <w:r>
        <w:t xml:space="preserve">01:51:42   (Speaker C)  Just put in the agenda only says </w:t>
      </w:r>
    </w:p>
    <w:p>
      <w:r>
        <w:t xml:space="preserve">01:51:45   (Speaker A)  two for four and five. So I will clarify that when you're appointed it is to fulfill the remainder of the term. Well, but it does on here on the website. So I might have to look into that because it says on the Website it says 2028, but on here it's got that. So let me. </w:t>
      </w:r>
    </w:p>
    <w:p>
      <w:r>
        <w:t xml:space="preserve">01:52:06   (Speaker B)  Running short if I do have to do it. </w:t>
      </w:r>
    </w:p>
    <w:p>
      <w:r>
        <w:t xml:space="preserve">01:52:08   (Speaker A)  Yeah. </w:t>
      </w:r>
    </w:p>
    <w:p>
      <w:r>
        <w:t xml:space="preserve">01:52:09   (Speaker B)  Just because it complex with what it </w:t>
      </w:r>
    </w:p>
    <w:p>
      <w:r>
        <w:t xml:space="preserve">01:52:10   (Speaker A)  shows on the website. </w:t>
      </w:r>
    </w:p>
    <w:p>
      <w:r>
        <w:t xml:space="preserve">01:52:11   (Speaker C)  Yeah. </w:t>
      </w:r>
    </w:p>
    <w:p>
      <w:r>
        <w:t xml:space="preserve">01:52:13   (Speaker A)  So that might be an error on the website, but I will follow up here. Hold on. </w:t>
      </w:r>
    </w:p>
    <w:p>
      <w:r>
        <w:t xml:space="preserve">01:52:17   (Speaker H)  The. I didn't call supervisor elections. They said that you can go to Dade City as well. </w:t>
      </w:r>
    </w:p>
    <w:p>
      <w:r>
        <w:t xml:space="preserve">01:52:22   (Speaker A)  Yeah. </w:t>
      </w:r>
    </w:p>
    <w:p>
      <w:r>
        <w:t xml:space="preserve">01:52:23   (Speaker H)  And you have to bring 25 and your. A copy of your Form 1. And if you don't have a copy of the 401, they may have computers </w:t>
      </w:r>
    </w:p>
    <w:p>
      <w:r>
        <w:t xml:space="preserve">01:52:31   (Speaker A)  for you to print it out. </w:t>
      </w:r>
    </w:p>
    <w:p>
      <w:r>
        <w:t xml:space="preserve">01:52:33   (Speaker C)  You need me to print it out? I got. It's easy thing to do. </w:t>
      </w:r>
    </w:p>
    <w:p>
      <w:r>
        <w:t xml:space="preserve">01:52:36   (Speaker H)  Sweet. </w:t>
      </w:r>
    </w:p>
    <w:p>
      <w:r>
        <w:t xml:space="preserve">01:52:37   (Speaker C)  Because I did mine just the other </w:t>
      </w:r>
    </w:p>
    <w:p>
      <w:r>
        <w:t xml:space="preserve">01:52:39   (Speaker H)  day putting my business address mad office. </w:t>
      </w:r>
    </w:p>
    <w:p>
      <w:r>
        <w:t xml:space="preserve">01:52:43   (Speaker B)  So I might get with you two General. </w:t>
      </w:r>
    </w:p>
    <w:p>
      <w:r>
        <w:t xml:space="preserve">01:52:45   (Speaker C)  That's fine. Yeah, I, I do my full one every year. It's really easy to do and takes you like 15 minutes. As long as you know. </w:t>
      </w:r>
    </w:p>
    <w:p>
      <w:r>
        <w:t xml:space="preserve">01:52:57   (Speaker A)  Yeah, we'll get on to that here in just a minute too. </w:t>
      </w:r>
    </w:p>
    <w:p>
      <w:r>
        <w:t xml:space="preserve">01:52:59   (Speaker C)  Oh, sorry. </w:t>
      </w:r>
    </w:p>
    <w:p>
      <w:r>
        <w:t xml:space="preserve">01:53:00   (Speaker A)  Oh no, I'm saying. Yeah, we. We'll go over all that. I do have a. Some information. We. I think we sent an email out too. </w:t>
      </w:r>
    </w:p>
    <w:p>
      <w:r>
        <w:t xml:space="preserve">01:53:06   (Speaker C)  You did, that's why I did now </w:t>
      </w:r>
    </w:p>
    <w:p>
      <w:r>
        <w:t xml:space="preserve">01:53:10   (Speaker A)  so let me look into that Eric, just to see because this. I. I would assume this is correct from documentation here that the. Maybe just the website was wrong, but we'll double check. </w:t>
      </w:r>
    </w:p>
    <w:p>
      <w:r>
        <w:t xml:space="preserve">01:53:20   (Speaker C)  Okay. </w:t>
      </w:r>
    </w:p>
    <w:p>
      <w:r>
        <w:t xml:space="preserve">01:53:21   (Speaker E)  Yeah. </w:t>
      </w:r>
    </w:p>
    <w:p>
      <w:r>
        <w:t xml:space="preserve">01:53:22   (Speaker B)  He's let me know if I got to do it. I've only got, I got less than a week. </w:t>
      </w:r>
    </w:p>
    <w:p>
      <w:r>
        <w:t xml:space="preserve">01:53:25   (Speaker C)  Y. </w:t>
      </w:r>
    </w:p>
    <w:p>
      <w:r>
        <w:t xml:space="preserve">01:53:26   (Speaker A)  So. </w:t>
      </w:r>
    </w:p>
    <w:p>
      <w:r>
        <w:t xml:space="preserve">01:53:27   (Speaker C)  But yeah, in the event that the </w:t>
      </w:r>
    </w:p>
    <w:p>
      <w:r>
        <w:t xml:space="preserve">01:53:29   (Speaker A)  seat is not filled, there is a night, there is or can be a 90 day holdover for the person currently occupying the seat. So basically in November they would have additional 90 days. They could be on the board in that seat, but then it would fall to the board to appoint. And again, that's a board decision and anybody appointed to the seat does for the remainder of that term. </w:t>
      </w:r>
    </w:p>
    <w:p>
      <w:r>
        <w:t xml:space="preserve">01:53:53   (Speaker C)  Okay. </w:t>
      </w:r>
    </w:p>
    <w:p>
      <w:r>
        <w:t xml:space="preserve">01:53:54   (Speaker E)  Okay. </w:t>
      </w:r>
    </w:p>
    <w:p>
      <w:r>
        <w:t xml:space="preserve">01:53:57   (Speaker A)  Next is revised amenity policies. So we did have some discussion and I had spoken to Carrie. There was one thing in particular that </w:t>
      </w:r>
    </w:p>
    <w:p>
      <w:r>
        <w:t xml:space="preserve">01:54:05   (Speaker C)  came up </w:t>
      </w:r>
    </w:p>
    <w:p>
      <w:r>
        <w:t xml:space="preserve">01:54:08   (Speaker A)  that was in the old policies, which is about floaties in the pool, which didn't make it into the new policies. You know, it would be our recommendation to have that back in the policies for the new policies. Again, this is a board decision, but we wanted to bring it back up to you just because without it, it would bring, you know, people. And there was an instance where somebody brought a raft. Security guard told them no. They said, where does it say that? And the new policies don't say it. So but the old ones did. So I wanted to bring that back to your attention. And there's something else that actually mentioned I discussed too, concerning policies. But if there's any discussion on that first one with that, is that something that the board would be open to putting back on or not? Our recommendation would be to do so. </w:t>
      </w:r>
    </w:p>
    <w:p>
      <w:r>
        <w:t xml:space="preserve">01:54:59   (Speaker H)  Is that the backflips and. </w:t>
      </w:r>
    </w:p>
    <w:p>
      <w:r>
        <w:t xml:space="preserve">01:55:01   (Speaker C)  No, this, this one was floaties. </w:t>
      </w:r>
    </w:p>
    <w:p>
      <w:r>
        <w:t xml:space="preserve">01:55:04   (Speaker H)  Oh, floaties is the first. </w:t>
      </w:r>
    </w:p>
    <w:p>
      <w:r>
        <w:t xml:space="preserve">01:55:06   (Speaker A)  Yeah. Aquatic toys. 76. </w:t>
      </w:r>
    </w:p>
    <w:p>
      <w:r>
        <w:t xml:space="preserve">01:55:09   (Speaker H)  76. But there's also age 75. That's rule number six. </w:t>
      </w:r>
    </w:p>
    <w:p>
      <w:r>
        <w:t xml:space="preserve">01:55:13   (Speaker A)  Yeah. So back dies, back flips. That's just an additional language. </w:t>
      </w:r>
    </w:p>
    <w:p>
      <w:r>
        <w:t xml:space="preserve">01:55:20   (Speaker C)  Gotcha. </w:t>
      </w:r>
    </w:p>
    <w:p>
      <w:r>
        <w:t xml:space="preserve">01:55:21   (Speaker F)  Me. </w:t>
      </w:r>
    </w:p>
    <w:p>
      <w:r>
        <w:t xml:space="preserve">01:55:24   (Speaker C)  I have no problem with adding no floating. Anybody else have an issue? No. </w:t>
      </w:r>
    </w:p>
    <w:p>
      <w:r>
        <w:t xml:space="preserve">01:55:28   (Speaker A)  Flo. </w:t>
      </w:r>
    </w:p>
    <w:p>
      <w:r>
        <w:t xml:space="preserve">01:55:28   (Speaker H)  Monica had expressed a long time ago and this was an issue before that there was an incident that occurred where a child was stuck underneath somebody's raft and they had a, quote, a near drowning incident. And insurance companies want this rule for those purposes because the adult did not know that the kid was under the raft and the kid didn't know that he was stuck under the raft. So they had, they had an incident. That's why the, the rule exists for none of these rafts. So it's not us. Yeah, it's a, it's a safety and liability issue. </w:t>
      </w:r>
    </w:p>
    <w:p>
      <w:r>
        <w:t xml:space="preserve">01:56:12   (Speaker C)  It's only because there is no legal definition for common sense. </w:t>
      </w:r>
    </w:p>
    <w:p>
      <w:r>
        <w:t xml:space="preserve">01:56:15   (Speaker G)  Sense. </w:t>
      </w:r>
    </w:p>
    <w:p>
      <w:r>
        <w:t xml:space="preserve">01:56:16   (Speaker A)  And it's, you know, and also to, you know, it's a. There's. It's for open use of the residents. And so if you have somebody monopolizing pool because they've got a giant ramp in there, it's not necessarily fair for all. </w:t>
      </w:r>
    </w:p>
    <w:p>
      <w:r>
        <w:t xml:space="preserve">01:56:29   (Speaker C)  If I could bring my uniform corner, as we've seen. </w:t>
      </w:r>
    </w:p>
    <w:p>
      <w:r>
        <w:t xml:space="preserve">01:56:33   (Speaker A)  So. </w:t>
      </w:r>
    </w:p>
    <w:p>
      <w:r>
        <w:t xml:space="preserve">01:56:34   (Speaker D)  Yeah. </w:t>
      </w:r>
    </w:p>
    <w:p>
      <w:r>
        <w:t xml:space="preserve">01:56:35   (Speaker C)  All right. Make a motion to accept the changes as written. Okay. </w:t>
      </w:r>
    </w:p>
    <w:p>
      <w:r>
        <w:t xml:space="preserve">01:56:39   (Speaker A)  So I hit the first round. Second Tim, second from Sean. Any other discussion? All in favor? </w:t>
      </w:r>
    </w:p>
    <w:p>
      <w:r>
        <w:t xml:space="preserve">01:56:50   (Speaker C)  Aye. </w:t>
      </w:r>
    </w:p>
    <w:p>
      <w:r>
        <w:t xml:space="preserve">01:56:51   (Speaker B)  Reluctant. Enforced. I. I. </w:t>
      </w:r>
    </w:p>
    <w:p>
      <w:r>
        <w:t xml:space="preserve">01:56:54   (Speaker A)  So we got a four zero. </w:t>
      </w:r>
    </w:p>
    <w:p>
      <w:r>
        <w:t xml:space="preserve">01:56:56   (Speaker C)  And then. </w:t>
      </w:r>
    </w:p>
    <w:p>
      <w:r>
        <w:t xml:space="preserve">01:56:57   (Speaker A)  So we did discuss, too. Mitchell and I had a conversation about the number of guests, and I did talk to Carrie. There is a section that does say. Let me come up, actually, </w:t>
      </w:r>
    </w:p>
    <w:p>
      <w:r>
        <w:t xml:space="preserve">01:57:14   (Speaker C)  page 72. </w:t>
      </w:r>
    </w:p>
    <w:p>
      <w:r>
        <w:t xml:space="preserve">01:57:16   (Speaker E)  Thank you. </w:t>
      </w:r>
    </w:p>
    <w:p>
      <w:r>
        <w:t xml:space="preserve">01:57:27   (Speaker A)  Sorry. Number two. Yeah. So could the current policies state two guests per adult, regardless of age? But then there are. </w:t>
      </w:r>
    </w:p>
    <w:p>
      <w:r>
        <w:t xml:space="preserve">01:57:42   (Speaker C)  There. </w:t>
      </w:r>
    </w:p>
    <w:p>
      <w:r>
        <w:t xml:space="preserve">01:57:42   (Speaker A)  There has been, you know, policies in some other districts allow four guests per adult or four guests per household, depending on how you have it worded. And then Carrie did mention that under the general guest policies, it does not specify per adult. So that would be something that she would recommend that we confirm if the board wants to clean up the language accordingly on that. And again, it just depends on how, you know if you want to keep it as two adults or two guests per adult or however you want to do. But there was an area that references that. That should probably have a bit more connective language to the other section. </w:t>
      </w:r>
    </w:p>
    <w:p>
      <w:r>
        <w:t xml:space="preserve">01:58:29   (Speaker C)  Given the fact that we're about to have a whole lot more residents. I think that keeping it to two guests </w:t>
      </w:r>
    </w:p>
    <w:p>
      <w:r>
        <w:t xml:space="preserve">01:58:38   (Speaker A)  is a good idea. </w:t>
      </w:r>
    </w:p>
    <w:p>
      <w:r>
        <w:t xml:space="preserve">01:58:40   (Speaker H)  Some people want to bring their </w:t>
      </w:r>
    </w:p>
    <w:p>
      <w:r>
        <w:t xml:space="preserve">01:58:45   (Speaker I)  son </w:t>
      </w:r>
    </w:p>
    <w:p>
      <w:r>
        <w:t xml:space="preserve">01:58:46   (Speaker H)  or daughter to the pool and their grandkids, and they may happen to have two grandkids, which would equivalent to three guests. So that's the. The issue that was brought up to me is that, you know, if my. My daughter comes over, my son comes over, and he's got two kids, we can't go to the pool. </w:t>
      </w:r>
    </w:p>
    <w:p>
      <w:r>
        <w:t xml:space="preserve">01:59:08   (Speaker A)  Sure. </w:t>
      </w:r>
    </w:p>
    <w:p>
      <w:r>
        <w:t xml:space="preserve">01:59:09   (Speaker C)  Again, does that want to stand up? </w:t>
      </w:r>
    </w:p>
    <w:p>
      <w:r>
        <w:t xml:space="preserve">01:59:10   (Speaker A)  I don't want to. </w:t>
      </w:r>
    </w:p>
    <w:p>
      <w:r>
        <w:t xml:space="preserve">01:59:15   (Speaker C)  Carry an S2. </w:t>
      </w:r>
    </w:p>
    <w:p>
      <w:r>
        <w:t xml:space="preserve">01:59:16   (Speaker A)  Where sometimes they have. I've seen where it's per household. So the household might be allowed to be. Card. You could be adults or whatever. But then whoever resides in the house can obviously go to the pool. And then it would be two guests per adult or four guests for the total household. </w:t>
      </w:r>
    </w:p>
    <w:p>
      <w:r>
        <w:t xml:space="preserve">01:59:33   (Speaker B)  I would keep it to that household. </w:t>
      </w:r>
    </w:p>
    <w:p>
      <w:r>
        <w:t xml:space="preserve">01:59:35   (Speaker E)  Not. </w:t>
      </w:r>
    </w:p>
    <w:p>
      <w:r>
        <w:t xml:space="preserve">01:59:36   (Speaker A)  Not per adult. </w:t>
      </w:r>
    </w:p>
    <w:p>
      <w:r>
        <w:t xml:space="preserve">01:59:37   (Speaker B)  Not per adult, because we have no way to identify how many adults are in that residence. </w:t>
      </w:r>
    </w:p>
    <w:p>
      <w:r>
        <w:t xml:space="preserve">01:59:42   (Speaker H)  How many key cards are allowed per household? Just two. </w:t>
      </w:r>
    </w:p>
    <w:p>
      <w:r>
        <w:t xml:space="preserve">01:59:45   (Speaker A)  Two. I think your policy is allowed an extra Additional purchase of one. If this is going two, three, three. Purchase of a third one third. </w:t>
      </w:r>
    </w:p>
    <w:p>
      <w:r>
        <w:t xml:space="preserve">01:59:55   (Speaker H)  Because we've got some six bedroom houses in the community. </w:t>
      </w:r>
    </w:p>
    <w:p>
      <w:r>
        <w:t xml:space="preserve">01:59:59   (Speaker A)  So there's a couple. </w:t>
      </w:r>
    </w:p>
    <w:p>
      <w:r>
        <w:t xml:space="preserve">02:00:02   (Speaker C)  What? </w:t>
      </w:r>
    </w:p>
    <w:p>
      <w:r>
        <w:t xml:space="preserve">02:00:03   (Speaker A)  Why you look at how many hairs expl. </w:t>
      </w:r>
    </w:p>
    <w:p>
      <w:r>
        <w:t xml:space="preserve">02:00:08   (Speaker H)  I'm just saying it's, I mean, I get it. </w:t>
      </w:r>
    </w:p>
    <w:p>
      <w:r>
        <w:t xml:space="preserve">02:00:13   (Speaker B)  If the current policy is two. If the current policy is two adult, you know, two guests per adult. But you know, then I would create a blanket words four deaths per household. </w:t>
      </w:r>
    </w:p>
    <w:p>
      <w:r>
        <w:t xml:space="preserve">02:00:24   (Speaker A)  So Carrie, do we need to change or do we need to do a public hearing for any kind of number changes? Because I know it's not cost, but we don't need to do that with numbers of the wording and the numbers of guests, do we? </w:t>
      </w:r>
    </w:p>
    <w:p>
      <w:r>
        <w:t xml:space="preserve">02:00:38   (Speaker D)  No, we don't need a hearing for that because it's not a dollar cost. But something like that. You're. You're changing a big policy for the residents. I would recommend that we just bring it back to the agenda for next month with that change so that the residents have an opportunity to see what's being changed for transparency purposes. So is the consensus to be four guests per household? </w:t>
      </w:r>
    </w:p>
    <w:p>
      <w:r>
        <w:t xml:space="preserve">02:01:03   (Speaker C)  Hold on a second. That would mean that we're postponing the change until after the 4th of July, which is going to be the biggest near event that this would impact. So by postponing it, we're keeping it at a smaller amount and it could cause potential issues with our security guard that, that weekend that's the same because </w:t>
      </w:r>
    </w:p>
    <w:p>
      <w:r>
        <w:t xml:space="preserve">02:01:37   (Speaker B)  the policy is two, two guests per adult. </w:t>
      </w:r>
    </w:p>
    <w:p>
      <w:r>
        <w:t xml:space="preserve">02:01:46   (Speaker A)  Right now it's two guests per adult. And the discussion just was four guests per household. So that would be essentially assuming two adults per household. </w:t>
      </w:r>
    </w:p>
    <w:p>
      <w:r>
        <w:t xml:space="preserve">02:01:55   (Speaker C)  Perfect. That's fine. </w:t>
      </w:r>
    </w:p>
    <w:p>
      <w:r>
        <w:t xml:space="preserve">02:01:56   (Speaker A)  But again, we don't. You don't have to change any of them. I think again, as she mentioned in our conversation about just under the general guest policies, changing the language to match so that those two match, I think was something that the board would agree direction wise, she can just do. But if you want to make the. Make it to a household four or whatever, we can do that. That's what she was saying is that. Bring that back as an agenda item with that language meeting. </w:t>
      </w:r>
    </w:p>
    <w:p>
      <w:r>
        <w:t xml:space="preserve">02:02:28   (Speaker C)  But can we make it two guests per key card that way? That way if they only have one key card and they only walk it in with one key card. </w:t>
      </w:r>
    </w:p>
    <w:p>
      <w:r>
        <w:t xml:space="preserve">02:02:41   (Speaker B)  But then how do you know that, that, that one of those people is not a resident? </w:t>
      </w:r>
    </w:p>
    <w:p>
      <w:r>
        <w:t xml:space="preserve">02:02:44   (Speaker H)  There's some houses with three or four kids inside the house. </w:t>
      </w:r>
    </w:p>
    <w:p>
      <w:r>
        <w:t xml:space="preserve">02:02:48   (Speaker E)  So </w:t>
      </w:r>
    </w:p>
    <w:p>
      <w:r>
        <w:t xml:space="preserve">02:02:51   (Speaker H)  we have no, that's. That was the whole reason. </w:t>
      </w:r>
    </w:p>
    <w:p>
      <w:r>
        <w:t xml:space="preserve">02:02:57   (Speaker C)  That's okay. </w:t>
      </w:r>
    </w:p>
    <w:p>
      <w:r>
        <w:t xml:space="preserve">02:02:58   (Speaker D)  I would recommend not Doing it by key card because the residents still, you know, have authorization to be there. If, you know, they lost their key card, they're still authorized to be there, you know, if they're able to get in. So I would do it either per household or per adult. </w:t>
      </w:r>
    </w:p>
    <w:p>
      <w:r>
        <w:t xml:space="preserve">02:03:17   (Speaker C)  Okay. </w:t>
      </w:r>
    </w:p>
    <w:p>
      <w:r>
        <w:t xml:space="preserve">02:03:19   (Speaker D)  Per adult resident, of course. </w:t>
      </w:r>
    </w:p>
    <w:p>
      <w:r>
        <w:t xml:space="preserve">02:03:21   (Speaker A)  Yeah. But still like the house. Like if the adult resident has three kids, obviously the three kids can get with. They live in the house, their residents. </w:t>
      </w:r>
    </w:p>
    <w:p>
      <w:r>
        <w:t xml:space="preserve">02:03:32   (Speaker H)  There's just no way for the security guard to verify to know. </w:t>
      </w:r>
    </w:p>
    <w:p>
      <w:r>
        <w:t xml:space="preserve">02:03:36   (Speaker B)  Correct. Know who. </w:t>
      </w:r>
    </w:p>
    <w:p>
      <w:r>
        <w:t xml:space="preserve">02:03:37   (Speaker H)  Actually, if I show up and I say, 1, 2, 3, 4, all live in my house. Here's my address. I have a four bedroom house. He doesn't know. He has no idea. </w:t>
      </w:r>
    </w:p>
    <w:p>
      <w:r>
        <w:t xml:space="preserve">02:03:49   (Speaker A)  Always the be the fun part of this. </w:t>
      </w:r>
    </w:p>
    <w:p>
      <w:r>
        <w:t xml:space="preserve">02:03:51   (Speaker C)  Yeah, yeah, that's what I'm saying. </w:t>
      </w:r>
    </w:p>
    <w:p>
      <w:r>
        <w:t xml:space="preserve">02:03:54   (Speaker B)  I would try to make it concise. Or if, if you do two per adult. Some people may have three adults and, you know, in their house. We have no way to identify if they have three adults in their house. </w:t>
      </w:r>
    </w:p>
    <w:p>
      <w:r>
        <w:t xml:space="preserve">02:04:08   (Speaker C)  So you're wanting, you're recommending four guests per household. Okay, I'm fine with that. </w:t>
      </w:r>
    </w:p>
    <w:p>
      <w:r>
        <w:t xml:space="preserve">02:04:17   (Speaker B)  And if we want to keep it to public, our next meeting is July 1st. So it would technically be before. </w:t>
      </w:r>
    </w:p>
    <w:p>
      <w:r>
        <w:t xml:space="preserve">02:04:23   (Speaker C)  Oh, yeah. </w:t>
      </w:r>
    </w:p>
    <w:p>
      <w:r>
        <w:t xml:space="preserve">02:04:24   (Speaker A)  The 4th of July weekend. So if that's. Again, it would need to be approved. So it would remain how it is now. We can bring back that language of four per household. </w:t>
      </w:r>
    </w:p>
    <w:p>
      <w:r>
        <w:t xml:space="preserve">02:04:35   (Speaker C)  Okay, Carrie. </w:t>
      </w:r>
    </w:p>
    <w:p>
      <w:r>
        <w:t xml:space="preserve">02:04:37   (Speaker D)  Right. So I think, you know, that's a good point with it being 4th of July. I think if the board wants to vote to approve the change to the guest policy today, it will be in effect today. And then, you know, we can just bring it for ratification at the next meeting so that everyone can see the actual language. </w:t>
      </w:r>
    </w:p>
    <w:p>
      <w:r>
        <w:t xml:space="preserve">02:04:54   (Speaker I)  But if we. </w:t>
      </w:r>
    </w:p>
    <w:p>
      <w:r>
        <w:t xml:space="preserve">02:04:55   (Speaker B)  So if the next meeting being July 1st would be the next CD meeting. So we would still have. It would still be the Wednesday before. </w:t>
      </w:r>
    </w:p>
    <w:p>
      <w:r>
        <w:t xml:space="preserve">02:05:02   (Speaker A)  Yeah, it'll still be before. </w:t>
      </w:r>
    </w:p>
    <w:p>
      <w:r>
        <w:t xml:space="preserve">02:05:05   (Speaker C)  I, I would just say put it </w:t>
      </w:r>
    </w:p>
    <w:p>
      <w:r>
        <w:t xml:space="preserve">02:05:08   (Speaker B)  to next month's agenda. That way we have. And it's a, it's an evening agenda. </w:t>
      </w:r>
    </w:p>
    <w:p>
      <w:r>
        <w:t xml:space="preserve">02:05:13   (Speaker C)  Yep. </w:t>
      </w:r>
    </w:p>
    <w:p>
      <w:r>
        <w:t xml:space="preserve">02:05:14   (Speaker B)  So that way we give. For all the residents have every potential to come to the meetings to discuss the item. </w:t>
      </w:r>
    </w:p>
    <w:p>
      <w:r>
        <w:t xml:space="preserve">02:05:22   (Speaker H)  You don't want to do an approval now while we're in summer. And then I have no, I mean, </w:t>
      </w:r>
    </w:p>
    <w:p>
      <w:r>
        <w:t xml:space="preserve">02:05:29   (Speaker B)  I have no problem with it. I just, I want to make sure the residents also have. </w:t>
      </w:r>
    </w:p>
    <w:p>
      <w:r>
        <w:t xml:space="preserve">02:05:36   (Speaker H)  Yeah, I don't think any. I haven't seen any consensus of any residents argumentation or disagreement of allowing more guests at pool. The consensus had been you're not allowing enough for What? We have to go there and we still have a max population limit for the pool of 72, I believe it is. So if the security guard's there and we have more than 72 people, he can. He has the right to deny access. </w:t>
      </w:r>
    </w:p>
    <w:p>
      <w:r>
        <w:t xml:space="preserve">02:06:07   (Speaker E)  Correct. </w:t>
      </w:r>
    </w:p>
    <w:p>
      <w:r>
        <w:t xml:space="preserve">02:06:08   (Speaker H)  Okay, so I'm in this. I'm in the motion of approved now. Ratify next month since we're suffering. </w:t>
      </w:r>
    </w:p>
    <w:p>
      <w:r>
        <w:t xml:space="preserve">02:06:16   (Speaker E)  Okay. </w:t>
      </w:r>
    </w:p>
    <w:p>
      <w:r>
        <w:t xml:space="preserve">02:06:17   (Speaker C)  Okay. Can I consider that a motion then? </w:t>
      </w:r>
    </w:p>
    <w:p>
      <w:r>
        <w:t xml:space="preserve">02:06:22   (Speaker A)  So what exactly would be the motion? It would be a motion to approve. It'd be four. Four per household. </w:t>
      </w:r>
    </w:p>
    <w:p>
      <w:r>
        <w:t xml:space="preserve">02:06:28   (Speaker H)  Yeah. So we're going to do an increase and then we'll do that now and then ratify at the next meeting. </w:t>
      </w:r>
    </w:p>
    <w:p>
      <w:r>
        <w:t xml:space="preserve">02:06:38   (Speaker A)  One second now. So that was it. First from Mitchell. A second Tim. Any other discussion? </w:t>
      </w:r>
    </w:p>
    <w:p>
      <w:r>
        <w:t xml:space="preserve">02:06:47   (Speaker H)  Can we send an email out to everybody after the meeting is complete? </w:t>
      </w:r>
    </w:p>
    <w:p>
      <w:r>
        <w:t xml:space="preserve">02:06:50   (Speaker B)  Sure. </w:t>
      </w:r>
    </w:p>
    <w:p>
      <w:r>
        <w:t xml:space="preserve">02:06:51   (Speaker H)  A broadcast to let them know the update as well as the security company </w:t>
      </w:r>
    </w:p>
    <w:p>
      <w:r>
        <w:t xml:space="preserve">02:06:56   (Speaker B)  and text box. </w:t>
      </w:r>
    </w:p>
    <w:p>
      <w:r>
        <w:t xml:space="preserve">02:06:58   (Speaker H)  Yeah, that's it. </w:t>
      </w:r>
    </w:p>
    <w:p>
      <w:r>
        <w:t xml:space="preserve">02:07:00   (Speaker C)  Enter partridge and par. </w:t>
      </w:r>
    </w:p>
    <w:p>
      <w:r>
        <w:t xml:space="preserve">02:07:05   (Speaker A)  So we have the motion on the table. All in favor has passed. So we'll send an email text by asked about the change to form for household. </w:t>
      </w:r>
    </w:p>
    <w:p>
      <w:r>
        <w:t xml:space="preserve">02:07:35   (Speaker C)  All right. </w:t>
      </w:r>
    </w:p>
    <w:p>
      <w:r>
        <w:t xml:space="preserve">02:07:35   (Speaker A)  Anything else for amenity policies? </w:t>
      </w:r>
    </w:p>
    <w:p>
      <w:r>
        <w:t xml:space="preserve">02:07:38   (Speaker C)  Nope. Okay. </w:t>
      </w:r>
    </w:p>
    <w:p>
      <w:r>
        <w:t xml:space="preserve">02:07:40   (Speaker A)  Joint Traffic Enforcement agreement. So this is something that came up where a resident complained about speeding in the neighborhood. They had called the Pasco County Sheriff's office asking them to do something about it. Pastor county sheriff's office said that they don't have the ability to do that. You know, I reached out to council and basically there's something that we have actually done in a different district which is called Jack Joint Traffic Enforcement Agreement, which essentially is an agreement with Pasco County Sheriff's Department to allow them to comments to the community to essentially monitor speeding. There is a quite a process to do this. It took about two years at the last. What. </w:t>
      </w:r>
    </w:p>
    <w:p>
      <w:r>
        <w:t xml:space="preserve">02:08:34   (Speaker H)  What page is this on? </w:t>
      </w:r>
    </w:p>
    <w:p>
      <w:r>
        <w:t xml:space="preserve">02:08:35   (Speaker B)  Oh, just about. </w:t>
      </w:r>
    </w:p>
    <w:p>
      <w:r>
        <w:t xml:space="preserve">02:08:36   (Speaker A)  It's not on a page. This is nothing to. We haven't even started. It would be something engineer would have to be involved with. So it'd be doing like sign heights </w:t>
      </w:r>
    </w:p>
    <w:p>
      <w:r>
        <w:t xml:space="preserve">02:08:45   (Speaker J)  and I mean it's. </w:t>
      </w:r>
    </w:p>
    <w:p>
      <w:r>
        <w:t xml:space="preserve">02:08:46   (Speaker A)  It's a whole thing. </w:t>
      </w:r>
    </w:p>
    <w:p>
      <w:r>
        <w:t xml:space="preserve">02:08:47   (Speaker H)  So Pasco county has. The sheriff's department has advised you told </w:t>
      </w:r>
    </w:p>
    <w:p>
      <w:r>
        <w:t xml:space="preserve">02:08:52   (Speaker A)  this resident, but we have seen this before. </w:t>
      </w:r>
    </w:p>
    <w:p>
      <w:r>
        <w:t xml:space="preserve">02:08:54   (Speaker H)  Oh, have told the resident. </w:t>
      </w:r>
    </w:p>
    <w:p>
      <w:r>
        <w:t xml:space="preserve">02:08:55   (Speaker A)  Told the resident, but we have seen this before where they won't come in and monitor speeding within the neighborhood. </w:t>
      </w:r>
    </w:p>
    <w:p>
      <w:r>
        <w:t xml:space="preserve">02:09:01   (Speaker H)  Okay. So I don't know who that resident talked to, but I have had a conversation with a sergeant that I can't catch his name because he talks way too damn fast. And Captain Old school from Pasco County Sheriff's Office of which they have been in here. They have responded to a resident that unfortunately was a victim of a recent crash, and she's no longer with us. And FHP and Pasco county has come into the neighborhood to do enforcement. In terms of speed, that's up to their. Their decision and not anybody else's. But they have clustered on stop sign enforcement at Hidden Creek Boulevard and Bellington Boulevard, of which FHP made 17 stops in one and a half hours for running a stop sign. And pasco county made 11 stops in their short period of time, minus the E bike that I watched run stop sign. </w:t>
      </w:r>
    </w:p>
    <w:p>
      <w:r>
        <w:t xml:space="preserve">02:10:00   (Speaker B)  So if they will, I'll call them out. </w:t>
      </w:r>
    </w:p>
    <w:p>
      <w:r>
        <w:t xml:space="preserve">02:10:04   (Speaker A)  So, I mean, it's. It's one of those. Where they've been out there. </w:t>
      </w:r>
    </w:p>
    <w:p>
      <w:r>
        <w:t xml:space="preserve">02:10:09   (Speaker H)  They did say it's hard for them at certain times because of their shifts to do certain activities, but they have been out there multiple times, and I've even been surprised at that intersection that </w:t>
      </w:r>
    </w:p>
    <w:p>
      <w:r>
        <w:t xml:space="preserve">02:10:26   (Speaker B)  they've been out there more than once. </w:t>
      </w:r>
    </w:p>
    <w:p>
      <w:r>
        <w:t xml:space="preserve">02:10:29   (Speaker H)  So they're. They are doing enforcement in the community. </w:t>
      </w:r>
    </w:p>
    <w:p>
      <w:r>
        <w:t xml:space="preserve">02:10:33   (Speaker A)  Okay. </w:t>
      </w:r>
    </w:p>
    <w:p>
      <w:r>
        <w:t xml:space="preserve">02:10:33   (Speaker H)  Speeding. </w:t>
      </w:r>
    </w:p>
    <w:p>
      <w:r>
        <w:t xml:space="preserve">02:10:35   (Speaker A)  That's good. </w:t>
      </w:r>
    </w:p>
    <w:p>
      <w:r>
        <w:t xml:space="preserve">02:10:36   (Speaker H)  Speeding's tough. </w:t>
      </w:r>
    </w:p>
    <w:p>
      <w:r>
        <w:t xml:space="preserve">02:10:37   (Speaker A)  Yes, </w:t>
      </w:r>
    </w:p>
    <w:p>
      <w:r>
        <w:t xml:space="preserve">02:10:39   (Speaker H)  it's been requested and it has happened prior by fhp. The people that they stop are going into Silveradot. Every single one of them are going to Silverado. Silverado has even complained that they've been stopped and they've never seen it before. So it's been a. It's been a consistent behavior problem that is now being enforced heavily. </w:t>
      </w:r>
    </w:p>
    <w:p>
      <w:r>
        <w:t xml:space="preserve">02:11:02   (Speaker B)  Okay. Yeah. </w:t>
      </w:r>
    </w:p>
    <w:p>
      <w:r>
        <w:t xml:space="preserve">02:11:03   (Speaker A)  So resident reached out about this. I have seen this before. We have done something like this before. </w:t>
      </w:r>
    </w:p>
    <w:p>
      <w:r>
        <w:t xml:space="preserve">02:11:08   (Speaker C)  But if the. </w:t>
      </w:r>
    </w:p>
    <w:p>
      <w:r>
        <w:t xml:space="preserve">02:11:09   (Speaker A)  If they're patrolling, then. </w:t>
      </w:r>
    </w:p>
    <w:p>
      <w:r>
        <w:t xml:space="preserve">02:11:11   (Speaker E)  Right. </w:t>
      </w:r>
    </w:p>
    <w:p>
      <w:r>
        <w:t xml:space="preserve">02:11:12   (Speaker C)  Yeah. </w:t>
      </w:r>
    </w:p>
    <w:p>
      <w:r>
        <w:t xml:space="preserve">02:11:13   (Speaker A)  So again, it's up to the board. That sounds kind of like we're good with what's happening right now. We'll just kind of continue to monitor. </w:t>
      </w:r>
    </w:p>
    <w:p>
      <w:r>
        <w:t xml:space="preserve">02:11:20   (Speaker C)  Sounds good. </w:t>
      </w:r>
    </w:p>
    <w:p>
      <w:r>
        <w:t xml:space="preserve">02:11:20   (Speaker H)  The resident and Owens, you can always email me that resident complaint and I can send it to Captain Olds or you can send it to Captain Olds. </w:t>
      </w:r>
    </w:p>
    <w:p>
      <w:r>
        <w:t xml:space="preserve">02:11:28   (Speaker C)  Either way, it's good to have that contact. </w:t>
      </w:r>
    </w:p>
    <w:p>
      <w:r>
        <w:t xml:space="preserve">02:11:29   (Speaker E)  Yeah. </w:t>
      </w:r>
    </w:p>
    <w:p>
      <w:r>
        <w:t xml:space="preserve">02:11:29   (Speaker H)  It gets to a public official and then he'll do something about it. But the sergeant has called me multiple times to say, we're working on it, </w:t>
      </w:r>
    </w:p>
    <w:p>
      <w:r>
        <w:t xml:space="preserve">02:11:36   (Speaker B)  we're working on it, we're working on </w:t>
      </w:r>
    </w:p>
    <w:p>
      <w:r>
        <w:t xml:space="preserve">02:11:37   (Speaker H)  it, and we'll get out there. </w:t>
      </w:r>
    </w:p>
    <w:p>
      <w:r>
        <w:t xml:space="preserve">02:11:42   (Speaker C)  Okay. </w:t>
      </w:r>
    </w:p>
    <w:p>
      <w:r>
        <w:t xml:space="preserve">02:11:44   (Speaker A)  So with that, we'll move on to filing deadline for your Form 1. So July 1, 2026, is your filing deadline for your Form 1. Keep in mind that your Form 1 that is due this year is for the calendar year of 2025. You also have a. </w:t>
      </w:r>
    </w:p>
    <w:p>
      <w:r>
        <w:t xml:space="preserve">02:12:06   (Speaker H)  What date was it due? </w:t>
      </w:r>
    </w:p>
    <w:p>
      <w:r>
        <w:t xml:space="preserve">02:12:07   (Speaker A)  July 1st. </w:t>
      </w:r>
    </w:p>
    <w:p>
      <w:r>
        <w:t xml:space="preserve">02:12:08   (Speaker B)  Oh. So I think since I came on board the end of last year, I already did a form 1 for 20, 25. </w:t>
      </w:r>
    </w:p>
    <w:p>
      <w:r>
        <w:t xml:space="preserve">02:12:16   (Speaker A)  You do it when you first come on. And now I'll direct that to Carrie. How there's a cutoff, if I'm not mistaken, Carrie, when they come on that they have to do the ethics training. But how does. Do you know how the form one works in particular? </w:t>
      </w:r>
    </w:p>
    <w:p>
      <w:r>
        <w:t xml:space="preserve">02:12:31   (Speaker D)  Yes, I believe that for the ethics training is June 1st. If you join the board after that, you don't have to do the training for that year. But I think you're correct that when you first come onto the board, you file that form. So you don't have. So. So I think you still have to file it for this year. If you were on. If you were on last year. I'm not. I'm not completely sure. I'd have to double check that. </w:t>
      </w:r>
    </w:p>
    <w:p>
      <w:r>
        <w:t xml:space="preserve">02:13:00   (Speaker B)  I think they said since I joined, I didn't have to do it until the following year. But just for clarification purposes, because I did do one in December when I </w:t>
      </w:r>
    </w:p>
    <w:p>
      <w:r>
        <w:t xml:space="preserve">02:13:08   (Speaker C)  told if you did it in December, it was for the following previous calendar year. If you do it, you have. This one is for the last calendar year. Every. </w:t>
      </w:r>
    </w:p>
    <w:p>
      <w:r>
        <w:t xml:space="preserve">02:13:16   (Speaker A)  Every one is. </w:t>
      </w:r>
    </w:p>
    <w:p>
      <w:r>
        <w:t xml:space="preserve">02:13:17   (Speaker B)  It is. </w:t>
      </w:r>
    </w:p>
    <w:p>
      <w:r>
        <w:t xml:space="preserve">02:13:18   (Speaker A)  But when you join, though, I'm not sure there's no downside Commission of ethics to see. They'll tell you if you need to do a Form one right now. </w:t>
      </w:r>
    </w:p>
    <w:p>
      <w:r>
        <w:t xml:space="preserve">02:13:30   (Speaker C)  Okay. </w:t>
      </w:r>
    </w:p>
    <w:p>
      <w:r>
        <w:t xml:space="preserve">02:13:30   (Speaker I)  Yeah. </w:t>
      </w:r>
    </w:p>
    <w:p>
      <w:r>
        <w:t xml:space="preserve">02:13:31   (Speaker A)  So. But just make sure that you follow up with them. Everybody to do your form ones. Even I have to do Form 1 too. So, you know, by July 1st. </w:t>
      </w:r>
    </w:p>
    <w:p>
      <w:r>
        <w:t xml:space="preserve">02:13:44   (Speaker C)  Yep. </w:t>
      </w:r>
    </w:p>
    <w:p>
      <w:r>
        <w:t xml:space="preserve">02:13:44   (Speaker A)  Tim already did his. But just reach out, make sure that you get that done. They will start finding every day. It's not immediately after July 1st, but it does start. It's like 25 a day. So we don't want that. And that's not something the district pays for. </w:t>
      </w:r>
    </w:p>
    <w:p>
      <w:r>
        <w:t xml:space="preserve">02:14:04   (Speaker I)  So. </w:t>
      </w:r>
    </w:p>
    <w:p>
      <w:r>
        <w:t xml:space="preserve">02:14:04   (Speaker A)  But if there's any questions, please feel free to reach out. And again, there's the average training as well, but the ethics trainings that's due by December 31st of this year won't be on. Will be on the Form 1 next year. Little checkbox. Right now, it's just a checkbox. There's no other verification that they have for that. </w:t>
      </w:r>
    </w:p>
    <w:p>
      <w:r>
        <w:t xml:space="preserve">02:14:25   (Speaker C)  But. Okay. </w:t>
      </w:r>
    </w:p>
    <w:p>
      <w:r>
        <w:t xml:space="preserve">02:14:32   (Speaker A)  All right. So with that, we'll move on to the minutes. I do have the April 1, 2026 meeting minutes here. </w:t>
      </w:r>
    </w:p>
    <w:p>
      <w:r>
        <w:t xml:space="preserve">02:14:38   (Speaker I)  Yeah. </w:t>
      </w:r>
    </w:p>
    <w:p>
      <w:r>
        <w:t xml:space="preserve">02:14:38   (Speaker A)  If there's any comments, questions, please let me know. Otherwise, we just be looking for a motion to approve. Motion to approve. </w:t>
      </w:r>
    </w:p>
    <w:p>
      <w:r>
        <w:t xml:space="preserve">02:14:44   (Speaker G)  Okay. Second. </w:t>
      </w:r>
    </w:p>
    <w:p>
      <w:r>
        <w:t xml:space="preserve">02:14:46   (Speaker A)  So we got our first From Tim, second from Sean. Any other discussion? </w:t>
      </w:r>
    </w:p>
    <w:p>
      <w:r>
        <w:t xml:space="preserve">02:14:55   (Speaker C)  All in favor? </w:t>
      </w:r>
    </w:p>
    <w:p>
      <w:r>
        <w:t xml:space="preserve">02:14:56   (Speaker A)  I the motions Pass. Number registered voters. So this is something that we provide to districts. Every year. You have 1,159 registered voters within Chapel Creek CED. It's just for informational purposes. </w:t>
      </w:r>
    </w:p>
    <w:p>
      <w:r>
        <w:t xml:space="preserve">02:15:25   (Speaker C)  Next. </w:t>
      </w:r>
    </w:p>
    <w:p>
      <w:r>
        <w:t xml:space="preserve">02:15:26   (Speaker A)  So your website, the current website that you have is coming up for renewal. We can renew that or this is another website company that we use in a lot of other districts. It gives a bit more flexibility of being able to post to the website and user friendliness. So it's something that we just wanted to present to you for consideration. I think it actually is, yes. </w:t>
      </w:r>
    </w:p>
    <w:p>
      <w:r>
        <w:t xml:space="preserve">02:15:57   (Speaker E)  Cool. </w:t>
      </w:r>
    </w:p>
    <w:p>
      <w:r>
        <w:t xml:space="preserve">02:15:58   (Speaker A)  We need to save all the pension. One thing this will do as well is it will also give the board CBD emails. So we always recommend that the board has CBD emails because it is public record. And then that email would stay with the seat. So it'd basically be like seat three at Chapel Creek cg Because even after the, you know, you have left, let's say the board, those emails are still public record. They still need to be kept. So you'd have to either turn them over to us or you have, you can't, shouldn't delete them. So these. </w:t>
      </w:r>
    </w:p>
    <w:p>
      <w:r>
        <w:t xml:space="preserve">02:16:53   (Speaker C)  Yeah. </w:t>
      </w:r>
    </w:p>
    <w:p>
      <w:r>
        <w:t xml:space="preserve">02:16:53   (Speaker A)  So these, these emails for the seats we do recommend you keep. Plus it just helps keep that separation. So that would also include with this. </w:t>
      </w:r>
    </w:p>
    <w:p>
      <w:r>
        <w:t xml:space="preserve">02:17:07   (Speaker B)  Do you know what we pay currently a month? </w:t>
      </w:r>
    </w:p>
    <w:p>
      <w:r>
        <w:t xml:space="preserve">02:17:09   (Speaker A)  Because it looks like. Yeah, no, you're good. </w:t>
      </w:r>
    </w:p>
    <w:p>
      <w:r>
        <w:t xml:space="preserve">02:17:16   (Speaker C)  Right. </w:t>
      </w:r>
    </w:p>
    <w:p>
      <w:r>
        <w:t xml:space="preserve">02:17:18   (Speaker A)  You leaving us? Oh, I see. </w:t>
      </w:r>
    </w:p>
    <w:p>
      <w:r>
        <w:t xml:space="preserve">02:17:29   (Speaker C)  Oh, you can be here for one second while he's looking that up. I just want to let everybody know at our next meeting on the 1st of July, there will be some scouts here that are going to be participating in their citizenship in the community merit badge. Just taking notes. They're just going to be here with one of the adult leaders keeping an eye on everything like that, taking notes. </w:t>
      </w:r>
    </w:p>
    <w:p>
      <w:r>
        <w:t xml:space="preserve">02:17:57   (Speaker A)  So that means Mitchell needs to watch this language. </w:t>
      </w:r>
    </w:p>
    <w:p>
      <w:r>
        <w:t xml:space="preserve">02:18:03   (Speaker C)  Thank you. </w:t>
      </w:r>
    </w:p>
    <w:p>
      <w:r>
        <w:t xml:space="preserve">02:18:10   (Speaker B)  I mean, it's not a pressing matter. </w:t>
      </w:r>
    </w:p>
    <w:p>
      <w:r>
        <w:t xml:space="preserve">02:18:14   (Speaker A)  Yeah, I'm not sure exactly how much. </w:t>
      </w:r>
    </w:p>
    <w:p>
      <w:r>
        <w:t xml:space="preserve">02:18:18   (Speaker B)  That's just a tiered package depending on what you want to pay for. </w:t>
      </w:r>
    </w:p>
    <w:p>
      <w:r>
        <w:t xml:space="preserve">02:18:24   (Speaker A)  So what we usually recommend would be, I mean, you could just do h, which is 155 site hosting, which gives you the website plus email. You could do G, which gives you the data. Data loss prevention, which is the 205. You do C, you would use your site evaluation. It's not something that you necessarily have to decide on today, I don't believe. But actually your contract is coming up. See, </w:t>
      </w:r>
    </w:p>
    <w:p>
      <w:r>
        <w:t xml:space="preserve">02:19:09   (Speaker E)  they're </w:t>
      </w:r>
    </w:p>
    <w:p>
      <w:r>
        <w:t xml:space="preserve">02:19:12   (Speaker H)  passes to the next meeting. Your Thing so I mean as long </w:t>
      </w:r>
    </w:p>
    <w:p>
      <w:r>
        <w:t xml:space="preserve">02:19:17   (Speaker B)  as we've got coverage I don't care. We don't have. </w:t>
      </w:r>
    </w:p>
    <w:p>
      <w:r>
        <w:t xml:space="preserve">02:19:20   (Speaker H)  I don't think we have a lot of traffic to our website as is </w:t>
      </w:r>
    </w:p>
    <w:p>
      <w:r>
        <w:t xml:space="preserve">02:19:23   (Speaker B)  well considering that the data our our website may not be valid considering it shows my C 2028 on the website </w:t>
      </w:r>
    </w:p>
    <w:p>
      <w:r>
        <w:t xml:space="preserve">02:19:30   (Speaker A)  and so </w:t>
      </w:r>
    </w:p>
    <w:p>
      <w:r>
        <w:t xml:space="preserve">02:19:34   (Speaker C)  well the information that is contained within our website has recently changed hands as far as management aspect. So it went from Monica constantly updating and everything else to the new team Tampa office. So that's why we had a little </w:t>
      </w:r>
    </w:p>
    <w:p>
      <w:r>
        <w:t xml:space="preserve">02:19:53   (Speaker A)  bit of data offset. </w:t>
      </w:r>
    </w:p>
    <w:p>
      <w:r>
        <w:t xml:space="preserve">02:19:56   (Speaker C)  It was incorrect. </w:t>
      </w:r>
    </w:p>
    <w:p>
      <w:r>
        <w:t xml:space="preserve">02:19:57   (Speaker B)  So you know and next question is going to be are they going to take over we go daddy account or does this have to be moved over to the provider? </w:t>
      </w:r>
    </w:p>
    <w:p>
      <w:r>
        <w:t xml:space="preserve">02:20:07   (Speaker A)  No, this is all self contained. He hosted, he developed the site, he would run the emails. His name's Dwayne, he's very good. </w:t>
      </w:r>
    </w:p>
    <w:p>
      <w:r>
        <w:t xml:space="preserve">02:20:16   (Speaker B)  Okay so it's a self. It's a self hosted solution not like Godaddy or anything like that. </w:t>
      </w:r>
    </w:p>
    <w:p>
      <w:r>
        <w:t xml:space="preserve">02:20:24   (Speaker H)  The websites look good. I looked at a couple of them just now. </w:t>
      </w:r>
    </w:p>
    <w:p>
      <w:r>
        <w:t xml:space="preserve">02:20:29   (Speaker A)  They look good. </w:t>
      </w:r>
    </w:p>
    <w:p>
      <w:r>
        <w:t xml:space="preserve">02:20:30   (Speaker G)  We had. </w:t>
      </w:r>
    </w:p>
    <w:p>
      <w:r>
        <w:t xml:space="preserve">02:20:32   (Speaker A)  I was just trying to find that agreement. </w:t>
      </w:r>
    </w:p>
    <w:p>
      <w:r>
        <w:t xml:space="preserve">02:20:34   (Speaker C)  I apologize. Wait, trust you? </w:t>
      </w:r>
    </w:p>
    <w:p>
      <w:r>
        <w:t xml:space="preserve">02:20:41   (Speaker A)  I did send a text here too real quick to see if I can. </w:t>
      </w:r>
    </w:p>
    <w:p>
      <w:r>
        <w:t xml:space="preserve">02:20:49   (Speaker F)  It. </w:t>
      </w:r>
    </w:p>
    <w:p>
      <w:r>
        <w:t xml:space="preserve">02:21:17   (Speaker A)  Should be pretty close. I mean I think it might be a couple hundred dollars a year difference depending on one way or the other. Again it just depends on what you select as well. </w:t>
      </w:r>
    </w:p>
    <w:p>
      <w:r>
        <w:t xml:space="preserve">02:21:26   (Speaker C)  And in your opinion what's your recommendation for which tier we go with you can do. </w:t>
      </w:r>
    </w:p>
    <w:p>
      <w:r>
        <w:t xml:space="preserve">02:21:32   (Speaker A)  I mean if you wanted to go more bare bones which would just be site hosting an email it'd be the H which is 155. The DLP is good just because it's data loss prevention. So that's 205 site evaluation just as </w:t>
      </w:r>
    </w:p>
    <w:p>
      <w:r>
        <w:t xml:space="preserve">02:21:48   (Speaker B)  long as the liability if the data is not recordable that falls on them, not us. </w:t>
      </w:r>
    </w:p>
    <w:p>
      <w:r>
        <w:t xml:space="preserve">02:21:57   (Speaker C)  So I make a motion that we extend our proxy vote for this to Eric contingent on you getting with him with the agreement and let Eric make the decision on behalf of the board. So then. </w:t>
      </w:r>
    </w:p>
    <w:p>
      <w:r>
        <w:t xml:space="preserve">02:22:20   (Speaker A)  Yeah so then may motion approve with liaison with Eric as the liaison. The final approval. </w:t>
      </w:r>
    </w:p>
    <w:p>
      <w:r>
        <w:t xml:space="preserve">02:22:28   (Speaker C)  Yep. That's his wheelhouse, that's his area of expertise. </w:t>
      </w:r>
    </w:p>
    <w:p>
      <w:r>
        <w:t xml:space="preserve">02:22:35   (Speaker A)  Let him play with that. And that's also to Eric. We can put you in touch with domain as well and to have that conversation. So. So we've got a first one. </w:t>
      </w:r>
    </w:p>
    <w:p>
      <w:r>
        <w:t xml:space="preserve">02:22:47   (Speaker C)  Tim, we have a second. </w:t>
      </w:r>
    </w:p>
    <w:p>
      <w:r>
        <w:t xml:space="preserve">02:22:50   (Speaker H)  Second. </w:t>
      </w:r>
    </w:p>
    <w:p>
      <w:r>
        <w:t xml:space="preserve">02:22:51   (Speaker A)  Second. Mitchell. All in favor </w:t>
      </w:r>
    </w:p>
    <w:p>
      <w:r>
        <w:t xml:space="preserve">02:23:01   (Speaker H)  delay? </w:t>
      </w:r>
    </w:p>
    <w:p>
      <w:r>
        <w:t xml:space="preserve">02:23:03   (Speaker C)  It's not a pool. </w:t>
      </w:r>
    </w:p>
    <w:p>
      <w:r>
        <w:t xml:space="preserve">02:23:05   (Speaker A)  It's okay. Okay so with that we'll go to check registers. So we do have the March and the April in here since we didn't have last meeting. And then you'll see the April balance sheet and financials. If there's any comments or questions, please let me know. Otherwise we just be looking for a motion to approve. You got it. Motion new approve first from second, Mitchell. </w:t>
      </w:r>
    </w:p>
    <w:p>
      <w:r>
        <w:t xml:space="preserve">02:23:44   (Speaker I)  All </w:t>
      </w:r>
    </w:p>
    <w:p>
      <w:r>
        <w:t xml:space="preserve">02:23:46   (Speaker A)  right. Has passed. So supervisor requests and audience comments. </w:t>
      </w:r>
    </w:p>
    <w:p>
      <w:r>
        <w:t xml:space="preserve">02:23:54   (Speaker H)  Anybody have any questions or concerns? </w:t>
      </w:r>
    </w:p>
    <w:p>
      <w:r>
        <w:t xml:space="preserve">02:23:57   (Speaker A)  Okay, cool. Yeah, I'll be able to find out. I texted we were trying to figure out with campus Suites as well is the current agreement to find an update of that. So again we have that approval. We'll coordinate it there. I just want to follow up because I was. Like I said, I was texting our admin Nicole to try and get some more information on that. We fortunately just plan to get it before we get. </w:t>
      </w:r>
    </w:p>
    <w:p>
      <w:r>
        <w:t xml:space="preserve">02:24:27   (Speaker C)  So yeah. </w:t>
      </w:r>
    </w:p>
    <w:p>
      <w:r>
        <w:t xml:space="preserve">02:24:27   (Speaker A)  Any other supervisor requests at this time? </w:t>
      </w:r>
    </w:p>
    <w:p>
      <w:r>
        <w:t xml:space="preserve">02:24:31   (Speaker C)  No. </w:t>
      </w:r>
    </w:p>
    <w:p>
      <w:r>
        <w:t xml:space="preserve">02:24:33   (Speaker A)  Have any audience members on Zoom? If you're interested, just raise your hand. We'll use the raise your hand feature and we'll ask you to unmute. Give this a sec here, see if there's any. Yeah. So that agreement though, does auto renew on September 30th and it's a 60 day notice. That's why we wanted to bring it to you here in June. </w:t>
      </w:r>
    </w:p>
    <w:p>
      <w:r>
        <w:t xml:space="preserve">02:24:58   (Speaker B)  Okay. </w:t>
      </w:r>
    </w:p>
    <w:p>
      <w:r>
        <w:t xml:space="preserve">02:24:59   (Speaker A)  Just to make sure if that's something you wanted to do, we obviously have enough time to be able to get it there. So this is for community. </w:t>
      </w:r>
    </w:p>
    <w:p>
      <w:r>
        <w:t xml:space="preserve">02:25:06   (Speaker C)  That community access. </w:t>
      </w:r>
    </w:p>
    <w:p>
      <w:r>
        <w:t xml:space="preserve">02:25:07   (Speaker A)  Your current school now is the one that has that community access would be the one that's in proposal here. So. </w:t>
      </w:r>
    </w:p>
    <w:p>
      <w:r>
        <w:t xml:space="preserve">02:25:13   (Speaker C)  Okay. </w:t>
      </w:r>
    </w:p>
    <w:p>
      <w:r>
        <w:t xml:space="preserve">02:25:15   (Speaker A)  CO will board. </w:t>
      </w:r>
    </w:p>
    <w:p>
      <w:r>
        <w:t xml:space="preserve">02:25:17   (Speaker B)  Okay. </w:t>
      </w:r>
    </w:p>
    <w:p>
      <w:r>
        <w:t xml:space="preserve">02:25:17   (Speaker A)  So I don't see any hand raises on Zoom. We don't have any current audience in attendance here. So with that, your next regular scheduled board meeting is Wednesday, July 1, 2026. It is the night meeting is at 6:30pm that's here at the Microtel in in Suites and Zephyr Hills. Unless there's any other comments or questions or business. We just be looking for a motion to a German make. Motion to a German. </w:t>
      </w:r>
    </w:p>
    <w:p>
      <w:r>
        <w:t xml:space="preserve">02:25:42   (Speaker C)  This means thanks. </w:t>
      </w:r>
    </w:p>
    <w:p>
      <w:r>
        <w:t xml:space="preserve">02:25:44   (Speaker A)  First for Tim, second Eric. No, sorry, I didn't look up. </w:t>
      </w:r>
    </w:p>
    <w:p>
      <w:r>
        <w:t xml:space="preserve">02:25:55   (Speaker B)  You think we sound alike? </w:t>
      </w:r>
    </w:p>
    <w:p>
      <w:r>
        <w:t xml:space="preserve">02:25:57   (Speaker C)  I heard you come over here. </w:t>
      </w:r>
    </w:p>
    <w:p>
      <w:r>
        <w:t xml:space="preserve">02:25:59   (Speaker A)  I was like, man. So first from Tim, second from Sean. </w:t>
      </w:r>
    </w:p>
    <w:p>
      <w:r>
        <w:t xml:space="preserve">02:26:03   (Speaker C)  All in fair I. </w:t>
      </w:r>
    </w:p>
    <w:p>
      <w:r>
        <w:t xml:space="preserve">02:26:06   (Speaker A)  Okay, so the motion has passed. Time is 1:56pm thanks everyone. Have a great day. Appreciate you joining. </w:t>
      </w:r>
    </w:p>
    <w:p>
      <w:r>
        <w:t xml:space="preserve">02:26:15   (Speaker C)  Thank you. </w:t>
      </w:r>
    </w:p>
    <w:p>
      <w:r>
        <w:t xml:space="preserve">02:26:16   (Speaker A)  Bye bye.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