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DB</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CGS_060926_R2.MP3</w:t>
      </w:r>
      <w:r>
        <w:rPr>
          <w:b/>
          <w:color w:val="FF0000"/>
        </w:rPr>
        <w:br/>
        <w:tab/>
        <w:tab/>
        <w:tab/>
        <w:tab/>
        <w:t xml:space="preserve"> 54267476</w:t>
        <w:br/>
        <w:br/>
        <w:br/>
      </w:r>
    </w:p>
    <w:p>
      <w:r>
        <w:t>DATE AUDIO FILE SUBMITTED TO THE GAT SYSTEM:</w:t>
      </w:r>
      <w:r>
        <w:rPr>
          <w:b/>
          <w:color w:val="FF0000"/>
        </w:rPr>
        <w:br/>
        <w:tab/>
        <w:tab/>
        <w:tab/>
        <w:tab/>
        <w:t xml:space="preserve"> July 02, 2026 at 10:22 AM</w:t>
        <w:br/>
        <w:br/>
        <w:br/>
      </w:r>
    </w:p>
    <w:p>
      <w:r>
        <w:t>DATE AUDIO FILE COMPLETED BY THE GAT SYSTEM:</w:t>
      </w:r>
      <w:r>
        <w:rPr>
          <w:b/>
          <w:color w:val="FF0000"/>
        </w:rPr>
        <w:br/>
        <w:tab/>
        <w:tab/>
        <w:tab/>
        <w:tab/>
        <w:t xml:space="preserve"> July 02, 2026 at 10:22 AM</w:t>
      </w:r>
      <w:r>
        <w:rPr>
          <w:b/>
          <w:color w:val="FF0000"/>
        </w:rPr>
        <w:br/>
        <w:tab/>
        <w:tab/>
        <w:tab/>
        <w:tab/>
        <w:t xml:space="preserve"> 00:29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00:00      (Speaker A)  All right, Azure, 6pm I will go ahead and call the meeting to order the roll call. Let it show that Supervisor Worden, Grohl and Catasus are present. </w:t>
      </w:r>
    </w:p>
    <w:p>
      <w:r>
        <w:t xml:space="preserve">00:13      (Speaker B)  And Jones is on the zoom. </w:t>
      </w:r>
    </w:p>
    <w:p>
      <w:r>
        <w:t xml:space="preserve">00:15      (Speaker A)  Jones is on zoom. All right, I don't see any public here, so public comment. And now onto resident emails, which we had one regarding companero. </w:t>
      </w:r>
    </w:p>
    <w:p>
      <w:r>
        <w:t xml:space="preserve">00:32      (Speaker B)  Again, I believe that's been addressed by our landscapers. </w:t>
      </w:r>
    </w:p>
    <w:p>
      <w:r>
        <w:t xml:space="preserve">00:36      (Speaker A)  Do you have the current map? </w:t>
      </w:r>
    </w:p>
    <w:p>
      <w:r>
        <w:t xml:space="preserve">00:38      (Speaker B)  I do. </w:t>
      </w:r>
    </w:p>
    <w:p>
      <w:r>
        <w:t xml:space="preserve">00:39      (Speaker A)  Just so we can confirm, make sure that it was us. </w:t>
      </w:r>
    </w:p>
    <w:p>
      <w:r>
        <w:t xml:space="preserve">00:45      (Speaker C)  He's right across the street from Alicante, and that's quite a ways up. </w:t>
      </w:r>
    </w:p>
    <w:p>
      <w:r>
        <w:t xml:space="preserve">00:57      (Speaker B)  Yeah, I have it here. It's all up here. </w:t>
      </w:r>
    </w:p>
    <w:p>
      <w:r>
        <w:t xml:space="preserve">01:02      (Speaker D)  Yep. </w:t>
      </w:r>
    </w:p>
    <w:p>
      <w:r>
        <w:t xml:space="preserve">01:02      (Speaker E)  And I went through and I put white pin flags essentially from here up to the green portion, just to show </w:t>
      </w:r>
    </w:p>
    <w:p>
      <w:r>
        <w:t xml:space="preserve">01:07      (Speaker A)  them kind of how far he's right on the border. And that's probably what happened then. </w:t>
      </w:r>
    </w:p>
    <w:p>
      <w:r>
        <w:t xml:space="preserve">01:12      (Speaker B)  Yeah, yeah. </w:t>
      </w:r>
    </w:p>
    <w:p>
      <w:r>
        <w:t xml:space="preserve">01:12      (Speaker A)  Okay. </w:t>
      </w:r>
    </w:p>
    <w:p>
      <w:r>
        <w:t xml:space="preserve">01:13      (Speaker E)  I figured there's probably a little hesitancy because it's so close to the green in the golf course that it's kind of like. It's kind of weird. It's. </w:t>
      </w:r>
    </w:p>
    <w:p>
      <w:r>
        <w:t xml:space="preserve">01:19      (Speaker B)  It's a weird spot. So we had Robbie mark it with flags so that once the landscapers kind of get used to it, then we can pull the flags once it's. </w:t>
      </w:r>
    </w:p>
    <w:p>
      <w:r>
        <w:t xml:space="preserve">01:26      (Speaker A)  But now these photos that are here, I mean, that's not high. </w:t>
      </w:r>
    </w:p>
    <w:p>
      <w:r>
        <w:t xml:space="preserve">01:31      (Speaker E)  It's not. </w:t>
      </w:r>
    </w:p>
    <w:p>
      <w:r>
        <w:t xml:space="preserve">01:31      (Speaker B)  We would likely agree with you, but we still wanted to make sure. </w:t>
      </w:r>
    </w:p>
    <w:p>
      <w:r>
        <w:t xml:space="preserve">01:35      (Speaker A)  I got. I mean, I was just making. Were these the before or the after pictures? I couldn't. </w:t>
      </w:r>
    </w:p>
    <w:p>
      <w:r>
        <w:t xml:space="preserve">01:39      (Speaker B)  Those were after. </w:t>
      </w:r>
    </w:p>
    <w:p>
      <w:r>
        <w:t xml:space="preserve">01:42      (Speaker A)  Oh, these are because it was the before. </w:t>
      </w:r>
    </w:p>
    <w:p>
      <w:r>
        <w:t xml:space="preserve">01:45      (Speaker B)  The before is what's in your package. That's what was sent to us. </w:t>
      </w:r>
    </w:p>
    <w:p>
      <w:r>
        <w:t xml:space="preserve">01:48      (Speaker F)  Think about who it was. Want me to meet him and Miley, talk about it or </w:t>
      </w:r>
    </w:p>
    <w:p>
      <w:r>
        <w:t xml:space="preserve">01:57      (Speaker C)  this? Move on. </w:t>
      </w:r>
    </w:p>
    <w:p>
      <w:r>
        <w:t xml:space="preserve">01:58      (Speaker A)  Okay, so that was the only resident evil. All right, so next we'll move on to the approval of the April 14 minutes. Did anybody have any comments? </w:t>
      </w:r>
    </w:p>
    <w:p>
      <w:r>
        <w:t xml:space="preserve">02:08      (Speaker C)  Yes. </w:t>
      </w:r>
    </w:p>
    <w:p>
      <w:r>
        <w:t xml:space="preserve">02:10      (Speaker A)  Is yours on line 508 as well? </w:t>
      </w:r>
    </w:p>
    <w:p>
      <w:r>
        <w:t xml:space="preserve">02:13      (Speaker C)  Well, I didn't really get down that far with all the reading. I thought we were going to shorten the minutes and summarize them instead of putting every little comment in there. </w:t>
      </w:r>
    </w:p>
    <w:p>
      <w:r>
        <w:t xml:space="preserve">02:24      (Speaker A)  Because that's what I thought you were the one that said you wanted verbatim. </w:t>
      </w:r>
    </w:p>
    <w:p>
      <w:r>
        <w:t xml:space="preserve">02:27      (Speaker C)  No, no, no, I said we can shorten them, too, because, you know, the first thing about the golf ball goes from line 39 to line 94. And, you know, all that is, is guy claims he got hit with a golf ball, his house got hit. Maverick says he did, and bingo, you know, you or whoever took care of It. I mean, that's. </w:t>
      </w:r>
    </w:p>
    <w:p>
      <w:r>
        <w:t xml:space="preserve">02:51      (Speaker A)  I would prefer notch. Then, to be exact. </w:t>
      </w:r>
    </w:p>
    <w:p>
      <w:r>
        <w:t xml:space="preserve">02:55      (Speaker B)  We can work on typing. </w:t>
      </w:r>
    </w:p>
    <w:p>
      <w:r>
        <w:t xml:space="preserve">02:56      (Speaker C)  Can you do me a favor? </w:t>
      </w:r>
    </w:p>
    <w:p>
      <w:r>
        <w:t xml:space="preserve">02:57      (Speaker D)  Just one quick. </w:t>
      </w:r>
    </w:p>
    <w:p>
      <w:r>
        <w:t xml:space="preserve">02:57      (Speaker C)  Would you pass it over to me? I can't reach it. Thank you. </w:t>
      </w:r>
    </w:p>
    <w:p>
      <w:r>
        <w:t xml:space="preserve">03:02      (Speaker A)  So I should have been on line 508. She says he didn't get down that far. I don't know what we were talking about or who we were talking about, but I don't think we called anybody a dummy. So this is Mr. Hamstra said, do you want to do a. Not to exceed so I can feed him work between. Are you going to get a dummy for the next board meeting? </w:t>
      </w:r>
    </w:p>
    <w:p>
      <w:r>
        <w:t xml:space="preserve">03:22      (Speaker F)  Yeah, I don't. </w:t>
      </w:r>
    </w:p>
    <w:p>
      <w:r>
        <w:t xml:space="preserve">03:24      (Speaker A)  I don't know what that was that we said, but I'm pretty sure we </w:t>
      </w:r>
    </w:p>
    <w:p>
      <w:r>
        <w:t xml:space="preserve">03:29      (Speaker B)  think we're going to get some done before the next meeting. Get some done? Yeah, yeah, we'll take. We got it. </w:t>
      </w:r>
    </w:p>
    <w:p>
      <w:r>
        <w:t xml:space="preserve">03:37      (Speaker A)  Okay. </w:t>
      </w:r>
    </w:p>
    <w:p>
      <w:r>
        <w:t xml:space="preserve">03:39      (Speaker B)  And we'll work on tightening them up a little bit. Okay. </w:t>
      </w:r>
    </w:p>
    <w:p>
      <w:r>
        <w:t xml:space="preserve">03:41      (Speaker A)  Any comments, David? </w:t>
      </w:r>
    </w:p>
    <w:p>
      <w:r>
        <w:t xml:space="preserve">03:43      (Speaker B)  No. </w:t>
      </w:r>
    </w:p>
    <w:p>
      <w:r>
        <w:t xml:space="preserve">03:44      (Speaker A)  Any other comments? </w:t>
      </w:r>
    </w:p>
    <w:p>
      <w:r>
        <w:t xml:space="preserve">03:46      (Speaker C)  No. </w:t>
      </w:r>
    </w:p>
    <w:p>
      <w:r>
        <w:t xml:space="preserve">03:47      (Speaker A)  Okay, so with the Correction to line 508 and the note to summarize a little better, without a super short summary, can I get a motion to approve the April 14th minutes? </w:t>
      </w:r>
    </w:p>
    <w:p>
      <w:r>
        <w:t xml:space="preserve">04:04      (Speaker C)  I'll make a motion to approve the April 14th. </w:t>
      </w:r>
    </w:p>
    <w:p>
      <w:r>
        <w:t xml:space="preserve">04:06      (Speaker A)  Motion by Joe. I'll second it. Second by David. Any discussion? Crystal. Did you have any comments on the minutes? No, everything's good. All right, so all in favor? </w:t>
      </w:r>
    </w:p>
    <w:p>
      <w:r>
        <w:t xml:space="preserve">04:18      (Speaker C)  Aye. </w:t>
      </w:r>
    </w:p>
    <w:p>
      <w:r>
        <w:t xml:space="preserve">04:20      (Speaker A)  Any opposed? Any extension? All right, motion passed. Moving on to the consideration of the revised O and M methodology. </w:t>
      </w:r>
    </w:p>
    <w:p>
      <w:r>
        <w:t xml:space="preserve">04:32      (Speaker B)  Perfect. Yeah. And I think council is going to have some comments on, you know, the method of approval here. But we did go ahead and per board direction, redo a methodology for operations and maintenance. All of the homes stayed kind of where they were based on their ERU value. We did allocate essentially 10 ERU's worth to this parcel based on the number of acreages and ERU factor that considered the rest of the development plan. </w:t>
      </w:r>
    </w:p>
    <w:p>
      <w:r>
        <w:t xml:space="preserve">05:01      (Speaker A)  ERU or eau. This one, all this is eau. </w:t>
      </w:r>
    </w:p>
    <w:p>
      <w:r>
        <w:t xml:space="preserve">05:06      (Speaker B)  That's eau. Yeah, sometimes, depending on the report. So it's equivalent accessible unit or equivalent residential unit. So it's. It's because you have commercial. They went with the eau, so it's accessible. But you can see all the charts there. And as they translate it down, this parcel would be allocated about $7,500 worth of assessments on a gross basis annually. And then we did put a note in there that if it's developed, once it's developed, that we will essentially allocate it based on everything else. So if it's single Family homes. It'll get the number of single family homes that are equivalent or multifamily. So you've got all the other product types in there. But we did put a note in there. That way you don't have to redo another methodology when it gets developed. </w:t>
      </w:r>
    </w:p>
    <w:p>
      <w:r>
        <w:t xml:space="preserve">05:54      (Speaker A)  And so this extra money that we're gonna get, is it extra money? Did we do a slight savings together? </w:t>
      </w:r>
    </w:p>
    <w:p>
      <w:r>
        <w:t xml:space="preserve">06:04      (Speaker B)  So we kept the other ones the same that way we didn't because we didn't raise assessments this year, so we kept everybody else the same. And this will help make up some of that gap from the prior company. </w:t>
      </w:r>
    </w:p>
    <w:p>
      <w:r>
        <w:t xml:space="preserve">06:15      (Speaker A)  So it's just gonna be extra money. </w:t>
      </w:r>
    </w:p>
    <w:p>
      <w:r>
        <w:t xml:space="preserve">06:16      (Speaker B)  It's gonna be extra, yeah. </w:t>
      </w:r>
    </w:p>
    <w:p>
      <w:r>
        <w:t xml:space="preserve">06:18      (Speaker A)  Ultimately, well, the gap from the prior company, we got the. </w:t>
      </w:r>
    </w:p>
    <w:p>
      <w:r>
        <w:t xml:space="preserve">06:23      (Speaker B)  We got that back. But in order for us not to raise assessments this year, we would have had to raise assessments to make up that $11,000. So in order for us to not do the mail notice and all of that process, we essentially kept it at this level. So this will ultimately be longer over a period of time. You'll make it all back up. </w:t>
      </w:r>
    </w:p>
    <w:p>
      <w:r>
        <w:t xml:space="preserve">06:41      (Speaker C)  Okay. </w:t>
      </w:r>
    </w:p>
    <w:p>
      <w:r>
        <w:t xml:space="preserve">06:44      (Speaker B)  So, Scott, do you want to go through how you'd like to have them approve it if they are inclined? </w:t>
      </w:r>
    </w:p>
    <w:p>
      <w:r>
        <w:t xml:space="preserve">06:50      (Speaker C)  Yeah. </w:t>
      </w:r>
    </w:p>
    <w:p>
      <w:r>
        <w:t xml:space="preserve">06:50      (Speaker D)  So here's the process that I use. When we do an O and M assessment methodology change, because there is one property here that's never been assessed, then the statutes require us to give that property owner a notice that we're imposing a new assessment and require us to have a public hearing. And so that that notice, there's a, there's a mail notice, there's an extra publication notice that we do. And those things are already in the works. So what I will ask for tonight is if you're ready to go forward with this is a motion to approve the methodology report and to set a public hearing on July 14 to adopt the methodology report. And so we'll do this in combination with our budget hearing. </w:t>
      </w:r>
    </w:p>
    <w:p>
      <w:r>
        <w:t xml:space="preserve">07:57      (Speaker A)  That's what I was going to ask. </w:t>
      </w:r>
    </w:p>
    <w:p>
      <w:r>
        <w:t xml:space="preserve">07:58      (Speaker D)  It's just an extra step. And there'll be one additional resolution where I'll ask the board to, by separate resolution to adopt this new methodology. Jason, I don't know if everybody does it the same. There's not really a clear statutory method. </w:t>
      </w:r>
    </w:p>
    <w:p>
      <w:r>
        <w:t xml:space="preserve">08:17      (Speaker B)  Yeah, correct. </w:t>
      </w:r>
    </w:p>
    <w:p>
      <w:r>
        <w:t xml:space="preserve">08:20      (Speaker D)  But I think this kind of touches all the bases. Yeah. </w:t>
      </w:r>
    </w:p>
    <w:p>
      <w:r>
        <w:t xml:space="preserve">08:24      (Speaker B)  It makes sure that we've properly noticed. We also prepare, since it's the first time this property likely will have an O and M assessment. It's a 30 day mail notice. So we've already worked with Scott to have that prepared so that right after this meeting, we can have that sent out. So they'll have plenty of time to, you know, be put on notice that this assessment will be added. </w:t>
      </w:r>
    </w:p>
    <w:p>
      <w:r>
        <w:t xml:space="preserve">08:41      (Speaker C)  Okay. </w:t>
      </w:r>
    </w:p>
    <w:p>
      <w:r>
        <w:t xml:space="preserve">08:43      (Speaker A)  Yep, that sounds good. Knock out both of them. That budget. </w:t>
      </w:r>
    </w:p>
    <w:p>
      <w:r>
        <w:t xml:space="preserve">08:49      (Speaker D)  Right. They're all the same. Same topic, pretty much. So we'll do them together. Yep. So I'm. I'm looking for, unless there's additional discussion, a motion to approve the. The assessment methodology report and to set it for public hearing on July 14 at 6pm </w:t>
      </w:r>
    </w:p>
    <w:p>
      <w:r>
        <w:t xml:space="preserve">09:11      (Speaker F)  only. </w:t>
      </w:r>
    </w:p>
    <w:p>
      <w:r>
        <w:t xml:space="preserve">09:12      (Speaker C)  Motion to approve what he said. </w:t>
      </w:r>
    </w:p>
    <w:p>
      <w:r>
        <w:t xml:space="preserve">09:14      (Speaker A)  Okay. Motion by Joe. I'll second it. Second by Jo. We'll give Crystal the second. </w:t>
      </w:r>
    </w:p>
    <w:p>
      <w:r>
        <w:t xml:space="preserve">09:21      (Speaker B)  All right, Gotcha. </w:t>
      </w:r>
    </w:p>
    <w:p>
      <w:r>
        <w:t xml:space="preserve">09:21      (Speaker A)  She has a little delay. All right. Is there any discussion? All right, all in favor? </w:t>
      </w:r>
    </w:p>
    <w:p>
      <w:r>
        <w:t xml:space="preserve">09:27      (Speaker C)  Aye. Aye. </w:t>
      </w:r>
    </w:p>
    <w:p>
      <w:r>
        <w:t xml:space="preserve">09:29      (Speaker A)  Any opposed? Any extensions? All right, thank you. We're going to move on to the staff reports. District council. </w:t>
      </w:r>
    </w:p>
    <w:p>
      <w:r>
        <w:t xml:space="preserve">09:43      (Speaker D)  Okay. I'll. And the supervisors are aware of this through communications, but I'll. I'll explain the whole thing just to create a public record of it. At the April meeting, we were still discussing the reimbursement from Impermark that I had written them and asked them, and they were talking about perhaps doing another method and trying to send out a supplemental assessment bill to the residents. The board clearly did not approve of that approach. So I advised him for mark of that, and pretty quickly they said, we want to make it good. So we will send you a check for the amount of the shortage. It was $11,000. It's changed. I don't have the exact number in front of me. And within a couple days, really, I had an express envelope with that check, turned it over to the district manager. So we have now been made whole in that issue. And I think the imprimar, Angel Montanha of Imprimar had me, you know, express a message to all the supervisors, which I did, but that matter is closed now. </w:t>
      </w:r>
    </w:p>
    <w:p>
      <w:r>
        <w:t xml:space="preserve">11:07      (Speaker A)  Thank you. </w:t>
      </w:r>
    </w:p>
    <w:p>
      <w:r>
        <w:t xml:space="preserve">11:09      (Speaker D)  And that's all I have for tonight. </w:t>
      </w:r>
    </w:p>
    <w:p>
      <w:r>
        <w:t xml:space="preserve">11:11      (Speaker A)  Were there any updates legislatively? Last meeting we discussed, there was things that were lost. </w:t>
      </w:r>
    </w:p>
    <w:p>
      <w:r>
        <w:t xml:space="preserve">11:19      (Speaker D)  There are the legislative process, Governor's office, Secretary of state have been extremely slow this year in getting everything logged in. There's still things that have passed that the governor has kind of let become law. So there's not a very good record that he either signed it or he vetoed it. So I'm. I'm gonna kick that and just make sure that we have an accurate record of everything when I bring it to you. </w:t>
      </w:r>
    </w:p>
    <w:p>
      <w:r>
        <w:t xml:space="preserve">11:55      (Speaker A)  Okay. </w:t>
      </w:r>
    </w:p>
    <w:p>
      <w:r>
        <w:t xml:space="preserve">11:57      (Speaker D)  I expect that at the next meeting. </w:t>
      </w:r>
    </w:p>
    <w:p>
      <w:r>
        <w:t xml:space="preserve">12:00      (Speaker A)  Okay. All right, thank you. All right. District engineer put Together a lot of stuff. </w:t>
      </w:r>
    </w:p>
    <w:p>
      <w:r>
        <w:t xml:space="preserve">12:15      (Speaker F)  Gotta keep Maverick happy. So. Thank you, sir. Okay. </w:t>
      </w:r>
    </w:p>
    <w:p>
      <w:r>
        <w:t xml:space="preserve">12:32      (Speaker A)  Is this the next part of the proposal? </w:t>
      </w:r>
    </w:p>
    <w:p>
      <w:r>
        <w:t xml:space="preserve">12:35      (Speaker F)  Yes. </w:t>
      </w:r>
    </w:p>
    <w:p>
      <w:r>
        <w:t xml:space="preserve">12:36      (Speaker A)  Okay. I was wondering because I never saw anything you approved. </w:t>
      </w:r>
    </w:p>
    <w:p>
      <w:r>
        <w:t xml:space="preserve">12:47      (Speaker F)  All right, so I want to walk through this quickly. So based on our last meeting, we're going to go. Well, first of all, Kathy and I went on in February, did a quick tour of all the post Maverick landscaping improvements, and then I went out this past Sunday to kind of put a bow on it to create projects like we talked about. So there'll be 11 total. I'm going to flip through a couple of examples, make sure the board is in agreement what I'm doing before I give this to my landscaping to do their proposals to present it to the next board. So we'll do the very first one's a good example, which is figure number one. If you flip the pages, I kind of show the chronology of events, what happened. Photograph number one, which was taken with our old vendor in that jungle, is a structure which I could never get to. So when you flip to page two, this is after Maverick Landscaping went out there and cleared the jungle so I could actually see the bubble up structure that was there. And then when I went out this weekend, unfortunately it's already kind of grown back as a jungle again. So we're going to talk about what I'm going to get them to do a proposal on, but I don't know the relationship contractually on how frequent the landscape vendor has got to mow the ponds. But this is in three short months and it's already kind of getting out of control. </w:t>
      </w:r>
    </w:p>
    <w:p>
      <w:r>
        <w:t xml:space="preserve">14:16      (Speaker C)  So. </w:t>
      </w:r>
    </w:p>
    <w:p>
      <w:r>
        <w:t xml:space="preserve">14:18      (Speaker F)  But that's not why I'm making a project out of this. What? I'm making a project out of this. If you go back to page two, now that we have a bundle up structure, we're going to put the rip lapper on the perimeter, cut to the underlayments, to the grates of falling into the structure, get those removed and put back in place, put the brackets on. So I'm going to give you a couple examples. If you're in general agreement, I'll do a written scope that goes to the proposal with the pictures and the map on what we're looking for. This is an example. Couldn't find it the first time. Now we got eyeballs on it. So this will be part of this is called drainage structure number 35 in pond 30. </w:t>
      </w:r>
    </w:p>
    <w:p>
      <w:r>
        <w:t xml:space="preserve">14:56      (Speaker C)  So now is the vegetation actually their problem or is that the golf course? </w:t>
      </w:r>
    </w:p>
    <w:p>
      <w:r>
        <w:t xml:space="preserve">15:03      (Speaker F)  Well, this one does not have the cross hatching, which is a true CDD pond The ones that have the cross hatching is ours. But suppose the golf course mows. It maintains it. But this one does not. So I gotta make sure if this is not on Maverick's list, it needs to be clearly put on it. </w:t>
      </w:r>
    </w:p>
    <w:p>
      <w:r>
        <w:t xml:space="preserve">15:22      (Speaker E)  So appears that it falls within the quarter of the bush hogging area. Based on what I'm looking at here, </w:t>
      </w:r>
    </w:p>
    <w:p>
      <w:r>
        <w:t xml:space="preserve">15:28      (Speaker F)  the bush logging was a cross hatching. This one was never cross hatched. </w:t>
      </w:r>
    </w:p>
    <w:p>
      <w:r>
        <w:t xml:space="preserve">15:32      (Speaker E)  Is it the. So it's got a red background with a yellow. Maybe I'm looking at the wrong pond. </w:t>
      </w:r>
    </w:p>
    <w:p>
      <w:r>
        <w:t xml:space="preserve">15:37      (Speaker F)  Well, you mean with that </w:t>
      </w:r>
    </w:p>
    <w:p>
      <w:r>
        <w:t xml:space="preserve">15:40      (Speaker B)  it's kind of right on the border of the bush hogging and the common area maintenance. </w:t>
      </w:r>
    </w:p>
    <w:p>
      <w:r>
        <w:t xml:space="preserve">15:45      (Speaker A)  Yeah. </w:t>
      </w:r>
    </w:p>
    <w:p>
      <w:r>
        <w:t xml:space="preserve">15:48      (Speaker B)  Got here, dude. </w:t>
      </w:r>
    </w:p>
    <w:p>
      <w:r>
        <w:t xml:space="preserve">15:50      (Speaker A)  Yeah, but if you pull that out, </w:t>
      </w:r>
    </w:p>
    <w:p>
      <w:r>
        <w:t xml:space="preserve">15:53      (Speaker B)  it's kind of right on the edge. But either way we need to make sure that maybe we move from in that area quarterly to every two months or more frequently. </w:t>
      </w:r>
    </w:p>
    <w:p>
      <w:r>
        <w:t xml:space="preserve">16:06      (Speaker F)  What's the deal? </w:t>
      </w:r>
    </w:p>
    <w:p>
      <w:r>
        <w:t xml:space="preserve">16:07      (Speaker E)  So I thought this was your latest one at 11:11. </w:t>
      </w:r>
    </w:p>
    <w:p>
      <w:r>
        <w:t xml:space="preserve">16:11      (Speaker F)  Yeah, there's. So the maps I gave out to. These are dated. Well I re dated them for today's date because some things I saw down there were exposed. Change the name slightly. But yeah, this has for some of the cons different from that version. So I'll leave these behind with Kathy and I'll send you guys PDFs of this. </w:t>
      </w:r>
    </w:p>
    <w:p>
      <w:r>
        <w:t xml:space="preserve">16:37      (Speaker B)  Awesome. </w:t>
      </w:r>
    </w:p>
    <w:p>
      <w:r>
        <w:t xml:space="preserve">16:38      (Speaker A)  Yeah, I did find the missing structure. I'm starting to spring these dry up that we never could. Really. It's further in than we thought. And I can only tell because there's some plants growing up around it. It's a wet area. That's the way I found it. I was out there cutting across for something else. </w:t>
      </w:r>
    </w:p>
    <w:p>
      <w:r>
        <w:t xml:space="preserve">16:55      (Speaker F)  Not very good. </w:t>
      </w:r>
    </w:p>
    <w:p>
      <w:r>
        <w:t xml:space="preserve">16:55      (Speaker A)  So it's just a great bubble up structure. </w:t>
      </w:r>
    </w:p>
    <w:p>
      <w:r>
        <w:t xml:space="preserve">16:59      (Speaker F)  Oh it is. Just a quick question. </w:t>
      </w:r>
    </w:p>
    <w:p>
      <w:r>
        <w:t xml:space="preserve">17:04      (Speaker E)  So as for maintenance though. So this. This needs to be updated. I guess I need a little. </w:t>
      </w:r>
    </w:p>
    <w:p>
      <w:r>
        <w:t xml:space="preserve">17:09      (Speaker F)  Well there's the maintenance map. </w:t>
      </w:r>
    </w:p>
    <w:p>
      <w:r>
        <w:t xml:space="preserve">17:11      (Speaker E)  Okay. </w:t>
      </w:r>
    </w:p>
    <w:p>
      <w:r>
        <w:t xml:space="preserve">17:12      (Speaker F)  I got what I have is the storm water structures. Structures and things like that. </w:t>
      </w:r>
    </w:p>
    <w:p>
      <w:r>
        <w:t xml:space="preserve">17:17      (Speaker E)  Okay. </w:t>
      </w:r>
    </w:p>
    <w:p>
      <w:r>
        <w:t xml:space="preserve">17:17      (Speaker F)  I got to make sure they should be in sync. </w:t>
      </w:r>
    </w:p>
    <w:p>
      <w:r>
        <w:t xml:space="preserve">17:19      (Speaker E)  They should copy that. </w:t>
      </w:r>
    </w:p>
    <w:p>
      <w:r>
        <w:t xml:space="preserve">17:21      (Speaker A)  I can text you these two pictures. </w:t>
      </w:r>
    </w:p>
    <w:p>
      <w:r>
        <w:t xml:space="preserve">17:23      (Speaker F)  All right. If you go to figure two, </w:t>
      </w:r>
    </w:p>
    <w:p>
      <w:r>
        <w:t xml:space="preserve">17:28      (Speaker A)  these </w:t>
      </w:r>
    </w:p>
    <w:p>
      <w:r>
        <w:t xml:space="preserve">17:29      (Speaker F)  two were supposed to be done the first round. In fact these. These are the only ones that were not done the first round. But they were supposed to. So if you go to page one again there's a bubble up structure underneath all that grass that wasn't mowed and maintained. Go to page two. Maverick went out there and did a good job clearing it all. But the. The scope of work call for the verbat to be done. Around the structure. So of the 11 I'm going to give you nine are new one and two of them are just should have got done the first time around. Just kind of go through these quickly. Give you another good example. What we couldn't find until they cleared it. </w:t>
      </w:r>
    </w:p>
    <w:p>
      <w:r>
        <w:t xml:space="preserve">18:13      (Speaker A)  Oh, figure three was one that should have been done the first time. Grading. </w:t>
      </w:r>
    </w:p>
    <w:p>
      <w:r>
        <w:t xml:space="preserve">18:21      (Speaker F)  They did. So what happened? </w:t>
      </w:r>
    </w:p>
    <w:p>
      <w:r>
        <w:t xml:space="preserve">18:23      (Speaker A)  The grading wasn't done properly. Yeah. </w:t>
      </w:r>
    </w:p>
    <w:p>
      <w:r>
        <w:t xml:space="preserve">18:27      (Speaker F)  Cuz if you go to page two, the water extends further than it used to. </w:t>
      </w:r>
    </w:p>
    <w:p>
      <w:r>
        <w:t xml:space="preserve">18:33      (Speaker A)  But it starts but it stops. </w:t>
      </w:r>
    </w:p>
    <w:p>
      <w:r>
        <w:t xml:space="preserve">18:36      (Speaker F)  And if you look at. And then when that went out there there was no water. It already kind of silted up already. So in my scope I wrote it basically says take it all the way to Pond 30 under the bridge and into the pond. Which means we're going to have to take out some more high points in between. </w:t>
      </w:r>
    </w:p>
    <w:p>
      <w:r>
        <w:t xml:space="preserve">18:49      (Speaker B)  Okay. </w:t>
      </w:r>
    </w:p>
    <w:p>
      <w:r>
        <w:t xml:space="preserve">18:50      (Speaker A)  Yeah. It just started to go back uphill. </w:t>
      </w:r>
    </w:p>
    <w:p>
      <w:r>
        <w:t xml:space="preserve">18:52      (Speaker F)  Oh never mind. Go to page four. This is the infamous. So this one looks like a science experiment that went made out it was never touched. </w:t>
      </w:r>
    </w:p>
    <w:p>
      <w:r>
        <w:t xml:space="preserve">19:06      (Speaker A)  This is the one, the bubble up structure behind Venice. It's right behind David's house. </w:t>
      </w:r>
    </w:p>
    <w:p>
      <w:r>
        <w:t xml:space="preserve">19:13      (Speaker F)  Amber went out there, got all of its imitation gone. Looked good in the very next picture three months later. So there must be a bunch of sediments inside there. They've just got to be sucked out. </w:t>
      </w:r>
    </w:p>
    <w:p>
      <w:r>
        <w:t xml:space="preserve">19:24      (Speaker A)  Well when we were out there you were supposed to schedule the vac truck to get that cleaned out. </w:t>
      </w:r>
    </w:p>
    <w:p>
      <w:r>
        <w:t xml:space="preserve">19:30      (Speaker F)  Yep. </w:t>
      </w:r>
    </w:p>
    <w:p>
      <w:r>
        <w:t xml:space="preserve">19:32      (Speaker A)  So that hasn't happened. </w:t>
      </w:r>
    </w:p>
    <w:p>
      <w:r>
        <w:t xml:space="preserve">19:33      (Speaker F)  Well the vendor I've been using on tick pipe services last couple jobs have kind of been not as thorough. So I wanted to get a couple quotes instead of sending a bunch of. </w:t>
      </w:r>
    </w:p>
    <w:p>
      <w:r>
        <w:t xml:space="preserve">19:43      (Speaker A)  Yeah, because that one was completely full of water. That was the one that we had. Water all the way to the top. Top. Cuz as long as the water stays there, the stuff's going to continue to grow in it. All right, figure five is that one was missing. RIP rap. </w:t>
      </w:r>
    </w:p>
    <w:p>
      <w:r>
        <w:t xml:space="preserve">19:58      (Speaker F)  Yeah, Once we clear we're going to get rip Cuz when the water does come out the top it's going to drop a couple feet and so. So the rip rap is new, not the. So okay, figure five is another one I could not find originally. If you look at page one. </w:t>
      </w:r>
    </w:p>
    <w:p>
      <w:r>
        <w:t xml:space="preserve">20:12      (Speaker B)  Wow. Yeah. </w:t>
      </w:r>
    </w:p>
    <w:p>
      <w:r>
        <w:t xml:space="preserve">20:13      (Speaker F)  You'll see was another jungle. And you look at figure page two. Maverick done a great job out there. Got all that vegetation out of there. The problem with this one when you walk it, the pipe is down here, the pond bottom's up here. So we may have to do additional excavation. So when it does fill up with water, it doesn't get trapped again and full of sediments. This one I may need to get some random survey shots. I can tell them how much dirt to get out of there. But I already noticed there's about five burrows that have already been dug into where they cleared all that vegetation. So we got to be careful when we go back out. There aren't very. Figure 6 was exactly the same. I could not find it in the field. You'll see page one where they did a great job clearing it. This one slightly slumped. Not as bad as the one before it. And then I'll go to figure eight is the last example. </w:t>
      </w:r>
    </w:p>
    <w:p>
      <w:r>
        <w:t xml:space="preserve">21:15      (Speaker A)  What's figure seven? </w:t>
      </w:r>
    </w:p>
    <w:p>
      <w:r>
        <w:t xml:space="preserve">21:17      (Speaker F)  Yeah, I didn't get pictures all for all of them. So I want to get a. I'm going to give a complete. </w:t>
      </w:r>
    </w:p>
    <w:p>
      <w:r>
        <w:t xml:space="preserve">21:21      (Speaker A)  I was trying to figure out where figure seven was. Oh, that's Taragana too. </w:t>
      </w:r>
    </w:p>
    <w:p>
      <w:r>
        <w:t xml:space="preserve">21:26      (Speaker F)  Yep. </w:t>
      </w:r>
    </w:p>
    <w:p>
      <w:r>
        <w:t xml:space="preserve">21:27      (Speaker A)  Yeah. </w:t>
      </w:r>
    </w:p>
    <w:p>
      <w:r>
        <w:t xml:space="preserve">21:27      (Speaker C)  Yep. </w:t>
      </w:r>
    </w:p>
    <w:p>
      <w:r>
        <w:t xml:space="preserve">21:30      (Speaker A)  That one. That was the one. We were like, okay. Was it little. </w:t>
      </w:r>
    </w:p>
    <w:p>
      <w:r>
        <w:t xml:space="preserve">21:35      (Speaker F)  We got river. There was a little shine where Brad push my head some more because it's already eroding. Figure 8 is another one. We could not find it because of lack of maintenance. So if you go to the first photographs, again, it was buried in stuff. When you go to page two, they did a great job clearing all that out. But when you look at page two or three carefully and this can be a general statement, the rip rap is too high. It's trapping the water and it's already filling up with sediment inside the concrete structure. So some of them. I'm going to call maintenance where I'm going to ask you guys just to relocate some of the bigger pieces further away so we don't block the flow. So that's pretty much what I'll be giving out. I will copy Jason. I'll give it to Maverick Landscaping, but I'll copy gms and you can give it all the board members on the final list for them to do a proposal for next meeting. </w:t>
      </w:r>
    </w:p>
    <w:p>
      <w:r>
        <w:t xml:space="preserve">22:32      (Speaker A)  We're gonna wait till the next meeting to do the proposal we're supposed to have done last meeting. We approved it not to exceed 20,000 </w:t>
      </w:r>
    </w:p>
    <w:p>
      <w:r>
        <w:t xml:space="preserve">22:39      (Speaker B)  for meeting with agreements. </w:t>
      </w:r>
    </w:p>
    <w:p>
      <w:r>
        <w:t xml:space="preserve">22:40      (Speaker C)  Yeah, sorry. </w:t>
      </w:r>
    </w:p>
    <w:p>
      <w:r>
        <w:t xml:space="preserve">22:41      (Speaker F)  All right, then. </w:t>
      </w:r>
    </w:p>
    <w:p>
      <w:r>
        <w:t xml:space="preserve">22:41      (Speaker A)  Yeah, that's what I was waiting. I didn't have to. </w:t>
      </w:r>
    </w:p>
    <w:p>
      <w:r>
        <w:t xml:space="preserve">22:45      (Speaker F)  We could do it for dad or less. Or if you tell me we can do all the one, let me tell them. </w:t>
      </w:r>
    </w:p>
    <w:p>
      <w:r>
        <w:t xml:space="preserve">22:49      (Speaker B)  So we'll do as much as we can for them not to proceed at least over the next month. And then by the next meeting, then </w:t>
      </w:r>
    </w:p>
    <w:p>
      <w:r>
        <w:t xml:space="preserve">22:53      (Speaker F)  I'll put in my priority. Just check out the list until you can do that. </w:t>
      </w:r>
    </w:p>
    <w:p>
      <w:r>
        <w:t xml:space="preserve">22:57      (Speaker C)  Okay? </w:t>
      </w:r>
    </w:p>
    <w:p>
      <w:r>
        <w:t xml:space="preserve">22:57      (Speaker B)  Yeah. </w:t>
      </w:r>
    </w:p>
    <w:p>
      <w:r>
        <w:t xml:space="preserve">22:58      (Speaker C)  Okay. </w:t>
      </w:r>
    </w:p>
    <w:p>
      <w:r>
        <w:t xml:space="preserve">22:59      (Speaker F)  Second thing I got for tonight, </w:t>
      </w:r>
    </w:p>
    <w:p>
      <w:r>
        <w:t xml:space="preserve">23:03      (Speaker B)  you </w:t>
      </w:r>
    </w:p>
    <w:p>
      <w:r>
        <w:t xml:space="preserve">23:03      (Speaker F)  look at the level of my 17 figures. This is something that we looked at with the board back in 2023. </w:t>
      </w:r>
    </w:p>
    <w:p>
      <w:r>
        <w:t xml:space="preserve">23:11      (Speaker A)  And the Golf course. </w:t>
      </w:r>
    </w:p>
    <w:p>
      <w:r>
        <w:t xml:space="preserve">23:12      (Speaker F)  And the golf course. But concurrently at the exact same time. Because Greg reminded me we were dealing with the alderamas, concrete filled pipes that was causing flooding in the streets. So this one kind of got table a little bit. We jumped on the other one because of the money issue. But when I went out there Sunday, it's got progressively a lot worse. So I know it's a CDD pond that gets golf course runoff as well as county road or DOT road runoff. So do you want me to develop a conceptual plan to do it? </w:t>
      </w:r>
    </w:p>
    <w:p>
      <w:r>
        <w:t xml:space="preserve">23:46      (Speaker D)  Right. </w:t>
      </w:r>
    </w:p>
    <w:p>
      <w:r>
        <w:t xml:space="preserve">23:47      (Speaker F)  They will schedule a meeting, camp the uniwa DOT and see if they'll purchase. </w:t>
      </w:r>
    </w:p>
    <w:p>
      <w:r>
        <w:t xml:space="preserve">23:51      (Speaker A)  The county did something to mitigate the water coming off that Laplace court. </w:t>
      </w:r>
    </w:p>
    <w:p>
      <w:r>
        <w:t xml:space="preserve">23:57      (Speaker C)  Yeah, they put a berm there. </w:t>
      </w:r>
    </w:p>
    <w:p>
      <w:r>
        <w:t xml:space="preserve">23:59      (Speaker A)  They put a berm and some riprap along the right of way of 44. </w:t>
      </w:r>
    </w:p>
    <w:p>
      <w:r>
        <w:t xml:space="preserve">24:05      (Speaker C)  And the Golf course has been fixing the erosion. </w:t>
      </w:r>
    </w:p>
    <w:p>
      <w:r>
        <w:t xml:space="preserve">24:07      (Speaker A)  They have been. </w:t>
      </w:r>
    </w:p>
    <w:p>
      <w:r>
        <w:t xml:space="preserve">24:08      (Speaker F)  Well, they keep throwing rock, everybody. </w:t>
      </w:r>
    </w:p>
    <w:p>
      <w:r>
        <w:t xml:space="preserve">24:13      (Speaker A)  But we need to figure out. Yeah. A more permanent fixing figure to use </w:t>
      </w:r>
    </w:p>
    <w:p>
      <w:r>
        <w:t xml:space="preserve">24:20      (Speaker F)  a more of a color version of the topo. Easier way to kind of look at the. </w:t>
      </w:r>
    </w:p>
    <w:p>
      <w:r>
        <w:t xml:space="preserve">24:25      (Speaker A)  But I think we need to have the county involved or DOT Okay. And the county is the one that did something there before, but it's technically a state road. So we need to get them involved because we shouldn't be the ones having to pay for this whole thing. Well, I mean, the golf course, their water's sheet flowing down, but there's a pretty large contributing area. </w:t>
      </w:r>
    </w:p>
    <w:p>
      <w:r>
        <w:t xml:space="preserve">24:54      (Speaker F)  We got about 35 acres coming there. That's quite a hefty low with nothing but grass protecting the slope. And so we'll come up with a conceptual. I'll reach out to Ferrell Hickson, my one contact with.com to see how we can make our formal request from some type of joint project. And that other. I mean, I can't. </w:t>
      </w:r>
    </w:p>
    <w:p>
      <w:r>
        <w:t xml:space="preserve">25:15      (Speaker A)  I don't know that I want you to do too much conceptual on our dime right now until we talk to </w:t>
      </w:r>
    </w:p>
    <w:p>
      <w:r>
        <w:t xml:space="preserve">25:21      (Speaker F)  DOT do that first. </w:t>
      </w:r>
    </w:p>
    <w:p>
      <w:r>
        <w:t xml:space="preserve">25:22      (Speaker A)  Yeah, yeah. Because that way, because they may. I mean, we can try and get them to accept the bulk of this. </w:t>
      </w:r>
    </w:p>
    <w:p>
      <w:r>
        <w:t xml:space="preserve">25:29      (Speaker F)  Okay. Keep the golf course out of it for now. I mean, I know they're golf. They probably don't have disposable income. </w:t>
      </w:r>
    </w:p>
    <w:p>
      <w:r>
        <w:t xml:space="preserve">25:38      (Speaker A)  I mean, let's see what DOT has to say first. </w:t>
      </w:r>
    </w:p>
    <w:p>
      <w:r>
        <w:t xml:space="preserve">25:41      (Speaker F)  Okay. </w:t>
      </w:r>
    </w:p>
    <w:p>
      <w:r>
        <w:t xml:space="preserve">25:42      (Speaker A)  And then if it becomes a cost share thing, then we'll put the golf course Involved. </w:t>
      </w:r>
    </w:p>
    <w:p>
      <w:r>
        <w:t xml:space="preserve">25:47      (Speaker F)  All right, now reach out to the DOT and get something scheduled. </w:t>
      </w:r>
    </w:p>
    <w:p>
      <w:r>
        <w:t xml:space="preserve">25:50      (Speaker C)  So. </w:t>
      </w:r>
    </w:p>
    <w:p>
      <w:r>
        <w:t xml:space="preserve">25:51      (Speaker F)  And then make you available, Kathy, with your schedule. </w:t>
      </w:r>
    </w:p>
    <w:p>
      <w:r>
        <w:t xml:space="preserve">25:54      (Speaker A)  Yep. </w:t>
      </w:r>
    </w:p>
    <w:p>
      <w:r>
        <w:t xml:space="preserve">25:56      (Speaker F)  So that's the two updates for the board. So what I give to Maverick, I'll give you Jason and give all the board members y in order of priority until we exhaust 25,020 </w:t>
      </w:r>
    </w:p>
    <w:p>
      <w:r>
        <w:t xml:space="preserve">26:10      (Speaker B)  and then whatever else they need. Hopefully they can do a proposal by the next meeting. </w:t>
      </w:r>
    </w:p>
    <w:p>
      <w:r>
        <w:t xml:space="preserve">26:14      (Speaker A)  And then if you want to show me your map real quick, I'll show you where that one is that I found that we thought just didn't exist. Coming down off of Syringe Springs. It's not. Where did we think it was? </w:t>
      </w:r>
    </w:p>
    <w:p>
      <w:r>
        <w:t xml:space="preserve">26:38      (Speaker F)  Yeah, we thought it was there. </w:t>
      </w:r>
    </w:p>
    <w:p>
      <w:r>
        <w:t xml:space="preserve">26:39      (Speaker A)  It comes out all the way over here. Here. I just the. Great. And you can see how far away the road is. </w:t>
      </w:r>
    </w:p>
    <w:p>
      <w:r>
        <w:t xml:space="preserve">26:46      (Speaker F)  All right, great. </w:t>
      </w:r>
    </w:p>
    <w:p>
      <w:r>
        <w:t xml:space="preserve">26:46      (Speaker A)  But you can. Well, at least you can see it a week ago. So it goes all the way out </w:t>
      </w:r>
    </w:p>
    <w:p>
      <w:r>
        <w:t xml:space="preserve">26:51      (Speaker F)  in the middle of that. Great. </w:t>
      </w:r>
    </w:p>
    <w:p>
      <w:r>
        <w:t xml:space="preserve">26:53      (Speaker A)  So it is there. </w:t>
      </w:r>
    </w:p>
    <w:p>
      <w:r>
        <w:t xml:space="preserve">26:55      (Speaker F)  So the only other one I could not find is this one. </w:t>
      </w:r>
    </w:p>
    <w:p>
      <w:r>
        <w:t xml:space="preserve">26:57      (Speaker A)  And the grate is in place. </w:t>
      </w:r>
    </w:p>
    <w:p>
      <w:r>
        <w:t xml:space="preserve">26:59      (Speaker F)  All right, perfect. </w:t>
      </w:r>
    </w:p>
    <w:p>
      <w:r>
        <w:t xml:space="preserve">27:00      (Speaker C)  Now, they knocked down. You knocked down that one by the driving range. All that was in there. And we found that one. I was there when they found it. </w:t>
      </w:r>
    </w:p>
    <w:p>
      <w:r>
        <w:t xml:space="preserve">27:09      (Speaker F)  The one right here by the tee box. </w:t>
      </w:r>
    </w:p>
    <w:p>
      <w:r>
        <w:t xml:space="preserve">27:10      (Speaker C)  Yeah. Okay. It's. They knocked all the vegetation and everything out around it. They were in there with. That's on the 10th T when you first come in on the left hand side, there's this whole bunch of vegetation </w:t>
      </w:r>
    </w:p>
    <w:p>
      <w:r>
        <w:t xml:space="preserve">27:27      (Speaker F)  by the driving range. And of course you got in there. </w:t>
      </w:r>
    </w:p>
    <w:p>
      <w:r>
        <w:t xml:space="preserve">27:31      (Speaker C)  Yeah, yeah. And cleared that one up. </w:t>
      </w:r>
    </w:p>
    <w:p>
      <w:r>
        <w:t xml:space="preserve">27:35      (Speaker A)  Okay, so you're going to get that over to them? </w:t>
      </w:r>
    </w:p>
    <w:p>
      <w:r>
        <w:t xml:space="preserve">27:39      (Speaker F)  Yes, I go to both parties. And then Jason can help everybody on this end. </w:t>
      </w:r>
    </w:p>
    <w:p>
      <w:r>
        <w:t xml:space="preserve">27:43      (Speaker B)  Yep. </w:t>
      </w:r>
    </w:p>
    <w:p>
      <w:r>
        <w:t xml:space="preserve">27:44      (Speaker F)  And we can get them started until they exhaust the authorization. </w:t>
      </w:r>
    </w:p>
    <w:p>
      <w:r>
        <w:t xml:space="preserve">27:48      (Speaker A)  Okay. Anything else? All right, </w:t>
      </w:r>
    </w:p>
    <w:p>
      <w:r>
        <w:t xml:space="preserve">27:59      (Speaker B)  So, yeah, your general phone, you've got checks 49 through 61, as well as your autographs. And then check one in Bank United for a total and the payroll for April for a total of $120,049.16. Will point out that I think the $70,000 check was just a transfer to the money market. So you guys get some extra income. It's not a. Not a check. It's really just transferring it between accounts. So everything else I think is fairly normal. But we can certainly take any questions you have or a motion to approve </w:t>
      </w:r>
    </w:p>
    <w:p>
      <w:r>
        <w:t xml:space="preserve">28:30      (Speaker A)  any questions on the check register. </w:t>
      </w:r>
    </w:p>
    <w:p>
      <w:r>
        <w:t xml:space="preserve">28:33      (Speaker C)  All right. </w:t>
      </w:r>
    </w:p>
    <w:p>
      <w:r>
        <w:t xml:space="preserve">28:33      (Speaker A)  Can I get a motion to approve the check register. </w:t>
      </w:r>
    </w:p>
    <w:p>
      <w:r>
        <w:t xml:space="preserve">28:37      (Speaker F)  I make a motion to approve the </w:t>
      </w:r>
    </w:p>
    <w:p>
      <w:r>
        <w:t xml:space="preserve">28:38      (Speaker A)  Czech minus stone measured by Crystal. Second it. Second by David. Any Discussion. All in favor? Any opposed? Any extension? All right, then the balance sheet and income statement. </w:t>
      </w:r>
    </w:p>
    <w:p>
      <w:r>
        <w:t xml:space="preserve">28:52      (Speaker B)  There's no action required by the board, but it's there. For your information. We'll point out that we are performing better than budget actuals. Of the 120 some thousand we had for the repairs for the stormwater, you only spent 67. So we still are in good shape on that allocation, and we're happy to see all that progress. And you're at 90, almost 96% collected on your assessment. So. </w:t>
      </w:r>
    </w:p>
    <w:p>
      <w:r>
        <w:t xml:space="preserve">29:14      (Speaker A)  And I know that's really good, 96%, but the stuff that's still out there is like $47,000. </w:t>
      </w:r>
    </w:p>
    <w:p>
      <w:r>
        <w:t xml:space="preserve">29:23      (Speaker B)  So because you've assessed on the tax roll, we'll get it. It'll just be when the tax certificates get sold or there's some people. So this is only through Jason Levy. This is also only through April 30, so there still could be some people that are just paying late, but we'll get it by the time the tax certificate's on the map. </w:t>
      </w:r>
    </w:p>
    <w:p>
      <w:r>
        <w:t xml:space="preserve">29:40      (Speaker A)  Okay. </w:t>
      </w:r>
    </w:p>
    <w:p>
      <w:r>
        <w:t xml:space="preserve">29:42      (Speaker B)  And then behind that, we've just got your quarterly audit report on the website. So it shows that you're in compliance with ADA all the way through. There's no issues there. Then we're all required to register or announce your number of registered voters every year. So right now, as of April 15th, you're at 1,270 registered voters. That is down about 50 from last year. So, again, nothing to worry about. You guys have already transitioned already. And then finally, just a reminder for all the board members that your Form 1s are due to be filled in July 1st. There's no fines associated with it until September. And so in our office, we start looking right after that July deadline. And we'll do some gentle reminders if anybody hasn't got theirs completed yet. But it's always best to get those in on time. So July 1st is your deadline, and you should have gotten an email reminding you to update that. With that, we'll turn it over to Robbie for the fuel tech. Yep. </w:t>
      </w:r>
    </w:p>
    <w:p>
      <w:r>
        <w:t xml:space="preserve">30:35      (Speaker E)  Good evening, everybody. Just a couple small updates for the site items. We did go through and locate all the electric meters that are on by the cdd. And it does turn out a couple of those are somewhat shared, so we can review that here in a second. We put some numbers out there for you guys. </w:t>
      </w:r>
    </w:p>
    <w:p>
      <w:r>
        <w:t xml:space="preserve">30:50      (Speaker F)  All in all the properties. </w:t>
      </w:r>
    </w:p>
    <w:p>
      <w:r>
        <w:t xml:space="preserve">30:52      (Speaker C)  Good. </w:t>
      </w:r>
    </w:p>
    <w:p>
      <w:r>
        <w:t xml:space="preserve">30:52      (Speaker E)  As a whole, they put in new annuals before Memorial Day weekend, which are looking pretty good. They did some pruning of some palmettoes, and then they have scheduled the bush hogging as well. So you'll see that happening here in the near future. And really all I have as far </w:t>
      </w:r>
    </w:p>
    <w:p>
      <w:r>
        <w:t xml:space="preserve">31:08      (Speaker A)  as field Updates on page 107, I just wanted to correct. It says on the picture that the meter is 33945, State Rib 437, which is actually County Road 437. And the bill does say 33945, County Road 437. Your description here. This is 33954 Tarragona. So I just want to make sure that that's corrected because the bill and the box. But. </w:t>
      </w:r>
    </w:p>
    <w:p>
      <w:r>
        <w:t xml:space="preserve">31:42      (Speaker E)  Okay. </w:t>
      </w:r>
    </w:p>
    <w:p>
      <w:r>
        <w:t xml:space="preserve">31:42      (Speaker B)  Yeah. </w:t>
      </w:r>
    </w:p>
    <w:p>
      <w:r>
        <w:t xml:space="preserve">31:42      (Speaker E)  So the geolocation. </w:t>
      </w:r>
    </w:p>
    <w:p>
      <w:r>
        <w:t xml:space="preserve">31:44      (Speaker F)  That's why I put. </w:t>
      </w:r>
    </w:p>
    <w:p>
      <w:r>
        <w:t xml:space="preserve">31:44      (Speaker E)  Also if you go down red, you can see where I put that. I can't really update the geolocation because it's a map thing. So it's just. That's actually where it's at. It's just that the name plate's a little different. I can go through and mark that out if you would like and then </w:t>
      </w:r>
    </w:p>
    <w:p>
      <w:r>
        <w:t xml:space="preserve">32:01      (Speaker A)  update it just the geolocation, just so that we have. Don't have conflicting addresses in there. </w:t>
      </w:r>
    </w:p>
    <w:p>
      <w:r>
        <w:t xml:space="preserve">32:07      (Speaker E)  Copy that. Yep. </w:t>
      </w:r>
    </w:p>
    <w:p>
      <w:r>
        <w:t xml:space="preserve">32:08      (Speaker A)  That's what happens. </w:t>
      </w:r>
    </w:p>
    <w:p>
      <w:r>
        <w:t xml:space="preserve">32:09      (Speaker D)  Create. </w:t>
      </w:r>
    </w:p>
    <w:p>
      <w:r>
        <w:t xml:space="preserve">32:09      (Speaker A)  And then on the meters on the very last page. And I appreciate the breakdown on this. It breaks it down. It looks like we have 1, 2, 3, 4, 5 meters that are shared and they break down the percentages of the bill. The CDD cost versus the HOA cost. Well, I added up all of the HOA costs based off of the average bills, </w:t>
      </w:r>
    </w:p>
    <w:p>
      <w:r>
        <w:t xml:space="preserve">32:37      (Speaker C)  $196. </w:t>
      </w:r>
    </w:p>
    <w:p>
      <w:r>
        <w:t xml:space="preserve">32:38      (Speaker A)  And the HOA cost of these is $135.41. Which my question would be, if we look at the second meter down, the average monthly bill is $135.50. So my suggestion would be to see if we could just transfer ownership of that 34451 Serena spring meter to the HOA instead of trying to have to split five bills every month with the HOA. That'd be. </w:t>
      </w:r>
    </w:p>
    <w:p>
      <w:r>
        <w:t xml:space="preserve">33:11      (Speaker B)  Or have them cut us a check </w:t>
      </w:r>
    </w:p>
    <w:p>
      <w:r>
        <w:t xml:space="preserve">33:13      (Speaker C)  once, cut us a check for 200 bucks every month. </w:t>
      </w:r>
    </w:p>
    <w:p>
      <w:r>
        <w:t xml:space="preserve">33:16      (Speaker A)  Well, their portion is $135. </w:t>
      </w:r>
    </w:p>
    <w:p>
      <w:r>
        <w:t xml:space="preserve">33:18      (Speaker E)  Yeah. </w:t>
      </w:r>
    </w:p>
    <w:p>
      <w:r>
        <w:t xml:space="preserve">33:18      (Speaker B)  It comes up to about $1,600 a year. So if we could get them to take ownership of that bill and we just continue to pay the rest, it's about even. So I can. If that's the direction of the board, I can certainly reach out. </w:t>
      </w:r>
    </w:p>
    <w:p>
      <w:r>
        <w:t xml:space="preserve">33:28      (Speaker A)  My suggestion. </w:t>
      </w:r>
    </w:p>
    <w:p>
      <w:r>
        <w:t xml:space="preserve">33:29      (Speaker B)  No, that makes a whole lot of sense. I mean, if they're willing. As long as they're willing to engage that we can. I'll reach out to Them with. </w:t>
      </w:r>
    </w:p>
    <w:p>
      <w:r>
        <w:t xml:space="preserve">33:35      (Speaker A)  Give them that bill. I mean, I want to check with the rest of the board to see if they're okay with that. Cause so it's within 9 cents on the average of what the amounts are. So does that sound okay? </w:t>
      </w:r>
    </w:p>
    <w:p>
      <w:r>
        <w:t xml:space="preserve">33:50      (Speaker B)  Makes sense. Yeah, sure. </w:t>
      </w:r>
    </w:p>
    <w:p>
      <w:r>
        <w:t xml:space="preserve">33:53      (Speaker C)  Yeah. </w:t>
      </w:r>
    </w:p>
    <w:p>
      <w:r>
        <w:t xml:space="preserve">33:53      (Speaker A)  Perfect. Sounds okay. </w:t>
      </w:r>
    </w:p>
    <w:p>
      <w:r>
        <w:t xml:space="preserve">33:54      (Speaker B)  Yep. So I'll reach out. </w:t>
      </w:r>
    </w:p>
    <w:p>
      <w:r>
        <w:t xml:space="preserve">33:55      (Speaker A)  Sounds okay. From the CDD supervisors for perspective is what you're. </w:t>
      </w:r>
    </w:p>
    <w:p>
      <w:r>
        <w:t xml:space="preserve">34:00      (Speaker C)  It sounds okay from both perspectives. </w:t>
      </w:r>
    </w:p>
    <w:p>
      <w:r>
        <w:t xml:space="preserve">34:04      (Speaker B)  Yes. I'll reach out to the HOA manager and show her this report that we've done. And hopefully they'll just agree to just take that meter over and then we call it you. </w:t>
      </w:r>
    </w:p>
    <w:p>
      <w:r>
        <w:t xml:space="preserve">34:10      (Speaker A)  Yeah, yeah, agree. Okay. </w:t>
      </w:r>
    </w:p>
    <w:p>
      <w:r>
        <w:t xml:space="preserve">34:12      (Speaker B)  We'll make it happen. And if for some reason they don't agree, then we'll. We'll bring it back to the board. We can figure something else out. </w:t>
      </w:r>
    </w:p>
    <w:p>
      <w:r>
        <w:t xml:space="preserve">34:18      (Speaker C)  Reach out to her because there's a meeting next week. </w:t>
      </w:r>
    </w:p>
    <w:p>
      <w:r>
        <w:t xml:space="preserve">34:20      (Speaker B)  I got it. It's on my list tomorrow. </w:t>
      </w:r>
    </w:p>
    <w:p>
      <w:r>
        <w:t xml:space="preserve">34:24      (Speaker A)  Okay. And while we're on kind of understood the field stuff, the meeting signs did not go out. </w:t>
      </w:r>
    </w:p>
    <w:p>
      <w:r>
        <w:t xml:space="preserve">34:30      (Speaker E)  Yes, I forgot about that. So that will not happen again. </w:t>
      </w:r>
    </w:p>
    <w:p>
      <w:r>
        <w:t xml:space="preserve">34:36      (Speaker A)  Since we don't really do any Facebook postings, that's really the only reminder that the community has. </w:t>
      </w:r>
    </w:p>
    <w:p>
      <w:r>
        <w:t xml:space="preserve">34:43      (Speaker C)  And look at the crowd we didn't get. Because they weren't posted. </w:t>
      </w:r>
    </w:p>
    <w:p>
      <w:r>
        <w:t xml:space="preserve">34:46      (Speaker A)  Exactly. I mean, usually we get at least a few. </w:t>
      </w:r>
    </w:p>
    <w:p>
      <w:r>
        <w:t xml:space="preserve">34:48      (Speaker E)  I apologize about that. I thought about it last night. Like, don't got to put it out. </w:t>
      </w:r>
    </w:p>
    <w:p>
      <w:r>
        <w:t xml:space="preserve">34:54      (Speaker B)  I'll make a note on my task list, too. Just so we double confirmed that. </w:t>
      </w:r>
    </w:p>
    <w:p>
      <w:r>
        <w:t xml:space="preserve">35:00      (Speaker A)  All right. Any questions on the district manager reports, field reports, any comments? </w:t>
      </w:r>
    </w:p>
    <w:p>
      <w:r>
        <w:t xml:space="preserve">35:07      (Speaker C)  I have a question for the district engineer. </w:t>
      </w:r>
    </w:p>
    <w:p>
      <w:r>
        <w:t xml:space="preserve">35:10      (Speaker A)  Well, you were supposed to do that back on district engineer. </w:t>
      </w:r>
    </w:p>
    <w:p>
      <w:r>
        <w:t xml:space="preserve">35:12      (Speaker C)  Well, you went so quick. </w:t>
      </w:r>
    </w:p>
    <w:p>
      <w:r>
        <w:t xml:space="preserve">35:14      (Speaker F)  My medication. </w:t>
      </w:r>
    </w:p>
    <w:p>
      <w:r>
        <w:t xml:space="preserve">35:15      (Speaker C)  My medication was not. </w:t>
      </w:r>
    </w:p>
    <w:p>
      <w:r>
        <w:t xml:space="preserve">35:18      (Speaker A)  Okay. Well, hold that thought then. So, public comment period. Let it reflect there's still no public. So we'll now move on to supervisors requests. </w:t>
      </w:r>
    </w:p>
    <w:p>
      <w:r>
        <w:t xml:space="preserve">35:27      (Speaker C)  How much land is on each side of the fence on 44. And we've asked this now. This is my fourth meeting that I've asked this. </w:t>
      </w:r>
    </w:p>
    <w:p>
      <w:r>
        <w:t xml:space="preserve">35:38      (Speaker F)  Yes, you did. </w:t>
      </w:r>
    </w:p>
    <w:p>
      <w:r>
        <w:t xml:space="preserve">35:39      (Speaker C)  Yeah. And we don't know yet. </w:t>
      </w:r>
    </w:p>
    <w:p>
      <w:r>
        <w:t xml:space="preserve">35:45      (Speaker A)  The 44 and the Cardinal. </w:t>
      </w:r>
    </w:p>
    <w:p>
      <w:r>
        <w:t xml:space="preserve">35:46      (Speaker C)  Yeah. And I forgive you. You got a lot of other stuff going on. </w:t>
      </w:r>
    </w:p>
    <w:p>
      <w:r>
        <w:t xml:space="preserve">35:51      (Speaker F)  No, no, I mean. </w:t>
      </w:r>
    </w:p>
    <w:p>
      <w:r>
        <w:t xml:space="preserve">35:54      (Speaker C)  And I know I asked the question, not Kathy. That's why you didn't answer. </w:t>
      </w:r>
    </w:p>
    <w:p>
      <w:r>
        <w:t xml:space="preserve">36:01      (Speaker A)  I'm the one that originally asked the question to start with. I'm sorry it's not a priority. </w:t>
      </w:r>
    </w:p>
    <w:p>
      <w:r>
        <w:t xml:space="preserve">36:09      (Speaker F)  No, I know, but it's still. </w:t>
      </w:r>
    </w:p>
    <w:p>
      <w:r>
        <w:t xml:space="preserve">36:12      (Speaker A)  You know, we do have hurricane season coming up, and if a tree falls, we need to know who's responsible. Depending on where that tree resides. </w:t>
      </w:r>
    </w:p>
    <w:p>
      <w:r>
        <w:t xml:space="preserve">36:21      (Speaker C)  Yeah, I need to know that, too. </w:t>
      </w:r>
    </w:p>
    <w:p>
      <w:r>
        <w:t xml:space="preserve">36:26      (Speaker A)  Any other questions? Comments? </w:t>
      </w:r>
    </w:p>
    <w:p>
      <w:r>
        <w:t xml:space="preserve">36:30      (Speaker C)  No, I don't believe I do. </w:t>
      </w:r>
    </w:p>
    <w:p>
      <w:r>
        <w:t xml:space="preserve">36:31      (Speaker A)  Okay. David? </w:t>
      </w:r>
    </w:p>
    <w:p>
      <w:r>
        <w:t xml:space="preserve">36:32      (Speaker F)  No. </w:t>
      </w:r>
    </w:p>
    <w:p>
      <w:r>
        <w:t xml:space="preserve">36:33      (Speaker A)  Crystal? </w:t>
      </w:r>
    </w:p>
    <w:p>
      <w:r>
        <w:t xml:space="preserve">36:35      (Speaker F)  No. </w:t>
      </w:r>
    </w:p>
    <w:p>
      <w:r>
        <w:t xml:space="preserve">36:36      (Speaker B)  No others. </w:t>
      </w:r>
    </w:p>
    <w:p>
      <w:r>
        <w:t xml:space="preserve">36:38      (Speaker A)  Okay. Anything else? </w:t>
      </w:r>
    </w:p>
    <w:p>
      <w:r>
        <w:t xml:space="preserve">36:41      (Speaker B)  Nothing on my end. I mean, we will. Just as a note, we will hold the meeting in July. We've got the public hearing both for the budget, and I think that the Board of Direction was to look at maybe canceling the August meeting after that. </w:t>
      </w:r>
    </w:p>
    <w:p>
      <w:r>
        <w:t xml:space="preserve">36:49      (Speaker A)  Yeah. </w:t>
      </w:r>
    </w:p>
    <w:p>
      <w:r>
        <w:t xml:space="preserve">36:50      (Speaker B)  As Robbie said, we'll make sure we get the signs out. And obviously we'll have the mail notice going out to that additional property for their O and M as well, so they may or may not show up to the hearing. </w:t>
      </w:r>
    </w:p>
    <w:p>
      <w:r>
        <w:t xml:space="preserve">36:59      (Speaker C)  So. You got anything? </w:t>
      </w:r>
    </w:p>
    <w:p>
      <w:r>
        <w:t xml:space="preserve">37:01      (Speaker F)  No. </w:t>
      </w:r>
    </w:p>
    <w:p>
      <w:r>
        <w:t xml:space="preserve">37:03      (Speaker C)  No, I don't. Okay. </w:t>
      </w:r>
    </w:p>
    <w:p>
      <w:r>
        <w:t xml:space="preserve">37:09      (Speaker B)  I mean, it's really only going to be that we're only sending the one letter out, so I think here will probably be okay. </w:t>
      </w:r>
    </w:p>
    <w:p>
      <w:r>
        <w:t xml:space="preserve">37:17      (Speaker A)  Yeah. </w:t>
      </w:r>
    </w:p>
    <w:p>
      <w:r>
        <w:t xml:space="preserve">37:17      (Speaker F)  Everyone else is the same as last. Yeah. </w:t>
      </w:r>
    </w:p>
    <w:p>
      <w:r>
        <w:t xml:space="preserve">37:20      (Speaker A)  Yeah. We're not reading assessments. All right. If there's nothing else, then. </w:t>
      </w:r>
    </w:p>
    <w:p>
      <w:r>
        <w:t xml:space="preserve">37:34      (Speaker D)  All right. </w:t>
      </w:r>
    </w:p>
    <w:p>
      <w:r>
        <w:t xml:space="preserve">37:34      (Speaker C)  Good night. </w:t>
      </w:r>
    </w:p>
    <w:p>
      <w:r>
        <w:t xml:space="preserve">37:34      (Speaker A)  Good night. </w:t>
      </w:r>
    </w:p>
    <w:p>
      <w:r>
        <w:t xml:space="preserve">37:37      (Speaker B)  Good night.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