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Brandy Creek</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Brandy_Creek_alt_5-13-2026.MP3</w:t>
      </w:r>
      <w:r>
        <w:rPr>
          <w:b/>
          <w:color w:val="FF0000"/>
        </w:rPr>
        <w:br/>
        <w:tab/>
        <w:tab/>
        <w:tab/>
        <w:tab/>
        <w:t xml:space="preserve"> 127886597</w:t>
        <w:br/>
        <w:br/>
        <w:br/>
      </w:r>
    </w:p>
    <w:p>
      <w:r>
        <w:t>DATE AUDIO FILE SUBMITTED TO THE GAT SYSTEM:</w:t>
      </w:r>
      <w:r>
        <w:rPr>
          <w:b/>
          <w:color w:val="FF0000"/>
        </w:rPr>
        <w:br/>
        <w:tab/>
        <w:tab/>
        <w:tab/>
        <w:tab/>
        <w:t xml:space="preserve"> May 15, 2026 at 11:18 AM</w:t>
        <w:br/>
        <w:br/>
        <w:br/>
      </w:r>
    </w:p>
    <w:p>
      <w:r>
        <w:t>DATE AUDIO FILE COMPLETED BY THE GAT SYSTEM:</w:t>
      </w:r>
      <w:r>
        <w:rPr>
          <w:b/>
          <w:color w:val="FF0000"/>
        </w:rPr>
        <w:br/>
        <w:tab/>
        <w:tab/>
        <w:tab/>
        <w:tab/>
        <w:t xml:space="preserve"> May 15, 2026 at 11:19 AM</w:t>
      </w:r>
      <w:r>
        <w:rPr>
          <w:b/>
          <w:color w:val="FF0000"/>
        </w:rPr>
        <w:br/>
        <w:tab/>
        <w:tab/>
        <w:tab/>
        <w:tab/>
        <w:t xml:space="preserve"> 01:46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00:15      (Speaker A)  All right, folks, I show 6:30 on the clock. So let's get started. Good afternoon. This is Bracken Creek Community Development District Board of Supervisors. Today is Wednesday, May 13, 2026 at 6:30, and we typically start with roll call. </w:t>
      </w:r>
    </w:p>
    <w:p>
      <w:r>
        <w:t xml:space="preserve">00:36      (Speaker B)  So from my right, Clarence Blalock, Supervisor </w:t>
      </w:r>
    </w:p>
    <w:p>
      <w:r>
        <w:t xml:space="preserve">00:39      (Speaker A)  Barbara Little, Vice chair Meredith Payne, Chairperson Thomas Zettic. </w:t>
      </w:r>
    </w:p>
    <w:p>
      <w:r>
        <w:t xml:space="preserve">00:45      (Speaker C)  Supervisor Gia Masters. </w:t>
      </w:r>
    </w:p>
    <w:p>
      <w:r>
        <w:t xml:space="preserve">00:47      (Speaker D)  Vesta, Georgia Hamilton Vesta. </w:t>
      </w:r>
    </w:p>
    <w:p>
      <w:r>
        <w:t xml:space="preserve">00:49      (Speaker B)  Dan Figan. </w:t>
      </w:r>
    </w:p>
    <w:p>
      <w:r>
        <w:t xml:space="preserve">00:50      (Speaker E)  Vesta. </w:t>
      </w:r>
    </w:p>
    <w:p>
      <w:r>
        <w:t xml:space="preserve">00:51      (Speaker F)  Matt Bidget, GMS West Neighbor qtech Rock. </w:t>
      </w:r>
    </w:p>
    <w:p>
      <w:r>
        <w:t xml:space="preserve">00:54      (Speaker G)  Jim Oliver, District manager. </w:t>
      </w:r>
    </w:p>
    <w:p>
      <w:r>
        <w:t xml:space="preserve">00:56      (Speaker A)  All right, do we have anyone on the line? </w:t>
      </w:r>
    </w:p>
    <w:p>
      <w:r>
        <w:t xml:space="preserve">01:00      (Speaker C)  Sean Ravard. </w:t>
      </w:r>
    </w:p>
    <w:p>
      <w:r>
        <w:t xml:space="preserve">01:02      (Speaker A)  All right, Sean. Sorry about that. Yes. So thank you for. For calling in. Appreciate it. Try to repeat anything that you may may not hear. And please let us know if there's any clarity that we need on anything. So we covered the roll call. Typically what we do is that we have public comments and ask typically for any residents that join a meeting, normally we would say specific to the agenda items, but welcome any residents that have any concerns. So I see that we have two. Welcome. Chuck, I don't know the young lady here. But. You have concerns. I do. All right, well, let's hear him, please. </w:t>
      </w:r>
    </w:p>
    <w:p>
      <w:r>
        <w:t xml:space="preserve">01:49      (Speaker H)  I live on for hollow and I currently have two children. Well, I have three children, but one's leaving. But I have a middle schooler and an elementary schooler. That one has to cross the border. Willis has to cross the road every day to get on the bus. And the traffic coming through our neighborhood has been quite awful to. To the point where I've seen cars almost hit her multiple times. So I'm here to see if we can do something about the traffic that is cutting through our neighborhood and how we can slow that process down. We've even talked about in getting like those little people that have the little flags and just starting putting them up in random places. My middle schooler or best friend has to cross the street to ride the bus. And every morning it's terrifying to watch the traffic that's flying through our neighborhood. So I even had one more thing. I had a person pass me as I was stopped behind a school bus, pass me, pass the car from me, and pass the school bus that had their stop sign out too. </w:t>
      </w:r>
    </w:p>
    <w:p>
      <w:r>
        <w:t xml:space="preserve">02:57      (Speaker A)  Those are behaviors that we certainly can address specifically. But hopefully one of the things that we don't have control over, Brandy, is the roads. The roads are St. John's county roads, and we don't have any control over whether or not folks come through our neighborhood. Certainly we could communicate to our residents about, you know, speed in and so forth. One of the things that we also recently did Is we sent out a survey about whether or not folks would be applicable to speed bumps in the neighborhood. But you'll see how that survey results come out and the board of supervisors can evaluate that and see if we want to take it forward and address that from that standpoint. I would ask any of the supervisors, you guys have any comments on. </w:t>
      </w:r>
    </w:p>
    <w:p>
      <w:r>
        <w:t xml:space="preserve">03:55      (Speaker I)  I had a suggestion I was going to bring up for this. </w:t>
      </w:r>
    </w:p>
    <w:p>
      <w:r>
        <w:t xml:space="preserve">03:57      (Speaker C)  I don't know. </w:t>
      </w:r>
    </w:p>
    <w:p>
      <w:r>
        <w:t xml:space="preserve">03:57      (Speaker B)  We bring it up. </w:t>
      </w:r>
    </w:p>
    <w:p>
      <w:r>
        <w:t xml:space="preserve">03:58      (Speaker A)  Let me bring it up. </w:t>
      </w:r>
    </w:p>
    <w:p>
      <w:r>
        <w:t xml:space="preserve">03:58      (Speaker G)  Now. </w:t>
      </w:r>
    </w:p>
    <w:p>
      <w:r>
        <w:t xml:space="preserve">03:59      (Speaker I)  We're going to say for. Or it's in reference to the traffic and speed. </w:t>
      </w:r>
    </w:p>
    <w:p>
      <w:r>
        <w:t xml:space="preserve">04:01      (Speaker A)  I mean, you could comment on it. Sense of topic this year. </w:t>
      </w:r>
    </w:p>
    <w:p>
      <w:r>
        <w:t xml:space="preserve">04:06      (Speaker I)  Yeah. So real quick, I was going to bring it up later, but this is just a suggestion that I came up with that will help us. I think this will definitely help us stop traffic, slow traffic, as well as possibly deter you guys. I think I have. And also I think it would deter the neighborhoods that are coming through our neighborhood because if they have to stop as many times as they do. All right, anyway, so my suggestion and what you're looking at is our map. Of course, the three busiest intersections that I see in our neighborhood on Johns Creek Parkway are mine at Dornhow, which is a three way stop which Brandy was talking about. Buses and the people that fly through at the bus stop. Then you got St. John's you got John street or St. John's Parkway east and west. And then you also have American Eagle west. So my suggestion is if we were able to put a four way, a four way and a three way, that will considerably stop all the traffic coming into phase two. Once they make that left on John Street Parkway off of Field Crest, they're going to have to stop. Well, they're going to have to stop there. They're going to have to stop Ford, Howard, they're going to have to stop at hurricane or St. John's east and west. They're gonna have to stop getting American Eagle. So that takes away how much space they have for the skiing that they're doing for one. It also takes away some of the safety because all three of those intersections are also bus stops. So just something I came up with a while back and I forgot to bring it to work. So just something to think about. And you know, because I don't know how the survey turned out for speed bumps, but that would definitely, you know, that would suit the residents better, I'm sure, as far as your waste, you know, unwanting of speed bumps from what we've heard so far. So just something is there. </w:t>
      </w:r>
    </w:p>
    <w:p>
      <w:r>
        <w:t xml:space="preserve">05:56      (Speaker A)  I Think we could, we could continue the discussion. Certainly we will talk about the speed bump survey either during the manager's report or under the supervisor's comments. Jim, I see you. If you're new to something, you want to say something. Yeah, but we could continue the discussion on that. Certainly. So Barbara or Clara, anything on Brandy's comments? </w:t>
      </w:r>
    </w:p>
    <w:p>
      <w:r>
        <w:t xml:space="preserve">06:20      (Speaker B)  I think that that was a better idea than speed bumps. But my concern is if there's a stop sign, isn't there a certain distance </w:t>
      </w:r>
    </w:p>
    <w:p>
      <w:r>
        <w:t xml:space="preserve">06:27      (Speaker C)  along the curb people are not allowed to park. </w:t>
      </w:r>
    </w:p>
    <w:p>
      <w:r>
        <w:t xml:space="preserve">06:29      (Speaker B)  Would that affect the houses that are close to there that park on the road? That's my only concern there. </w:t>
      </w:r>
    </w:p>
    <w:p>
      <w:r>
        <w:t xml:space="preserve">06:35      (Speaker I)  The only one that it'll affect. </w:t>
      </w:r>
    </w:p>
    <w:p>
      <w:r>
        <w:t xml:space="preserve">06:36      (Speaker B)  Well, I know across from Thorne Hollow </w:t>
      </w:r>
    </w:p>
    <w:p>
      <w:r>
        <w:t xml:space="preserve">06:38      (Speaker C)  there's a couple houses, Sean's house and </w:t>
      </w:r>
    </w:p>
    <w:p>
      <w:r>
        <w:t xml:space="preserve">06:40      (Speaker I)  the one next door. Because if you look at the other intersections, the houses are not on the corner like Wesley is way off the corner, so is the other one. So I don't think it'll affect. Because they already have two way stops coming off of the side, east and west. I think the only one that's really gonna affect obviously is Thor and how Loaf apartment And you know, Westmont deputy has already. She's already stopped there before and told, you know, Sean about parking from that intersection because of the turn. So unfortunately everybody at our intersection has already been worn about parking there, even with public. </w:t>
      </w:r>
    </w:p>
    <w:p>
      <w:r>
        <w:t xml:space="preserve">07:13      (Speaker C)  Yeah. </w:t>
      </w:r>
    </w:p>
    <w:p>
      <w:r>
        <w:t xml:space="preserve">07:13      (Speaker B)  And obviously, you know, the roads are a county issue but that's something we can definitely bring before the county as well. </w:t>
      </w:r>
    </w:p>
    <w:p>
      <w:r>
        <w:t xml:space="preserve">07:19      (Speaker A)  I know we're going to discuss it more but any consideration of phase two. I see most of the items are </w:t>
      </w:r>
    </w:p>
    <w:p>
      <w:r>
        <w:t xml:space="preserve">07:25      (Speaker I)  in phase one because most of the traffic. I mean if you listen to all the problems in all the residents. The majority of our issues are people cutting through the neighborhood or coming up John Street Parkway skiing. You don't usually hear of anyone saying that they got speeders on off their hill which is the main way around </w:t>
      </w:r>
    </w:p>
    <w:p>
      <w:r>
        <w:t xml:space="preserve">07:41      (Speaker A)  other than Humphrey Hill. </w:t>
      </w:r>
    </w:p>
    <w:p>
      <w:r>
        <w:t xml:space="preserve">07:42      (Speaker I)  It's just a back way. </w:t>
      </w:r>
    </w:p>
    <w:p>
      <w:r>
        <w:t xml:space="preserve">07:43      (Speaker B)  Yeah, it's because. I think it's because of all the non residents cutting through. They don't cut through phase two except for that short distance. </w:t>
      </w:r>
    </w:p>
    <w:p>
      <w:r>
        <w:t xml:space="preserve">07:50      (Speaker H)  And there's a stop sign here and then there's a stop sign at the end right before you turn onto. </w:t>
      </w:r>
    </w:p>
    <w:p>
      <w:r>
        <w:t xml:space="preserve">07:55      (Speaker A)  What is it? </w:t>
      </w:r>
    </w:p>
    <w:p>
      <w:r>
        <w:t xml:space="preserve">07:55      (Speaker H)  North Wheels Crest. So there's already two stop signs between here. The problem is once they get onto Johns Creek there's nothing. And my only concern with idea is the fact that now all these people might go the back way through Johns Creek. So I mean we're going to put those Three stop signs. Maybe we should put, if we can't put a couple more on the backside to also deter them from going the back way too. </w:t>
      </w:r>
    </w:p>
    <w:p>
      <w:r>
        <w:t xml:space="preserve">08:20      (Speaker B)  Yes, there's something we'll get to. </w:t>
      </w:r>
    </w:p>
    <w:p>
      <w:r>
        <w:t xml:space="preserve">08:23      (Speaker A)  Okay. All right. So Bradley, I would say that we will keep this on the radar in terms of consideration. And we did, you know, look at other options like a survey around the speed bump and alternative. And I think what Thomas has presented is alternative in terms of whether we give speed bumps or speed humps, certainly. So, But Thomas, this is an excellent suggestion and we will see how we would carry it forward. I don't know if we want to do a survey on stop signs, but that's also a consideration. </w:t>
      </w:r>
    </w:p>
    <w:p>
      <w:r>
        <w:t xml:space="preserve">09:01      (Speaker C)  So if I may, we appreciate you coming tonight. And believe me, we, we know we have issues in the day with the lsp and we've talked about it several times in some way for a major time because they are county roads. We have met with the county before on things, and the ultimate decision will be from the county on what we can do and what we can't do. And so I think I mentioned this to the chairman too, is we're almost at the point, we know with the growth of St. John's county, it's just tremendously growing. More is we probably need to push through to Sarah Arnold, who is our county commissioner for our area, and see if we can get her to a meeting. And really we'll send her the information, voice our concerns and see if she can help us on her level and as a county commissioner, because I think it's going to take something like that to get some things done that we would like to do, but our hands are tied right now. And so we're open to many things, but without us owning the roads, it limits us. And we have done some things with law enforcement to help slow down. But I just want you to know we are aware, we do talk about this and it scares us too, but </w:t>
      </w:r>
    </w:p>
    <w:p>
      <w:r>
        <w:t xml:space="preserve">10:24      (Speaker A)  we are working on it. And we also have our deputy that comes in periodically, but the timing that she comes in may not align with the times that, you know, because she's born here late in the afternoon as opposed to mornings or early afternoons or mid afternoon, if you will, you know, but we will make this an agenda item and keep it on the radar, certainly. </w:t>
      </w:r>
    </w:p>
    <w:p>
      <w:r>
        <w:t xml:space="preserve">10:49      (Speaker B)  All right. </w:t>
      </w:r>
    </w:p>
    <w:p>
      <w:r>
        <w:t xml:space="preserve">10:49      (Speaker H)  Well, I, I'm here to help with however I can because as a kid, as a parent who has a elementary schooler who does cross the road, it's, it's terrifying. I, I, the last thing I want is a kid to get hit. </w:t>
      </w:r>
    </w:p>
    <w:p>
      <w:r>
        <w:t xml:space="preserve">11:03      (Speaker A)  So thank you. Thank you. All right, Chuck, do you have anything? </w:t>
      </w:r>
    </w:p>
    <w:p>
      <w:r>
        <w:t xml:space="preserve">11:10      (Speaker C)  No, this is just a poll on </w:t>
      </w:r>
    </w:p>
    <w:p>
      <w:r>
        <w:t xml:space="preserve">11:12      (Speaker B)  from what about 10 years ago. </w:t>
      </w:r>
    </w:p>
    <w:p>
      <w:r>
        <w:t xml:space="preserve">11:14      (Speaker C)  We talked about had the state come in and do the survey on the highways. And at that point in time, again, </w:t>
      </w:r>
    </w:p>
    <w:p>
      <w:r>
        <w:t xml:space="preserve">11:24      (Speaker F)  it was speed bumps or speed bumps. </w:t>
      </w:r>
    </w:p>
    <w:p>
      <w:r>
        <w:t xml:space="preserve">11:28      (Speaker G)  All right. </w:t>
      </w:r>
    </w:p>
    <w:p>
      <w:r>
        <w:t xml:space="preserve">11:29      (Speaker C)  And there was a lot of people that didn't want to hear. </w:t>
      </w:r>
    </w:p>
    <w:p>
      <w:r>
        <w:t xml:space="preserve">11:32      (Speaker F)  All right, so nothing moved forward because of that. </w:t>
      </w:r>
    </w:p>
    <w:p>
      <w:r>
        <w:t xml:space="preserve">11:44      (Speaker A)  I think that the suggestion Thomas has is going to be beneficial. And whether that we act some more, based on which Frank says unstopped stop locations, I think this might be a more viable option. But we'll still gauge this. We still gauge this in conjunction with our survey that we have. I think the speed is concerned is overwhelming. The solution is a challenge. So I think we're in a very ballpark in terms of addressing that. All right, well, thank you. All right, so we're going to continue on the agenda. The next item is the approval of our minutes from our last meeting. And we have a few sets of minutes. One is our regular meeting, and then one from the audit committee. So I review the minutes. I didn't have any concerns with our main. The minutes from our main meeting. Any concerns from the supervisors, Any edits or concerns. All right. Every time I would ask for a second as of a motion that we approve the minutes from on March 11 of the main meeting. Do I get a second? </w:t>
      </w:r>
    </w:p>
    <w:p>
      <w:r>
        <w:t xml:space="preserve">12:54      (Speaker B)  Second. </w:t>
      </w:r>
    </w:p>
    <w:p>
      <w:r>
        <w:t xml:space="preserve">12:54      (Speaker A)  Second. </w:t>
      </w:r>
    </w:p>
    <w:p>
      <w:r>
        <w:t xml:space="preserve">12:55      (Speaker I)  My clients. </w:t>
      </w:r>
    </w:p>
    <w:p>
      <w:r>
        <w:t xml:space="preserve">12:57      (Speaker A)  All right, thank you, Sean. Clarence, a second. All those in favor? Aye. All right, the motion carries. All right, John, thanks. And then we move on to the minutes of the audit committee of March 11th. Again, no concerns from my bank. Anything from the supervisors. All right, I'll move a motion that we accept the minutes of the March 11, 2026, audit committee meeting. Do I got to say second? </w:t>
      </w:r>
    </w:p>
    <w:p>
      <w:r>
        <w:t xml:space="preserve">13:24      (Speaker E)  Second. </w:t>
      </w:r>
    </w:p>
    <w:p>
      <w:r>
        <w:t xml:space="preserve">13:25      (Speaker A)  Second, by far. All those in favor, Sean? </w:t>
      </w:r>
    </w:p>
    <w:p>
      <w:r>
        <w:t xml:space="preserve">13:30      (Speaker C)  Aye. </w:t>
      </w:r>
    </w:p>
    <w:p>
      <w:r>
        <w:t xml:space="preserve">13:31      (Speaker A)  All right, motion carries. Approved as presented. So now we move on to the. The fourth, the fifth item of the agenda, which we ratify the ratification of our auditors and our engagement letter for our complete fiscal year 2025 review. So we could certainly look at the. </w:t>
      </w:r>
    </w:p>
    <w:p>
      <w:r>
        <w:t xml:space="preserve">14:00      (Speaker G)  The resolution, Mr. Chairman, on this one. </w:t>
      </w:r>
    </w:p>
    <w:p>
      <w:r>
        <w:t xml:space="preserve">14:03      (Speaker C)  It's. </w:t>
      </w:r>
    </w:p>
    <w:p>
      <w:r>
        <w:t xml:space="preserve">14:03      (Speaker G)  The engagement letter would be firm that you selected and their fee for the FY25 budget will be $3,800. And that is what we budgeted for in the proposed budget for FY26. </w:t>
      </w:r>
    </w:p>
    <w:p>
      <w:r>
        <w:t xml:space="preserve">14:14      (Speaker A)  Okay, excellent. Any concerns on the supervisors? All right, so we will go ahead and ratify the acceptance of this firm as our engineers for the amount of 3,800. Do I get a second? </w:t>
      </w:r>
    </w:p>
    <w:p>
      <w:r>
        <w:t xml:space="preserve">14:33      (Speaker E)  I'll second that. </w:t>
      </w:r>
    </w:p>
    <w:p>
      <w:r>
        <w:t xml:space="preserve">14:35      (Speaker A)  All those in favor? </w:t>
      </w:r>
    </w:p>
    <w:p>
      <w:r>
        <w:t xml:space="preserve">14:36      (Speaker I)  Aye. </w:t>
      </w:r>
    </w:p>
    <w:p>
      <w:r>
        <w:t xml:space="preserve">14:37      (Speaker A)  All right. Sean? </w:t>
      </w:r>
    </w:p>
    <w:p>
      <w:r>
        <w:t xml:space="preserve">14:39      (Speaker C)  Aye. </w:t>
      </w:r>
    </w:p>
    <w:p>
      <w:r>
        <w:t xml:space="preserve">14:40      (Speaker A)  All right. Ratification continues. So we have annual renewals. So who's going to publish it? </w:t>
      </w:r>
    </w:p>
    <w:p>
      <w:r>
        <w:t xml:space="preserve">14:47      (Speaker G)  When we went through the RFP process, we noticed it for audit to propose for a five year period. However, what we'll do each year to bring a proposed proposal from the auditor. So it'll have what the terms of that year are as well as the pricing. Even though it's a five year update, you certainly change auditors if necessary. </w:t>
      </w:r>
    </w:p>
    <w:p>
      <w:r>
        <w:t xml:space="preserve">15:11      (Speaker A)  Okay, so no actual card earnings right now. All right, so now let's move on to item six, which is a bit of a heavy lifting that we have to do as a board of supervisors. I hope you guys, the supervisors, took a chance to review the request that we received. I think that they're. They're pretty detailed and cover the expectations of the district. So, Jim Oliver, I think the best way for us to facilitate this is that we have a rank and sheet. Right. You want to give us some guidance generally on this? </w:t>
      </w:r>
    </w:p>
    <w:p>
      <w:r>
        <w:t xml:space="preserve">15:49      (Speaker G)  Well, the main thing is that when you met earlier, before you issued the request for qualifications, you approved evaluation criteria and those are on the score sheets you see in front of it. You'll notice price is not one of those considerations. </w:t>
      </w:r>
    </w:p>
    <w:p>
      <w:r>
        <w:t xml:space="preserve">16:05      (Speaker E)  Yes. </w:t>
      </w:r>
    </w:p>
    <w:p>
      <w:r>
        <w:t xml:space="preserve">16:05      (Speaker G)  So what would happen once you do make a selection? We get back with that fund to determine what the pricing is. If you come to an agreement, you would go with the first selection. If you could not reach agreement, you didn't say. We don't typically have an issue with that once the selection. </w:t>
      </w:r>
    </w:p>
    <w:p>
      <w:r>
        <w:t xml:space="preserve">16:26      (Speaker A)  So, supervisors, we have three requests before us and in our numbering system. Get up my calculator here as we go through this. So. So the first company before us is Alliant. I believe that if we were to go through this and write the considerations based on the review of the documentation, I didn't see anything that precludes relying align. Rather getting a score of 25 based on the capabilities and experience of people, personnel within the firm, including certification, training, education. They have quite a bit of cadre of individuals. They can be had about five individuals and quite a bit of references. So any thoughts on the number? </w:t>
      </w:r>
    </w:p>
    <w:p>
      <w:r>
        <w:t xml:space="preserve">17:23      (Speaker C)  I already ranked all mine. </w:t>
      </w:r>
    </w:p>
    <w:p>
      <w:r>
        <w:t xml:space="preserve">17:25      (Speaker G)  I did too. </w:t>
      </w:r>
    </w:p>
    <w:p>
      <w:r>
        <w:t xml:space="preserve">17:25      (Speaker A)  You did. Okay. So, Barbara, how about you? Did you rank yours or you want </w:t>
      </w:r>
    </w:p>
    <w:p>
      <w:r>
        <w:t xml:space="preserve">17:29      (Speaker I)  us to go through? </w:t>
      </w:r>
    </w:p>
    <w:p>
      <w:r>
        <w:t xml:space="preserve">17:30      (Speaker E)  Yes, I did. </w:t>
      </w:r>
    </w:p>
    <w:p>
      <w:r>
        <w:t xml:space="preserve">17:32      (Speaker A)  All right, so then if you guys rank and we reviewed, then we could go ahead. So the next category for a line was the past performance. What score? I would ask, I would go down the line from Clarence, Barbara, then Thomas, and then you could agree on a number. What are your scores, Clarence? </w:t>
      </w:r>
    </w:p>
    <w:p>
      <w:r>
        <w:t xml:space="preserve">17:54      (Speaker B)  Are we starting with the first category? </w:t>
      </w:r>
    </w:p>
    <w:p>
      <w:r>
        <w:t xml:space="preserve">17:56      (Speaker A)  Yeah, well, we just got. Well, you want to start. If you want to start with the first category first a lot, you can, so go ahead. </w:t>
      </w:r>
    </w:p>
    <w:p>
      <w:r>
        <w:t xml:space="preserve">18:03      (Speaker B)  Do we have to go through all? </w:t>
      </w:r>
    </w:p>
    <w:p>
      <w:r>
        <w:t xml:space="preserve">18:04      (Speaker G)  Well, if I can make a suggestion, just to take the suspense out of the room, it would be interesting to know who are your top ranked firms without. Without even going through your numbers. </w:t>
      </w:r>
    </w:p>
    <w:p>
      <w:r>
        <w:t xml:space="preserve">18:14      (Speaker A)  Okay. </w:t>
      </w:r>
    </w:p>
    <w:p>
      <w:r>
        <w:t xml:space="preserve">18:14      (Speaker G)  Because you may already have be. You may be all on the same page. </w:t>
      </w:r>
    </w:p>
    <w:p>
      <w:r>
        <w:t xml:space="preserve">18:18      (Speaker A)  All right, so let me, let me do my calculations. I put the numbers down, but I didn't do my calculations. So I'll do my calculation. </w:t>
      </w:r>
    </w:p>
    <w:p>
      <w:r>
        <w:t xml:space="preserve">18:25      (Speaker B)  Come on, doctor. </w:t>
      </w:r>
    </w:p>
    <w:p>
      <w:r>
        <w:t xml:space="preserve">18:29      (Speaker F)  And one thing I point out is that this board decision. So even if you took all your numbers, added them up, you're not obligated to go with the outcome of that. Those, you know, total scores you can discuss among each other and just, you know, decide as a group. And it just. The ranking needs to be passed by a motion. </w:t>
      </w:r>
    </w:p>
    <w:p>
      <w:r>
        <w:t xml:space="preserve">19:11      (Speaker A)  So certainly just as a standout, I think the comment on item, whether certification, whether it's certified, and minority business owner, enterprise, I think we only had one company that qualified in that category. Right. So. And that was bge. So they're certainly going to get those five points, if you will. So, Clarence, are you ready to disclose your top? Right. </w:t>
      </w:r>
    </w:p>
    <w:p>
      <w:r>
        <w:t xml:space="preserve">19:44      (Speaker B)  Yeah, I basically had them in from the bottom to the top. Euro is number one, BGE is two and alliance is number three. </w:t>
      </w:r>
    </w:p>
    <w:p>
      <w:r>
        <w:t xml:space="preserve">19:53      (Speaker A)  All right, so let me get this record here. So that's. Clarence. So what about you, Barbara? </w:t>
      </w:r>
    </w:p>
    <w:p>
      <w:r>
        <w:t xml:space="preserve">20:02      (Speaker E)  I was actually the same. Euro number one, BGE number two, a lion number three. Is that what you said? </w:t>
      </w:r>
    </w:p>
    <w:p>
      <w:r>
        <w:t xml:space="preserve">20:11      (Speaker B)  Yeah, they're like reverse order. </w:t>
      </w:r>
    </w:p>
    <w:p>
      <w:r>
        <w:t xml:space="preserve">20:15      (Speaker E)  Yeah. One, two, three. Yeah. </w:t>
      </w:r>
    </w:p>
    <w:p>
      <w:r>
        <w:t xml:space="preserve">20:16      (Speaker A)  One, two, three. </w:t>
      </w:r>
    </w:p>
    <w:p>
      <w:r>
        <w:t xml:space="preserve">20:18      (Speaker D)  Yeah. </w:t>
      </w:r>
    </w:p>
    <w:p>
      <w:r>
        <w:t xml:space="preserve">20:20      (Speaker A)  So, Thomas, what, what is your. </w:t>
      </w:r>
    </w:p>
    <w:p>
      <w:r>
        <w:t xml:space="preserve">20:22      (Speaker I)  I had a line at 91, ege at 94 and euro at 95. </w:t>
      </w:r>
    </w:p>
    <w:p>
      <w:r>
        <w:t xml:space="preserve">20:33      (Speaker A)  Same thing. So, Sean, did you have the opportunity to rank the companies? </w:t>
      </w:r>
    </w:p>
    <w:p>
      <w:r>
        <w:t xml:space="preserve">20:47      (Speaker G)  Yeah, I have them all the way. </w:t>
      </w:r>
    </w:p>
    <w:p>
      <w:r>
        <w:t xml:space="preserve">20:50      (Speaker A)  Almost the same. </w:t>
      </w:r>
    </w:p>
    <w:p>
      <w:r>
        <w:t xml:space="preserve">20:51      (Speaker C)  I did have euro at the top. </w:t>
      </w:r>
    </w:p>
    <w:p>
      <w:r>
        <w:t xml:space="preserve">20:53      (Speaker G)  They work force 30. </w:t>
      </w:r>
    </w:p>
    <w:p>
      <w:r>
        <w:t xml:space="preserve">20:56      (Speaker A)  Okay. All right, so you, you're, you're. What about any other rankings, Sean? </w:t>
      </w:r>
    </w:p>
    <w:p>
      <w:r>
        <w:t xml:space="preserve">21:08      (Speaker C)  Yeah, they were operating with. </w:t>
      </w:r>
    </w:p>
    <w:p>
      <w:r>
        <w:t xml:space="preserve">21:12      (Speaker A)  No, but I need, I need, I need 1, 2, 3 from you. </w:t>
      </w:r>
    </w:p>
    <w:p>
      <w:r>
        <w:t xml:space="preserve">21:17      (Speaker G)  Ah, okay. </w:t>
      </w:r>
    </w:p>
    <w:p>
      <w:r>
        <w:t xml:space="preserve">21:18      (Speaker A)  So I had zero, then I had </w:t>
      </w:r>
    </w:p>
    <w:p>
      <w:r>
        <w:t xml:space="preserve">21:20      (Speaker C)  the BPE and then I had. </w:t>
      </w:r>
    </w:p>
    <w:p>
      <w:r>
        <w:t xml:space="preserve">21:25      (Speaker A)  Okay, I was saying. Well, sorry, it seemed like yours are consistent. Well, certainly the chairman had a different outcome, but bias was certainly BG as one, euro two and Alain has three. So slightly off. But I think we could, I could defer to the supervisors for your A better judgment. It seemed like we want to go with Euro as our engineer. So that's the hope that you want to. </w:t>
      </w:r>
    </w:p>
    <w:p>
      <w:r>
        <w:t xml:space="preserve">22:01      (Speaker F)  Because as Jim mentioned, we are required to go through this negotiation process. So in the highly unlikely event that we can't enter into a successful contract with Euro, then we're required to move to the second place one. So we'll need not just your first, but an agreed to ranking of all three. </w:t>
      </w:r>
    </w:p>
    <w:p>
      <w:r>
        <w:t xml:space="preserve">22:19      (Speaker A)  Okay. So from a, from a board perspective, I'm going to recommend then that your is 1, BGE 2 and alliance as 3. I get a consensus from the board on that. </w:t>
      </w:r>
    </w:p>
    <w:p>
      <w:r>
        <w:t xml:space="preserve">22:40      (Speaker C)  Yes. </w:t>
      </w:r>
    </w:p>
    <w:p>
      <w:r>
        <w:t xml:space="preserve">22:41      (Speaker A)  Do we form a vote? </w:t>
      </w:r>
    </w:p>
    <w:p>
      <w:r>
        <w:t xml:space="preserve">22:43      (Speaker F)  Well, and just to. If everyone has a sheet that they filled out, you know, we are required to use the scoring criteria that that was created with those points. I think it's unlike. So if the board is comfortable with it, if you. We can take your sheets and just add them up to make sure they come out to those results. And if so, then we can just make those be the point so that way we don't have to have, you know, you do a discussion and revise the sheets. And then, and then the motion would be to adopt the score sheets as determined by each individual board member aggregated to result in the rankings we discussed, which was Euro, PGE and Alliance. </w:t>
      </w:r>
    </w:p>
    <w:p>
      <w:r>
        <w:t xml:space="preserve">23:32      (Speaker A)  Okay. All right, so let me try to frame that. So I move a motion that we accept the scoring card of the supervisors. </w:t>
      </w:r>
    </w:p>
    <w:p>
      <w:r>
        <w:t xml:space="preserve">23:42      (Speaker F)  I'm sorry to interrupt because Jim made a good point and I'm comfortable with it. If there's a single board member coincidence to say what their scores are, if by not ahead the rest of you are comfortable with that, then we can just say, okay, we're comfortable with those scores. </w:t>
      </w:r>
    </w:p>
    <w:p>
      <w:r>
        <w:t xml:space="preserve">23:56      (Speaker A)  So. Okay, so since mine is different, you want to give yours and then get a consensus? </w:t>
      </w:r>
    </w:p>
    <w:p>
      <w:r>
        <w:t xml:space="preserve">24:01      (Speaker B)  Sure. I had Bureau at 94, BGE at 88 and alliance at 82. </w:t>
      </w:r>
    </w:p>
    <w:p>
      <w:r>
        <w:t xml:space="preserve">24:08      (Speaker A)  All right. In terms of the ranking of 1, 2 and 3 based on those scoring, everyone have that consensus? </w:t>
      </w:r>
    </w:p>
    <w:p>
      <w:r>
        <w:t xml:space="preserve">24:15      (Speaker E)  Yes. </w:t>
      </w:r>
    </w:p>
    <w:p>
      <w:r>
        <w:t xml:space="preserve">24:17      (Speaker A)  Thomas, you're good. Yes, sir. Sean, you're good. </w:t>
      </w:r>
    </w:p>
    <w:p>
      <w:r>
        <w:t xml:space="preserve">24:21      (Speaker C)  Yes. </w:t>
      </w:r>
    </w:p>
    <w:p>
      <w:r>
        <w:t xml:space="preserve">24:22      (Speaker A)  All right, well, we'll use client scores to determine the ranking and we'll. So I'll move a motion that we accept the rankings as presented by Supervisor Belloc to determine our negotiations with the appropriate engineering partner for RAG&amp;CRE. CDC, CDC, CDD. Do I have a second? </w:t>
      </w:r>
    </w:p>
    <w:p>
      <w:r>
        <w:t xml:space="preserve">24:48      (Speaker E)  Second. </w:t>
      </w:r>
    </w:p>
    <w:p>
      <w:r>
        <w:t xml:space="preserve">24:49      (Speaker A)  Second. All those in favor? </w:t>
      </w:r>
    </w:p>
    <w:p>
      <w:r>
        <w:t xml:space="preserve">24:51      (Speaker E)  All right. </w:t>
      </w:r>
    </w:p>
    <w:p>
      <w:r>
        <w:t xml:space="preserve">24:51      (Speaker A)  All right. Thank you. Thank you for that, Jim and Wes. That was. That was easy. </w:t>
      </w:r>
    </w:p>
    <w:p>
      <w:r>
        <w:t xml:space="preserve">25:00      (Speaker I)  No, that's right. </w:t>
      </w:r>
    </w:p>
    <w:p>
      <w:r>
        <w:t xml:space="preserve">25:01      (Speaker G)  Thanks. </w:t>
      </w:r>
    </w:p>
    <w:p>
      <w:r>
        <w:t xml:space="preserve">25:04      (Speaker A)  All right, so hopefully we get some good work out of Whoever your if they accept our agreement. I know we did some work with that company previously and hopefully they'll deliver for us as expected. All right, well, thank you for that. Now we move on to item seven. We have a consideration of some proposals and Jim, we're gonna help facilitate this. </w:t>
      </w:r>
    </w:p>
    <w:p>
      <w:r>
        <w:t xml:space="preserve">25:30      (Speaker C)  We sure. So at our last meeting we were talking about the Pocket park and the mountain at the Pocket park. And this was generated by our insurance carrier Aegis when they did an inspection of the property several months ago. That mound at the Pocket park is all torn up and Aegis felt I didn't realiability. We spoke last meeting about different options, whether it be plant material and those type of things. And I think we had a proposal and then I think it was Supervisor Blalock suggested that why don't we just get rid of the mound. And so I was asked to talk to the resident that lives right next to that house. And so I did go to that resident and ask how they felt about if we remove that mound. And I explained the reason why is because the bites, even with the sign on there that says no bike riding or E bites that we would have to do something there and how she felt about it. Her remark was darn, my son loves to write on that. So anyway, she wanted to talk to her husband and I asked her if I could call her back next week. I did. I left her a message and she never responded to me. So what we came up with is a proposal by Yellowstone and another company that we've used for some things. And I did not put the other proposal in here because it was, it was well over twice the amount of what Yellowstone proposed, which is a little unusual. And I had this conversation over and over with our account manager to make sure they could do what we wanted on this mound which is to flatten the mound, sod it and take the soil from the mound and use it for top dressing on the rest of the field at the Pocket park because we all know how much use that Pocket park is getting these days. So we have a proposal from Yellowstone for 3107 71. And so that I didn't present the other proposal because it was close to $7,000. </w:t>
      </w:r>
    </w:p>
    <w:p>
      <w:r>
        <w:t xml:space="preserve">27:51      (Speaker E)  31,000. 31,000. </w:t>
      </w:r>
    </w:p>
    <w:p>
      <w:r>
        <w:t xml:space="preserve">27:55      (Speaker A)  Yeah, this. No, no, this, the proposal is 3,000. It's just way down in the past. The package is 3001 of $107. And what Jim is saying about right is that the other proposal was twice as much. I think it's page one, page 194 got to keep going quite a bit. So, supervisors, the question is, do we definitely want to go ahead and do this or is this something that we want to hold off on? Sean, hopefully you're hearing the discussion that Jim presented, right? Yeah. We talked about the mound and we got a proposal from Yellowstone for $3,107.71. He got two proposals, but he didn't present the second one because that was almost two times and a half of the amount that we have from Yellowstone. So what is before us is making a decision to go ahead and excavate that mound and replace it with sod and spread the soil across the park. So any concerns from you? </w:t>
      </w:r>
    </w:p>
    <w:p>
      <w:r>
        <w:t xml:space="preserve">29:19      (Speaker C)  No, sir. </w:t>
      </w:r>
    </w:p>
    <w:p>
      <w:r>
        <w:t xml:space="preserve">29:20      (Speaker A)  All right. So, Clarence, any thoughts on you? </w:t>
      </w:r>
    </w:p>
    <w:p>
      <w:r>
        <w:t xml:space="preserve">29:22      (Speaker B)  I mean, I thought of, you know, just taking the sign that says free dirt on there originally, but this is probably the best way to go </w:t>
      </w:r>
    </w:p>
    <w:p>
      <w:r>
        <w:t xml:space="preserve">29:30      (Speaker A)  so far. </w:t>
      </w:r>
    </w:p>
    <w:p>
      <w:r>
        <w:t xml:space="preserve">29:31      (Speaker E)  I think that's quite reasonable. And then the dirt will be placed over here with what we're saying. </w:t>
      </w:r>
    </w:p>
    <w:p>
      <w:r>
        <w:t xml:space="preserve">29:38      (Speaker A)  Yeah. </w:t>
      </w:r>
    </w:p>
    <w:p>
      <w:r>
        <w:t xml:space="preserve">29:38      (Speaker B)  In the spread, there is some low spots in that part. </w:t>
      </w:r>
    </w:p>
    <w:p>
      <w:r>
        <w:t xml:space="preserve">29:41      (Speaker G)  Right. </w:t>
      </w:r>
    </w:p>
    <w:p>
      <w:r>
        <w:t xml:space="preserve">29:43      (Speaker C)  There's a lot of low spots now. And it just, you know that that has become the part. </w:t>
      </w:r>
    </w:p>
    <w:p>
      <w:r>
        <w:t xml:space="preserve">29:47      (Speaker B)  Yeah. So that'll just level it out and everything. They'll use that dirt to just level it out. </w:t>
      </w:r>
    </w:p>
    <w:p>
      <w:r>
        <w:t xml:space="preserve">29:52      (Speaker C)  Whatever. </w:t>
      </w:r>
    </w:p>
    <w:p>
      <w:r>
        <w:t xml:space="preserve">29:53      (Speaker G)  Yes. </w:t>
      </w:r>
    </w:p>
    <w:p>
      <w:r>
        <w:t xml:space="preserve">29:53      (Speaker C)  Just get a good top dressing. Hopefully we get that sod to grow back. I don't think we want to replace that sod, but we can certainly use that soil to benefit the growth of the sod that's already there. </w:t>
      </w:r>
    </w:p>
    <w:p>
      <w:r>
        <w:t xml:space="preserve">30:07      (Speaker A)  And then we'll continue to put the signs. We're going to put the sign in the park. No. No scooters. </w:t>
      </w:r>
    </w:p>
    <w:p>
      <w:r>
        <w:t xml:space="preserve">30:14      (Speaker B)  No. </w:t>
      </w:r>
    </w:p>
    <w:p>
      <w:r>
        <w:t xml:space="preserve">30:14      (Speaker C)  If the Sonic's already there. </w:t>
      </w:r>
    </w:p>
    <w:p>
      <w:r>
        <w:t xml:space="preserve">30:16      (Speaker A)  Yeah. Okay. Thomas, anything from you? </w:t>
      </w:r>
    </w:p>
    <w:p>
      <w:r>
        <w:t xml:space="preserve">30:20      (Speaker I)  Yeah, I do it. I think we should remove it. It's just a matter of time before we do have a bad injury or something from jumping that hill on an E bike or something of that nature. So that's who sent the reason to bike it out flat. </w:t>
      </w:r>
    </w:p>
    <w:p>
      <w:r>
        <w:t xml:space="preserve">30:34      (Speaker A)  All right, so I'll move a motion that we approved the amount of $3,107.71 to get Yellowstone to remove the mound and the pocket part on phase two and reside it and spread the soil across the park. Do I get a second? Second by Thomas. All those in favor? </w:t>
      </w:r>
    </w:p>
    <w:p>
      <w:r>
        <w:t xml:space="preserve">30:57      (Speaker G)  Aye. </w:t>
      </w:r>
    </w:p>
    <w:p>
      <w:r>
        <w:t xml:space="preserve">30:57      (Speaker A)  All right, Motion. Sean. Thank you. All right, that was easy. So what's next on the ir? </w:t>
      </w:r>
    </w:p>
    <w:p>
      <w:r>
        <w:t xml:space="preserve">31:07      (Speaker C)  So it's a proposal to replace the air conditioning system at the fitness center. And I'm going to move up here so Sean can hear. So this is a tough one personally, because that system Was replaced six years ago for the fitness center. And so you wouldn't think you would get much more time than six years. It's actually one year after the warranty. What's even worse is we bought that system from Griffin services, who gave us a 10 year warranty, but they are no longer in business. So I called a manufacturer and the way it was written up was five years. So what we have there is basically a phone call from a resident to me saying, hey, it's warm in the fitness center. The next morning I come in, I do my troubleshooting to make sure the lines aren't blocked. And then I call chiller medic, who we used before, to come out and take a look at the system, basically. And that air handler is in the attic in the fitness center, so it's not easily accessible. You have to go through the men's restroom, through the ceiling to get there. What he found was a hole, a leak in the coil. And so it wasn't a horrible leak, but it's a leak. And so I had him write two proposals. One, just so you know, the cost of things are, we all know how much everything has gone up. When we bought that system six years ago, we paid just under $5,000 for the entire system. So he wrote me a proposal to replace the coil, and the coil alone was $3,000 with a one year warranty to replace the entire system was $10,500. And that comes with a 10 year warranty. So from what I understand now, Florida has said they passed a law stating that air conditioners residential will come with a 10 year warranty. So my question to chiller medic was, how can you give me a 10 year? And he goes, simple, we write you up as residential. I don't know, Wes, how you feel about that, but that was their offer. So, of course, I had another proposal from another company come out. They found the same thing, a small leak in the coil. And I believe their cost was $4,400 for just the coil replacement. And their price to replace the entire system was $10,700. Now, I didn't feel like I needed to go to more companies because I really wanted to see what those two numbers were like. Supervisor Blalock did give me a suggestion on a company, and I did call them, but they only do residential alone. So what we have here, both these units, one is a carrier, one is a train, Both reputable air conditioners. They're apples to apples of what they are for the system. So we have a decision of either to. Well, let me backtrack. So I went ahead and had children medic at £4 of freon into the system. We are still holding. And he said, you know, Jim, we could get a month, we could get six months. I can't tell you. I don't know. So we are still cool in there, but that could be a matter of days or months. I don't know. So we have a choice either to replace the coil and get a one year warranty, that part or replace the entire system for those amounts. </w:t>
      </w:r>
    </w:p>
    <w:p>
      <w:r>
        <w:t xml:space="preserve">35:10      (Speaker A)  And then like. So the parts for chiller medics for 10 years in part of the system, they'll come out and they will. </w:t>
      </w:r>
    </w:p>
    <w:p>
      <w:r>
        <w:t xml:space="preserve">35:21      (Speaker C)  The parts are 10 years. The labor warranty is one year, which is traditional, but. But yeah, the parts are 10 years. </w:t>
      </w:r>
    </w:p>
    <w:p>
      <w:r>
        <w:t xml:space="preserve">35:32      (Speaker A)  So, Wes, do we have any concerns representing ourselves as residential when technically we're not. But </w:t>
      </w:r>
    </w:p>
    <w:p>
      <w:r>
        <w:t xml:space="preserve">35:42      (Speaker F)  I'm not familiar with that statute. But I do think that if we ended up in an argument with them and we had to fight about it in front of the judge, the judge is gonna look at what we are, not how it's written up. So that doesn't mean we can't get a 10 year warranty. It just means we're gonna have to draft an agreement that says they're gonna give us a 10 year warranty on the parts. </w:t>
      </w:r>
    </w:p>
    <w:p>
      <w:r>
        <w:t xml:space="preserve">36:11      (Speaker A)  Right. </w:t>
      </w:r>
    </w:p>
    <w:p>
      <w:r>
        <w:t xml:space="preserve">36:12      (Speaker F)  The two, you know, the CBD and the company can agree to do that. </w:t>
      </w:r>
    </w:p>
    <w:p>
      <w:r>
        <w:t xml:space="preserve">36:16      (Speaker G)  So I don't know. </w:t>
      </w:r>
    </w:p>
    <w:p>
      <w:r>
        <w:t xml:space="preserve">36:17      (Speaker F)  You know what? </w:t>
      </w:r>
    </w:p>
    <w:p>
      <w:r>
        <w:t xml:space="preserve">36:19      (Speaker C)  I may have to speak to them </w:t>
      </w:r>
    </w:p>
    <w:p>
      <w:r>
        <w:t xml:space="preserve">36:20      (Speaker F)  a little bit more about the implications of writing us up as residential. If they, as a company are willing to Warrant it for 10 years, we can. They have the right to agree to do that and we have the right to contract for that. If they're willing to do that without sort of writing us up differently than what we may actually be, that would certainly be my preference because I can't say that we're not without risk if we're trying to go under a statute that we don't. </w:t>
      </w:r>
    </w:p>
    <w:p>
      <w:r>
        <w:t xml:space="preserve">36:50      (Speaker C)  Excuse me. </w:t>
      </w:r>
    </w:p>
    <w:p>
      <w:r>
        <w:t xml:space="preserve">36:50      (Speaker F)  Actually fit on. </w:t>
      </w:r>
    </w:p>
    <w:p>
      <w:r>
        <w:t xml:space="preserve">36:52      (Speaker A)  Right. Okay. Thomas, any concerns with you? You okay, Thomas? Looks good, Barbara. Anything? Anything? </w:t>
      </w:r>
    </w:p>
    <w:p>
      <w:r>
        <w:t xml:space="preserve">37:04      (Speaker E)  Anything from you request? </w:t>
      </w:r>
    </w:p>
    <w:p>
      <w:r>
        <w:t xml:space="preserve">37:07      (Speaker A)  All right. </w:t>
      </w:r>
    </w:p>
    <w:p>
      <w:r>
        <w:t xml:space="preserve">37:10      (Speaker B)  I think, yeah, it's like. Like you said, if they are willing to do the warranty, put it in writing and that's on them, regardless of what it says. It sounds like Jim said the Florida law requires residential to have a 10 year, but it doesn't preclude business or government from having a 10 year. So. </w:t>
      </w:r>
    </w:p>
    <w:p>
      <w:r>
        <w:t xml:space="preserve">37:31      (Speaker A)  That's a good point. </w:t>
      </w:r>
    </w:p>
    <w:p>
      <w:r>
        <w:t xml:space="preserve">37:33      (Speaker B)  I don't want to write it up on the vendor. </w:t>
      </w:r>
    </w:p>
    <w:p>
      <w:r>
        <w:t xml:space="preserve">37:39      (Speaker A)  All right. So based on the two proposals, it seemed like six. Since we're getting this 10 year warranty and certainly that's the best option. Also, we also have the consideration of whether or not we want to replace the coil for a lesser amount. And, you know, certainly if we want to go with Chillamedic is $3,000 for one year. I don't necessarily think that that's economical. I would recommend, and I believe we, I know it's a hit to our budget, but I think in the long run, hopefully the option of replacing the system is a worthy one. So do you guys agree that we proceed with replacing the unit, getting that 10 year warranty for $10,150, but that </w:t>
      </w:r>
    </w:p>
    <w:p>
      <w:r>
        <w:t xml:space="preserve">38:30      (Speaker E)  would be only if they're in business. They'd give us. </w:t>
      </w:r>
    </w:p>
    <w:p>
      <w:r>
        <w:t xml:space="preserve">38:33      (Speaker G)  Correct? </w:t>
      </w:r>
    </w:p>
    <w:p>
      <w:r>
        <w:t xml:space="preserve">38:33      (Speaker B)  Yeah. Do you. </w:t>
      </w:r>
    </w:p>
    <w:p>
      <w:r>
        <w:t xml:space="preserve">38:34      (Speaker F)  There's the possibility to take the risk </w:t>
      </w:r>
    </w:p>
    <w:p>
      <w:r>
        <w:t xml:space="preserve">38:36      (Speaker C)  that if they had a business like </w:t>
      </w:r>
    </w:p>
    <w:p>
      <w:r>
        <w:t xml:space="preserve">38:37      (Speaker F)  your prior provider that you wouldn't be able to get the warranty. And the other thing I'd mention is </w:t>
      </w:r>
    </w:p>
    <w:p>
      <w:r>
        <w:t xml:space="preserve">38:42      (Speaker C)  we're gonna have to have a conversation </w:t>
      </w:r>
    </w:p>
    <w:p>
      <w:r>
        <w:t xml:space="preserve">38:44      (Speaker F)  with them to say we want the warranty even if we're being recognized as commercial. So if they say, well, we're not willing to do that for whatever reason, there may be things in the law that I'm just not familiar with. To the extent there's any willingness on the part of the board to want to move forward with this with something less than 10 years, you can either donate authority to your chair or another board member to say, you know, work with staff to get the best deal possible you can on a warranty, understanding that you're going to ask for 10 years, or, you know, as Jen said, it may last six months. You can wait for your next meeting. If they say, sorry, we can't do 10 years, then you'll have to make a decision as a board, but you still want to move forward with some shorter period of time. </w:t>
      </w:r>
    </w:p>
    <w:p>
      <w:r>
        <w:t xml:space="preserve">39:35      (Speaker A)  And Jim, so from a transparency perspective, I mean, we, the dialogue was they recognize that we are commercial, but they still wanted to go that route. </w:t>
      </w:r>
    </w:p>
    <w:p>
      <w:r>
        <w:t xml:space="preserve">39:48      (Speaker C)  Yes. I mean, the proposal was written by the owner of the company. We have used it before. We have seen several of our facilities that have used this company before. They are the company that replaced the unit in here. But no, I totally agree. That needs to be a conversation with the owner that, look, you say you're going to give us 10 years, how are you going to write this up to ensure we get 10 years? And if you can't write it up that way, are you going to guarantee it Just outright. So, yeah, I do think we still need to have a conversation there and make sure we are covered to the very best possible way. </w:t>
      </w:r>
    </w:p>
    <w:p>
      <w:r>
        <w:t xml:space="preserve">40:31      (Speaker A)  So before we proceed. So any further comments from the supervisors? Do we want to proceed with their replacement? </w:t>
      </w:r>
    </w:p>
    <w:p>
      <w:r>
        <w:t xml:space="preserve">40:39      (Speaker B)  Well, I got one last question. You said the word Freon. Is that an actual Freon system or is it a pure ON system? </w:t>
      </w:r>
    </w:p>
    <w:p>
      <w:r>
        <w:t xml:space="preserve">40:45      (Speaker C)  It's probably the. You know, honestly, I don't know. I just know that it's $120 a pound. </w:t>
      </w:r>
    </w:p>
    <w:p>
      <w:r>
        <w:t xml:space="preserve">40:52      (Speaker B)  So that's probably Freon. So one thing that I will mention, I do know a little bit about acs because I've replaced a couple of them. The new systems that go to Puron In January of 25, they changed the law where Freon is basically no longer being made. So Freon is going to continue to get more and more expensive and so repairs in the future on that would be more expensive. </w:t>
      </w:r>
    </w:p>
    <w:p>
      <w:r>
        <w:t xml:space="preserve">41:18      (Speaker C)  So we need to find out. </w:t>
      </w:r>
    </w:p>
    <w:p>
      <w:r>
        <w:t xml:space="preserve">41:19      (Speaker B)  So one way or another we're going to have to eventually switch to a Puron system anyway. </w:t>
      </w:r>
    </w:p>
    <w:p>
      <w:r>
        <w:t xml:space="preserve">41:24      (Speaker E)  What's it called? </w:t>
      </w:r>
    </w:p>
    <w:p>
      <w:r>
        <w:t xml:space="preserve">41:25      (Speaker A)  Puron. </w:t>
      </w:r>
    </w:p>
    <w:p>
      <w:r>
        <w:t xml:space="preserve">41:25      (Speaker B)  Puron. It's just a different brand. The freon was like R22 and now </w:t>
      </w:r>
    </w:p>
    <w:p>
      <w:r>
        <w:t xml:space="preserve">41:31      (Speaker C)  it's like R434 or something along those lines. </w:t>
      </w:r>
    </w:p>
    <w:p>
      <w:r>
        <w:t xml:space="preserve">41:35      (Speaker B)  But the new systems are more efficient </w:t>
      </w:r>
    </w:p>
    <w:p>
      <w:r>
        <w:t xml:space="preserve">41:37      (Speaker C)  and </w:t>
      </w:r>
    </w:p>
    <w:p>
      <w:r>
        <w:t xml:space="preserve">41:40      (Speaker B)  Freon is eventually being phased out, I believe by 2030. </w:t>
      </w:r>
    </w:p>
    <w:p>
      <w:r>
        <w:t xml:space="preserve">41:43      (Speaker E)  Oh, really? </w:t>
      </w:r>
    </w:p>
    <w:p>
      <w:r>
        <w:t xml:space="preserve">41:44      (Speaker G)  Yeah. </w:t>
      </w:r>
    </w:p>
    <w:p>
      <w:r>
        <w:t xml:space="preserve">41:44      (Speaker A)  So Congress, would you recommend, if that's an option that we go ahead and. </w:t>
      </w:r>
    </w:p>
    <w:p>
      <w:r>
        <w:t xml:space="preserve">41:48      (Speaker B)  Yeah, I would recommend doing like Council said is, you know, delegate you to work with Jim to negotiate the best warranty we can get with. What is it called? Chiller, Medic, and then probably proceed with that. </w:t>
      </w:r>
    </w:p>
    <w:p>
      <w:r>
        <w:t xml:space="preserve">42:04      (Speaker A)  But I mean, do you want us. Do you recommend reconsidering the new one? What's the terminology? </w:t>
      </w:r>
    </w:p>
    <w:p>
      <w:r>
        <w:t xml:space="preserve">42:11      (Speaker E)  Is it P U R O N? </w:t>
      </w:r>
    </w:p>
    <w:p>
      <w:r>
        <w:t xml:space="preserve">42:12      (Speaker B)  I think it's P U R O </w:t>
      </w:r>
    </w:p>
    <w:p>
      <w:r>
        <w:t xml:space="preserve">42:13      (Speaker G)  N. </w:t>
      </w:r>
    </w:p>
    <w:p>
      <w:r>
        <w:t xml:space="preserve">42:15      (Speaker B)  It's basically just a new refrigerant. There's different number codes for it. A lot of the people in the industry will refer to it by the code. But the brand name of it was originally Puron. </w:t>
      </w:r>
    </w:p>
    <w:p>
      <w:r>
        <w:t xml:space="preserve">42:26      (Speaker A)  Puron. So I mean, is that a consideration then that we probably. </w:t>
      </w:r>
    </w:p>
    <w:p>
      <w:r>
        <w:t xml:space="preserve">42:31      (Speaker C)  Well, I think that's part of that discussion. What type of unit are we getting? Are we getting a Freon? Are we getting the new system? </w:t>
      </w:r>
    </w:p>
    <w:p>
      <w:r>
        <w:t xml:space="preserve">42:37      (Speaker B)  I don't believe they can even sell Freon units anymore. So if you replace a condenser on a Freon unit, you have to refill it with Freon, which is going to be more. And if it continues leaking, that could be a considerable expense. </w:t>
      </w:r>
    </w:p>
    <w:p>
      <w:r>
        <w:t xml:space="preserve">42:53      (Speaker A)  So let me understand what you're saying, Clarence, though, are you saying that within five years that we must change this or it will be available for us </w:t>
      </w:r>
    </w:p>
    <w:p>
      <w:r>
        <w:t xml:space="preserve">43:02      (Speaker B)  to change within five years, from what I understand. I'm not 100% expert on it, but I've done some research. Freon is no longer going to be available, period. </w:t>
      </w:r>
    </w:p>
    <w:p>
      <w:r>
        <w:t xml:space="preserve">43:11      (Speaker D)  Wow. </w:t>
      </w:r>
    </w:p>
    <w:p>
      <w:r>
        <w:t xml:space="preserve">43:12      (Speaker E)  I just put a Freon AC in a rental place. That's good to know. </w:t>
      </w:r>
    </w:p>
    <w:p>
      <w:r>
        <w:t xml:space="preserve">43:18      (Speaker B)  Well, if it's something new, it's probably not Freon because they quit manufacturing. </w:t>
      </w:r>
    </w:p>
    <w:p>
      <w:r>
        <w:t xml:space="preserve">43:25      (Speaker A)  So I guess Jeff, you and I probably consult because as part of the discussion we could bring that to the table as well. </w:t>
      </w:r>
    </w:p>
    <w:p>
      <w:r>
        <w:t xml:space="preserve">43:35      (Speaker C)  Yeah, I think step one would find out that they're using the new coolant and then the warranty issue of it. </w:t>
      </w:r>
    </w:p>
    <w:p>
      <w:r>
        <w:t xml:space="preserve">43:45      (Speaker A)  Yeah, gotcha. All right, so I'm looking for a motion. I'm not sure how to frame this one because we have a lot of movement partners here. So let me understand again though, the new concept is not on the table for this. </w:t>
      </w:r>
    </w:p>
    <w:p>
      <w:r>
        <w:t xml:space="preserve">44:05      (Speaker E)  So we need to get new bids maybe for the purine. </w:t>
      </w:r>
    </w:p>
    <w:p>
      <w:r>
        <w:t xml:space="preserve">44:11      (Speaker B)  This I would almost guarantee is a pure option. I'm not a gambler, but I would bet money that they cannot even sell Freon units anymore. But if they repaired an old unit and had to put Freon back in it, if they just replace the old Freon part, that's going to be continued maintenance and expense. </w:t>
      </w:r>
    </w:p>
    <w:p>
      <w:r>
        <w:t xml:space="preserve">44:30      (Speaker C)  I think what is if we just replaced the coil, that system would be on that Freon system. And then we maybe find ourselves in trouble down the road. </w:t>
      </w:r>
    </w:p>
    <w:p>
      <w:r>
        <w:t xml:space="preserve">44:42      (Speaker B)  If there's another leak, you got to replace it. If it holds 8 to 10 pounds, there's 1,000 plus dollars. </w:t>
      </w:r>
    </w:p>
    <w:p>
      <w:r>
        <w:t xml:space="preserve">44:48      (Speaker A)  Okay. </w:t>
      </w:r>
    </w:p>
    <w:p>
      <w:r>
        <w:t xml:space="preserve">44:48      (Speaker B)  Of free of it just in free of. </w:t>
      </w:r>
    </w:p>
    <w:p>
      <w:r>
        <w:t xml:space="preserve">44:51      (Speaker A)  So I will move a motion that we proceed with chillamedics medic with the amount of 10,150 with a consideration of the part warranty for 10 years and ensure that we are getting the most up to date capability of the technology </w:t>
      </w:r>
    </w:p>
    <w:p>
      <w:r>
        <w:t xml:space="preserve">45:13      (Speaker G)  or the </w:t>
      </w:r>
    </w:p>
    <w:p>
      <w:r>
        <w:t xml:space="preserve">45:15      (Speaker A)  tools or the equipment that is used for the ac. So do I get a second? </w:t>
      </w:r>
    </w:p>
    <w:p>
      <w:r>
        <w:t xml:space="preserve">45:20      (Speaker B)  Well, I'm designating you to and designated </w:t>
      </w:r>
    </w:p>
    <w:p>
      <w:r>
        <w:t xml:space="preserve">45:23      (Speaker A)  the chair to work with. </w:t>
      </w:r>
    </w:p>
    <w:p>
      <w:r>
        <w:t xml:space="preserve">45:24      (Speaker B)  So. Yeah, to work with. Negotiating. </w:t>
      </w:r>
    </w:p>
    <w:p>
      <w:r>
        <w:t xml:space="preserve">45:26      (Speaker A)  The best warranty manager to negotiate that. All right. Do I get a second? </w:t>
      </w:r>
    </w:p>
    <w:p>
      <w:r>
        <w:t xml:space="preserve">45:30      (Speaker B)  Second. </w:t>
      </w:r>
    </w:p>
    <w:p>
      <w:r>
        <w:t xml:space="preserve">45:30      (Speaker A)  All right, sorry. Second. Do I get a vote on that? All in favor? Thank you, Sean. Thank you guys. All right, that's good, Jim. So you have your. Our directions on your. You and I our direction as to how you proceed with that. </w:t>
      </w:r>
    </w:p>
    <w:p>
      <w:r>
        <w:t xml:space="preserve">45:48      (Speaker G)  So. </w:t>
      </w:r>
    </w:p>
    <w:p>
      <w:r>
        <w:t xml:space="preserve">45:49      (Speaker A)  All right, thank you guys. Thanks Clarence for your expertise. You know, actually as we speak, my thermostat Broke today. So I have to go and figure out how to fix that, too. </w:t>
      </w:r>
    </w:p>
    <w:p>
      <w:r>
        <w:t xml:space="preserve">45:59      (Speaker E)  Yeah. </w:t>
      </w:r>
    </w:p>
    <w:p>
      <w:r>
        <w:t xml:space="preserve">46:03      (Speaker A)  All right, so let's move on to item eight of the agenda. Ratification of the fitness segment Treadmill replacement. Jim, you want to talk us through that? </w:t>
      </w:r>
    </w:p>
    <w:p>
      <w:r>
        <w:t xml:space="preserve">46:12      (Speaker C)  So last month, we had a treadmill go out in the fitness center. We haven't replaced. We have two treadmills in the fitness center. We haven't replaced either one since I've been here in eight years. Our preventative maintenance company is for first place Fitness, and I do know the sales rep there talked to him a little bit. What we figured out is the minimum repair to get that treadmill up and running. The minimum was $1,200 on an old treadmill, and that was only if the bottom board was bad. So at that point, I called the chairman, and we talked about it, and we set up a meeting with first place Fitness. We actually went to their showroom, which is off Southside Boulevard over by the Home Depot, and we looked at the equipment, and we came up with a treadmill that he recommended commercial. And we went ahead and purchased it for $32.98. It comes with a good warranty. And so what we're looking for here is just to ratify the approval that we made this purchase. The warranty is the frame 10 years, the motor 5, and the labor 2 years. </w:t>
      </w:r>
    </w:p>
    <w:p>
      <w:r>
        <w:t xml:space="preserve">47:37      (Speaker E)  10 years. </w:t>
      </w:r>
    </w:p>
    <w:p>
      <w:r>
        <w:t xml:space="preserve">47:39      (Speaker A)  So I accompany. Like Jim says, I accompany him. And we actually reviewed a number of pieces of equipment, and we thought that this was a good offer. We didn't necessarily want to wait. You know, we know that this is within the approval limit, and it was something that was needed for the community. So we went ahead and got it, I think. But then we went on a Monday or. Or Friday, and then the club on Friday it was installed. So. </w:t>
      </w:r>
    </w:p>
    <w:p>
      <w:r>
        <w:t xml:space="preserve">48:07      (Speaker E)  Oh, so we have. It's there. </w:t>
      </w:r>
    </w:p>
    <w:p>
      <w:r>
        <w:t xml:space="preserve">48:09      (Speaker C)  It was delivered within a week, and they took away the old one. </w:t>
      </w:r>
    </w:p>
    <w:p>
      <w:r>
        <w:t xml:space="preserve">48:13      (Speaker A)  Oh, okay. </w:t>
      </w:r>
    </w:p>
    <w:p>
      <w:r>
        <w:t xml:space="preserve">48:14      (Speaker G)  So. </w:t>
      </w:r>
    </w:p>
    <w:p>
      <w:r>
        <w:t xml:space="preserve">48:14      (Speaker C)  So, yeah. </w:t>
      </w:r>
    </w:p>
    <w:p>
      <w:r>
        <w:t xml:space="preserve">48:16      (Speaker A)  So any questions? All right, if no questions, guys, I move a motion that we ratify the purchase of the fitness equipment fitness center treadmill replacement from first place fitness in the amount of $3,298. Do I get a second? Second. Second by Thomas. All those in favor? </w:t>
      </w:r>
    </w:p>
    <w:p>
      <w:r>
        <w:t xml:space="preserve">48:37      (Speaker I)  Aye. </w:t>
      </w:r>
    </w:p>
    <w:p>
      <w:r>
        <w:t xml:space="preserve">48:38      (Speaker A)  Motion carries ratification. Thank you, Sean. All right, thank you, Jim, for the updates and guidance to those discussions. So now let's move to item nine, the review of our 27 budget. Jim, you want to. </w:t>
      </w:r>
    </w:p>
    <w:p>
      <w:r>
        <w:t xml:space="preserve">48:56      (Speaker G)  Thank you. This is the proposed budget. We've all gone through this process before. This is the first budget. This is the probably the most exaggerated budget that you see and right now it proposes an assessment increase which you can see on page two of the Gentle Fund budget shows an increase of 9.7% over. The most important driver of this entire budget is a proposed contribution to the capital reserve fund of $122,000. And that's in keeping with the capita reserve site done the last couple of years. We put $70,000 in because we also augmented them with money that was achieved through the FPL easement purchase this year. Although we have $122,000 in there to acknowledge. That's what's in the capital reserve report. We also got $79,000 earlier this calendar year with excess funds from the two debt service funds. So if you take that 122,000 and reduce it by that almost $80,000, that brings the contribution down to about $43,000. </w:t>
      </w:r>
    </w:p>
    <w:p>
      <w:r>
        <w:t xml:space="preserve">50:11      (Speaker B)  What is that per unit? </w:t>
      </w:r>
    </w:p>
    <w:p>
      <w:r>
        <w:t xml:space="preserve">50:14      (Speaker G)  I don't have that number. But I will tell you just as a rule of thumb, for every $10,000 of cost, 17, $17.15. So it's very significant any increases or decreases to the budget. We also have what I think are some excess funds on the balance sheet right now that we can use that. So by moving the capital contribution and places and carry forward surplus, I think by the time we work through this budget, we can get probably an increase somewhere in the 4% range. Right now we're looking at on this budget 9.7%. Most of the capital reservoir contributions. </w:t>
      </w:r>
    </w:p>
    <w:p>
      <w:r>
        <w:t xml:space="preserve">50:58      (Speaker B)  There's 583 units, correct? </w:t>
      </w:r>
    </w:p>
    <w:p>
      <w:r>
        <w:t xml:space="preserve">51:01      (Speaker I)  Yeah. </w:t>
      </w:r>
    </w:p>
    <w:p>
      <w:r>
        <w:t xml:space="preserve">51:02      (Speaker G)  And so if you were to look at the top of the general fund budget for say special assessments on roll, that increases from 921 to 1,010,000. But by changing that number, so simply using the capital reserve adjustment as well as the carry forward to A plus, you can end up with a minimal increase somewhere in the 3.5percent range. </w:t>
      </w:r>
    </w:p>
    <w:p>
      <w:r>
        <w:t xml:space="preserve">51:33      (Speaker A)  Okay, So the net net in terms of the 153 multiplied by 5 and 83 is about 89, $89,000. </w:t>
      </w:r>
    </w:p>
    <w:p>
      <w:r>
        <w:t xml:space="preserve">51:48      (Speaker G)  And I'll tell you what we do with this process. We're required to approve a proposed budget by June 15th each year. That's what we do now. We set a public hearing to be held no sooner than 60 days after the budget is approved and provided in this case St. John's County. So we have time to refine the budget and we do this every year. The most important thing is when you come to public hearing, we go through the budget in more detail and there would be mailed notice to the residents and that's where we like to go in and bring the cost down as much as possible before we go with mailed notice. But we do have the room within existing funding to lower that increase. </w:t>
      </w:r>
    </w:p>
    <w:p>
      <w:r>
        <w:t xml:space="preserve">52:32      (Speaker A)  Sean, are you hearing most of this? </w:t>
      </w:r>
    </w:p>
    <w:p>
      <w:r>
        <w:t xml:space="preserve">52:37      (Speaker C)  Yeah. </w:t>
      </w:r>
    </w:p>
    <w:p>
      <w:r>
        <w:t xml:space="preserve">52:38      (Speaker A)  Okay, so we just went through the potential increase of 9.7%. Okay. Clarence, you had something? </w:t>
      </w:r>
    </w:p>
    <w:p>
      <w:r>
        <w:t xml:space="preserve">52:50      (Speaker B)  Yeah, I was just wondering if we could split the difference instead of using. You said it was 70,000 available. What if we did 35? Because that would mitigate some of the increases but still help build up our capital Malone reserve fund. </w:t>
      </w:r>
    </w:p>
    <w:p>
      <w:r>
        <w:t xml:space="preserve">53:03      (Speaker A)  That's fair. </w:t>
      </w:r>
    </w:p>
    <w:p>
      <w:r>
        <w:t xml:space="preserve">53:03      (Speaker G)  I mean, so which line would you want to. So you would talk about reducing that 122 by, by 70. Which number you talking about? </w:t>
      </w:r>
    </w:p>
    <w:p>
      <w:r>
        <w:t xml:space="preserve">53:18      (Speaker B)  If we did the 70, is the 70 coming out of it now? </w:t>
      </w:r>
    </w:p>
    <w:p>
      <w:r>
        <w:t xml:space="preserve">53:22      (Speaker G)  Yeah. Well, we've got 70 coming out for this system fiscal year and we were started close 122. But what happened? If you look at the projections for the capital reserve plan for this year, we're putting in the 70 plus the $79,000. So $149,000. </w:t>
      </w:r>
    </w:p>
    <w:p>
      <w:r>
        <w:t xml:space="preserve">53:43      (Speaker A)  Right. </w:t>
      </w:r>
    </w:p>
    <w:p>
      <w:r>
        <w:t xml:space="preserve">53:45      (Speaker G)  So what I'm saying is you're ahead of the game with that $79,000 that we put into. We, we did not budget for that. We received those things. </w:t>
      </w:r>
    </w:p>
    <w:p>
      <w:r>
        <w:t xml:space="preserve">53:54      (Speaker A)  Yeah. Terence, I, I, I don't know if you want to, I, it's almost like we have to, for lack of better word, bite bullet on this. And because we, we have anticipated expenses that are coming, Jim. Potentially. Right. I know they're like the same pocket part that we have. We might have to replace the playset and be talking about at phase one as well. So I think we gotta make sure that we have a pretty hefty capital reserve. </w:t>
      </w:r>
    </w:p>
    <w:p>
      <w:r>
        <w:t xml:space="preserve">54:25      (Speaker B)  We haven't had an increase in how many years? </w:t>
      </w:r>
    </w:p>
    <w:p>
      <w:r>
        <w:t xml:space="preserve">54:26      (Speaker G)  Well, you had one last year. </w:t>
      </w:r>
    </w:p>
    <w:p>
      <w:r>
        <w:t xml:space="preserve">54:28      (Speaker B)  It was not. </w:t>
      </w:r>
    </w:p>
    <w:p>
      <w:r>
        <w:t xml:space="preserve">54:28      (Speaker A)  But prior to that. </w:t>
      </w:r>
    </w:p>
    <w:p>
      <w:r>
        <w:t xml:space="preserve">54:29      (Speaker G)  Not large. </w:t>
      </w:r>
    </w:p>
    <w:p>
      <w:r>
        <w:t xml:space="preserve">54:30      (Speaker C)  Yeah. </w:t>
      </w:r>
    </w:p>
    <w:p>
      <w:r>
        <w:t xml:space="preserve">54:30      (Speaker A)  Is there. </w:t>
      </w:r>
    </w:p>
    <w:p>
      <w:r>
        <w:t xml:space="preserve">54:31      (Speaker G)  Let me ask you this, because I think we've had these discussions in past years, you know, working with the same board. What type of increase is acceptable to you as a target? </w:t>
      </w:r>
    </w:p>
    <w:p>
      <w:r>
        <w:t xml:space="preserve">54:41      (Speaker B)  Yeah, I just think 9.7 is a lot. </w:t>
      </w:r>
    </w:p>
    <w:p>
      <w:r>
        <w:t xml:space="preserve">54:43      (Speaker C)  I agree. </w:t>
      </w:r>
    </w:p>
    <w:p>
      <w:r>
        <w:t xml:space="preserve">54:44      (Speaker A)  Okay. Yeah. I know in the past. So last year we had an increase and I think it was like 4 or 4%. </w:t>
      </w:r>
    </w:p>
    <w:p>
      <w:r>
        <w:t xml:space="preserve">54:51      (Speaker G)  It might have been 7. </w:t>
      </w:r>
    </w:p>
    <w:p>
      <w:r>
        <w:t xml:space="preserve">54:53      (Speaker E)  It was maybe 7. </w:t>
      </w:r>
    </w:p>
    <w:p>
      <w:r>
        <w:t xml:space="preserve">54:55      (Speaker D)  Yeah. </w:t>
      </w:r>
    </w:p>
    <w:p>
      <w:r>
        <w:t xml:space="preserve">54:55      (Speaker A)  And then the prior two years we had none. So we were playing catch up. Even though we had that windfall from FPL. So the FPL was 140 or something. So we are within that ballpark range. But I tend to agree, even though I would like to keep the reserve, I think 9.7 is kind of steep, so. But we can lower that and then. Or going with a little bit lower. But we still have the opportunity for the budget review to even reduce that even more. Right. </w:t>
      </w:r>
    </w:p>
    <w:p>
      <w:r>
        <w:t xml:space="preserve">55:30      (Speaker G)  And I think what I can do for the approved budget is bring down the cap reserve contribution a little bit, but still more than last year, and also use Imperial Ford surplus from prior years. It's almost like a rebate for residents. We've got these funds, we protected them, and we're going to apply this to the assessments. </w:t>
      </w:r>
    </w:p>
    <w:p>
      <w:r>
        <w:t xml:space="preserve">55:53      (Speaker A)  So, Carlos, you have a number you wanted. You said half, or would you want to go to 2/3? </w:t>
      </w:r>
    </w:p>
    <w:p>
      <w:r>
        <w:t xml:space="preserve">55:59      (Speaker B)  Well, I mean, I think what Jim is saying is if we approve this proposed what then he can come back with the final budget with the adjustment. Is that correct? </w:t>
      </w:r>
    </w:p>
    <w:p>
      <w:r>
        <w:t xml:space="preserve">56:06      (Speaker I)  Yeah, What I would do is we </w:t>
      </w:r>
    </w:p>
    <w:p>
      <w:r>
        <w:t xml:space="preserve">56:07      (Speaker B)  need to decide a number now. </w:t>
      </w:r>
    </w:p>
    <w:p>
      <w:r>
        <w:t xml:space="preserve">56:09      (Speaker G)  We don't have to decide a number now, but we can agree that the proposed subject will show an increase, say of 4%, 5%. And I can make the adjustments in capital server and the hurry for surplus to achieve that, and then that will be provided to St. Jose County. We send mail of notice based on that and throughout the 60 days we can make appointments, </w:t>
      </w:r>
    </w:p>
    <w:p>
      <w:r>
        <w:t xml:space="preserve">56:36      (Speaker A)  so. </w:t>
      </w:r>
    </w:p>
    <w:p>
      <w:r>
        <w:t xml:space="preserve">56:37      (Speaker G)  I know, but it, but it is a year of. Even Yesterday they announced 3.8% inflation. So inflation's not down. </w:t>
      </w:r>
    </w:p>
    <w:p>
      <w:r>
        <w:t xml:space="preserve">56:45      (Speaker A)  All right, so. So for clarity, then, we, we. We are approving the proposed budget today at 1 percentage at. At 9.9.6. </w:t>
      </w:r>
    </w:p>
    <w:p>
      <w:r>
        <w:t xml:space="preserve">57:00      (Speaker G)  Yeah, we can improve it at this. But what I would like to do. But the proposed budget is going to be posted and I would, I'd rather if we could, if you can, give us the latitude to bring the assessment, say to 5%. Okay, 5% increase. And I think that we'd have to come by hand to do that without compromising capital reserves at all. We're still talking about an increase in your capital reserve contribution. </w:t>
      </w:r>
    </w:p>
    <w:p>
      <w:r>
        <w:t xml:space="preserve">57:29      (Speaker E)  And this is what would be in their tax, right? </w:t>
      </w:r>
    </w:p>
    <w:p>
      <w:r>
        <w:t xml:space="preserve">57:33      (Speaker G)  Yes. </w:t>
      </w:r>
    </w:p>
    <w:p>
      <w:r>
        <w:t xml:space="preserve">57:34      (Speaker B)  Your tax is going to go up $153. </w:t>
      </w:r>
    </w:p>
    <w:p>
      <w:r>
        <w:t xml:space="preserve">57:36      (Speaker G)  Yeah. </w:t>
      </w:r>
    </w:p>
    <w:p>
      <w:r>
        <w:t xml:space="preserve">57:37      (Speaker B)  So we're trying to mitigate that now. </w:t>
      </w:r>
    </w:p>
    <w:p>
      <w:r>
        <w:t xml:space="preserve">57:39      (Speaker G)  Yeah, I don't want that number to be even out in the world because it's not real, Right? </w:t>
      </w:r>
    </w:p>
    <w:p>
      <w:r>
        <w:t xml:space="preserve">57:45      (Speaker B)  Yeah. I mean, I would rather keep it at a percentage that keeps it closer to $100 or slightly less. Not necessarily half, but. </w:t>
      </w:r>
    </w:p>
    <w:p>
      <w:r>
        <w:t xml:space="preserve">57:53      (Speaker A)  Okay. </w:t>
      </w:r>
    </w:p>
    <w:p>
      <w:r>
        <w:t xml:space="preserve">57:55      (Speaker B)  Whatever that percentage would be. </w:t>
      </w:r>
    </w:p>
    <w:p>
      <w:r>
        <w:t xml:space="preserve">57:56      (Speaker A)  Okay. </w:t>
      </w:r>
    </w:p>
    <w:p>
      <w:r>
        <w:t xml:space="preserve">57:57      (Speaker B)  Does that sound fair to Everybody or. </w:t>
      </w:r>
    </w:p>
    <w:p>
      <w:r>
        <w:t xml:space="preserve">57:59      (Speaker A)  Yeah, $100 seems reasonable, Thomas. </w:t>
      </w:r>
    </w:p>
    <w:p>
      <w:r>
        <w:t xml:space="preserve">58:12      (Speaker G)  Well, then in the proposed budget we'll approve, if it's okay with you, would be a goal not to exceed $100 increase in assessments. </w:t>
      </w:r>
    </w:p>
    <w:p>
      <w:r>
        <w:t xml:space="preserve">58:21      (Speaker B)  Okay. </w:t>
      </w:r>
    </w:p>
    <w:p>
      <w:r>
        <w:t xml:space="preserve">58:21      (Speaker A)  Okay. All right. Sean, you heard that right? </w:t>
      </w:r>
    </w:p>
    <w:p>
      <w:r>
        <w:t xml:space="preserve">58:27      (Speaker C)  Yeah. </w:t>
      </w:r>
    </w:p>
    <w:p>
      <w:r>
        <w:t xml:space="preserve">58:28      (Speaker A)  Okay, so the motion then to propose the resolution is that we will approve a proposed budget. The resolution resolution in 202603 that we will create a budget not to. To exceed an increase of more than $100. All right, so do I get a second? </w:t>
      </w:r>
    </w:p>
    <w:p>
      <w:r>
        <w:t xml:space="preserve">58:50      (Speaker B)  Second. </w:t>
      </w:r>
    </w:p>
    <w:p>
      <w:r>
        <w:t xml:space="preserve">58:51      (Speaker A)  Second my Clarence. All those in favor? </w:t>
      </w:r>
    </w:p>
    <w:p>
      <w:r>
        <w:t xml:space="preserve">58:53      (Speaker E)  Aye. </w:t>
      </w:r>
    </w:p>
    <w:p>
      <w:r>
        <w:t xml:space="preserve">58:54      (Speaker A)  All right. </w:t>
      </w:r>
    </w:p>
    <w:p>
      <w:r>
        <w:t xml:space="preserve">58:56      (Speaker G)  By the way, for that motion you can certainly admit it or we can do that on the record. You, you're approving the proposed budget and say a public hearing for July 15, 6:30pm the resolutions on the next page which. </w:t>
      </w:r>
    </w:p>
    <w:p>
      <w:r>
        <w:t xml:space="preserve">59:13      (Speaker A)  All right. Along with. Along with Resolution 2020603 we are also proposing Resolution 2604 to set public hearing as indicated in the proposal which is May. </w:t>
      </w:r>
    </w:p>
    <w:p>
      <w:r>
        <w:t xml:space="preserve">59:38      (Speaker B)  July 15th. </w:t>
      </w:r>
    </w:p>
    <w:p>
      <w:r>
        <w:t xml:space="preserve">59:39      (Speaker A)  May 13th, 2026. All right, do I get a second? </w:t>
      </w:r>
    </w:p>
    <w:p>
      <w:r>
        <w:t xml:space="preserve">59:46      (Speaker E)  I'll second. </w:t>
      </w:r>
    </w:p>
    <w:p>
      <w:r>
        <w:t xml:space="preserve">59:46      (Speaker A)  Second of a barber. All those in favor? Thank you guys. </w:t>
      </w:r>
    </w:p>
    <w:p>
      <w:r>
        <w:t xml:space="preserve">59:52      (Speaker G)  And just to clarify, Resolution 202603 was the budget. </w:t>
      </w:r>
    </w:p>
    <w:p>
      <w:r>
        <w:t xml:space="preserve">59:58      (Speaker A)  Right. </w:t>
      </w:r>
    </w:p>
    <w:p>
      <w:r>
        <w:t xml:space="preserve">59:58      (Speaker G)  Approved the budget with it with the parameters that you provided. Set a public hearing date for July 15 at 6:30pm the next resolution is setting a public hearing date to adopt the revised rules of procedure. </w:t>
      </w:r>
    </w:p>
    <w:p>
      <w:r>
        <w:t xml:space="preserve">01:00:13   (Speaker C)  Correct. </w:t>
      </w:r>
    </w:p>
    <w:p>
      <w:r>
        <w:t xml:space="preserve">01:00:14   (Speaker A)  Thanks for the clarification. </w:t>
      </w:r>
    </w:p>
    <w:p>
      <w:r>
        <w:t xml:space="preserve">01:00:17   (Speaker B)  So that's going to be the same date. </w:t>
      </w:r>
    </w:p>
    <w:p>
      <w:r>
        <w:t xml:space="preserve">01:00:18   (Speaker A)  Correct. </w:t>
      </w:r>
    </w:p>
    <w:p>
      <w:r>
        <w:t xml:space="preserve">01:00:21   (Speaker G)  And we, we have rules of procedure and every so often the attorney, attorneys with QTech, we'll review those and make sure they're aligned with Florida statutes and we update those rules and procedures. </w:t>
      </w:r>
    </w:p>
    <w:p>
      <w:r>
        <w:t xml:space="preserve">01:00:34   (Speaker E)  Okay. What is that date now two months from now? </w:t>
      </w:r>
    </w:p>
    <w:p>
      <w:r>
        <w:t xml:space="preserve">01:00:37   (Speaker G)  July 15th. </w:t>
      </w:r>
    </w:p>
    <w:p>
      <w:r>
        <w:t xml:space="preserve">01:00:38   (Speaker E)  July 15th. </w:t>
      </w:r>
    </w:p>
    <w:p>
      <w:r>
        <w:t xml:space="preserve">01:00:39   (Speaker A)  Yeah, we have the public hearing on July 15th at 6:30. Which will be the meeting or next weekend. Thanks for the clarification and the guidance. </w:t>
      </w:r>
    </w:p>
    <w:p>
      <w:r>
        <w:t xml:space="preserve">01:00:49   (Speaker G)  Appreciate it. </w:t>
      </w:r>
    </w:p>
    <w:p>
      <w:r>
        <w:t xml:space="preserve">01:00:50   (Speaker E)  I have one question. That annual fee that we charge where is like you know, so minimal. </w:t>
      </w:r>
    </w:p>
    <w:p>
      <w:r>
        <w:t xml:space="preserve">01:00:58   (Speaker G)  We do put in the revenue line item. I don't know if we, we. If anything we may not. I don't know if we have any right now but sometimes we may put it in miscellaneous because sometimes there's only one or two families that use it. Do you have any non resident users for this? </w:t>
      </w:r>
    </w:p>
    <w:p>
      <w:r>
        <w:t xml:space="preserve">01:01:17   (Speaker C)  We do not. </w:t>
      </w:r>
    </w:p>
    <w:p>
      <w:r>
        <w:t xml:space="preserve">01:01:17   (Speaker G)  We don't have any issues. </w:t>
      </w:r>
    </w:p>
    <w:p>
      <w:r>
        <w:t xml:space="preserve">01:01:19   (Speaker E)  So it's like that 115 a year or something. </w:t>
      </w:r>
    </w:p>
    <w:p>
      <w:r>
        <w:t xml:space="preserve">01:01:23   (Speaker A)  Well, 1500. You mean for people to use the facilities? </w:t>
      </w:r>
    </w:p>
    <w:p>
      <w:r>
        <w:t xml:space="preserve">01:01:26   (Speaker E)  No, no, the one I mean that we personally get it our home it's an annual fees was like 105 this year. </w:t>
      </w:r>
    </w:p>
    <w:p>
      <w:r>
        <w:t xml:space="preserve">01:01:35   (Speaker A)  Oh, that's the P.O. that's the POA. </w:t>
      </w:r>
    </w:p>
    <w:p>
      <w:r>
        <w:t xml:space="preserve">01:01:38   (Speaker E)  Oh that goes to the POA. And that's not in here. </w:t>
      </w:r>
    </w:p>
    <w:p>
      <w:r>
        <w:t xml:space="preserve">01:01:41   (Speaker A)  Yeah, that's not okay. That's the Property Owners Association. </w:t>
      </w:r>
    </w:p>
    <w:p>
      <w:r>
        <w:t xml:space="preserve">01:01:45   (Speaker E)  Okay. </w:t>
      </w:r>
    </w:p>
    <w:p>
      <w:r>
        <w:t xml:space="preserve">01:01:46   (Speaker A)  For the phase. For the different phases. Each phase have their own. </w:t>
      </w:r>
    </w:p>
    <w:p>
      <w:r>
        <w:t xml:space="preserve">01:01:49   (Speaker E)  And that's a different budget. </w:t>
      </w:r>
    </w:p>
    <w:p>
      <w:r>
        <w:t xml:space="preserve">01:01:51   (Speaker A)  Yeah, that's. That's right. </w:t>
      </w:r>
    </w:p>
    <w:p>
      <w:r>
        <w:t xml:space="preserve">01:01:52   (Speaker G)  That's right. We're not involved. </w:t>
      </w:r>
    </w:p>
    <w:p>
      <w:r>
        <w:t xml:space="preserve">01:01:54   (Speaker E)  Okay, got it. </w:t>
      </w:r>
    </w:p>
    <w:p>
      <w:r>
        <w:t xml:space="preserve">01:01:56   (Speaker A)  All right. I think we covered the budget items and the resolution of the two resolutions before. Go ahead. Sorry, John, maybe it's too early, but </w:t>
      </w:r>
    </w:p>
    <w:p>
      <w:r>
        <w:t xml:space="preserve">01:02:10   (Speaker F)  the special sessioning that's talking about doing </w:t>
      </w:r>
    </w:p>
    <w:p>
      <w:r>
        <w:t xml:space="preserve">01:02:14   (Speaker B)  away with property taxes, would that affect </w:t>
      </w:r>
    </w:p>
    <w:p>
      <w:r>
        <w:t xml:space="preserve">01:02:17   (Speaker C)  the distribution or credits we get from the county? </w:t>
      </w:r>
    </w:p>
    <w:p>
      <w:r>
        <w:t xml:space="preserve">01:02:22   (Speaker G)  Well, the property tax bills will still go out and we. We don't know what the future is of that. </w:t>
      </w:r>
    </w:p>
    <w:p>
      <w:r>
        <w:t xml:space="preserve">01:02:28   (Speaker C)  Right. </w:t>
      </w:r>
    </w:p>
    <w:p>
      <w:r>
        <w:t xml:space="preserve">01:02:29   (Speaker G)  It sounds like it's campaign season. Without getting into how we can fix the. But right now we don't have any information that's going to change the way </w:t>
      </w:r>
    </w:p>
    <w:p>
      <w:r>
        <w:t xml:space="preserve">01:02:40   (Speaker C)  that we do business. </w:t>
      </w:r>
    </w:p>
    <w:p>
      <w:r>
        <w:t xml:space="preserve">01:02:41   (Speaker F)  You're just kind of doing business today. </w:t>
      </w:r>
    </w:p>
    <w:p>
      <w:r>
        <w:t xml:space="preserve">01:02:43   (Speaker G)  Yeah. Still going to. Yeah, we're going forward. </w:t>
      </w:r>
    </w:p>
    <w:p>
      <w:r>
        <w:t xml:space="preserve">01:02:46   (Speaker B)  Well, regardless of what passes, that wouldn't affect us at all because these are assessments, not taxes. </w:t>
      </w:r>
    </w:p>
    <w:p>
      <w:r>
        <w:t xml:space="preserve">01:02:50   (Speaker A)  Right. Right. So this. The property taxes pass or not wouldn't affect our dollars as to what is right? Is that what you're asking? It's a discount. </w:t>
      </w:r>
    </w:p>
    <w:p>
      <w:r>
        <w:t xml:space="preserve">01:03:02   (Speaker C)  The discount we get. </w:t>
      </w:r>
    </w:p>
    <w:p>
      <w:r>
        <w:t xml:space="preserve">01:03:03   (Speaker A)  Yeah. </w:t>
      </w:r>
    </w:p>
    <w:p>
      <w:r>
        <w:t xml:space="preserve">01:03:03   (Speaker G)  I think we're talking about the main thing is the collection mechanism. </w:t>
      </w:r>
    </w:p>
    <w:p>
      <w:r>
        <w:t xml:space="preserve">01:03:07   (Speaker A)  Yeah. </w:t>
      </w:r>
    </w:p>
    <w:p>
      <w:r>
        <w:t xml:space="preserve">01:03:07   (Speaker G)  It's wonderful for cdd. So if someday that ever goes away, it'll be a problem, but it may </w:t>
      </w:r>
    </w:p>
    <w:p>
      <w:r>
        <w:t xml:space="preserve">01:03:16   (Speaker C)  be a long time. </w:t>
      </w:r>
    </w:p>
    <w:p>
      <w:r>
        <w:t xml:space="preserve">01:03:17   (Speaker A)  Well, they have other taxes that they </w:t>
      </w:r>
    </w:p>
    <w:p>
      <w:r>
        <w:t xml:space="preserve">01:03:19   (Speaker B)  collect because that would just be off abnormal. </w:t>
      </w:r>
    </w:p>
    <w:p>
      <w:r>
        <w:t xml:space="preserve">01:03:22   (Speaker C)  Right. </w:t>
      </w:r>
    </w:p>
    <w:p>
      <w:r>
        <w:t xml:space="preserve">01:03:22   (Speaker B)  We still have to pay non abnormal. </w:t>
      </w:r>
    </w:p>
    <w:p>
      <w:r>
        <w:t xml:space="preserve">01:03:24   (Speaker G)  Correct. </w:t>
      </w:r>
    </w:p>
    <w:p>
      <w:r>
        <w:t xml:space="preserve">01:03:24   (Speaker B)  And so they'll still get a bill. So we would still piggyback off that. </w:t>
      </w:r>
    </w:p>
    <w:p>
      <w:r>
        <w:t xml:space="preserve">01:03:27   (Speaker A)  Yeah. Because you got other assessments. </w:t>
      </w:r>
    </w:p>
    <w:p>
      <w:r>
        <w:t xml:space="preserve">01:03:30   (Speaker B)  Your homestead exemption only comes off. </w:t>
      </w:r>
    </w:p>
    <w:p>
      <w:r>
        <w:t xml:space="preserve">01:03:32   (Speaker G)  Admiral, There may be other exceptions. </w:t>
      </w:r>
    </w:p>
    <w:p>
      <w:r>
        <w:t xml:space="preserve">01:03:35   (Speaker C)  Could be that if you're not a </w:t>
      </w:r>
    </w:p>
    <w:p>
      <w:r>
        <w:t xml:space="preserve">01:03:36   (Speaker G)  resident or it's a second home. It's so complicated. I've been watching a lot of the ads on TV now and I think the Georgia veteran candidates talk about reducing property taxes instead of eliminating them. So who knows what it is going. </w:t>
      </w:r>
    </w:p>
    <w:p>
      <w:r>
        <w:t xml:space="preserve">01:03:51   (Speaker A)  I mean, the tax bill has quite a bit of components. Right. Property taxes is only one element. You have all the other tax. You can get rid of school taxes and whatever collection of it for refuge and all that kind of stuff. So we just piggyback on that. We have our piece in there as well. So Chuck, if that's the question. All right, well, thank you, guys. So let's move on to item, because we covered item 10 as well, which is our set public hearing date as well, the 26th. And now we can move on to Other business as well. All right. Any other business that we want to cover? </w:t>
      </w:r>
    </w:p>
    <w:p>
      <w:r>
        <w:t xml:space="preserve">01:04:42   (Speaker I)  All right. </w:t>
      </w:r>
    </w:p>
    <w:p>
      <w:r>
        <w:t xml:space="preserve">01:04:42   (Speaker A)  None. So, Wes, anything from you, from an attorney perspective? </w:t>
      </w:r>
    </w:p>
    <w:p>
      <w:r>
        <w:t xml:space="preserve">01:04:47   (Speaker F)  No report, Les, or any questions? </w:t>
      </w:r>
    </w:p>
    <w:p>
      <w:r>
        <w:t xml:space="preserve">01:04:49   (Speaker A)  All right. Any questions for our council? All right. And engineering? We don't have none. I was. Hopefully in a few months we will have one. So, Jim, anything from you, Mr. Oliver? </w:t>
      </w:r>
    </w:p>
    <w:p>
      <w:r>
        <w:t xml:space="preserve">01:05:03   (Speaker G)  Oh, thank you. The first item is the 202026 general elections receipts are up for your election. Those are the seats held by Tom, Barbara, and Maryland. You've been through this process before. The key is to contact the supervisor election office. Make an appointment would be a good idea. The qualifying period is from June 8 through June 12. However, you can pre qualify. I've noticed if you look on their website of interactive candidates, there are some candidates already for some CDDs out there. I don't see any going for Brandy Creek. I was on the site yesterday, but go ahead. And if you go ahead and pre qualify your names on there, and sometimes it scares away the competition. </w:t>
      </w:r>
    </w:p>
    <w:p>
      <w:r>
        <w:t xml:space="preserve">01:05:48   (Speaker A)  You said their names over there already? </w:t>
      </w:r>
    </w:p>
    <w:p>
      <w:r>
        <w:t xml:space="preserve">01:05:50   (Speaker G)  Yeah, you can visit their website. I believe it's Vote sjc. </w:t>
      </w:r>
    </w:p>
    <w:p>
      <w:r>
        <w:t xml:space="preserve">01:05:54   (Speaker A)  Okay. </w:t>
      </w:r>
    </w:p>
    <w:p>
      <w:r>
        <w:t xml:space="preserve">01:05:56   (Speaker G)  But they're very helpful. I wanted to point out there's a report from the Supervisor Elections saying there are now 1,252 register voters living in Johns Creek. We're required by Florida statute to put that on the record each year. And then finally, a reminder to supervisors of two things. You'll need to update your form one, that's your financial disclosure form, by July 1st. That's done electronically. </w:t>
      </w:r>
    </w:p>
    <w:p>
      <w:r>
        <w:t xml:space="preserve">01:06:25   (Speaker E)  Will that come a notice come to us to do that? </w:t>
      </w:r>
    </w:p>
    <w:p>
      <w:r>
        <w:t xml:space="preserve">01:06:29   (Speaker G)  I don't. We'll send you an email to remind you, but you need to get it done by July 1st, so it's not too soon to start thinking about that. </w:t>
      </w:r>
    </w:p>
    <w:p>
      <w:r>
        <w:t xml:space="preserve">01:06:36   (Speaker E)  Okay. The financial one. </w:t>
      </w:r>
    </w:p>
    <w:p>
      <w:r>
        <w:t xml:space="preserve">01:06:38   (Speaker G)  If you need assistance, please call Sarah. And also, as public officials, you're required to have four hours of annual ethics training, and you need to complete that by December 31, by the end of the year. But when you do your Form 1 update, you'll check the box that you complete your ethics training during calendar year 2025. </w:t>
      </w:r>
    </w:p>
    <w:p>
      <w:r>
        <w:t xml:space="preserve">01:07:03   (Speaker A)  All right. </w:t>
      </w:r>
    </w:p>
    <w:p>
      <w:r>
        <w:t xml:space="preserve">01:07:04   (Speaker G)  That's all I have. </w:t>
      </w:r>
    </w:p>
    <w:p>
      <w:r>
        <w:t xml:space="preserve">01:07:05   (Speaker A)  Sean, you heard most of that? </w:t>
      </w:r>
    </w:p>
    <w:p>
      <w:r>
        <w:t xml:space="preserve">01:07:09   (Speaker C)  Yes, I'm good. </w:t>
      </w:r>
    </w:p>
    <w:p>
      <w:r>
        <w:t xml:space="preserve">01:07:11   (Speaker A)  All right, any questions? </w:t>
      </w:r>
    </w:p>
    <w:p>
      <w:r>
        <w:t xml:space="preserve">01:07:12   (Speaker E)  Who was applicant? </w:t>
      </w:r>
    </w:p>
    <w:p>
      <w:r>
        <w:t xml:space="preserve">01:07:14   (Speaker A)  You and I, Tom. No, you and I. You and I. </w:t>
      </w:r>
    </w:p>
    <w:p>
      <w:r>
        <w:t xml:space="preserve">01:07:18   (Speaker E)  Just the two of us? </w:t>
      </w:r>
    </w:p>
    <w:p>
      <w:r>
        <w:t xml:space="preserve">01:07:19   (Speaker A)  Yeah. Oh, okay. </w:t>
      </w:r>
    </w:p>
    <w:p>
      <w:r>
        <w:t xml:space="preserve">01:07:22   (Speaker G)  What was the question? </w:t>
      </w:r>
    </w:p>
    <w:p>
      <w:r>
        <w:t xml:space="preserve">01:07:24   (Speaker A)  No, Barbara's asking who's up for real action. All three of us on the street. </w:t>
      </w:r>
    </w:p>
    <w:p>
      <w:r>
        <w:t xml:space="preserve">01:07:30   (Speaker E)  And I'm number three, I think. Think. Right, Jim? </w:t>
      </w:r>
    </w:p>
    <w:p>
      <w:r>
        <w:t xml:space="preserve">01:07:34   (Speaker A)  You think I'm Five or five. </w:t>
      </w:r>
    </w:p>
    <w:p>
      <w:r>
        <w:t xml:space="preserve">01:07:36   (Speaker E)  Okay. </w:t>
      </w:r>
    </w:p>
    <w:p>
      <w:r>
        <w:t xml:space="preserve">01:07:37   (Speaker F)  Thomas at seat one, Barbara at seat three. </w:t>
      </w:r>
    </w:p>
    <w:p>
      <w:r>
        <w:t xml:space="preserve">01:07:40   (Speaker E)  Seat three. </w:t>
      </w:r>
    </w:p>
    <w:p>
      <w:r>
        <w:t xml:space="preserve">01:07:41   (Speaker F)  And the chair at seat five. </w:t>
      </w:r>
    </w:p>
    <w:p>
      <w:r>
        <w:t xml:space="preserve">01:07:45   (Speaker E)  So it's Tom also. </w:t>
      </w:r>
    </w:p>
    <w:p>
      <w:r>
        <w:t xml:space="preserve">01:07:47   (Speaker A)  Okay. Sorry. </w:t>
      </w:r>
    </w:p>
    <w:p>
      <w:r>
        <w:t xml:space="preserve">01:07:48   (Speaker E)  Oh, three of us. Okay. What numbers, Tom? I'm sorry. </w:t>
      </w:r>
    </w:p>
    <w:p>
      <w:r>
        <w:t xml:space="preserve">01:07:53   (Speaker B)  Number one. </w:t>
      </w:r>
    </w:p>
    <w:p>
      <w:r>
        <w:t xml:space="preserve">01:07:55   (Speaker E)  Okay. </w:t>
      </w:r>
    </w:p>
    <w:p>
      <w:r>
        <w:t xml:space="preserve">01:07:56   (Speaker F)  I think you always, if you do go to the supervisor elections. </w:t>
      </w:r>
    </w:p>
    <w:p>
      <w:r>
        <w:t xml:space="preserve">01:08:00   (Speaker E)  Yeah. </w:t>
      </w:r>
    </w:p>
    <w:p>
      <w:r>
        <w:t xml:space="preserve">01:08:01   (Speaker F)  Just to ensure that that seat is vacant. That nobody else is running. Yeah, for that seat. </w:t>
      </w:r>
    </w:p>
    <w:p>
      <w:r>
        <w:t xml:space="preserve">01:08:06   (Speaker A)  Okay. Well, thanks for the reminders, Jim. Very important, Thomas and Sean doesn't have </w:t>
      </w:r>
    </w:p>
    <w:p>
      <w:r>
        <w:t xml:space="preserve">01:08:13   (Speaker I)  to worry about these. </w:t>
      </w:r>
    </w:p>
    <w:p>
      <w:r>
        <w:t xml:space="preserve">01:08:15   (Speaker A)  At least the election piece, but all the others. </w:t>
      </w:r>
    </w:p>
    <w:p>
      <w:r>
        <w:t xml:space="preserve">01:08:18   (Speaker E)  And we can do this even before June, is that correct? </w:t>
      </w:r>
    </w:p>
    <w:p>
      <w:r>
        <w:t xml:space="preserve">01:08:22   (Speaker G)  Yes. </w:t>
      </w:r>
    </w:p>
    <w:p>
      <w:r>
        <w:t xml:space="preserve">01:08:23   (Speaker E)  Not in that period. </w:t>
      </w:r>
    </w:p>
    <w:p>
      <w:r>
        <w:t xml:space="preserve">01:08:24   (Speaker B)  Okay. </w:t>
      </w:r>
    </w:p>
    <w:p>
      <w:r>
        <w:t xml:space="preserve">01:08:24   (Speaker G)  But at four point. And I think this may have happened to you four years ago. If you pre qualify, make sure you ask the contact survivors relations. Do I need to come back during qualifying leave, finalize, anything. </w:t>
      </w:r>
    </w:p>
    <w:p>
      <w:r>
        <w:t xml:space="preserve">01:08:43   (Speaker A)  Okay. All right. Well, I'm certainly. Jim, if you don't mind, send reminders and I will. </w:t>
      </w:r>
    </w:p>
    <w:p>
      <w:r>
        <w:t xml:space="preserve">01:08:54   (Speaker B)  I think they made me come back and sign one paper during that week, but I had everything else filled out. </w:t>
      </w:r>
    </w:p>
    <w:p>
      <w:r>
        <w:t xml:space="preserve">01:08:58   (Speaker G)  Okay. </w:t>
      </w:r>
    </w:p>
    <w:p>
      <w:r>
        <w:t xml:space="preserve">01:08:59   (Speaker B)  I think they make you come back. </w:t>
      </w:r>
    </w:p>
    <w:p>
      <w:r>
        <w:t xml:space="preserve">01:09:00   (Speaker A)  Yeah. </w:t>
      </w:r>
    </w:p>
    <w:p>
      <w:r>
        <w:t xml:space="preserve">01:09:01   (Speaker G)  And I do have one supervisor for another district who's pre qualified. He's going to be out of town that week, but he has made arrangements </w:t>
      </w:r>
    </w:p>
    <w:p>
      <w:r>
        <w:t xml:space="preserve">01:09:08   (Speaker A)  with the supervisor relationships to take care of logistics. </w:t>
      </w:r>
    </w:p>
    <w:p>
      <w:r>
        <w:t xml:space="preserve">01:09:11   (Speaker B)  Yeah, they're pretty healthy. </w:t>
      </w:r>
    </w:p>
    <w:p>
      <w:r>
        <w:t xml:space="preserve">01:09:12   (Speaker A)  Excellent. Excellent. All right, I think we're good. Thank you for that, Mr. Mask. </w:t>
      </w:r>
    </w:p>
    <w:p>
      <w:r>
        <w:t xml:space="preserve">01:09:29   (Speaker C)  So what I want to cover are some expenses before I get into my report. And then please, any questions on my report. But I wanted to go over some expenses we've had in the last two months. More expenditures than we've had in several years for a bunch of reasons. </w:t>
      </w:r>
    </w:p>
    <w:p>
      <w:r>
        <w:t xml:space="preserve">01:09:48   (Speaker B)  And I just. </w:t>
      </w:r>
    </w:p>
    <w:p>
      <w:r>
        <w:t xml:space="preserve">01:09:49   (Speaker C)  And these haven't hit your books yet, so I want to go over them and answer any questions you may have. But I do want to remind you that Pocket park probably within one or two years we may need to replace that place structure. And you know, just a good guess, there is in the 60 range and then the phase one pool. I believe we can make it through this summer and next summer. But you know, it's really going to depend on how we get through this summer and how the MARC site holds up. But I just want to keep that number in your head that I would anticipate that pool to be in the $225,000 range, the REMAR site, that phase one. So keep that number out there. </w:t>
      </w:r>
    </w:p>
    <w:p>
      <w:r>
        <w:t xml:space="preserve">01:10:42   (Speaker A)  And what's the time period you think? You said one year we could survive. So we're looking at 27, 28. </w:t>
      </w:r>
    </w:p>
    <w:p>
      <w:r>
        <w:t xml:space="preserve">01:10:49   (Speaker C)  Yeah. And I really just need to see how we survive. I've done some patches on the Phase one pool, but sometimes you just don't know how the Marsite is going to hold up. So I am, I am optimistic that we can get it through this summer, the next summer. But there is a possibility and I won't know that until probably August on how this pool holds up for Phase one. So that's another huge number for us to consider. But back on some of the expenditures that we've made the last two months, I wanted to go over them so you understand because they are quite severe, substantial. So signage costs. Some of these were suggested by our insurance carrier. And we also went through the neighborhood and replaced many of our signs, faded signs. We've added signs to the splash feature. All three parts now have a big sign with the rules and regulations for that. That plate feature that they have. We've added no E bike signs throughout the community. We've also added some no trespassing in strategic areas. Mainly back here, we have a lot of summerleaf kids with E bikes that like to come down the hill and ride in the back all the way through the ponds back here. So we've added no trespassing signs there. So we. I think it was a total of 31 signs and we had to buy some post also. But that was almost $4,200 that we spent. That has not hit your books yet, Jim. The other big one is how do </w:t>
      </w:r>
    </w:p>
    <w:p>
      <w:r>
        <w:t xml:space="preserve">01:12:42   (Speaker A)  we judge whether or not in signs of. Are they working? </w:t>
      </w:r>
    </w:p>
    <w:p>
      <w:r>
        <w:t xml:space="preserve">01:12:49   (Speaker C)  I think you have to have these signs. I think that no trespassing signs, we need those so we can pursue it with the sheriff's department. If they go past there and it says no trespassing, they can't say, well, </w:t>
      </w:r>
    </w:p>
    <w:p>
      <w:r>
        <w:t xml:space="preserve">01:13:05   (Speaker A)  we didn't know or even a damage </w:t>
      </w:r>
    </w:p>
    <w:p>
      <w:r>
        <w:t xml:space="preserve">01:13:08   (Speaker C)  or even injury injury as well, any of that. And we also added wildlife signs around the ponds. Not necessarily behind your homes, but in some of these pond areas where the kids like to fish. But that was a suggestion. Even though we had a few out there, they wanted a few more. So we added the wildlife sign said fishing for residents is permitted, but beware of the wildlife. So we did a massive assign upgrade and addition which did cost us quite a bit of money. Also in the last two months, we have spent $8,500 on irrigation repairs. And that's a large number, but I want to break it down so you'll understand. So we had a lightning strike here at phase two that damaged a main line and also damage the wiring to each valve. And that was. That total was $2900. I believe we submitted that to our insurance carrier. We have a $2,500 deductible. So if they approve, we'll get 400 something dollars back. But that was a large number and it did take them several days to find and replace the wiring that was fried. It hit a pine tree in the Garden Club. So I think we should charge the Garden Club for that. The other was Nature's Walk. When the sidewalk was repaired on Nature's Walk, the county did half of that repair and the county did almost $22,200 worth of damage. We have no recourse there because it is not our land. And I talked to Mike Eckert about this a little bit and you know, I called the county and basically all you can say is thank you for fixing the sidewalk and you know, can you do a better job? But the county, when I spoke to them, they had spent their budget for their workers for half of the sidewalk, and that was $2,200 worth of damage. The rest of the sidewalk was subcontracted out. And I did go speak to those people, and I did go speak to those folks. And they were a professional crew. I asked them to be gentle. They did a little over $200 damage. So again, sometimes we think this is all our property. It is not. If you go down Nature's Walk, that really is not our property. On the side of the road there, even at the monument up front, we own maybe two feet from the monument all the way around the monument. </w:t>
      </w:r>
    </w:p>
    <w:p>
      <w:r>
        <w:t xml:space="preserve">01:16:09   (Speaker B)  What damage happened? </w:t>
      </w:r>
    </w:p>
    <w:p>
      <w:r>
        <w:t xml:space="preserve">01:16:13   (Speaker C)  Irrigation. </w:t>
      </w:r>
    </w:p>
    <w:p>
      <w:r>
        <w:t xml:space="preserve">01:16:13   (Speaker B)  Oh, to the irrigation. </w:t>
      </w:r>
    </w:p>
    <w:p>
      <w:r>
        <w:t xml:space="preserve">01:16:14   (Speaker C)  Irrigation breaks heads. And what the subcontractor was required to do was to cap any heads they busted. So they did that. But they did a really nice job. And you know, it was two hundred and some dollars to repair. The problem is they did some damage to the turf up there. And I didn't realize that until after the fact. And they came in and they threw down St. Augustine grass and these bad areas. But our entrance is zoysia, so it's not going to work. Number one, it looks bad. So we're going to have to spend a little money to replace that. But that is not our property. It is St. John's County. And we have the same issue with our entrance here. Much of our lands at our entryways we don't own, but we maintain, which is frustrating. But again, our entrance on 210, we own two feet around the monument. And the rest of that land all belongs to St. John's county, so we maintain it. But the county Owns it. </w:t>
      </w:r>
    </w:p>
    <w:p>
      <w:r>
        <w:t xml:space="preserve">01:17:25   (Speaker A)  The area that you're going to replace the grass, is that around the monument or are you talking under the trees if you will. </w:t>
      </w:r>
    </w:p>
    <w:p>
      <w:r>
        <w:t xml:space="preserve">01:17:32   (Speaker C)  On the McDonald's side, right in front of the flowers on the McDonald's side you'll see the St. Augustine grass. And I'm sure maybe, you know, we had no control over that. I didn't even know they were going to do it but they threw St. Augustine's sod down. That really isn't taking and it doesn't look good because we have nice looking zoysia up there. So I would think we would want to replace place that solution and but again I'm talking to the board about what you would like to do there. You know, I think I'm with Clarence there on. I wish we could cut that road off because it's only a small number of our residents that use nature's walk. So irrigation costs with nature's walk and then general irrigation we spent $8,500 which is for than I've ever spent here probably in a four month period. So a large number. We also. And we have not received them back but pool chairs and lounges. So last year we repaired the lounge straps and all the straps and the lounges and the chairs look great and we went through the summer and you can see what type of damage we have and not really damage, but the discoloration. If you look at these lounges on the end row here, again that is sunscreen that eats through vinyl. It is not cleanable. So right now at the company I use we have 20 lounges and 11 chairs and we'll get those back any tribe. Now my debate is, shoot, do I want to put those good lounges out or hold them for next year? I'm not sure because we are going to have this cost every year. And our furniture is really pretty good. You know, our bases, our frames are good and the cost to replace all of that is a tremendous cost that we will look at one year. But you know, I expect that bill for the lounges and the chairs to be 3,000 to $3,500. That hasn't hit the books yet. So we have some. You know, I wanted to make sure I went over these expenses with you. Any questions? </w:t>
      </w:r>
    </w:p>
    <w:p>
      <w:r>
        <w:t xml:space="preserve">01:20:05   (Speaker A)  The pieces that we typically replace are the lighter color, right? We don't necessarily replace the like I think is it green? </w:t>
      </w:r>
    </w:p>
    <w:p>
      <w:r>
        <w:t xml:space="preserve">01:20:13   (Speaker C)  It's black. </w:t>
      </w:r>
    </w:p>
    <w:p>
      <w:r>
        <w:t xml:space="preserve">01:20:14   (Speaker A)  Is black. So we don't replace the black piece. </w:t>
      </w:r>
    </w:p>
    <w:p>
      <w:r>
        <w:t xml:space="preserve">01:20:17   (Speaker C)  We don't replace the black. And. And I was thinking that also. But those vinyl, you know they do get hot. </w:t>
      </w:r>
    </w:p>
    <w:p>
      <w:r>
        <w:t xml:space="preserve">01:20:25   (Speaker A)  Yeah. So, Michael, my point then. Should we increase the distribution of the black compared to the white? Like just so that we replace last white over year over year? I mean, it's like, like looking at the chairs right now, if you only have two strips of black at the top and two strips in the middle. If we increase, say two more strips in black and two more strips, we only have like, probably if they're damaged, we only have like, probably three or four white strips to replace. </w:t>
      </w:r>
    </w:p>
    <w:p>
      <w:r>
        <w:t xml:space="preserve">01:20:59   (Speaker C)  No, I think it's a great suggestion and I'll talk to the vendor about that and I even ask him about, look, isn't there a better made vinyl? We'll pay more as long as the sunscreen doesn't eat through the vinyl. And he knows of nothing that's better. </w:t>
      </w:r>
    </w:p>
    <w:p>
      <w:r>
        <w:t xml:space="preserve">01:21:15   (Speaker A)  And it does. </w:t>
      </w:r>
    </w:p>
    <w:p>
      <w:r>
        <w:t xml:space="preserve">01:21:17   (Speaker B)  I think that's a good idea because if you make it hotter, that'll encourage them to use towels more too. </w:t>
      </w:r>
    </w:p>
    <w:p>
      <w:r>
        <w:t xml:space="preserve">01:21:22   (Speaker C)  I wish we could say towels are required. It scares me to think that it eats through vinyl, but it's probably eating through skin too. But no, that's a great idea and I will talk to him about it. </w:t>
      </w:r>
    </w:p>
    <w:p>
      <w:r>
        <w:t xml:space="preserve">01:21:36   (Speaker E)  And we do say towels are required. </w:t>
      </w:r>
    </w:p>
    <w:p>
      <w:r>
        <w:t xml:space="preserve">01:21:38   (Speaker A)  Right. </w:t>
      </w:r>
    </w:p>
    <w:p>
      <w:r>
        <w:t xml:space="preserve">01:21:39   (Speaker C)  We don't say it's. We can certainly. We can certainly put it out there. Yeah, we can certainly put it out there and hope more people will follow that. </w:t>
      </w:r>
    </w:p>
    <w:p>
      <w:r>
        <w:t xml:space="preserve">01:21:52   (Speaker E)  Yeah. </w:t>
      </w:r>
    </w:p>
    <w:p>
      <w:r>
        <w:t xml:space="preserve">01:21:53   (Speaker A)  So, Jim, another question is, you said our furniture is in good shape. I know. I don't want to add more to our capital reserve, but I know the furniture that we have been, or the model, if you will, been here since </w:t>
      </w:r>
    </w:p>
    <w:p>
      <w:r>
        <w:t xml:space="preserve">01:22:06   (Speaker C)  the beginning of my life. </w:t>
      </w:r>
    </w:p>
    <w:p>
      <w:r>
        <w:t xml:space="preserve">01:22:08   (Speaker A)  Yeah. How does this compare to other districts? I mean, do they have more aesthetically looking, are they cheaper? </w:t>
      </w:r>
    </w:p>
    <w:p>
      <w:r>
        <w:t xml:space="preserve">01:22:15   (Speaker C)  You have a mix of the three different type of chairs. And Dan, I'll let you cover that if you would. You see more properties on the lounge, the cross strap and then the sling. And the sling is by far the best looking, but the cost is quite a bit more. And how do they clean that sling? It's a fabric and I don't know if they use a bleach mixer to clean it, but if you get a tear, you have to replace that too. </w:t>
      </w:r>
    </w:p>
    <w:p>
      <w:r>
        <w:t xml:space="preserve">01:22:47   (Speaker A)  It's almost like a canvas, a hard canvas. </w:t>
      </w:r>
    </w:p>
    <w:p>
      <w:r>
        <w:t xml:space="preserve">01:22:50   (Speaker B)  It's similar to those canopies out there, like Yambas. </w:t>
      </w:r>
    </w:p>
    <w:p>
      <w:r>
        <w:t xml:space="preserve">01:22:55   (Speaker C)  So I know when we looked at this five years ago and we looked at the three different types, and I think we were at like 60,000 at phase one and 50,000 at phase two to go with a whole different setup, but these seem to Be the most durable. And you know, when they look good, they look good. I think they're fine. And if we had, you know, a couple of extra million dollars in the capital reserve, maybe we would think that way. </w:t>
      </w:r>
    </w:p>
    <w:p>
      <w:r>
        <w:t xml:space="preserve">01:23:31   (Speaker A)  Let's stick to the stripes then. </w:t>
      </w:r>
    </w:p>
    <w:p>
      <w:r>
        <w:t xml:space="preserve">01:23:34   (Speaker C)  And again, I think it's a great idea to add some black. And I'll talk to him on that and see if we can get some. </w:t>
      </w:r>
    </w:p>
    <w:p>
      <w:r>
        <w:t xml:space="preserve">01:23:42   (Speaker D)  Yeah. </w:t>
      </w:r>
    </w:p>
    <w:p>
      <w:r>
        <w:t xml:space="preserve">01:23:42   (Speaker A)  And even if the discoloration is in place, it may not that. </w:t>
      </w:r>
    </w:p>
    <w:p>
      <w:r>
        <w:t xml:space="preserve">01:23:50   (Speaker C)  So I will say this. He kind of charges a base price per lounge, not per strap. And I give him the worst of the worst. I give him the ones that have horrible straps. </w:t>
      </w:r>
    </w:p>
    <w:p>
      <w:r>
        <w:t xml:space="preserve">01:24:07   (Speaker A)  Okay. All right. Thank you. Thank you. Another record show that our consul left and he'll be joined by follow. </w:t>
      </w:r>
    </w:p>
    <w:p>
      <w:r>
        <w:t xml:space="preserve">01:24:17   (Speaker C)  Okay, so those were the expenditures. The other thing I wanted to discuss a little bit. And it's just a discussion tonight. It's not. I'm not asking for an approval. But Thomas and I rode the neighborhood, I don't know, 10 days, two weeks ago. And I wanted to show him the islands in our neighborhood. The islands. And we have three islands. We have one on Huffler Hill which just has trees on it, no plant material. And it is fine. We have an island off of West American Eagle. We've done nothing to that island. It has three plant beds on it. And so we were just talking and looking at these islands and thinking of what may be a good idea to do. You know, we could replace the plant material, which would get very pricey. But everything is pricey. So I did get proposals from Yellowstone to pull the plant material and sod the area. Okay. So I'm just going to break it down one by one. The island on West American Eagle, we would strip the two plant beds that are on both sides. And that island is St. Augustine grass. We would resod that island. The front tip has a crepe myrtle and loropendlums on it. And it needs about six new lora pedalums that John and I would purchase and install and make that, you know, I don't know, $250. But for that one island to have the plant material pulled and then sodded would be. $1797. Okay. Believe me, these prices drive me crazy because they. The expense of everything has gone so high. Could we get it done for less from another company? Yes. They will not guarantee the sod. Yellowstone's plus is they will guarantee it for a year. The other item, irrigation is in place. Irrigation is in place. So we don't need to add there we would just pull out plant material, add sod, and then I would also ask them to make sure they do a better job fertilizing that island and getting it looking good. The other island is Antler Hill off of Johns Creek. Close Barbara. You know, you look right across here and we did improvements on it several years ago. We replaced all the sod and we spent $7,000. It has two beds on it that have degraded to the point to where, you know, we can put new plants in there. But we have to do it all because I don't trust the other plants lasting much longer. It also has a tip with a crape myrtle on it. And I don't think they're Laura Pedlums. They're a different type of plant. They may be Indian Hawk Lord, but that would be an area that I would pull those plants and go out to when there are certain and buy plants. And probably for 400, we could make that tip look great. But their cost to reside that area is. Excuse me, is $2,400. So this is just a discussion, something to think about maybe when you have time to take a look at these islands. Thomas, what do you. What would you like to add? </w:t>
      </w:r>
    </w:p>
    <w:p>
      <w:r>
        <w:t xml:space="preserve">01:28:11   (Speaker I)  I agree with you. When we did the ride through, they do look pretty beat up, especially in those areas. I know the one on. I think the one which is the one that says no playing on the grass. That's the one by Barbers. Yes, I know that one. You know, you can tell it's used as a play field, which we would expect from kids. But I think the same thing. I mean, I think the best solution is to. You didn't really mention mulch. </w:t>
      </w:r>
    </w:p>
    <w:p>
      <w:r>
        <w:t xml:space="preserve">01:28:33   (Speaker B)  I thought we talked about mulch, too. </w:t>
      </w:r>
    </w:p>
    <w:p>
      <w:r>
        <w:t xml:space="preserve">01:28:34   (Speaker I)  Instead I got one on American Eagle West. When we pulled those out, instead of resotting, didn't we say something about maybe. </w:t>
      </w:r>
    </w:p>
    <w:p>
      <w:r>
        <w:t xml:space="preserve">01:28:42   (Speaker C)  We may have and I may have. </w:t>
      </w:r>
    </w:p>
    <w:p>
      <w:r>
        <w:t xml:space="preserve">01:28:44   (Speaker I)  So just another idea. </w:t>
      </w:r>
    </w:p>
    <w:p>
      <w:r>
        <w:t xml:space="preserve">01:28:46   (Speaker C)  But we could launch that. </w:t>
      </w:r>
    </w:p>
    <w:p>
      <w:r>
        <w:t xml:space="preserve">01:28:48   (Speaker I)  Yeah, I just. I mean, they're not going to come back. I honestly think those ones need to be pulled because I remember probably last year or whenever I rode with you in the same spot. It was the same situation. They were dead and they need to be replaced. About a year ago, especially on American Eagle west one. So definitely need something that has to deal with when that time comes. </w:t>
      </w:r>
    </w:p>
    <w:p>
      <w:r>
        <w:t xml:space="preserve">01:29:07   (Speaker A)  So the sod. The mulch would be in lsan or. </w:t>
      </w:r>
    </w:p>
    <w:p>
      <w:r>
        <w:t xml:space="preserve">01:29:12   (Speaker I)  Yeah, I mean, I don't remember all three of the islands. I mean, I did go to them all. I know one of them looked like it would be. I think it was the American Eagle west would be okay with the mulch because that's one that's on the outside mulch. </w:t>
      </w:r>
    </w:p>
    <w:p>
      <w:r>
        <w:t xml:space="preserve">01:29:23   (Speaker E)  The polar is mulch. The whole island? </w:t>
      </w:r>
    </w:p>
    <w:p>
      <w:r>
        <w:t xml:space="preserve">01:29:27   (Speaker C)  No, just where the plant would tear. So for the island near the shoot, that front tip would stay. We would pull those degrading bushes and we would, in house, plant new plants. But on both sides in the middle, you have plant material and they just degraded over the years. And so we either pull it, sod it, or we pull it and we mulch. </w:t>
      </w:r>
    </w:p>
    <w:p>
      <w:r>
        <w:t xml:space="preserve">01:29:54   (Speaker E)  Yeah, I think the mulch will look good. </w:t>
      </w:r>
    </w:p>
    <w:p>
      <w:r>
        <w:t xml:space="preserve">01:30:00   (Speaker C)  My only concern with mulch is when it rains. </w:t>
      </w:r>
    </w:p>
    <w:p>
      <w:r>
        <w:t xml:space="preserve">01:30:02   (Speaker E)  And those plants up front are too. Yeah, the plants up front, I agree. Just get rid of those bushes you're talking about. </w:t>
      </w:r>
    </w:p>
    <w:p>
      <w:r>
        <w:t xml:space="preserve">01:30:12   (Speaker C)  So on the front tip. Yeah, I would think you would create myrtle and pull the plant material. That's very bad there. And again, in house, we could probably buy for $400 some nice plants to put there. And that area gets mulched anyway. I mean, even where those plant beds are, they do get mulched. </w:t>
      </w:r>
    </w:p>
    <w:p>
      <w:r>
        <w:t xml:space="preserve">01:30:36   (Speaker B)  You're talking about the one on this side on Jones Creek Parkway. </w:t>
      </w:r>
    </w:p>
    <w:p>
      <w:r>
        <w:t xml:space="preserve">01:30:40   (Speaker C)  Yes. Ant or hill. So maybe when you have a chance, just take a look at them and, you know, there could be other suggestions. I just think we don't want to continue. If I lived on there, I mean, I know we only have five, six, seven houses around them, but I still think they're entitled to have to have that area looking good. </w:t>
      </w:r>
    </w:p>
    <w:p>
      <w:r>
        <w:t xml:space="preserve">01:31:02   (Speaker A)  When would we want to do this </w:t>
      </w:r>
    </w:p>
    <w:p>
      <w:r>
        <w:t xml:space="preserve">01:31:04   (Speaker F)  before </w:t>
      </w:r>
    </w:p>
    <w:p>
      <w:r>
        <w:t xml:space="preserve">01:31:07   (Speaker C)  they can do it anytime, I think. You know, because I didn't bring this as proposal, I really want to discuss it. We could discuss it at the next meeting and then they can do it. You know, maybe see if the drought ends. </w:t>
      </w:r>
    </w:p>
    <w:p>
      <w:r>
        <w:t xml:space="preserve">01:31:21   (Speaker A)  Pardon? </w:t>
      </w:r>
    </w:p>
    <w:p>
      <w:r>
        <w:t xml:space="preserve">01:31:21   (Speaker B)  Wait and see if the drought ends. </w:t>
      </w:r>
    </w:p>
    <w:p>
      <w:r>
        <w:t xml:space="preserve">01:31:22   (Speaker C)  You know, the drought is a concern. You know, we. We don't know what this summer's going to bring. The only good thing about when you plant new plant material, you can water every day, believe it or not. </w:t>
      </w:r>
    </w:p>
    <w:p>
      <w:r>
        <w:t xml:space="preserve">01:31:40   (Speaker E)  Because there's no irrigation there, right? </w:t>
      </w:r>
    </w:p>
    <w:p>
      <w:r>
        <w:t xml:space="preserve">01:31:43   (Speaker C)  No, there. There is irrigation, but we are in a drought condition. </w:t>
      </w:r>
    </w:p>
    <w:p>
      <w:r>
        <w:t xml:space="preserve">01:31:48   (Speaker B)  He's just saying. Yeah, that's an exception to the watering policies. </w:t>
      </w:r>
    </w:p>
    <w:p>
      <w:r>
        <w:t xml:space="preserve">01:31:53   (Speaker A)  Well, I would say that where. Where we can be more economical with mulch. I know you had a concern of being washed away, but it would be part of. Part of the process of maybe have those mulch coming in or just do that separately. But certainly where we could put the mulch as opposed to replacing plants or sod. We could certainly do that. It'll look aesthetically better. </w:t>
      </w:r>
    </w:p>
    <w:p>
      <w:r>
        <w:t xml:space="preserve">01:32:21   (Speaker C)  We do have mulch coming in within the next 10 days, two weeks. So that won't give me time to pull those bushes and I don't want to pay Yellowstone to do it. So anyway, everybody take a look at it. </w:t>
      </w:r>
    </w:p>
    <w:p>
      <w:r>
        <w:t xml:space="preserve">01:32:36   (Speaker A)  Is there any barrier that we can put to stop the mulch from washing away? </w:t>
      </w:r>
    </w:p>
    <w:p>
      <w:r>
        <w:t xml:space="preserve">01:32:41   (Speaker C)  You know, with the rain we had these past few days. Phase one and phase two. This was a four hour job today to get it blown off and hammerheaded. And the grid's coming, cleaned it overflowed everything. Phase one. It took us forever. The mulch was everywhere on the pool deck and in the pool. Flooded. Phase one. But it was an extreme, you know, weather event that we don't typically get unless we have a tropical storm. Okay. </w:t>
      </w:r>
    </w:p>
    <w:p>
      <w:r>
        <w:t xml:space="preserve">01:33:17   (Speaker B)  We were kind of going to rocks around the pool area instead of mulching. </w:t>
      </w:r>
    </w:p>
    <w:p>
      <w:r>
        <w:t xml:space="preserve">01:33:20   (Speaker C)  So I love it except for the kids. </w:t>
      </w:r>
    </w:p>
    <w:p>
      <w:r>
        <w:t xml:space="preserve">01:33:24   (Speaker B)  They put it in there and die for them and make. </w:t>
      </w:r>
    </w:p>
    <w:p>
      <w:r>
        <w:t xml:space="preserve">01:33:27   (Speaker C)  We had a windshield broken last year with a kid picking up rocks at phase one. And through it, you know, kids throw rocks and I love rocks. They look wonderful. But if kids are anywhere near, they're going flying somewhere. </w:t>
      </w:r>
    </w:p>
    <w:p>
      <w:r>
        <w:t xml:space="preserve">01:33:45   (Speaker A)  Can't we do the rocks and seal them? </w:t>
      </w:r>
    </w:p>
    <w:p>
      <w:r>
        <w:t xml:space="preserve">01:33:48   (Speaker C)  You can spray the seal on them and it holds them down pretty good. But you know, I think the kids have a way of just. </w:t>
      </w:r>
    </w:p>
    <w:p>
      <w:r>
        <w:t xml:space="preserve">01:33:58   (Speaker E)  Yeah. </w:t>
      </w:r>
    </w:p>
    <w:p>
      <w:r>
        <w:t xml:space="preserve">01:33:59   (Speaker C)  Pulling those rocks up. </w:t>
      </w:r>
    </w:p>
    <w:p>
      <w:r>
        <w:t xml:space="preserve">01:34:01   (Speaker A)  Double seal. I'm saying to seal this all means concrete all over. </w:t>
      </w:r>
    </w:p>
    <w:p>
      <w:r>
        <w:t xml:space="preserve">01:34:08   (Speaker E)  Well, Jim, if I may ask why you mentioned face one. You know, when you come out of the gym and you have those tables right there straight over on the other side of the pond, is that no trespassing there? </w:t>
      </w:r>
    </w:p>
    <w:p>
      <w:r>
        <w:t xml:space="preserve">01:34:27   (Speaker C)  Are you talking? If you're looking from the table area directly across to the pond, like they </w:t>
      </w:r>
    </w:p>
    <w:p>
      <w:r>
        <w:t xml:space="preserve">01:34:34   (Speaker E)  have to come from the playground to get to the other side of the. The pond. </w:t>
      </w:r>
    </w:p>
    <w:p>
      <w:r>
        <w:t xml:space="preserve">01:34:38   (Speaker C)  Well, there's a sidewalk and exercise equipment is out there. That is not a no trespassing area. It is part of the track sidewalk. The only signs we have out there are for the equipment themselves and the wildlife present. We do not allow fishing in that pond for many reasons. One, the fountain and electric. Electricity. And we don't want hooks flying around the playground or the pool. </w:t>
      </w:r>
    </w:p>
    <w:p>
      <w:r>
        <w:t xml:space="preserve">01:35:08   (Speaker G)  Right. </w:t>
      </w:r>
    </w:p>
    <w:p>
      <w:r>
        <w:t xml:space="preserve">01:35:09   (Speaker E)  We chased kids fishing last week or two weeks ago, but the e bikes were going back and forth and I guess we have. That's a permitted area for them or not? </w:t>
      </w:r>
    </w:p>
    <w:p>
      <w:r>
        <w:t xml:space="preserve">01:35:22   (Speaker A)  No. </w:t>
      </w:r>
    </w:p>
    <w:p>
      <w:r>
        <w:t xml:space="preserve">01:35:24   (Speaker C)  There are signs that say no E bikes. </w:t>
      </w:r>
    </w:p>
    <w:p>
      <w:r>
        <w:t xml:space="preserve">01:35:26   (Speaker A)  Yeah. </w:t>
      </w:r>
    </w:p>
    <w:p>
      <w:r>
        <w:t xml:space="preserve">01:35:26   (Speaker B)  But I think the no trespassing size, besides no transfer if you're not a resident. Right. </w:t>
      </w:r>
    </w:p>
    <w:p>
      <w:r>
        <w:t xml:space="preserve">01:35:33   (Speaker C)  What it says is no trespassing. No E bikes. But where we're putting them, our folks don't typically enter this area on the backside. They enter it from here. So I have seen so many times kids from Silverleaf just come down the path, go down the hill there, just take off. So most of those signs are in that back area. So I have a little leeway to go. If Lauren's on property. Lauren, I've got some E bikers that just came in through and she will ride in a trespass. And that's what we want, we want to discourage them. </w:t>
      </w:r>
    </w:p>
    <w:p>
      <w:r>
        <w:t xml:space="preserve">01:36:15   (Speaker E)  Right. She wasn't here that day. </w:t>
      </w:r>
    </w:p>
    <w:p>
      <w:r>
        <w:t xml:space="preserve">01:36:17   (Speaker C)  Of course she's here a lot. But. And I do believe her presence has Absolutely. But we also know that is a national issue bikes. And I do think you'll see laws coming out. Coming out hopefully. But that is, you know, it's better. But we still have an E bike problem like every property does in this state. </w:t>
      </w:r>
    </w:p>
    <w:p>
      <w:r>
        <w:t xml:space="preserve">01:36:46   (Speaker E)  Since we're talking about it, I, I think I have what the one kid that's always dressed in black. I think I just about know where he lives almost. I'm about. I've got to track this kid you're </w:t>
      </w:r>
    </w:p>
    <w:p>
      <w:r>
        <w:t xml:space="preserve">01:37:00   (Speaker A)  talking about at phase one or right </w:t>
      </w:r>
    </w:p>
    <w:p>
      <w:r>
        <w:t xml:space="preserve">01:37:03   (Speaker E)  down the road from us. </w:t>
      </w:r>
    </w:p>
    <w:p>
      <w:r>
        <w:t xml:space="preserve">01:37:05   (Speaker C)  Are you talking E bike? </w:t>
      </w:r>
    </w:p>
    <w:p>
      <w:r>
        <w:t xml:space="preserve">01:37:06   (Speaker E)  Use E bike. </w:t>
      </w:r>
    </w:p>
    <w:p>
      <w:r>
        <w:t xml:space="preserve">01:37:08   (Speaker C)  Is he doing anything illegal? </w:t>
      </w:r>
    </w:p>
    <w:p>
      <w:r>
        <w:t xml:space="preserve">01:37:10   (Speaker E)  Well, he's speeding on the sidewalk and almost knocked me over. So getting out of it. </w:t>
      </w:r>
    </w:p>
    <w:p>
      <w:r>
        <w:t xml:space="preserve">01:37:18   (Speaker C)  That law goes into effect July 1st where 10 miles is the maximum speed limit on the sidewalk. And they must notify July 1st, July 1st, so Lauren will be able to enforce that better. The problem is we have young people that have no idea what the rules of the road are. 11, 12, 12, 13, 14. And it's, it's going to be a long term problem unless the state gets very aggressive like some other states have got. </w:t>
      </w:r>
    </w:p>
    <w:p>
      <w:r>
        <w:t xml:space="preserve">01:37:53   (Speaker E)  Thank you, Jim. </w:t>
      </w:r>
    </w:p>
    <w:p>
      <w:r>
        <w:t xml:space="preserve">01:37:55   (Speaker C)  And then was there any questions on my report that you have? </w:t>
      </w:r>
    </w:p>
    <w:p>
      <w:r>
        <w:t xml:space="preserve">01:38:01   (Speaker G)  No, sir. </w:t>
      </w:r>
    </w:p>
    <w:p>
      <w:r>
        <w:t xml:space="preserve">01:38:01   (Speaker C)  I got just one question. </w:t>
      </w:r>
    </w:p>
    <w:p>
      <w:r>
        <w:t xml:space="preserve">01:38:02   (Speaker A)  Sure. </w:t>
      </w:r>
    </w:p>
    <w:p>
      <w:r>
        <w:t xml:space="preserve">01:38:03   (Speaker I)  I think it was this one. </w:t>
      </w:r>
    </w:p>
    <w:p>
      <w:r>
        <w:t xml:space="preserve">01:38:04   (Speaker C)  No question. </w:t>
      </w:r>
    </w:p>
    <w:p>
      <w:r>
        <w:t xml:space="preserve">01:38:07   (Speaker A)  Thanks, Sean. </w:t>
      </w:r>
    </w:p>
    <w:p>
      <w:r>
        <w:t xml:space="preserve">01:38:10   (Speaker I)  The access gate for the part. For the ball. For the ball. </w:t>
      </w:r>
    </w:p>
    <w:p>
      <w:r>
        <w:t xml:space="preserve">01:38:14   (Speaker C)  So we are down. So Friday. Should have mentioned that cost too. One of our boards for the access control system is down. It's in this room over here. We're scheduled to have it installed this Friday and it controls that basketball gate and this gate. This gate you can push the button and go out but you cannot use your fob on the outside and it opens. </w:t>
      </w:r>
    </w:p>
    <w:p>
      <w:r>
        <w:t xml:space="preserve">01:38:45   (Speaker I)  And the reason I asked you is, you know about the one I, I ran on my walk a couple days ago. I ran off some eat bikes to get off of it and I think they came for Silver Leaf this time because when they left and I made a leave, they went that way. </w:t>
      </w:r>
    </w:p>
    <w:p>
      <w:r>
        <w:t xml:space="preserve">01:38:57   (Speaker C)  So our choice was we have a key that we can lock the basketball court, which we don't want to do. So this has been a process and it took forever to get to this point for them to realize we need to replace the access Control Board. </w:t>
      </w:r>
    </w:p>
    <w:p>
      <w:r>
        <w:t xml:space="preserve">01:39:15   (Speaker A)  Okay, so what's wrong with the board? </w:t>
      </w:r>
    </w:p>
    <w:p>
      <w:r>
        <w:t xml:space="preserve">01:39:20   (Speaker C)  They go, you know, we, you know, just from time to time you'll have a board go out. The board that controls most of the things are working, but this board just doesn't respond. So you replace the board and the board is fifteen hundred dollars. </w:t>
      </w:r>
    </w:p>
    <w:p>
      <w:r>
        <w:t xml:space="preserve">01:39:38   (Speaker A)  And how. I mean, how often do I win it last time. </w:t>
      </w:r>
    </w:p>
    <w:p>
      <w:r>
        <w:t xml:space="preserve">01:39:42   (Speaker C)  We've never replaced it since I've been here. </w:t>
      </w:r>
    </w:p>
    <w:p>
      <w:r>
        <w:t xml:space="preserve">01:39:44   (Speaker A)  Oh, okay. </w:t>
      </w:r>
    </w:p>
    <w:p>
      <w:r>
        <w:t xml:space="preserve">01:39:45   (Speaker G)  All right. </w:t>
      </w:r>
    </w:p>
    <w:p>
      <w:r>
        <w:t xml:space="preserve">01:39:45   (Speaker A)  So it's some longevity and usage expectations. Okay, that's fine. All right. Anything else for Jim? </w:t>
      </w:r>
    </w:p>
    <w:p>
      <w:r>
        <w:t xml:space="preserve">01:39:54   (Speaker B)  Just next time let him talk. Before we talk about saving money on the budget. </w:t>
      </w:r>
    </w:p>
    <w:p>
      <w:r>
        <w:t xml:space="preserve">01:40:00   (Speaker D)  Yeah. </w:t>
      </w:r>
    </w:p>
    <w:p>
      <w:r>
        <w:t xml:space="preserve">01:40:01   (Speaker A)  With all these little spices. Right. </w:t>
      </w:r>
    </w:p>
    <w:p>
      <w:r>
        <w:t xml:space="preserve">01:40:04   (Speaker E)  I have to really commend how nice the place looks. The entire boat face, two faces. </w:t>
      </w:r>
    </w:p>
    <w:p>
      <w:r>
        <w:t xml:space="preserve">01:40:13   (Speaker C)  Well, thankfully we're flushing out now because we were looking pretty bad there. And I do think we're going to walk away from this freeze and this drought with not a lot of expense. So I think hats off to Yellowstone for keeping on top of it. And I did change Yellowstone service days to Thursday. Friday, they were Monday. Tuesday we looked great, but when the weekend came, we looked a little rough. So my thinking here is we get the community cut. Thursday, Friday we go into the weekend, we look nice and so we'll see how that works. But up front, we're really overgrown right now because of the rain. But yeah, I think everything has come </w:t>
      </w:r>
    </w:p>
    <w:p>
      <w:r>
        <w:t xml:space="preserve">01:41:00   (Speaker E)  back and the only thing I've had, just not from my own place, but a few neighbors that were away and then they were thinking of selling their house and now they're not. But because. And they want everything to be just right. Is the. The lakes are still not cleaned up well, or at least no our lake. </w:t>
      </w:r>
    </w:p>
    <w:p>
      <w:r>
        <w:t xml:space="preserve">01:41:22   (Speaker C)  So the lake. </w:t>
      </w:r>
    </w:p>
    <w:p>
      <w:r>
        <w:t xml:space="preserve">01:41:22   (Speaker E)  And they brought it to my attention, </w:t>
      </w:r>
    </w:p>
    <w:p>
      <w:r>
        <w:t xml:space="preserve">01:41:24   (Speaker C)  are incredibly difficult in a drought situation. You need rain to help push down things. So I think you will start seeing improvements on the ponds. And our worst ponds are these three back here. I'm not saying you don't have issues with rivers, but this rain will be a tremendous help on getting the ponds looking good again. And everybody fertilized. All of that is going into the ponds and it just explodes the growth. </w:t>
      </w:r>
    </w:p>
    <w:p>
      <w:r>
        <w:t xml:space="preserve">01:41:58   (Speaker E)  So we had got all that rain. It'll explode all four now. </w:t>
      </w:r>
    </w:p>
    <w:p>
      <w:r>
        <w:t xml:space="preserve">01:42:02   (Speaker C)  Well the rain will help push stuff down that east tree. So I think we're on track. You know it'll take a month or two. You're okay situation I told him I'd mentioned. </w:t>
      </w:r>
    </w:p>
    <w:p>
      <w:r>
        <w:t xml:space="preserve">01:42:17   (Speaker A)  So Jim, you have the Yellowstone and lake doctors, any concerns there? </w:t>
      </w:r>
    </w:p>
    <w:p>
      <w:r>
        <w:t xml:space="preserve">01:42:22   (Speaker C)  No. </w:t>
      </w:r>
    </w:p>
    <w:p>
      <w:r>
        <w:t xml:space="preserve">01:42:24   (Speaker A)  And I know you have a number of photos in the report. We see a lot of good signage and stuff that you mentioned. </w:t>
      </w:r>
    </w:p>
    <w:p>
      <w:r>
        <w:t xml:space="preserve">01:42:34   (Speaker C)  So again we try to do as much as we can do in house to save because it takes a lot of money to run this place. So you know, I think we try to do whatever we can do to save money. And a good example is phase two entrance here. Yellowstone wanted 900 something dollars for replacement of five ole anchors. Well we went and bought six from Pat's over in Fleming for $285 and we made the switch. </w:t>
      </w:r>
    </w:p>
    <w:p>
      <w:r>
        <w:t xml:space="preserve">01:43:07   (Speaker A)  So you and John? </w:t>
      </w:r>
    </w:p>
    <w:p>
      <w:r>
        <w:t xml:space="preserve">01:43:10   (Speaker C)  John and I, yes. So </w:t>
      </w:r>
    </w:p>
    <w:p>
      <w:r>
        <w:t xml:space="preserve">01:43:14   (Speaker A)  all right. Well I guess on the backdrop of that, even though we have expenses, I know you and John do a lot of in house stuff that kind of reduce the cost as well. So we appreciate that also. Definitely. Okay. </w:t>
      </w:r>
    </w:p>
    <w:p>
      <w:r>
        <w:t xml:space="preserve">01:43:26   (Speaker E)  John's been quite an ass. </w:t>
      </w:r>
    </w:p>
    <w:p>
      <w:r>
        <w:t xml:space="preserve">01:43:27   (Speaker A)  Anything else for Jim supervisors? </w:t>
      </w:r>
    </w:p>
    <w:p>
      <w:r>
        <w:t xml:space="preserve">01:43:31   (Speaker E)  No, I was just going to comment though. But your relationship with Yellowstone is also coming. </w:t>
      </w:r>
    </w:p>
    <w:p>
      <w:r>
        <w:t xml:space="preserve">01:43:38   (Speaker C)  I've had a good relationship with Yellowstone </w:t>
      </w:r>
    </w:p>
    <w:p>
      <w:r>
        <w:t xml:space="preserve">01:43:40   (Speaker E)  since I've been here and that's been working well. </w:t>
      </w:r>
    </w:p>
    <w:p>
      <w:r>
        <w:t xml:space="preserve">01:43:43   (Speaker C)  They make mistakes from time to time but when I call them, they pick up phone and they jump on it. And that to me is worth a million bucks right there. </w:t>
      </w:r>
    </w:p>
    <w:p>
      <w:r>
        <w:t xml:space="preserve">01:43:54   (Speaker E)  Far different than it was a few years ago. </w:t>
      </w:r>
    </w:p>
    <w:p>
      <w:r>
        <w:t xml:space="preserve">01:43:58   (Speaker A)  Excellent. Well, thank you Jim. </w:t>
      </w:r>
    </w:p>
    <w:p>
      <w:r>
        <w:t xml:space="preserve">01:44:01   (Speaker G)  Well, Jim is still here. You brought up a good point. If there's something different you want me to do with the budget, we can do that. Or as we go through the budget process and people come in for the budget public hearing, we give them a preview of what assessments will look like for 20, 28, 20, 20, 2020. We're still putting money away but I think it's fair to have those discussions. If someone comes into me and say, hey, why are our assessments going on? Well, this is where we are right now. This is what the future looks like. We can do that. It is in life. </w:t>
      </w:r>
    </w:p>
    <w:p>
      <w:r>
        <w:t xml:space="preserve">01:44:50   (Speaker A)  All right, Jim, thanks so much. </w:t>
      </w:r>
    </w:p>
    <w:p>
      <w:r>
        <w:t xml:space="preserve">01:44:52   (Speaker E)  Thank you Jim. </w:t>
      </w:r>
    </w:p>
    <w:p>
      <w:r>
        <w:t xml:space="preserve">01:44:54   (Speaker A)  Let's move on to item e of 12 which is our menu. </w:t>
      </w:r>
    </w:p>
    <w:p>
      <w:r>
        <w:t xml:space="preserve">01:45:02   (Speaker D)  Good evening. </w:t>
      </w:r>
    </w:p>
    <w:p>
      <w:r>
        <w:t xml:space="preserve">01:45:03   (Speaker A)  Good Georgia. </w:t>
      </w:r>
    </w:p>
    <w:p>
      <w:r>
        <w:t xml:space="preserve">01:45:04   (Speaker E)  Alrighty. </w:t>
      </w:r>
    </w:p>
    <w:p>
      <w:r>
        <w:t xml:space="preserve">01:45:06   (Speaker D)  So we got the food trucks coming back twice a month. They seem to be doing well. People are coming out and enjoying the weather. So they seem to be doing successfully. Well, you've got your sheriff reports there with you to review. We've got so far, year to date, 19 rentals. The month of May is packed. A lot of graduation parties are being hosted in here. Birthday parties, end of year, soccer parties. So that's really exciting. The spring is very busy, so we had a lot of activities planned. We did a bunch of things for spring break. Let's see. </w:t>
      </w:r>
    </w:p>
    <w:p>
      <w:r>
        <w:t xml:space="preserve">01:45:46   (Speaker C)  We did. </w:t>
      </w:r>
    </w:p>
    <w:p>
      <w:r>
        <w:t xml:space="preserve">01:45:49   (Speaker D)  I had the families come out and build birdhouses. That was really successful. They had a really good time. Parents had a good time. We did a spring themed bingo, which I later found out that I guess bingo is not permitted at CDD events. So we won't be doing that. It was a lot of fun. It was like tree, plant, flower and get five in a row. The kids loved it. And then that made me want to do a traditional bingo. So we won't be doing that in the future due to legal counsel's advice. But the spring thing went well. The traditional bingo was not as popular. I think there was a lot of feedback on Facebook that people were interested, but not a lot of people showed up. </w:t>
      </w:r>
    </w:p>
    <w:p>
      <w:r>
        <w:t xml:space="preserve">01:46:32   (Speaker A)  So is it because of the money? </w:t>
      </w:r>
    </w:p>
    <w:p>
      <w:r>
        <w:t xml:space="preserve">01:46:36   (Speaker D)  So there was no money involved. I had bought like some, you know, a box of little prizes for the kids which were like little fidget spinners and stuff like that. And then I did cooling towels for the adults. I'm not really sure. I think Mike was gonna sort of explain. </w:t>
      </w:r>
    </w:p>
    <w:p>
      <w:r>
        <w:t xml:space="preserve">01:46:53   (Speaker C)  Right. And so the minute Sarah put out the agenda, five minutes later I got a call from Mike and he goes, you can't do me. And I go, okay. And there's some law somewhere and I don't know exactly what it is. And I haven't spoken with him since. And so I asked him if script hopefully was okay. </w:t>
      </w:r>
    </w:p>
    <w:p>
      <w:r>
        <w:t xml:space="preserve">01:47:23   (Speaker A)  Go ahead. Wait, Wes, go ahead. Go ahead, Wes, go ahead. Sorry. No, I was going to say. So there is a specific Florida law </w:t>
      </w:r>
    </w:p>
    <w:p>
      <w:r>
        <w:t xml:space="preserve">01:47:32   (Speaker F)  that prohibits bingo with accepted under some very limited circumstances which the vast majority </w:t>
      </w:r>
    </w:p>
    <w:p>
      <w:r>
        <w:t xml:space="preserve">01:47:40   (Speaker A)  of CDDs do not need. </w:t>
      </w:r>
    </w:p>
    <w:p>
      <w:r>
        <w:t xml:space="preserve">01:47:42   (Speaker F)  And there's also a law that prohibits games of chance. </w:t>
      </w:r>
    </w:p>
    <w:p>
      <w:r>
        <w:t xml:space="preserve">01:47:47   (Speaker C)  Essentially any game where someone has an </w:t>
      </w:r>
    </w:p>
    <w:p>
      <w:r>
        <w:t xml:space="preserve">01:47:51   (Speaker F)  opportunity to win something of value and it's pure chance. </w:t>
      </w:r>
    </w:p>
    <w:p>
      <w:r>
        <w:t xml:space="preserve">01:47:57   (Speaker A)  There's no skill or knowledge in the game. They're prohibited by Florida law. Oh, wow. And it has nothing to do. Even if it's a teddy beer. </w:t>
      </w:r>
    </w:p>
    <w:p>
      <w:r>
        <w:t xml:space="preserve">01:48:10   (Speaker E)  That's a reward. </w:t>
      </w:r>
    </w:p>
    <w:p>
      <w:r>
        <w:t xml:space="preserve">01:48:11   (Speaker D)  Yeah. </w:t>
      </w:r>
    </w:p>
    <w:p>
      <w:r>
        <w:t xml:space="preserve">01:48:12   (Speaker A)  Rest. Even if it's a non monetary item. </w:t>
      </w:r>
    </w:p>
    <w:p>
      <w:r>
        <w:t xml:space="preserve">01:48:15   (Speaker E)  That's amazing. </w:t>
      </w:r>
    </w:p>
    <w:p>
      <w:r>
        <w:t xml:space="preserve">01:48:18   (Speaker F)  Yeah. So </w:t>
      </w:r>
    </w:p>
    <w:p>
      <w:r>
        <w:t xml:space="preserve">01:48:22   (Speaker A)  it's something of value. </w:t>
      </w:r>
    </w:p>
    <w:p>
      <w:r>
        <w:t xml:space="preserve">01:48:24   (Speaker C)  So if you're paid to play. </w:t>
      </w:r>
    </w:p>
    <w:p>
      <w:r>
        <w:t xml:space="preserve">01:48:28   (Speaker A)  So if the CBD is providing the </w:t>
      </w:r>
    </w:p>
    <w:p>
      <w:r>
        <w:t xml:space="preserve">01:48:30   (Speaker F)  prize without any money put in by </w:t>
      </w:r>
    </w:p>
    <w:p>
      <w:r>
        <w:t xml:space="preserve">01:48:34   (Speaker A)  the participants, that's okay. </w:t>
      </w:r>
    </w:p>
    <w:p>
      <w:r>
        <w:t xml:space="preserve">01:48:36   (Speaker F)  But if the people are paying to play the game. </w:t>
      </w:r>
    </w:p>
    <w:p>
      <w:r>
        <w:t xml:space="preserve">01:48:40   (Speaker D)  So nobody was paying to play it was accepted up. </w:t>
      </w:r>
    </w:p>
    <w:p>
      <w:r>
        <w:t xml:space="preserve">01:48:43   (Speaker A)  Bingo. </w:t>
      </w:r>
    </w:p>
    <w:p>
      <w:r>
        <w:t xml:space="preserve">01:48:46   (Speaker D)  Well, regardless, we won't be doing bingo anymore. </w:t>
      </w:r>
    </w:p>
    <w:p>
      <w:r>
        <w:t xml:space="preserve">01:48:50   (Speaker A)  All right, fair enough. </w:t>
      </w:r>
    </w:p>
    <w:p>
      <w:r>
        <w:t xml:space="preserve">01:48:52   (Speaker D)  So we had that, and then we did an outdoor and large inflatables. On Friday for spring break, we had our spring flame Easter egg hunt. That was very successful. The weather was not the best. It got kind of cold and sort of blustery. And we got some raindrops. Had a great turnout with popcorn, fresh popcorn, cotton candy, the egg hunt obstacle course, crafts, tattoos. So for the weather, I think it was a very successful event. </w:t>
      </w:r>
    </w:p>
    <w:p>
      <w:r>
        <w:t xml:space="preserve">01:49:30   (Speaker C)  We did. </w:t>
      </w:r>
    </w:p>
    <w:p>
      <w:r>
        <w:t xml:space="preserve">01:49:30   (Speaker D)  I tried to do it when the school is out. I try to do something small. So like when school is closed for the day. So we did phase. We did popsicles at phase one. On Friday the 3rd, the community yard sale took place. I advertised in the Florida Times Union for that. Jim and John put out the signs at individual houses. I think I. You know, I think residents did pretty well with their sails. The weather was beautiful compared to the fall one. And let's see, we did Mother's Day cards, where kids made handprint cards of, like, a flower bouquet. Mother was also pretty icky that day as well. And Karen was actually hosted that event. And I think we had about 15, 20 kids come out and make cards. So that was nice for their moms. And the last thing we did was a May the fourth be with you event. This was probably my favorite. It was really exciting. Resident came up to me the day of and said his family is really into Star wars and his daughter has made a Mandalorian costume. And he built this droid, the R2D2, all 3D printed, has all the inner workings. It made sounds, it moved, it blew bubbles, it smoked, it was played music, danced, the whole. The whole nine. And so he asked if he could come out and be part of this event. I said absolutely. And I mean, if you see in some of the pictures, it was. It was just so cool. We had a little craft for the kids to make, and then a food truck came out. So that was a lot of fun. And coming up, we've got an ice cream social for the last day of school on the 29th. I'm gonna do a summer kickoff that first week that school. School is out with some crafts, paper airplanes. And Saturday the 6th, we're gonna do. John's gonna do music by the pool, a water slide, food truck. So we'll have live music, food truck, and some fun stuff to do there. </w:t>
      </w:r>
    </w:p>
    <w:p>
      <w:r>
        <w:t xml:space="preserve">01:51:29   (Speaker B)  No games of Chance. </w:t>
      </w:r>
    </w:p>
    <w:p>
      <w:r>
        <w:t xml:space="preserve">01:51:30   (Speaker D)  No game of chance. I also plan to do a Father's Day, you know, craft for the dads of the community. And the big one that I really want to DO is a Fourth of July event at the end of June. 250 years of this country. So I've got a lot of fun things planned for that that I am currently working on. </w:t>
      </w:r>
    </w:p>
    <w:p>
      <w:r>
        <w:t xml:space="preserve">01:51:53   (Speaker E)  You've been doing great. </w:t>
      </w:r>
    </w:p>
    <w:p>
      <w:r>
        <w:t xml:space="preserve">01:51:55   (Speaker D)  Thank you. </w:t>
      </w:r>
    </w:p>
    <w:p>
      <w:r>
        <w:t xml:space="preserve">01:51:55   (Speaker E)  People look forward now. They're looking forward to it. Thank you. </w:t>
      </w:r>
    </w:p>
    <w:p>
      <w:r>
        <w:t xml:space="preserve">01:51:59   (Speaker D)  Thank you. Any questions, comments, concerns? </w:t>
      </w:r>
    </w:p>
    <w:p>
      <w:r>
        <w:t xml:space="preserve">01:52:02   (Speaker A)  So any for the 4th of July? Any kind of like best dress decoration of. I don't know. I mean, I know previously we had like, you know, the kids would decorate their bikes. I mean, it doesn't necessarily have to go around the neighborhood, but just to turn up whether or not they dressed up. </w:t>
      </w:r>
    </w:p>
    <w:p>
      <w:r>
        <w:t xml:space="preserve">01:52:23   (Speaker D)  That's a great idea. </w:t>
      </w:r>
    </w:p>
    <w:p>
      <w:r>
        <w:t xml:space="preserve">01:52:25   (Speaker A)  Red, white and blue with their bikes all they're in it and we do something. I don't know. I don't know if this fall into the game of chance. But no ebikes but real bicycles, you know, so either. That's just a thought. </w:t>
      </w:r>
    </w:p>
    <w:p>
      <w:r>
        <w:t xml:space="preserve">01:52:40   (Speaker D)  Okay. </w:t>
      </w:r>
    </w:p>
    <w:p>
      <w:r>
        <w:t xml:space="preserve">01:52:41   (Speaker A)  Any questions for the Georgia? </w:t>
      </w:r>
    </w:p>
    <w:p>
      <w:r>
        <w:t xml:space="preserve">01:52:44   (Speaker C)  I got this one. </w:t>
      </w:r>
    </w:p>
    <w:p>
      <w:r>
        <w:t xml:space="preserve">01:52:47   (Speaker I)  But the Phase One field, I do my walks at six, usually six o' clock every night when I come around. Now, that field is being used at least three or four times a week for organized sports, mostly soccer. </w:t>
      </w:r>
    </w:p>
    <w:p>
      <w:r>
        <w:t xml:space="preserve">01:52:59   (Speaker C)  So that is residential. That is Amity athletics, which we say. </w:t>
      </w:r>
    </w:p>
    <w:p>
      <w:r>
        <w:t xml:space="preserve">01:53:05   (Speaker I)  Okay, yes, that's what I was going to ask. I figured it was. But I just want to make sure. I see zero rental. So I want to make sure. </w:t>
      </w:r>
    </w:p>
    <w:p>
      <w:r>
        <w:t xml:space="preserve">01:53:11   (Speaker C)  Yeah. What we offer many of the athletics and they practice on our field, but they're games. </w:t>
      </w:r>
    </w:p>
    <w:p>
      <w:r>
        <w:t xml:space="preserve">01:53:23   (Speaker D)  And then I also. I wanted. I met with Diane Shore and gave her a little thank you from the Board of Supervisors for donating her time for these events. And we had a $15 gift card from Starbucks and gave her that. And she was very appreciative. She's excited to come help out at all of her future events. She loves being here. </w:t>
      </w:r>
    </w:p>
    <w:p>
      <w:r>
        <w:t xml:space="preserve">01:53:46   (Speaker A)  So </w:t>
      </w:r>
    </w:p>
    <w:p>
      <w:r>
        <w:t xml:space="preserve">01:53:49   (Speaker D)  we're getting some good volunteers. </w:t>
      </w:r>
    </w:p>
    <w:p>
      <w:r>
        <w:t xml:space="preserve">01:53:51   (Speaker C)  Awesome. And Ashley, if you want to. </w:t>
      </w:r>
    </w:p>
    <w:p>
      <w:r>
        <w:t xml:space="preserve">01:53:53   (Speaker D)  Oh, yes. Ashley Morgan, who presented for the Suicide Prevention Foundation. She had her event on May 9. I did try to get feedback on how well she did. She didn't really touch on that, but Jim was here while she was here and had some other suggestions that maybe at one of our larger events she's able to set up a table just because. So we can bring the people to her and she can provide those resources if people are interested. If the board thinks that's a good idea. </w:t>
      </w:r>
    </w:p>
    <w:p>
      <w:r>
        <w:t xml:space="preserve">01:54:24   (Speaker E)  Or pick up flyers. Did she have good attendance? I don't. </w:t>
      </w:r>
    </w:p>
    <w:p>
      <w:r>
        <w:t xml:space="preserve">01:54:29   (Speaker C)  She did not. It's a difficult subject in the first place, so I don't think we want to give up on this. And she's very, very into it. So we want to use her at some of our bigger events to set up a table and have literature and then maybe figure out it needs to be tied into something we already have going on so that people are already out. </w:t>
      </w:r>
    </w:p>
    <w:p>
      <w:r>
        <w:t xml:space="preserve">01:54:52   (Speaker A)  Yeah, makes sense. </w:t>
      </w:r>
    </w:p>
    <w:p>
      <w:r>
        <w:t xml:space="preserve">01:54:54   (Speaker E)  Absolutely. </w:t>
      </w:r>
    </w:p>
    <w:p>
      <w:r>
        <w:t xml:space="preserve">01:54:55   (Speaker A)  I was actually out of town last Saturday, so I was in neighborhood. Okay. But I did see her in the neighborhood and ask her. And she did mention that you guys will be doing some alternative approaches as to how we could publicly sign the offering. Son. All right. Thank you. And I guess the sheriff's report not kind of grouses from Mari. Everything that we have seen right before, Guys. No. </w:t>
      </w:r>
    </w:p>
    <w:p>
      <w:r>
        <w:t xml:space="preserve">01:55:30   (Speaker E)  All of a sudden, it was right here. </w:t>
      </w:r>
    </w:p>
    <w:p>
      <w:r>
        <w:t xml:space="preserve">01:55:31   (Speaker B)  No, he's been there the whole time. It's yours. I guess. I don't know. There's some kind of. This is survey data. </w:t>
      </w:r>
    </w:p>
    <w:p>
      <w:r>
        <w:t xml:space="preserve">01:55:43   (Speaker A)  Sorry, what. What do you. No, no, not the police report. This is something that's a survey. </w:t>
      </w:r>
    </w:p>
    <w:p>
      <w:r>
        <w:t xml:space="preserve">01:55:50   (Speaker D)  Those are the survey results for the speed bumps. And everybody will have a. Has a digital copy that was emailed this afternoon. </w:t>
      </w:r>
    </w:p>
    <w:p>
      <w:r>
        <w:t xml:space="preserve">01:55:56   (Speaker A)  Oh. Oh, we all can. Okay. And we'll cover that. We'll cover that. We'll. We'll highlight that in the next section of the supervisor's comment. I have two more points I want </w:t>
      </w:r>
    </w:p>
    <w:p>
      <w:r>
        <w:t xml:space="preserve">01:56:06   (Speaker E)  to make and then next meeting. </w:t>
      </w:r>
    </w:p>
    <w:p>
      <w:r>
        <w:t xml:space="preserve">01:56:07   (Speaker A)  But Jim. Jim has a comment. Go ahead. </w:t>
      </w:r>
    </w:p>
    <w:p>
      <w:r>
        <w:t xml:space="preserve">01:56:10   (Speaker G)  I did want to mention that we received the decades before very vivid, very detailed reports. She's been here for several years now. She's all that. I received a call from Lauren to Deputy Blessings Friday. Today I spoke with Sergeant Scrogging Stuff in St. John Sheriff's Office regard a complaint by a resident that she was cited for running a stop sign. And Jim was also contacted, but by this person, the resident. And the resident spoke with me, Dave U. And she called me and she complained she thought she was being unfairly targeted, that there's some type of venade. And I told her I'm not aware of that. We think Warren does a great job out here, but if you've contacted the sheriff's office to do an investigation, they're the appropriate agency to do that or not. But when I spoke to the sheriff's office there in Strawberry, he said, what guidance do you get if we just ask for assistance and enforcing the law, the traffic laws and any other Type of laws we have, including trespassing, those type of things. We just want her to do. We want. It wasn't a pleasant conversation I had with the resident man. I don't think yours was either. But I just want to make sure everyone aware because it could be that this person reaches out to a board member. But I strongly encouraged her to come to the meeting. </w:t>
      </w:r>
    </w:p>
    <w:p>
      <w:r>
        <w:t xml:space="preserve">01:57:52   (Speaker B)  I talked to her this afternoon because she was stopped there and I made sure I stopped really good at the stop sign. Look both ways. I did ask her that, one of the comments, because I screenshotted the Facebook post before it went away. It was. But they deleted it. But I screenshot it and I asked her. I said one of the things they quoted was, you know, the three to five second rule. So I've reached out to other law enforcement friends and there is no three to five second rule. So I asked her about it. She says, oh, yeah, it's three to five seconds. I said, okay, so I'm not gonna argue with her. It's not my. It's not my job. But nothing in the Florida statutes says three to five seconds. So I think there is a valid issue there. If she is saying that you have </w:t>
      </w:r>
    </w:p>
    <w:p>
      <w:r>
        <w:t xml:space="preserve">01:58:37   (Speaker C)  to stop at three to five seconds, </w:t>
      </w:r>
    </w:p>
    <w:p>
      <w:r>
        <w:t xml:space="preserve">01:58:39   (Speaker B)  the law says you have to cease movement long enough to make sure the way is clear. So you stop left, right, left, whatever, go. It doesn't necessarily have to be three to five seconds. So it's not like she's sitting there with a timer. So that's, to me, you know, more subjective than objective. So that's a little bit of a concern or valid complaint. But yeah, I do support that she's stopping people in here because is people are on the stop signs all the time. </w:t>
      </w:r>
    </w:p>
    <w:p>
      <w:r>
        <w:t xml:space="preserve">01:59:07   (Speaker A)  Yeah. So. And </w:t>
      </w:r>
    </w:p>
    <w:p>
      <w:r>
        <w:t xml:space="preserve">01:59:11   (Speaker G)  when I did speak to Barrison, I said, you know, you had the opportunity to go to court and explain your complaints to the judge. So, you know, we take these things seriously and we get along with 99% of the residents. But this is out there. </w:t>
      </w:r>
    </w:p>
    <w:p>
      <w:r>
        <w:t xml:space="preserve">01:59:35   (Speaker E)  She was a no show at court. </w:t>
      </w:r>
    </w:p>
    <w:p>
      <w:r>
        <w:t xml:space="preserve">01:59:37   (Speaker G)  No, she paid the case. </w:t>
      </w:r>
    </w:p>
    <w:p>
      <w:r>
        <w:t xml:space="preserve">01:59:39   (Speaker E)  She just paid it. Yeah. </w:t>
      </w:r>
    </w:p>
    <w:p>
      <w:r>
        <w:t xml:space="preserve">01:59:41   (Speaker A)  Now the question becomes the terminology that was used about, I guess, for lack of better word, harassing or profiling or targeting. I mean, I mean, Lauren, I mean, what basis if it's only at one instance or is it multiple occurrences? </w:t>
      </w:r>
    </w:p>
    <w:p>
      <w:r>
        <w:t xml:space="preserve">01:59:59   (Speaker B)  Well, her, her biggest complaint was that she was doing it. It sounded like from a revenue perspective or personal vendetta against the neighborhood because basically she was saying, let's see, she was saying that. She was saying that she was off duty. And that was one of her big complaints. She didn't want somebody off duty sitting here basically trying to give tickets. Let's see, the e. Bikes are the big issue. </w:t>
      </w:r>
    </w:p>
    <w:p>
      <w:r>
        <w:t xml:space="preserve">02:00:39   (Speaker A)  But Lauren was still in her uniform. </w:t>
      </w:r>
    </w:p>
    <w:p>
      <w:r>
        <w:t xml:space="preserve">02:00:42   (Speaker G)  Correct. </w:t>
      </w:r>
    </w:p>
    <w:p>
      <w:r>
        <w:t xml:space="preserve">02:00:42   (Speaker I)  And she didn't realize that she was </w:t>
      </w:r>
    </w:p>
    <w:p>
      <w:r>
        <w:t xml:space="preserve">02:00:44   (Speaker A)  being paid by this. </w:t>
      </w:r>
    </w:p>
    <w:p>
      <w:r>
        <w:t xml:space="preserve">02:00:44   (Speaker B)  And in her, yeah. </w:t>
      </w:r>
    </w:p>
    <w:p>
      <w:r>
        <w:t xml:space="preserve">02:00:45   (Speaker I)  And in her mark, the customs all be sitting in our neighborhood basically. </w:t>
      </w:r>
    </w:p>
    <w:p>
      <w:r>
        <w:t xml:space="preserve">02:00:50   (Speaker A)  Okay, so that's what the basis of the comment probably was that she said </w:t>
      </w:r>
    </w:p>
    <w:p>
      <w:r>
        <w:t xml:space="preserve">02:00:55   (Speaker E)  maybe that was her assignment then. </w:t>
      </w:r>
    </w:p>
    <w:p>
      <w:r>
        <w:t xml:space="preserve">02:00:57   (Speaker B)  Yeah. It's basically another one of those things where we're going to have complaints that people break the law and then we're going to have complaints that law enforcement enforces the law. So we can't, we can't win. </w:t>
      </w:r>
    </w:p>
    <w:p>
      <w:r>
        <w:t xml:space="preserve">02:01:07   (Speaker G)  I mean the law is law. Well, I just hit one. A board member surprised by us. </w:t>
      </w:r>
    </w:p>
    <w:p>
      <w:r>
        <w:t xml:space="preserve">02:01:12   (Speaker A)  Thank you, Jim. </w:t>
      </w:r>
    </w:p>
    <w:p>
      <w:r>
        <w:t xml:space="preserve">02:01:13   (Speaker C)  Oh we were. </w:t>
      </w:r>
    </w:p>
    <w:p>
      <w:r>
        <w:t xml:space="preserve">02:01:16   (Speaker E)  Thank you for the FYI. </w:t>
      </w:r>
    </w:p>
    <w:p>
      <w:r>
        <w:t xml:space="preserve">02:01:18   (Speaker A)  Yeah. All right, so, so let's move on to the item 13. Supervisor. Thank you, Jim for that. Supervisor to Christ. A couple of things. One, I think the, the Nature's Walk discussion that we have. Like Jim mentioned, the, the area is not owned by us. It's owned by the family. At least most of the area where the trees are and everything. Right. That's not necessary ours. Right, you're correct. Correct. So I feel like at this point in time, from the aesthetic or the beauty of the area, I just think we leave it, let it be. They're oak trees. They're gonna cover the area. I'm with you Clarice. I'm just saying any discussions of Nature's Walk, we just, you know, silence that. Cuz we, we not, we can't do anything with it. It's not our cavity. We don't need to beautify or anything or we don't need to put a parking lot. Sean. We don't need to do anything with just leave it as it is. Cuz I, I, I went. </w:t>
      </w:r>
    </w:p>
    <w:p>
      <w:r>
        <w:t xml:space="preserve">02:02:24   (Speaker C)  We need a parking lot. </w:t>
      </w:r>
    </w:p>
    <w:p>
      <w:r>
        <w:t xml:space="preserve">02:02:26   (Speaker A)  What's that? No, we, no, not, not on Nature's Walk. We've done with Nature's Walk as a discussion or he's spending money and certainly Clarence mentioned that before. So I think we're good on that. That's my first comment from a chairman perspective. I don't know if certainly Clarence would be probably follow up on everything, but go ahead. </w:t>
      </w:r>
    </w:p>
    <w:p>
      <w:r>
        <w:t xml:space="preserve">02:02:51   (Speaker I)  One other question. The irrigation, you said the irrigation that we replaced, the fix was in that area was on Nature's Parkway as well. So we're responsible, we're not responsible for </w:t>
      </w:r>
    </w:p>
    <w:p>
      <w:r>
        <w:t xml:space="preserve">02:03:01   (Speaker G)  the grass areas and stuff, but we </w:t>
      </w:r>
    </w:p>
    <w:p>
      <w:r>
        <w:t xml:space="preserve">02:03:02   (Speaker I)  are for the irrigation and built in. </w:t>
      </w:r>
    </w:p>
    <w:p>
      <w:r>
        <w:t xml:space="preserve">02:03:05   (Speaker C)  How do we get built? You know, I think that when you build these developments right there is county land and CDD land or HOA land. And a lot of times you aren't aware of what is yours. We can choose to cut off the water. Well, I mean, I think we have to make sure we do best we can. I don't think we do anything on nature's walk other than, you know, we keep it irrigated, we keep it cut. Our entrances should look good. But I don't suggest that we spend money along there. But we also know the county is not going to spend any money. They're. They'll cut it probably once a year if we stop. </w:t>
      </w:r>
    </w:p>
    <w:p>
      <w:r>
        <w:t xml:space="preserve">02:03:52   (Speaker I)  Gotcha. </w:t>
      </w:r>
    </w:p>
    <w:p>
      <w:r>
        <w:t xml:space="preserve">02:03:53   (Speaker C)  But yeah, I mean, like I said, </w:t>
      </w:r>
    </w:p>
    <w:p>
      <w:r>
        <w:t xml:space="preserve">02:03:56   (Speaker A)  I don't think it's too much of an eyesore. Like I said, the frequency of people coming through. I say it's a natural evolution. Let the tree grow, let the grass grow. If the grass grow, it doesn't. I don't think we need to experiment. That's not a priority area for us. I mean from that perspective. But I know, Jim, you do the best to keep it the best looking as possible. But I don't think we need to like spend money on the side or, or anything of a sort. </w:t>
      </w:r>
    </w:p>
    <w:p>
      <w:r>
        <w:t xml:space="preserve">02:04:24   (Speaker C)  I don't think we do either. I do think we need to do something at that front monument. </w:t>
      </w:r>
    </w:p>
    <w:p>
      <w:r>
        <w:t xml:space="preserve">02:04:29   (Speaker A)  Yeah, yeah. </w:t>
      </w:r>
    </w:p>
    <w:p>
      <w:r>
        <w:t xml:space="preserve">02:04:30   (Speaker C)  Because it identifies us. Right, but other than that. </w:t>
      </w:r>
    </w:p>
    <w:p>
      <w:r>
        <w:t xml:space="preserve">02:04:34   (Speaker A)  No. Yeah, the man strip is. </w:t>
      </w:r>
    </w:p>
    <w:p>
      <w:r>
        <w:t xml:space="preserve">02:04:37   (Speaker E)  So I have a question. Didn't we years and years ago plant all those trees? </w:t>
      </w:r>
    </w:p>
    <w:p>
      <w:r>
        <w:t xml:space="preserve">02:04:44   (Speaker A)  Yeah, we did. Yeah, we did. </w:t>
      </w:r>
    </w:p>
    <w:p>
      <w:r>
        <w:t xml:space="preserve">02:04:46   (Speaker E)  And that's not our property. </w:t>
      </w:r>
    </w:p>
    <w:p>
      <w:r>
        <w:t xml:space="preserve">02:04:48   (Speaker A)  But like I said at that time, at that time the decision was to make the entrance, put some trees and make it. </w:t>
      </w:r>
    </w:p>
    <w:p>
      <w:r>
        <w:t xml:space="preserve">02:04:54   (Speaker B)  Yeah, well we. Not necessarily we, but the developers did when they built it. </w:t>
      </w:r>
    </w:p>
    <w:p>
      <w:r>
        <w:t xml:space="preserve">02:04:58   (Speaker A)  No, I think we planted trees. </w:t>
      </w:r>
    </w:p>
    <w:p>
      <w:r>
        <w:t xml:space="preserve">02:05:02   (Speaker B)  CDD paid money to plant the trees. </w:t>
      </w:r>
    </w:p>
    <w:p>
      <w:r>
        <w:t xml:space="preserve">02:05:04   (Speaker A)  Yeah, yeah, they did. At that time we thought that at least the oak trees would give some kind of aesthetic entrance thing. But yeah. May not have been the right best decision. </w:t>
      </w:r>
    </w:p>
    <w:p>
      <w:r>
        <w:t xml:space="preserve">02:05:18   (Speaker C)  Barbara, we own the islands. The islands in the middle. Three islands. We own the islands. </w:t>
      </w:r>
    </w:p>
    <w:p>
      <w:r>
        <w:t xml:space="preserve">02:05:25   (Speaker E)  I agree with what you're saying and that's the nature. </w:t>
      </w:r>
    </w:p>
    <w:p>
      <w:r>
        <w:t xml:space="preserve">02:05:29   (Speaker A)  But I'm talking mostly where the oak trees are. </w:t>
      </w:r>
    </w:p>
    <w:p>
      <w:r>
        <w:t xml:space="preserve">02:05:31   (Speaker E)  But you know, Jim, I think a lot of people are using Nature Parkway there because it's safest way to get out onto 210. </w:t>
      </w:r>
    </w:p>
    <w:p>
      <w:r>
        <w:t xml:space="preserve">02:05:41   (Speaker C)  It's a cut through. </w:t>
      </w:r>
    </w:p>
    <w:p>
      <w:r>
        <w:t xml:space="preserve">02:05:42   (Speaker I)  It's a cut through for non residents as well. </w:t>
      </w:r>
    </w:p>
    <w:p>
      <w:r>
        <w:t xml:space="preserve">02:05:44   (Speaker E)  Oh, the other communities are cutting through there. </w:t>
      </w:r>
    </w:p>
    <w:p>
      <w:r>
        <w:t xml:space="preserve">02:05:47   (Speaker I)  They all turn and cut through to go out that way to 210 because the traffic's so backed up. </w:t>
      </w:r>
    </w:p>
    <w:p>
      <w:r>
        <w:t xml:space="preserve">02:05:53   (Speaker E)  Oh, I was talking about our residents here, but Silver League people are coming through there, too. </w:t>
      </w:r>
    </w:p>
    <w:p>
      <w:r>
        <w:t xml:space="preserve">02:06:00   (Speaker C)  Everybody's coming through there. Only a small number of our residents used to nature. </w:t>
      </w:r>
    </w:p>
    <w:p>
      <w:r>
        <w:t xml:space="preserve">02:06:04   (Speaker E)  Yeah, yeah. </w:t>
      </w:r>
    </w:p>
    <w:p>
      <w:r>
        <w:t xml:space="preserve">02:06:06   (Speaker A)  Okay. All right. So. So, Jim, the other thing that. And Rich Thomas already kind of added some value in terms of the little chart that you provided. But, you know, sometimes I do check Facebook, and I saw a lot of comments regarding speeding and stuff, so I asked Jim to orchestrate a survey, a quick survey, since they had a capability with a QR code and stuff like. And that was quickly done. And I think we shared the results electronically. And as well as we have some copies here, I thought the results were pretty interesting in that we almost had a split down in the middle of people wanting speed bumps or speed dumps and then others don't. But also the indication that speed continues to be a concern in the neighborhood. So I think we have to do something to see if we can address this. So, alternatively, even though I thought the results of the survey was very well received, and, you know, we had like 100, close to over 145 people that responded. That was good. M. Thomas did a pretty good idea. I was gonna suggest that we let the survey continue and we get a critical mass of like, 30% of the community. But certainly we could. I think there's still information and there's empirical information that says that speed is a concern for the neighborhood. So we need to continue to see what else we can do in terms of taking action. So, Jim, I don't know if you </w:t>
      </w:r>
    </w:p>
    <w:p>
      <w:r>
        <w:t xml:space="preserve">02:07:40   (Speaker C)  want to add anything, just that I think for the next meeting, I'll try to get someone from the county on the road division here to talk about our concerns. And we still want a light out here. And then again, I think we use our county commissioner for a little leverage. We're not getting anywhere. </w:t>
      </w:r>
    </w:p>
    <w:p>
      <w:r>
        <w:t xml:space="preserve">02:08:00   (Speaker A)  And the only other thing with Thomas's proposal, how would we proceed to proceed? The same way that we would have </w:t>
      </w:r>
    </w:p>
    <w:p>
      <w:r>
        <w:t xml:space="preserve">02:08:08   (Speaker C)  to go through the county. A state would have to approve it. So another reason to have someone from that department here so we can voice our concerns and get some more information. </w:t>
      </w:r>
    </w:p>
    <w:p>
      <w:r>
        <w:t xml:space="preserve">02:08:22   (Speaker A)  Any other. Those are my two comments. And, you know, you guys could take a look at the survey. It's not necessarily something that we could have to review officially of the board, but certainly take a look at the results as well. Thomas, the young lady, Brandy, had mentioned another stop. </w:t>
      </w:r>
    </w:p>
    <w:p>
      <w:r>
        <w:t xml:space="preserve">02:08:42   (Speaker I)  She's talking about it when you go </w:t>
      </w:r>
    </w:p>
    <w:p>
      <w:r>
        <w:t xml:space="preserve">02:08:43   (Speaker B)  around John's Creek on The east side. </w:t>
      </w:r>
    </w:p>
    <w:p>
      <w:r>
        <w:t xml:space="preserve">02:08:46   (Speaker I)  Yeah, you come around the other side and go through. </w:t>
      </w:r>
    </w:p>
    <w:p>
      <w:r>
        <w:t xml:space="preserve">02:08:49   (Speaker C)  So if you went field crest, made </w:t>
      </w:r>
    </w:p>
    <w:p>
      <w:r>
        <w:t xml:space="preserve">02:08:50   (Speaker I)  the right instead of coming left. </w:t>
      </w:r>
    </w:p>
    <w:p>
      <w:r>
        <w:t xml:space="preserve">02:08:52   (Speaker B)  She's just saying. Yeah, she's just saying if we put those stop signs there, then people are going to divert to the other. </w:t>
      </w:r>
    </w:p>
    <w:p>
      <w:r>
        <w:t xml:space="preserve">02:08:57   (Speaker I)  Are they going to come past your house and go back. </w:t>
      </w:r>
    </w:p>
    <w:p>
      <w:r>
        <w:t xml:space="preserve">02:08:59   (Speaker A)  Oh, okay, okay, I see. Okay. </w:t>
      </w:r>
    </w:p>
    <w:p>
      <w:r>
        <w:t xml:space="preserve">02:09:01   (Speaker B)  Then try to run Barber over. </w:t>
      </w:r>
    </w:p>
    <w:p>
      <w:r>
        <w:t xml:space="preserve">02:09:04   (Speaker C)  I wanted a crash right to your road here for the next meeting and see if he can assist us in the. In the round area also. </w:t>
      </w:r>
    </w:p>
    <w:p>
      <w:r>
        <w:t xml:space="preserve">02:09:13   (Speaker G)  Yeah, he may. You may want to consult with him at that meeting before we bring the county because I've sat some meetings with him at Samson Creek when he's talked about the use of stop signs as traffic on devices. But he'll have some. Some suggestions for sure. </w:t>
      </w:r>
    </w:p>
    <w:p>
      <w:r>
        <w:t xml:space="preserve">02:09:32   (Speaker A)  So you, Jim, you're saying invite Mr. Y. </w:t>
      </w:r>
    </w:p>
    <w:p>
      <w:r>
        <w:t xml:space="preserve">02:09:36   (Speaker C)  Well, he may have some connections with the county that I don't have, but that's. </w:t>
      </w:r>
    </w:p>
    <w:p>
      <w:r>
        <w:t xml:space="preserve">02:09:41   (Speaker A)  That's not withstanding us approving him or just a useful. </w:t>
      </w:r>
    </w:p>
    <w:p>
      <w:r>
        <w:t xml:space="preserve">02:09:44   (Speaker C)  Well, I mean, you know, we have two months. I mean, I, I. Am I assuming wrong that he will be if things are worked out? I don't know how quick that process </w:t>
      </w:r>
    </w:p>
    <w:p>
      <w:r>
        <w:t xml:space="preserve">02:09:53   (Speaker G)  f. I think it'll just take a couple weeks. </w:t>
      </w:r>
    </w:p>
    <w:p>
      <w:r>
        <w:t xml:space="preserve">02:09:56   (Speaker B)  Okay. </w:t>
      </w:r>
    </w:p>
    <w:p>
      <w:r>
        <w:t xml:space="preserve">02:09:56   (Speaker A)  Okay. </w:t>
      </w:r>
    </w:p>
    <w:p>
      <w:r>
        <w:t xml:space="preserve">02:09:57   (Speaker C)  All right. </w:t>
      </w:r>
    </w:p>
    <w:p>
      <w:r>
        <w:t xml:space="preserve">02:10:00   (Speaker A)  All right. So with the assumption that he's our engineer, that's just the pranks, right? Okay, that's fine. I just wanted to make sure that we're clear on that. </w:t>
      </w:r>
    </w:p>
    <w:p>
      <w:r>
        <w:t xml:space="preserve">02:10:09   (Speaker E)  And, you know, that's a good idea, Jim, because he does. St. John's got. From country club, I think. </w:t>
      </w:r>
    </w:p>
    <w:p>
      <w:r>
        <w:t xml:space="preserve">02:10:17   (Speaker A)  Well, that's where he gets. </w:t>
      </w:r>
    </w:p>
    <w:p>
      <w:r>
        <w:t xml:space="preserve">02:10:19   (Speaker I)  That's where he lives. </w:t>
      </w:r>
    </w:p>
    <w:p>
      <w:r>
        <w:t xml:space="preserve">02:10:20   (Speaker A)  I don't think that's where he lives. He lives in the country. </w:t>
      </w:r>
    </w:p>
    <w:p>
      <w:r>
        <w:t xml:space="preserve">02:10:23   (Speaker E)  I think he's the engineer. I think I read it in here, but they had a speeding problem and it's really much better, and I'm trying. </w:t>
      </w:r>
    </w:p>
    <w:p>
      <w:r>
        <w:t xml:space="preserve">02:10:33   (Speaker C)  Well, they own their rows properly. </w:t>
      </w:r>
    </w:p>
    <w:p>
      <w:r>
        <w:t xml:space="preserve">02:10:35   (Speaker A)  Yeah, they can do. </w:t>
      </w:r>
    </w:p>
    <w:p>
      <w:r>
        <w:t xml:space="preserve">02:10:37   (Speaker C)  So they can do more things than we can do. </w:t>
      </w:r>
    </w:p>
    <w:p>
      <w:r>
        <w:t xml:space="preserve">02:10:39   (Speaker E)  Okay. </w:t>
      </w:r>
    </w:p>
    <w:p>
      <w:r>
        <w:t xml:space="preserve">02:10:40   (Speaker C)  They've installed some speed signs, some of the. The motion signs that flash. </w:t>
      </w:r>
    </w:p>
    <w:p>
      <w:r>
        <w:t xml:space="preserve">02:10:46   (Speaker E)  Yes, they have those motion. </w:t>
      </w:r>
    </w:p>
    <w:p>
      <w:r>
        <w:t xml:space="preserve">02:10:47   (Speaker C)  But they own their ropes. Yeah. </w:t>
      </w:r>
    </w:p>
    <w:p>
      <w:r>
        <w:t xml:space="preserve">02:10:50   (Speaker A)  Okay. </w:t>
      </w:r>
    </w:p>
    <w:p>
      <w:r>
        <w:t xml:space="preserve">02:10:51   (Speaker C)  They have more leeway. </w:t>
      </w:r>
    </w:p>
    <w:p>
      <w:r>
        <w:t xml:space="preserve">02:10:53   (Speaker A)  Well, I think at the end of the day, we still have. We should pursue some activity. The stock design seems to be a more profitable approach, and we should certainly pursue that as an avenue. All right, well, let's move on, guys. Let's move to item 13, item 14, the financial reports. Jim, just give us a brief. </w:t>
      </w:r>
    </w:p>
    <w:p>
      <w:r>
        <w:t xml:space="preserve">02:11:16   (Speaker G)  Yeah. The finances are due March 31. There's no big headlines on. On the expenditure side. You've got about a $70,000 cost. Your set procedure at 98% collected. That's as of the last distribution in March. I'm sure we've had some distributions since then, so we're probably at 100%. I'll verify that and send an updated form to you in the next few days. And then behind tab C is the checklist. </w:t>
      </w:r>
    </w:p>
    <w:p>
      <w:r>
        <w:t xml:space="preserve">02:11:46   (Speaker A)  Okay. I know last time the only thing we mentioned that the water bill was kind of high. I think thanks to Jim and John. I think we fixed the leakage in the garden club and water probably should stabilize but hopefully don't have any other major expenses. Jim, anything pops out that any anomalies that to seem seems like our expenses </w:t>
      </w:r>
    </w:p>
    <w:p>
      <w:r>
        <w:t xml:space="preserve">02:12:12   (Speaker G)  pretty much you're in good shape. And again you had a positive. </w:t>
      </w:r>
    </w:p>
    <w:p>
      <w:r>
        <w:t xml:space="preserve">02:12:16   (Speaker A)  Okay, excellent. All right. If there are no questions regarding the check register I would move a motion to approve the check register as presented. Do I get a second Barber? All those in favor? All right. Thank you, Sean. All right, our next meeting is scheduled for July 15, 2020, 26, 6:30 here at Phase 2Amenity Center. And I move a motion to adjourn during a second. All right, all those in favor ad. Thank you. Thank you, Sean. Thank you, Wesley. Sean, thank you. No.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