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Bannon lakes </w:t>
        <w:br/>
        <w:br/>
        <w:br/>
      </w:r>
    </w:p>
    <w:p>
      <w:r>
        <w:t>START AND END TIME OF THE CDD MEETING FILE:</w:t>
      </w:r>
      <w:r>
        <w:rPr>
          <w:b/>
          <w:color w:val="FF0000"/>
        </w:rPr>
        <w:br/>
        <w:tab/>
        <w:tab/>
        <w:tab/>
        <w:tab/>
        <w:t xml:space="preserve"> March 17, 2026 at 09:00 AM</w:t>
      </w:r>
      <w:r>
        <w:rPr>
          <w:b/>
          <w:color w:val="FF0000"/>
        </w:rPr>
        <w:br/>
        <w:tab/>
        <w:tab/>
        <w:tab/>
        <w:tab/>
        <w:t xml:space="preserve"> March 17, 2026 at 10:15 AM</w:t>
        <w:br/>
        <w:br/>
        <w:br/>
      </w:r>
    </w:p>
    <w:p>
      <w:r>
        <w:t>AUDIO FILE NAME, FILE SIZE:</w:t>
      </w:r>
      <w:r>
        <w:rPr>
          <w:b/>
          <w:color w:val="FF0000"/>
        </w:rPr>
        <w:br/>
        <w:tab/>
        <w:tab/>
        <w:tab/>
        <w:tab/>
        <w:t xml:space="preserve"> Bannon_Lakes_alt_3-17-2026.MP3</w:t>
      </w:r>
      <w:r>
        <w:rPr>
          <w:b/>
          <w:color w:val="FF0000"/>
        </w:rPr>
        <w:br/>
        <w:tab/>
        <w:tab/>
        <w:tab/>
        <w:tab/>
        <w:t xml:space="preserve"> 72250796</w:t>
        <w:br/>
        <w:br/>
        <w:br/>
      </w:r>
    </w:p>
    <w:p>
      <w:r>
        <w:t>DATE AUDIO FILE SUBMITTED TO THE GAT SYSTEM:</w:t>
      </w:r>
      <w:r>
        <w:rPr>
          <w:b/>
          <w:color w:val="FF0000"/>
        </w:rPr>
        <w:br/>
        <w:tab/>
        <w:tab/>
        <w:tab/>
        <w:tab/>
        <w:t xml:space="preserve"> April 02, 2026 at 01:54 PM</w:t>
        <w:br/>
        <w:br/>
        <w:br/>
      </w:r>
    </w:p>
    <w:p>
      <w:r>
        <w:t>DATE AUDIO FILE COMPLETED BY THE GAT SYSTEM:</w:t>
      </w:r>
      <w:r>
        <w:rPr>
          <w:b/>
          <w:color w:val="FF0000"/>
        </w:rPr>
        <w:br/>
        <w:tab/>
        <w:tab/>
        <w:tab/>
        <w:tab/>
        <w:t xml:space="preserve"> April 02, 2026 at 01:55 PM</w:t>
      </w:r>
      <w:r>
        <w:rPr>
          <w:b/>
          <w:color w:val="FF0000"/>
        </w:rPr>
        <w:br/>
        <w:tab/>
        <w:tab/>
        <w:tab/>
        <w:tab/>
        <w:t xml:space="preserve"> 00:55 ELAPSED TIME</w:t>
        <w:br/>
        <w:br/>
        <w:br/>
      </w:r>
    </w:p>
    <w:p>
      <w:r>
        <w:t>MEETING AGENDA:</w:t>
      </w:r>
      <w:r>
        <w:rPr>
          <w:b/>
          <w:color w:val="FF0000"/>
        </w:rPr>
        <w:br/>
        <w:br/>
        <w:br/>
        <w:tab/>
        <w:tab/>
        <w:tab/>
        <w:tab/>
        <w:t xml:space="preserve"> Highland Meadows West  </w:t>
        <w:br/>
        <w:t xml:space="preserve">Community Development District  </w:t>
        <w:br/>
        <w:t xml:space="preserve">          </w:t>
        <w:br/>
        <w:t xml:space="preserve">219 E. Livingston St.,  Orlando, Florida 328 01 </w:t>
        <w:br/>
        <w:t xml:space="preserve">Phone: 407 -841-5524  – Fax: 407 -839-1526  </w:t>
        <w:br/>
        <w:t xml:space="preserve"> </w:t>
        <w:br/>
        <w:t xml:space="preserve">March  10, 202 6 </w:t>
        <w:br/>
        <w:t xml:space="preserve"> </w:t>
        <w:br/>
        <w:t xml:space="preserve">Savannah Hancock, KVW  </w:t>
        <w:br/>
        <w:t xml:space="preserve">Katie O’Rourke, District Manager  </w:t>
        <w:br/>
        <w:t xml:space="preserve">Marshall Tindall, GMS  </w:t>
        <w:br/>
        <w:t xml:space="preserve">Chace Arrington, Dewberry via zoom  </w:t>
        <w:br/>
        <w:t xml:space="preserve">Rey Malave, Dewberry via zoom  </w:t>
        <w:br/>
        <w:t xml:space="preserve">Joey Duncan, Dewberry via zoom  </w:t>
        <w:br/>
        <w:t xml:space="preserve"> </w:t>
        <w:br/>
        <w:t xml:space="preserve">1. Roll Call , Lindsey Roden, Bobbie Shockley, Jessica Spencer and Kristin Cassidy via zoom  </w:t>
        <w:br/>
        <w:t xml:space="preserve">2. Public Comment Period  </w:t>
        <w:br/>
        <w:t xml:space="preserve">3. Approval of Minutes of the January  20, 202 6 Board of Supervisors Meeting - JS, BH - AIF </w:t>
        <w:br/>
        <w:t xml:space="preserve">4. Ratification of Polk County Contract Agreement - JS, LR - AIF </w:t>
        <w:br/>
        <w:t xml:space="preserve">5. Presentation of Arbitrage Reports  </w:t>
        <w:br/>
        <w:t xml:space="preserve">a. AA2 - LR, BH - AIF </w:t>
        <w:br/>
        <w:t xml:space="preserve">b. AA3 - LR, BH - AIF </w:t>
        <w:br/>
        <w:t xml:space="preserve">6. Staff Reports  </w:t>
        <w:br/>
        <w:t xml:space="preserve">a. Attorney  </w:t>
        <w:br/>
        <w:t xml:space="preserve">b. Engineer  </w:t>
        <w:br/>
        <w:t xml:space="preserve">c. Field Manager’s Report  – Right of way tree - NTE $116,235 to replace 42 trees in </w:t>
        <w:br/>
        <w:t xml:space="preserve">the ROW - JS, BH -AIF </w:t>
        <w:br/>
        <w:t xml:space="preserve">d. District Manager’s Report  </w:t>
        <w:br/>
        <w:t xml:space="preserve">i. Approval of Check Register - Lr, BH - AIF </w:t>
        <w:br/>
        <w:t xml:space="preserve">ii. Balance Sheet and Income Statement  </w:t>
        <w:br/>
        <w:t xml:space="preserve">7. Other Busines s </w:t>
        <w:br/>
        <w:t xml:space="preserve">8.  Supervisors Requests  </w:t>
        <w:br/>
        <w:t xml:space="preserve">9. Adjournment - BH, LR - AIF  </w:t>
        <w:br/>
        <w:br/>
        <w:br/>
      </w:r>
    </w:p>
    <w:p>
      <w:r>
        <w:t xml:space="preserve">00:14      (Speaker A)  If I got the gavel. </w:t>
      </w:r>
    </w:p>
    <w:p>
      <w:r>
        <w:t xml:space="preserve">00:16      (Speaker B)  We see that </w:t>
      </w:r>
    </w:p>
    <w:p>
      <w:r>
        <w:t xml:space="preserve">00:19      (Speaker C)  it's 6pm it's the meeting of the analytics CDD. Welcome to our soiree. And we'll go ahead and start. Just as an FYI, we are operating under the new rules that we talked about at the last meeting. So there will be limitations on when to discuss and how to discuss and what to discuss. We'll probably remind you from time to time when we do that. I think most of the agenda today is going to be kind of like in the way of updates, but and also to know that things are going to. We're coming up to budget season, so there's some important things in there. So with that, sure. </w:t>
      </w:r>
    </w:p>
    <w:p>
      <w:r>
        <w:t xml:space="preserve">01:04      (Speaker D)  So this is the Band and Lakes Community Development District meeting. Today is Tuesday, March 17, 2026. It is 6pm we're here at the Band and Lakes amenities center in St. Austin, Florida. First item of business is roll call. Will each of the supervisors please state your name for the record. </w:t>
      </w:r>
    </w:p>
    <w:p>
      <w:r>
        <w:t xml:space="preserve">01:21      (Speaker C)  Michael Sheldon. </w:t>
      </w:r>
    </w:p>
    <w:p>
      <w:r>
        <w:t xml:space="preserve">01:23      (Speaker B)  Kim Prigney. </w:t>
      </w:r>
    </w:p>
    <w:p>
      <w:r>
        <w:t xml:space="preserve">01:24      (Speaker E)  John Tullau, Thomas Cooper. </w:t>
      </w:r>
    </w:p>
    <w:p>
      <w:r>
        <w:t xml:space="preserve">01:27      (Speaker A)  And I'm on my phone, Andy Kerr. </w:t>
      </w:r>
    </w:p>
    <w:p>
      <w:r>
        <w:t xml:space="preserve">01:29      (Speaker C)  Okay. </w:t>
      </w:r>
    </w:p>
    <w:p>
      <w:r>
        <w:t xml:space="preserve">01:30      (Speaker D)  We have a forum and staff on. Matt Bajetti, district manager, Emily Wright, amenity manager. And on the phone, </w:t>
      </w:r>
    </w:p>
    <w:p>
      <w:r>
        <w:t xml:space="preserve">01:40      (Speaker A)  West Paper District Council. </w:t>
      </w:r>
    </w:p>
    <w:p>
      <w:r>
        <w:t xml:space="preserve">01:44      (Speaker C)  Thank you, Wesley. Okay, are there any additions, changes, corrections that we should be making through the minutes of the last meeting? </w:t>
      </w:r>
    </w:p>
    <w:p>
      <w:r>
        <w:t xml:space="preserve">01:57      (Speaker F)  Item two, initial public comment. </w:t>
      </w:r>
    </w:p>
    <w:p>
      <w:r>
        <w:t xml:space="preserve">02:00      (Speaker C)  Public comment. </w:t>
      </w:r>
    </w:p>
    <w:p>
      <w:r>
        <w:t xml:space="preserve">02:01      (Speaker F)  Item two, initial public comment. </w:t>
      </w:r>
    </w:p>
    <w:p>
      <w:r>
        <w:t xml:space="preserve">02:02      (Speaker C)  Oh, okay, moving right along. No, at this section, are there any public comments on today's agenda? </w:t>
      </w:r>
    </w:p>
    <w:p>
      <w:r>
        <w:t xml:space="preserve">02:13      (Speaker G)  See? </w:t>
      </w:r>
    </w:p>
    <w:p>
      <w:r>
        <w:t xml:space="preserve">02:13      (Speaker C)  None. We'll move forward. Minutes, any corrections, changes, additions? </w:t>
      </w:r>
    </w:p>
    <w:p>
      <w:r>
        <w:t xml:space="preserve">02:19      (Speaker B)  The only thing I saw is when I read over it, it does not state what time we adjourned. And from this point forward, I would like to see. I mean, it says we started, we gaveled in at a certain time, but there was no mention of what time we gaveled out last time. So I'd like to see that as an addition on all of the meetings from going forward. Yeah, please. </w:t>
      </w:r>
    </w:p>
    <w:p>
      <w:r>
        <w:t xml:space="preserve">02:41      (Speaker C)  All right, very good. </w:t>
      </w:r>
    </w:p>
    <w:p>
      <w:r>
        <w:t xml:space="preserve">02:42      (Speaker A)  We can do that. </w:t>
      </w:r>
    </w:p>
    <w:p>
      <w:r>
        <w:t xml:space="preserve">02:43      (Speaker C)  If there's no. Any other additions, comments, whatever. </w:t>
      </w:r>
    </w:p>
    <w:p>
      <w:r>
        <w:t xml:space="preserve">02:46      (Speaker F)  I'll make a motion to approve. </w:t>
      </w:r>
    </w:p>
    <w:p>
      <w:r>
        <w:t xml:space="preserve">02:48      (Speaker C)  Motion to approve. </w:t>
      </w:r>
    </w:p>
    <w:p>
      <w:r>
        <w:t xml:space="preserve">02:49      (Speaker B)  Second. </w:t>
      </w:r>
    </w:p>
    <w:p>
      <w:r>
        <w:t xml:space="preserve">02:50      (Speaker C)  All those in favor? </w:t>
      </w:r>
    </w:p>
    <w:p>
      <w:r>
        <w:t xml:space="preserve">02:51      (Speaker A)  Aye. </w:t>
      </w:r>
    </w:p>
    <w:p>
      <w:r>
        <w:t xml:space="preserve">02:53      (Speaker C)  Sandy? </w:t>
      </w:r>
    </w:p>
    <w:p>
      <w:r>
        <w:t xml:space="preserve">02:54      (Speaker H)  Aye. </w:t>
      </w:r>
    </w:p>
    <w:p>
      <w:r>
        <w:t xml:space="preserve">02:54      (Speaker C)  Okay. </w:t>
      </w:r>
    </w:p>
    <w:p>
      <w:r>
        <w:t xml:space="preserve">02:55      (Speaker I)  Aye. </w:t>
      </w:r>
    </w:p>
    <w:p>
      <w:r>
        <w:t xml:space="preserve">02:58      (Speaker C)  I need help. Okay, so go into the discussion. The first one we'll be going over is the fitness center expansion. We have, I think, get some guests tonight in order to make any comments and kind of lay it all out. </w:t>
      </w:r>
    </w:p>
    <w:p>
      <w:r>
        <w:t xml:space="preserve">03:21      (Speaker A)  Very good. </w:t>
      </w:r>
    </w:p>
    <w:p>
      <w:r>
        <w:t xml:space="preserve">03:21      (Speaker D)  And yeah, we do have Michael Lucas with us, Bastian Lucas, as well as Clint with CT Construction. So, Michael, if you'd like to lead off the discussion of kind of where </w:t>
      </w:r>
    </w:p>
    <w:p>
      <w:r>
        <w:t xml:space="preserve">03:31      (Speaker G)  we're at today, of course, two meetings ago was the last one I attended, which is where that you approved for me to go ahead and prepare a 30% set of drawings enough for contract, instead of giving you a ballpark, which I gave you before somebody to actually look at the numbers and give you a more valid cost. And Clint Thomas, who actually did the construction of the original amenity centering complex, he was the one that you all hired to provide those numbers. Like I said, the first month, it took me about a month to prepare the drawings. I turned them over to Clint. So last month he's been working, trying to establish a number. He had the original numbers that from the first, when he did the first original construction. And what he did was he didn't solicit a lot of numbers, but he went back to the original subcontractors who did the amenities. So what you all have now is a very pretty thorough breakdown, cost compare, cost analysis broken down for all the construction sections and parts. And that number that he came up with was about $590,000. I don't know if you want to go over it or how you want to proceed with it. I mean, that's why Clint was nice enough to come with me so that, you know, he prepared the numbers. He can give you a little bit more insight. But it is broken down, you know, for per section. You know, you have the slab, the walls, the windows, the roofing. You have all those numbers in front of you that he, you know, he went out and got a hard number, whereas, like I said, I just ballpark. </w:t>
      </w:r>
    </w:p>
    <w:p>
      <w:r>
        <w:t xml:space="preserve">05:15      (Speaker C)  Right, right. I have a procedural question here </w:t>
      </w:r>
    </w:p>
    <w:p>
      <w:r>
        <w:t xml:space="preserve">05:21      (Speaker F)  because </w:t>
      </w:r>
    </w:p>
    <w:p>
      <w:r>
        <w:t xml:space="preserve">05:21      (Speaker C)  of the magnitude of the preliminary we've seen in the research. What is the process here in order to meet the requirements for public input, basically, from other contractors? </w:t>
      </w:r>
    </w:p>
    <w:p>
      <w:r>
        <w:t xml:space="preserve">05:41      (Speaker G)  The next thing you would do </w:t>
      </w:r>
    </w:p>
    <w:p>
      <w:r>
        <w:t xml:space="preserve">05:45      (Speaker E)  to </w:t>
      </w:r>
    </w:p>
    <w:p>
      <w:r>
        <w:t xml:space="preserve">05:45      (Speaker G)  get a budget, right? If you decide that you want to go through the job, what I will do, because all that you have are architectural drawings, what I had done, I talked to my mechanical subcontractor, my mechanical engineer, and he gave me a tonnage so that Clint could include that. I talked to my electrical engineer so he could talk about the load, so Clint could do that. There's no drawings that can turn really to be bid off of. If you do decide to go through. What I'll do is I will prepare you a complete set of construction documents that not only includes architectural, but includes structural and MEP that we have to be civil in here because even there's just minimal drawings on that. So we will prepare a complete package of construction drawings that will be bid out. What you'll have to do after that, there's a certain amount because of the. </w:t>
      </w:r>
    </w:p>
    <w:p>
      <w:r>
        <w:t xml:space="preserve">06:43      (Speaker B)  I think. </w:t>
      </w:r>
    </w:p>
    <w:p>
      <w:r>
        <w:t xml:space="preserve">06:44      (Speaker G)  I don't know if the breakthrough is over 250 that you have to have it bid, but I think we are over that threshold. So since we're over that threshold, you'll have to, you know, send out an invitation and advertise for so long. And then CDD will actually have to prepare a manual that they'll have to. That the bidders will have to fill out. Typically, what we like to include in that manual is, you know, that you have built, you know, an amenity of certain size because this type of construction isn't home building construction. There are different types. And just because you can go out there and build a home, there are different things, there's different requirements, There are different strapping structural calculations and different things that you have to comply with. And typically we like for them to at least have built an amenity. We always put in there an amenity is at least this size. Now, this isn't a big one. You know, it's 1100 square feet. So it shouldn't be too hard to find people who built that. But we always, you know, I don't want anybody to assume, hey, I'm a home builder, so I can just go ahead and build it. And for the most part, a lot of them can. But there is a difference in residential and commercial construction. So we like to, you know, qualify that or typically it's qualified in the project manual that what have you built of the comparable size. And then you have other requirements that you have to. They have a whole form that they have to fill out that Wes and his group will provide. And just to make sure that they have to fill that out and to make sure that, you know, </w:t>
      </w:r>
    </w:p>
    <w:p>
      <w:r>
        <w:t xml:space="preserve">08:16      (Speaker B)  I have a question. So since we are going to. </w:t>
      </w:r>
    </w:p>
    <w:p>
      <w:r>
        <w:t xml:space="preserve">08:19      (Speaker A)  I'm sorry, just really quick, just to supplement what Mike was saying, I agree with everything he said. I think you mentioned 250. The dollar amount presently, because there's a cost adjustment that happens annually is $549,000. So if we believe that a reasonable estimate for the project is going to be below that, I think we probably still do everything that Mike referenced with the only difference being you are not obligated to offer proposers protest rights. It can be a less formal process. So it's certainly something to consider. Depending upon the project, you want to move forward with what the reasonable cost or a reasonable estimated cost is on that project and start interrupting. </w:t>
      </w:r>
    </w:p>
    <w:p>
      <w:r>
        <w:t xml:space="preserve">09:17      (Speaker B)  No that's okay. My question is, is we're going to go out and get other bids. This number should not be disclosed. </w:t>
      </w:r>
    </w:p>
    <w:p>
      <w:r>
        <w:t xml:space="preserve">09:26      (Speaker C)  Right. </w:t>
      </w:r>
    </w:p>
    <w:p>
      <w:r>
        <w:t xml:space="preserve">09:28      (Speaker B)  I mean, don't we want an actual bid? We want to know actually what they want to do. We don't want to say, well, okay, can you beat this? </w:t>
      </w:r>
    </w:p>
    <w:p>
      <w:r>
        <w:t xml:space="preserve">09:34      (Speaker D)  Exactly, exactly. This is now a public record, you know, if it was asked upon. But we're not going to say, hey, here's, here's a number. Can you beat it? </w:t>
      </w:r>
    </w:p>
    <w:p>
      <w:r>
        <w:t xml:space="preserve">09:50      (Speaker B)  Because there's always a problem with that. They, they'll come in under that to get the job. But then it's, oh, well, you know, you want an engine in the car, well, that's going to be this much more. So that's what I'm going to have </w:t>
      </w:r>
    </w:p>
    <w:p>
      <w:r>
        <w:t xml:space="preserve">10:02      (Speaker G)  an engine in this. But like, you know what, you know, there is that threshold. It's nice to see it's gone up. </w:t>
      </w:r>
    </w:p>
    <w:p>
      <w:r>
        <w:t xml:space="preserve">10:13      (Speaker J)  Yeah. </w:t>
      </w:r>
    </w:p>
    <w:p>
      <w:r>
        <w:t xml:space="preserve">10:13      (Speaker B)  A lot. </w:t>
      </w:r>
    </w:p>
    <w:p>
      <w:r>
        <w:t xml:space="preserve">10:13      (Speaker G)  But west does it used to be. Do you always have to take the low number? Since it's. </w:t>
      </w:r>
    </w:p>
    <w:p>
      <w:r>
        <w:t xml:space="preserve">10:20      (Speaker F)  No, you don't. If you build your criteria correctly on how your RFP is done, you do not have to take the lowest out anyway. Yeah, there's ways to do it. </w:t>
      </w:r>
    </w:p>
    <w:p>
      <w:r>
        <w:t xml:space="preserve">10:29      (Speaker G)  I mean, there's qualifications, you know, you know, you know, like how many of these have you built and what, where's your office located and proximity to the site. There's things that you can do so correct. </w:t>
      </w:r>
    </w:p>
    <w:p>
      <w:r>
        <w:t xml:space="preserve">10:42      (Speaker A)  So, yeah, the one thing I would. </w:t>
      </w:r>
    </w:p>
    <w:p>
      <w:r>
        <w:t xml:space="preserve">10:45      (Speaker C)  Go ahead, Wes. </w:t>
      </w:r>
    </w:p>
    <w:p>
      <w:r>
        <w:t xml:space="preserve">10:46      (Speaker A)  The biggest difference, the biggest difference is if the estimated cost of the project is below the threshold, if you will still get multiple proposals and compare them against each other. When you are doing a formal rfp, there are strict rules. If someone has a material defect in their proposal of the district ability to address that because you may be wary of getting a protest from one of the other proposers. Whereas if you're below that amount and you specifically state that no protest rights will be offered, often the district will have more flexibility. If you have a proposer who had. And when I say material defect, what that means is if they forgot to submit a whole section, you have more flexibility to go back to them and say, hey, you forgot this, please correct it. You would never be able to do that in a formal protest. You almost are obligated to eliminate that proposer from consideration, even if all the rest of their proposal looked great. If you don't have protest rights and you do a less formal RFP request and proposal process, you have some flexibility to deal with that. But as I mentioned, it's all going to be Based on what the estimate is for the project that you choose. </w:t>
      </w:r>
    </w:p>
    <w:p>
      <w:r>
        <w:t xml:space="preserve">12:16      (Speaker I)  Can I make a point for clarification? </w:t>
      </w:r>
    </w:p>
    <w:p>
      <w:r>
        <w:t xml:space="preserve">12:24      (Speaker C)  You're coming in and out, Sandy. Yes. </w:t>
      </w:r>
    </w:p>
    <w:p>
      <w:r>
        <w:t xml:space="preserve">12:36      (Speaker I)  All right. Can I make a point of clarification and also ask a question? </w:t>
      </w:r>
    </w:p>
    <w:p>
      <w:r>
        <w:t xml:space="preserve">12:42      (Speaker C)  Go ahead. </w:t>
      </w:r>
    </w:p>
    <w:p>
      <w:r>
        <w:t xml:space="preserve">12:45      (Speaker I)  So just to clarify, this estimate proposal that Michael is bringing to us is being done because we, the supervisors, didn't really have any idea what sort of numbers to expect. So this is really, for us, kind of a baseline of where we think actual proposals could or should come in. I just thought for people who have not been following the whole process, that was an important point to make. My question is, who. Oh, well, two questions. Michael is CP Construction, the company that built the amenity center and fitness center originally. </w:t>
      </w:r>
    </w:p>
    <w:p>
      <w:r>
        <w:t xml:space="preserve">13:33      (Speaker G)  No, it was originally Carlton Construction, but at the time, Clint was the vice president. Yes, Clint was vice president of Carlton Construction before he went out on his own. </w:t>
      </w:r>
    </w:p>
    <w:p>
      <w:r>
        <w:t xml:space="preserve">13:45      (Speaker I)  Okay, but my question. </w:t>
      </w:r>
    </w:p>
    <w:p>
      <w:r>
        <w:t xml:space="preserve">13:48      (Speaker G)  Clint is the one who oversaw the construction of this, and he is the one who is most familiar with it. You're complex out here. </w:t>
      </w:r>
    </w:p>
    <w:p>
      <w:r>
        <w:t xml:space="preserve">13:59      (Speaker I)  Okay, thank you. My other question is, in terms of preparing the rfp, will that be done? I mean, Mike, will you do that with Wes? Is that something that Matt and his team do? Who. Who prepares the actual rfp? </w:t>
      </w:r>
    </w:p>
    <w:p>
      <w:r>
        <w:t xml:space="preserve">14:19      (Speaker A)  Yes, sort of a joint effort. Mike's office prepares the technical specification. So the plan, as well as a bid sheet that a composer will fill out with things like unit prices and, you know, breakdown of their actual bid. My offers. My office prepares the documents that a proposer will fill out to tell you, the board, more about their company, other projects they worked on, insurance level litigation. Those two parts are then put together together with a notice and other information about called instructions to proposers. Everything that a proposer is obligated to do in order to submit a proposal. And then GMS office sort of helps review those documents and then move everything forward with respect to, if we need to go the formal route, getting the notices published and figuring out what dates that the proposals will be submitted, having an opening for the proposal. So it's. I would say it's a combined effort with largely preparation falling on my office and Mike's office, and then a joint effort with GMS as well to get the ball rolling on the actual RFP process. </w:t>
      </w:r>
    </w:p>
    <w:p>
      <w:r>
        <w:t xml:space="preserve">15:53      (Speaker I)  Okay, thank you. </w:t>
      </w:r>
    </w:p>
    <w:p>
      <w:r>
        <w:t xml:space="preserve">15:55      (Speaker F)  So I got a question for Clint. When it came to building this estimate, and, you know, I know you got 35% drawings there, not 100%. You don't know all the details of the exact specifications. What type of contingency items are kind of like Baked into some of these numbers, do you think maybe like a 10% overall or not? Or is it really just kind of estimated based off your experience on how these roll out? </w:t>
      </w:r>
    </w:p>
    <w:p>
      <w:r>
        <w:t xml:space="preserve">16:19      (Speaker K)  So luckily enough, I didn't add just a flat out contingency. What I did is I went out to guys like all these numbers in here are represented by subcontractors. So I went to people who build these kind of facilities. And then I've worked with, I've worked with for 20 something years doing this. So I'm sure they put a little bit of contingency in their numbers because we don't, you know, we don't know what we're tying to electrically. Yeah, you know, we're looking at that. We don't know what the electrical engineer is going to be. We don't know what exact AC unit, what's the duct size? You know, there's not specifics in there </w:t>
      </w:r>
    </w:p>
    <w:p>
      <w:r>
        <w:t xml:space="preserve">17:05      (Speaker D)  that says, hey, this is what it is. </w:t>
      </w:r>
    </w:p>
    <w:p>
      <w:r>
        <w:t xml:space="preserve">17:09      (Speaker K)  Now, I went to Pella to see what the Windez would be. But for example, you know, it's priced </w:t>
      </w:r>
    </w:p>
    <w:p>
      <w:r>
        <w:t xml:space="preserve">17:17      (Speaker G)  with Pella architectural windows because that's what was originally specified. </w:t>
      </w:r>
    </w:p>
    <w:p>
      <w:r>
        <w:t xml:space="preserve">17:22      (Speaker K)  That's what we originally had, but we needed. I didn't remember, but when I looked. We use Pella 250 series with your vinyl. So there's going to be some savings there if you match to that. I don't know what the value of that is. But you know, right now where the market is, everybody's kind of guessing. I think the drywall numbers and things like that are going to stay pretty consistent. You know, usually the things that kind of fluctuate is when we find to get AC electric. </w:t>
      </w:r>
    </w:p>
    <w:p>
      <w:r>
        <w:t xml:space="preserve">17:53      (Speaker F)  I was gonna say once you get the mechanical stuff, those numbers could get, </w:t>
      </w:r>
    </w:p>
    <w:p>
      <w:r>
        <w:t xml:space="preserve">17:58      (Speaker K)  you know, there's gonna be a little bit of safety in here. I, you know, I don't know that there's gonna be a ton. I mean, I'm hoping that the real number, once you get complete documents, it's gonna come down. Then when it's competitively against other general contractors, you know, the numbers are probably going to come down a little. You know, it's just, it's not a, it's a lot of money, but in great, you know, once the price, there's not a lot of room to go down a lot. Unless you're starting with a lot bigger number. But, you know, it's. I think this number with the unknowns, you shouldn't bid it out. And then what happens. A lot of times you think it's going to be 300 and then it's 6. </w:t>
      </w:r>
    </w:p>
    <w:p>
      <w:r>
        <w:t xml:space="preserve">18:48      (Speaker A)  Yeah. </w:t>
      </w:r>
    </w:p>
    <w:p>
      <w:r>
        <w:t xml:space="preserve">18:49      (Speaker K)  So this, you know, I feel confident that if you bid this out, you know, your number is going to be in this range or lower. </w:t>
      </w:r>
    </w:p>
    <w:p>
      <w:r>
        <w:t xml:space="preserve">19:00      (Speaker F)  Do you think if we bid it out after he finishes the drawings, we should be at least within 5% of this number of plus or minus? </w:t>
      </w:r>
    </w:p>
    <w:p>
      <w:r>
        <w:t xml:space="preserve">19:06      (Speaker D)  Yes. </w:t>
      </w:r>
    </w:p>
    <w:p>
      <w:r>
        <w:t xml:space="preserve">19:07      (Speaker C)  Okay. </w:t>
      </w:r>
    </w:p>
    <w:p>
      <w:r>
        <w:t xml:space="preserve">19:07      (Speaker K)  I think you're not going to get blown out of the water like, what. Why did we draw something we can't afford? </w:t>
      </w:r>
    </w:p>
    <w:p>
      <w:r>
        <w:t xml:space="preserve">19:14      (Speaker F)  To me, I don't think it's. For me, it's not so much affording. It's to make sure that we don't actually hit against that threshold. And all of a sudden we have an estimate here, and next thing you know, all the bids come in at 600. Then someone says, why didn't you do the full RFP? Hit up in another aspect, I think </w:t>
      </w:r>
    </w:p>
    <w:p>
      <w:r>
        <w:t xml:space="preserve">19:30      (Speaker G)  the only really unknown we have, Clint, how we're walking around. We aren't sure what's in the ground. He thought that there may be a line out there in front of the fitness. Possibly because I didn't. I didn't give him the civil. I didn't have the civil. So there's. As far as the unknown. He said it was great that he built it. He did have. I did have the regular drawings. And like I said, Glenn, we went to. I tried to give him as much information. Like I said, mechanical. I can't give him the size of the ductwork, but I can give him the tonnage. </w:t>
      </w:r>
    </w:p>
    <w:p>
      <w:r>
        <w:t xml:space="preserve">20:02      (Speaker E)  Yeah. </w:t>
      </w:r>
    </w:p>
    <w:p>
      <w:r>
        <w:t xml:space="preserve">20:04      (Speaker G)  Electrical. I can't give them a lot of. I can give them, you know, what we think that the service is going </w:t>
      </w:r>
    </w:p>
    <w:p>
      <w:r>
        <w:t xml:space="preserve">20:09      (Speaker A)  to be right now. </w:t>
      </w:r>
    </w:p>
    <w:p>
      <w:r>
        <w:t xml:space="preserve">20:11      (Speaker K)  So one suggestion on that, when I was talking to the. To an electric electrician, if you guys can get like a voltage or an energy study on that building from fpl, if it is FPL and they can take what your average daily usage is, like what. What your amp draw is, that would </w:t>
      </w:r>
    </w:p>
    <w:p>
      <w:r>
        <w:t xml:space="preserve">20:30      (Speaker G)  save you guys money. </w:t>
      </w:r>
    </w:p>
    <w:p>
      <w:r>
        <w:t xml:space="preserve">20:31      (Speaker K)  If you can show that, hey, the 400amp service, you're only using 150 a </w:t>
      </w:r>
    </w:p>
    <w:p>
      <w:r>
        <w:t xml:space="preserve">20:38      (Speaker F)  day max, which means we have plenty. </w:t>
      </w:r>
    </w:p>
    <w:p>
      <w:r>
        <w:t xml:space="preserve">20:40      (Speaker K)  Then we don't have to add another panel and a new service and stuff like that would come out of existing. That's kind of. When the electrician looked at it. That's the way he kind of looked at it. Like, hey, we should have more than enough room, room here to not put in a new service or have to put in a huge panel. So that would be something that would help the design team out if that was requested. And you can do an energy study on that Building just to keep from it, you know, going overboard. </w:t>
      </w:r>
    </w:p>
    <w:p>
      <w:r>
        <w:t xml:space="preserve">21:16      (Speaker F)  That's a great suggestion. </w:t>
      </w:r>
    </w:p>
    <w:p>
      <w:r>
        <w:t xml:space="preserve">21:18      (Speaker G)  You gave me the cost, your bill, but that wasn't broken down enough to what's. Just what's specifically for that. So, like Clint said, if we can. And I'll find out from Brian, my electrical engineer, exactly what he recommends, so he can design it accordingly. So like I said, that will save. Conceivably save you a whole bunch of money. Michael. </w:t>
      </w:r>
    </w:p>
    <w:p>
      <w:r>
        <w:t xml:space="preserve">21:40      (Speaker E)  I noticed. And I know we talked about moving that tree kind of separately and then. But I see you got sidewalk in here. It's. Is there anything for landscaping? I didn't see anything. Do we have any plan? Would there be any kind of landscaping involved? </w:t>
      </w:r>
    </w:p>
    <w:p>
      <w:r>
        <w:t xml:space="preserve">21:53      (Speaker K)  Not right now. </w:t>
      </w:r>
    </w:p>
    <w:p>
      <w:r>
        <w:t xml:space="preserve">21:54      (Speaker G)  Because like I said, that just. You have to realize that it hadn't progressed that far. </w:t>
      </w:r>
    </w:p>
    <w:p>
      <w:r>
        <w:t xml:space="preserve">21:59      (Speaker C)  Okay. </w:t>
      </w:r>
    </w:p>
    <w:p>
      <w:r>
        <w:t xml:space="preserve">21:59      (Speaker G)  I mean, I don't know if you put an allowance in there, but I haven't. All I did was I gave them a building. </w:t>
      </w:r>
    </w:p>
    <w:p>
      <w:r>
        <w:t xml:space="preserve">22:05      (Speaker F)  Okay. Yeah. </w:t>
      </w:r>
    </w:p>
    <w:p>
      <w:r>
        <w:t xml:space="preserve">22:06      (Speaker C)  I mean. </w:t>
      </w:r>
    </w:p>
    <w:p>
      <w:r>
        <w:t xml:space="preserve">22:07      (Speaker G)  And you all were taking care of removing the tree right now? </w:t>
      </w:r>
    </w:p>
    <w:p>
      <w:r>
        <w:t xml:space="preserve">22:09      (Speaker C)  Yep. </w:t>
      </w:r>
    </w:p>
    <w:p>
      <w:r>
        <w:t xml:space="preserve">22:10      (Speaker E)  Got it. </w:t>
      </w:r>
    </w:p>
    <w:p>
      <w:r>
        <w:t xml:space="preserve">22:10      (Speaker C)  Okay. </w:t>
      </w:r>
    </w:p>
    <w:p>
      <w:r>
        <w:t xml:space="preserve">22:11      (Speaker G)  But we can certainly do landscape. Of course, we do landscape and house. We offer those services. So like I said, we'll certainly provide that, too. </w:t>
      </w:r>
    </w:p>
    <w:p>
      <w:r>
        <w:t xml:space="preserve">22:22      (Speaker K)  So to answer your question, there's not a budget in there. </w:t>
      </w:r>
    </w:p>
    <w:p>
      <w:r>
        <w:t xml:space="preserve">22:25      (Speaker C)  Okay. </w:t>
      </w:r>
    </w:p>
    <w:p>
      <w:r>
        <w:t xml:space="preserve">22:25      (Speaker K)  I didn't see tape repair. </w:t>
      </w:r>
    </w:p>
    <w:p>
      <w:r>
        <w:t xml:space="preserve">22:27      (Speaker C)  Okay. </w:t>
      </w:r>
    </w:p>
    <w:p>
      <w:r>
        <w:t xml:space="preserve">22:28      (Speaker B)  Or the equipment that's going inside the building. </w:t>
      </w:r>
    </w:p>
    <w:p>
      <w:r>
        <w:t xml:space="preserve">22:30      (Speaker I)  Right. </w:t>
      </w:r>
    </w:p>
    <w:p>
      <w:r>
        <w:t xml:space="preserve">22:30      (Speaker B)  No, this is just the building, the construction. </w:t>
      </w:r>
    </w:p>
    <w:p>
      <w:r>
        <w:t xml:space="preserve">22:33      (Speaker D)  Yeah. </w:t>
      </w:r>
    </w:p>
    <w:p>
      <w:r>
        <w:t xml:space="preserve">22:33      (Speaker K)  There's not a budget for. </w:t>
      </w:r>
    </w:p>
    <w:p>
      <w:r>
        <w:t xml:space="preserve">22:35      (Speaker C)  Are those things part of the RFP or are. They would be separate. </w:t>
      </w:r>
    </w:p>
    <w:p>
      <w:r>
        <w:t xml:space="preserve">22:39      (Speaker D)  The equipment is separate. And I think that'd be up to the board. If you want the landscaping included in the rfp or we discuss with our landscape team, because I think when I </w:t>
      </w:r>
    </w:p>
    <w:p>
      <w:r>
        <w:t xml:space="preserve">22:51      (Speaker G)  did bargain, they did it themselves. </w:t>
      </w:r>
    </w:p>
    <w:p>
      <w:r>
        <w:t xml:space="preserve">22:53      (Speaker D)  Yeah. </w:t>
      </w:r>
    </w:p>
    <w:p>
      <w:r>
        <w:t xml:space="preserve">22:53      (Speaker F)  I would think that we potentially would do the landscaping separately, but maybe potentially get a drawing of what would look good to actually replace. </w:t>
      </w:r>
    </w:p>
    <w:p>
      <w:r>
        <w:t xml:space="preserve">23:02      (Speaker C)  Well, okay. So since. Of the board, we proceed. Yeah. Yes. Okay. </w:t>
      </w:r>
    </w:p>
    <w:p>
      <w:r>
        <w:t xml:space="preserve">23:12      (Speaker I)  Michael. </w:t>
      </w:r>
    </w:p>
    <w:p>
      <w:r>
        <w:t xml:space="preserve">23:13      (Speaker A)  Yes. </w:t>
      </w:r>
    </w:p>
    <w:p>
      <w:r>
        <w:t xml:space="preserve">23:14      (Speaker I)  I'm sorry. </w:t>
      </w:r>
    </w:p>
    <w:p>
      <w:r>
        <w:t xml:space="preserve">23:15      (Speaker C)  Do. </w:t>
      </w:r>
    </w:p>
    <w:p>
      <w:r>
        <w:t xml:space="preserve">23:16      (Speaker I)  Should we also, you know, sort of on parallel paths with proceeding. Should we have in hand. And I think Matt could help us with this, a specific proposal for the cost of the equipment. We're going to want to add or update so that as a board, we can look at what the total cost is? </w:t>
      </w:r>
    </w:p>
    <w:p>
      <w:r>
        <w:t xml:space="preserve">23:41      (Speaker B)  I think so, yeah. </w:t>
      </w:r>
    </w:p>
    <w:p>
      <w:r>
        <w:t xml:space="preserve">23:43      (Speaker G)  One thing I would really like to have is your equipment layout. So I can make sure. If there's. If you're putting stuff in a certain location and a lot of time those equipment requires dedicated circuits. So it would be nice. So I can make sure that where you want to put it I got power for it. </w:t>
      </w:r>
    </w:p>
    <w:p>
      <w:r>
        <w:t xml:space="preserve">24:00      (Speaker C)  I was going to say that otherwise </w:t>
      </w:r>
    </w:p>
    <w:p>
      <w:r>
        <w:t xml:space="preserve">24:01      (Speaker F)  could massively change electrical costs if we also do it after the fact. </w:t>
      </w:r>
    </w:p>
    <w:p>
      <w:r>
        <w:t xml:space="preserve">24:09      (Speaker I)  This is what Matt and Jeff and Emily and I met with the person who had put the equipment in there originally. Is that right, Matt? The person who put that equipment in. </w:t>
      </w:r>
    </w:p>
    <w:p>
      <w:r>
        <w:t xml:space="preserve">24:20      (Speaker D)  So who we met with is not the original installer. He was involved and then had switched companies. </w:t>
      </w:r>
    </w:p>
    <w:p>
      <w:r>
        <w:t xml:space="preserve">24:28      (Speaker E)  So. </w:t>
      </w:r>
    </w:p>
    <w:p>
      <w:r>
        <w:t xml:space="preserve">24:28      (Speaker D)  Yes, yes and no. Life Fitness was the original provider of the equipment and Commercial Fitness, who we met with on site, I believe, provide the Matrix series of equipment for the ellipticals and treadmills and everything. But I will say that we've spoken with both, both Life Fitness as well as Commercial Fitness. So we can certainly have that for the next meeting. Based on our discussions, I know Life Fitness was working and they provided a refresh. Whether we want to refresh all of the equipment, all the cardio equipment with addition of new pieces or just the addition of new pieces, keeping the existing equipment as well. So we're going to have some options to work through. But I think, you know, most importantly is, as mentioned, where is the new equipment going to go or even the existing equipment for that matter, for the electrical needs. </w:t>
      </w:r>
    </w:p>
    <w:p>
      <w:r>
        <w:t xml:space="preserve">25:36      (Speaker I)  And Matt, I'm happy to work with you on that. I mean, I've got notes about what based on age we would need to replace. But I think, yes, it's important for the design that we know what equipment we're going to have and where it's going to go. But I think it's important for the community that we know what the total cost of this is going to be because the building alone is not 100% the cost, right? </w:t>
      </w:r>
    </w:p>
    <w:p>
      <w:r>
        <w:t xml:space="preserve">26:05      (Speaker C)  Yes, sir. </w:t>
      </w:r>
    </w:p>
    <w:p>
      <w:r>
        <w:t xml:space="preserve">26:07      (Speaker E)  So can you have that at the next meeting then, Matt? Sandy, is that something you guys could have App Force? </w:t>
      </w:r>
    </w:p>
    <w:p>
      <w:r>
        <w:t xml:space="preserve">26:13      (Speaker D)  Yeah, I think so. I think both of those firms, at least those initial ones, they already have what we're primarily looking for. It may not be exact to the board's, you know, specs, but yeah, they're. </w:t>
      </w:r>
    </w:p>
    <w:p>
      <w:r>
        <w:t xml:space="preserve">26:25      (Speaker K)  They're ready to roll. </w:t>
      </w:r>
    </w:p>
    <w:p>
      <w:r>
        <w:t xml:space="preserve">26:26      (Speaker C)  Okay. </w:t>
      </w:r>
    </w:p>
    <w:p>
      <w:r>
        <w:t xml:space="preserve">26:27      (Speaker E)  You could get that by next mid month. </w:t>
      </w:r>
    </w:p>
    <w:p>
      <w:r>
        <w:t xml:space="preserve">26:29      (Speaker G)  Be good. </w:t>
      </w:r>
    </w:p>
    <w:p>
      <w:r>
        <w:t xml:space="preserve">26:31      (Speaker C)  All right, then. Well, I appreciate the update. </w:t>
      </w:r>
    </w:p>
    <w:p>
      <w:r>
        <w:t xml:space="preserve">26:35      (Speaker G)  What's going on with the roof? Are we replacing that roof? </w:t>
      </w:r>
    </w:p>
    <w:p>
      <w:r>
        <w:t xml:space="preserve">26:38      (Speaker D)  So the roof. </w:t>
      </w:r>
    </w:p>
    <w:p>
      <w:r>
        <w:t xml:space="preserve">26:39      (Speaker G)  The roof you're walking around. I don't remember what you said is going on with the roof. </w:t>
      </w:r>
    </w:p>
    <w:p>
      <w:r>
        <w:t xml:space="preserve">26:44      (Speaker C)  Sure. </w:t>
      </w:r>
    </w:p>
    <w:p>
      <w:r>
        <w:t xml:space="preserve">26:44      (Speaker D)  So the roof, Clint, for your knowledge, is. It was just replaced. So the roof is brand new. The underlayment had failed. It was leaking tar underneath. So we replaced all the roofs and speaking with Mighty Dog Roofing, did the roofing for that project, they feel that they could reuse maybe not all the product, but some of the product that was just placed on top. </w:t>
      </w:r>
    </w:p>
    <w:p>
      <w:r>
        <w:t xml:space="preserve">27:10      (Speaker G)  Will you give me the information so I can make sure that within my drawings I specify exactly what roof I need to do that one. And then are you going to want. I'm assuming we were just walking around. Look, you want to repaint the outside, we're going to have a new, you know, he's going to. Or whoever's going to be the new part's going to be repainted. Do we assume we're going to repaint the outside to match? We're going to have new interior on one side. Is there anything you want to do interior wise on the old new side? You want to look at changing anything or you just want to match what's there? Those are just questions you don't have to answer right now, but things to think about. As far as, you know, the interior, I would think probably extra, you'd want to go with match with everything, anything else. But you have a chance to do different colors on the inside if you want. </w:t>
      </w:r>
    </w:p>
    <w:p>
      <w:r>
        <w:t xml:space="preserve">28:02      (Speaker F)  And I think we were all in agreement in the last meeting. We did want to refresh the flooring to make sure that we didn't have this nice, great floor. </w:t>
      </w:r>
    </w:p>
    <w:p>
      <w:r>
        <w:t xml:space="preserve">28:08      (Speaker C)  Yeah. </w:t>
      </w:r>
    </w:p>
    <w:p>
      <w:r>
        <w:t xml:space="preserve">28:08      (Speaker G)  Because that's going to be hard to pass to match. So we definitely would do that without doing anything else, you know, color wise on the inside. Now's the chance. </w:t>
      </w:r>
    </w:p>
    <w:p>
      <w:r>
        <w:t xml:space="preserve">28:21      (Speaker D)  And for the board's discussion and for your purposes, what's the next step in the process? How far out are we so that we can have those answers to include in the rfp? </w:t>
      </w:r>
    </w:p>
    <w:p>
      <w:r>
        <w:t xml:space="preserve">28:34      (Speaker G)  Well, what I'll do is I'll go back. We only are contracted for this, so now we'll have to prepare a proposal for the balance of the work. So I'll have that ready for your next meeting and if any of that information you can have for your next meeting so I can start incorporating that and it would just be helpful. </w:t>
      </w:r>
    </w:p>
    <w:p>
      <w:r>
        <w:t xml:space="preserve">28:57      (Speaker C)  Okay, great. All right. Again, as I say, I really appreciate the updates and the efforts that have come into time gone on now. Clearly we have moved forward, but also there's still a lot to go. We go from there. </w:t>
      </w:r>
    </w:p>
    <w:p>
      <w:r>
        <w:t xml:space="preserve">29:17      (Speaker E)  Also, Michael, I just wrote down. It was Neil Mahoney from Hiding Dog Roofing. I got his name and number. I took it off the business card. Do you need this information? </w:t>
      </w:r>
    </w:p>
    <w:p>
      <w:r>
        <w:t xml:space="preserve">29:25      (Speaker G)  I will if you want to give it to me at some point. </w:t>
      </w:r>
    </w:p>
    <w:p>
      <w:r>
        <w:t xml:space="preserve">29:27      (Speaker E)  I can give it to you right now. I just wrote it all off his business card, but I got his Phone number, his email address and his information. He's got to do the work. </w:t>
      </w:r>
    </w:p>
    <w:p>
      <w:r>
        <w:t xml:space="preserve">29:36      (Speaker G)  Okay. And then by next meeting, I'm assuming it's going to be whatever that is, then I'll have the proposal ready to do the balance of the work. </w:t>
      </w:r>
    </w:p>
    <w:p>
      <w:r>
        <w:t xml:space="preserve">29:47      (Speaker C)  That'd be great. </w:t>
      </w:r>
    </w:p>
    <w:p>
      <w:r>
        <w:t xml:space="preserve">29:47      (Speaker D)  That's April 21, right? </w:t>
      </w:r>
    </w:p>
    <w:p>
      <w:r>
        <w:t xml:space="preserve">29:52      (Speaker B)  We need to have the equipment list and a good idea where we're going to place it. By that tape tube. </w:t>
      </w:r>
    </w:p>
    <w:p>
      <w:r>
        <w:t xml:space="preserve">29:57      (Speaker C)  That's right. </w:t>
      </w:r>
    </w:p>
    <w:p>
      <w:r>
        <w:t xml:space="preserve">29:58      (Speaker A)  Yep. </w:t>
      </w:r>
    </w:p>
    <w:p>
      <w:r>
        <w:t xml:space="preserve">30:02      (Speaker D)  Gentlemen, we appreciate you visiting us tonight </w:t>
      </w:r>
    </w:p>
    <w:p>
      <w:r>
        <w:t xml:space="preserve">30:04      (Speaker C)  and sharing your knowledge. </w:t>
      </w:r>
    </w:p>
    <w:p>
      <w:r>
        <w:t xml:space="preserve">30:05      (Speaker A)  Thank you. </w:t>
      </w:r>
    </w:p>
    <w:p>
      <w:r>
        <w:t xml:space="preserve">30:06      (Speaker K)  Thanks for your opportunity. </w:t>
      </w:r>
    </w:p>
    <w:p>
      <w:r>
        <w:t xml:space="preserve">30:07      (Speaker E)  Thanks. </w:t>
      </w:r>
    </w:p>
    <w:p>
      <w:r>
        <w:t xml:space="preserve">30:07      (Speaker F)  Go ahead. </w:t>
      </w:r>
    </w:p>
    <w:p>
      <w:r>
        <w:t xml:space="preserve">30:08      (Speaker E)  Thanks. </w:t>
      </w:r>
    </w:p>
    <w:p>
      <w:r>
        <w:t xml:space="preserve">30:08      (Speaker A)  Bye. </w:t>
      </w:r>
    </w:p>
    <w:p>
      <w:r>
        <w:t xml:space="preserve">30:08      (Speaker G)  April 21st. </w:t>
      </w:r>
    </w:p>
    <w:p>
      <w:r>
        <w:t xml:space="preserve">30:09      (Speaker C)  Yeah. Yeah. 6:00pm here. </w:t>
      </w:r>
    </w:p>
    <w:p>
      <w:r>
        <w:t xml:space="preserve">30:16      (Speaker G)  Thank you all. </w:t>
      </w:r>
    </w:p>
    <w:p>
      <w:r>
        <w:t xml:space="preserve">30:17      (Speaker C)  All right, thank you. </w:t>
      </w:r>
    </w:p>
    <w:p>
      <w:r>
        <w:t xml:space="preserve">30:18      (Speaker H)  Nice to meet you. </w:t>
      </w:r>
    </w:p>
    <w:p>
      <w:r>
        <w:t xml:space="preserve">30:22      (Speaker C)  All right, moving on. Painted Rock project. </w:t>
      </w:r>
    </w:p>
    <w:p>
      <w:r>
        <w:t xml:space="preserve">30:25      (Speaker D)  In this one I spoke to Emily. I don't know if they're in the audience this evening. There was a resident request to start a Painted Rock project. </w:t>
      </w:r>
    </w:p>
    <w:p>
      <w:r>
        <w:t xml:space="preserve">30:33      (Speaker J)  Mary. </w:t>
      </w:r>
    </w:p>
    <w:p>
      <w:r>
        <w:t xml:space="preserve">30:34      (Speaker B)  Mary. </w:t>
      </w:r>
    </w:p>
    <w:p>
      <w:r>
        <w:t xml:space="preserve">30:34      (Speaker K)  I messaged her at the beginning of the meetings. </w:t>
      </w:r>
    </w:p>
    <w:p>
      <w:r>
        <w:t xml:space="preserve">30:36      (Speaker J)  I didn't see her and she different responses. </w:t>
      </w:r>
    </w:p>
    <w:p>
      <w:r>
        <w:t xml:space="preserve">30:40      (Speaker D)  So I think we'll. </w:t>
      </w:r>
    </w:p>
    <w:p>
      <w:r>
        <w:t xml:space="preserve">30:42      (Speaker C)  Table motion to table motion. Table second all the favor. Okay. Center hours. </w:t>
      </w:r>
    </w:p>
    <w:p>
      <w:r>
        <w:t xml:space="preserve">30:54      (Speaker D)  And at the last meeting we had a discussion about possibly extending the hours around the amenity center. I think it's focused primarily around the playground as well as the lighting for the basketball and pickleball courts. Jeff had a preliminary proposal brought to the board. It was about $42,000 if I recall. But there were also some questions from the board of hey, do any of other communities, do they have lit playgrounds? What's the insurance thoughts on it? So in front of you, I did place an email that I received back from the insurance company. I'll start with that. It says thanks for reaching out. Playgrounds are typically recommended to close at dusk primarily due to visibility and supervision concerns. Industry standards for playground design and safety generally assume daylight use. And that does go on. If the board is considering extending hours into the evening, adequate lighting and operational considerations should be evaluated to help reduce potential safety and liability exposures. So with that, you know, there are some concerns with having the adequate lighting. I think there would be more if the board desires to look at this again. This isn't a general use that playgrounds are used at night based on our insurance recommendations. But yeah, they go on to say we do not commonly see this as many districts elect to keep playgrounds closed to avoid additional operational liability considerations. But adequate and consistent lighting across the play area is key. So that's, that's really the thoughts of our insurance carrier, the risk advisor. I wanted to bring that back to the board. It's not common with the districts that we deal with, it seems like there could be a pathway if the board so desires. With that think of a playground and all the, you know, blockages, I think it's going to be a lot of light to meet their needs of what they would assume to reduce that risk. </w:t>
      </w:r>
    </w:p>
    <w:p>
      <w:r>
        <w:t xml:space="preserve">33:07      (Speaker B)  I do have one question that I was out of my walk. I was a resident asked me about the it's closed, you got to go now voice that comes on and they try to have their book clubs. Can we change that? I mean, it's light now. Can we change the time of that </w:t>
      </w:r>
    </w:p>
    <w:p>
      <w:r>
        <w:t xml:space="preserve">33:26      (Speaker D)  to update the hours with our insurance? </w:t>
      </w:r>
    </w:p>
    <w:p>
      <w:r>
        <w:t xml:space="preserve">33:27      (Speaker H)  Yeah, so we have been working on that since this past week. Our operations guy, Tim, he was yelled at too, by the camera when he was working on the pool deck. And it was definitely daylight. And so we are working with them closely at Amera to hopefully adjust the hours where they won't be yelling at people if they're using the space. </w:t>
      </w:r>
    </w:p>
    <w:p>
      <w:r>
        <w:t xml:space="preserve">33:46      (Speaker B)  What time does it come on now? </w:t>
      </w:r>
    </w:p>
    <w:p>
      <w:r>
        <w:t xml:space="preserve">33:48      (Speaker H)  So now I believe it's still 11 to 4. Comes on. So 11pm to 4am but they have been changing it without us, without us knowing. So we are fixing that problem right away because the company yelled at me the other night when I was here cleaning up for Murder Mystery. And I'm just like, I'm the manager here. I'm doing an event. I swear, I'm not trespassing. And we've been contacting them closely. </w:t>
      </w:r>
    </w:p>
    <w:p>
      <w:r>
        <w:t xml:space="preserve">34:14      (Speaker B)  So it comes on at 11pm Then. </w:t>
      </w:r>
    </w:p>
    <w:p>
      <w:r>
        <w:t xml:space="preserve">34:16      (Speaker C)  Yes. </w:t>
      </w:r>
    </w:p>
    <w:p>
      <w:r>
        <w:t xml:space="preserve">34:17      (Speaker B)  Okay. Well then I don't understand what she was saying because I'm sure there's no book. </w:t>
      </w:r>
    </w:p>
    <w:p>
      <w:r>
        <w:t xml:space="preserve">34:20      (Speaker E)  No, it's earlier than that. That voice comes out earlier than that. </w:t>
      </w:r>
    </w:p>
    <w:p>
      <w:r>
        <w:t xml:space="preserve">34:24      (Speaker B)  It's got to. </w:t>
      </w:r>
    </w:p>
    <w:p>
      <w:r>
        <w:t xml:space="preserve">34:25      (Speaker E)  I walk my dogs every night and I'm never out here past 11. We got yelled at like 6:30. Yeah. It comes on their voices. 8:00 clock at night at least, because I'm out walking my dog. Tells me every. </w:t>
      </w:r>
    </w:p>
    <w:p>
      <w:r>
        <w:t xml:space="preserve">34:38      (Speaker K)  Every night. </w:t>
      </w:r>
    </w:p>
    <w:p>
      <w:r>
        <w:t xml:space="preserve">34:39      (Speaker B)  Can we ask them nicely to not do that till 11? </w:t>
      </w:r>
    </w:p>
    <w:p>
      <w:r>
        <w:t xml:space="preserve">34:41      (Speaker E)  So it's. Yeah, 11 usually. </w:t>
      </w:r>
    </w:p>
    <w:p>
      <w:r>
        <w:t xml:space="preserve">34:43      (Speaker H)  Tell them to please reassure us that's 11. </w:t>
      </w:r>
    </w:p>
    <w:p>
      <w:r>
        <w:t xml:space="preserve">34:46      (Speaker E)  It's not. </w:t>
      </w:r>
    </w:p>
    <w:p>
      <w:r>
        <w:t xml:space="preserve">34:46      (Speaker F)  We could. </w:t>
      </w:r>
    </w:p>
    <w:p>
      <w:r>
        <w:t xml:space="preserve">34:47      (Speaker E)  We could always. </w:t>
      </w:r>
    </w:p>
    <w:p>
      <w:r>
        <w:t xml:space="preserve">34:48      (Speaker H)  A lot earlier than. </w:t>
      </w:r>
    </w:p>
    <w:p>
      <w:r>
        <w:t xml:space="preserve">34:50      (Speaker E)  It's way earlier. </w:t>
      </w:r>
    </w:p>
    <w:p>
      <w:r>
        <w:t xml:space="preserve">34:51      (Speaker F)  Could always cancel their contract if they don't comply. </w:t>
      </w:r>
    </w:p>
    <w:p>
      <w:r>
        <w:t xml:space="preserve">34:55      (Speaker I)  We pay them. I don't think we have to ask nicely. </w:t>
      </w:r>
    </w:p>
    <w:p>
      <w:r>
        <w:t xml:space="preserve">34:59      (Speaker E)  Exactly. </w:t>
      </w:r>
    </w:p>
    <w:p>
      <w:r>
        <w:t xml:space="preserve">35:00      (Speaker B)  We'll let you ask. </w:t>
      </w:r>
    </w:p>
    <w:p>
      <w:r>
        <w:t xml:space="preserve">35:02      (Speaker H)  Yeah, I'll go. I'll talk with them tomorrow. </w:t>
      </w:r>
    </w:p>
    <w:p>
      <w:r>
        <w:t xml:space="preserve">35:04      (Speaker D)  I'll give them a call quickly just </w:t>
      </w:r>
    </w:p>
    <w:p>
      <w:r>
        <w:t xml:space="preserve">35:05      (Speaker H)  to preacher that if we could keep </w:t>
      </w:r>
    </w:p>
    <w:p>
      <w:r>
        <w:t xml:space="preserve">35:08      (Speaker D)  it down in the audience, please. </w:t>
      </w:r>
    </w:p>
    <w:p>
      <w:r>
        <w:t xml:space="preserve">35:09      (Speaker A)  Eight. </w:t>
      </w:r>
    </w:p>
    <w:p>
      <w:r>
        <w:t xml:space="preserve">35:10      (Speaker B)  Yeah. Not 6:30. </w:t>
      </w:r>
    </w:p>
    <w:p>
      <w:r>
        <w:t xml:space="preserve">35:11      (Speaker H)  Not 6:30. </w:t>
      </w:r>
    </w:p>
    <w:p>
      <w:r>
        <w:t xml:space="preserve">35:12      (Speaker B)  Nine follow the book club. </w:t>
      </w:r>
    </w:p>
    <w:p>
      <w:r>
        <w:t xml:space="preserve">35:13      (Speaker H)  Yeah, I'll talk to them nice and thoroughly tomorrow. </w:t>
      </w:r>
    </w:p>
    <w:p>
      <w:r>
        <w:t xml:space="preserve">35:16      (Speaker B)  Okay, thank you. Sandy says you don't have to be nice, so you don't have to be a little sand turtle. </w:t>
      </w:r>
    </w:p>
    <w:p>
      <w:r>
        <w:t xml:space="preserve">35:23      (Speaker E)  Matt. Also, back to this letter real quickly, reading over this. It specifically says playgrounds. And that kind of makes sense. Playgrounds, kids climbing on stuff. This, that also that umbrella. Would that include pickleball courts too then? Probably. Or is that somewhat of a separate entity as far as the liability? </w:t>
      </w:r>
    </w:p>
    <w:p>
      <w:r>
        <w:t xml:space="preserve">35:41      (Speaker D)  It's a separate entity. You know, the. There's, I think, more commonly used lit tennis and pickleball. </w:t>
      </w:r>
    </w:p>
    <w:p>
      <w:r>
        <w:t xml:space="preserve">35:49      (Speaker E)  That's kind of what I'm thinking. </w:t>
      </w:r>
    </w:p>
    <w:p>
      <w:r>
        <w:t xml:space="preserve">35:50      (Speaker D)  Right. </w:t>
      </w:r>
    </w:p>
    <w:p>
      <w:r>
        <w:t xml:space="preserve">35:51      (Speaker E)  More so than the playground. </w:t>
      </w:r>
    </w:p>
    <w:p>
      <w:r>
        <w:t xml:space="preserve">35:53      (Speaker D)  Exactly. </w:t>
      </w:r>
    </w:p>
    <w:p>
      <w:r>
        <w:t xml:space="preserve">35:54      (Speaker F)  Well, I was thinking if. Because it wouldn't necessarily cost anything other than Jeff's time, do we want him to at least potentially pursue seeing. What would it be to potentially really light up the playground just so that we know. </w:t>
      </w:r>
    </w:p>
    <w:p>
      <w:r>
        <w:t xml:space="preserve">36:05      (Speaker C)  I mean, he's done. He's done some of that, I think. </w:t>
      </w:r>
    </w:p>
    <w:p>
      <w:r>
        <w:t xml:space="preserve">36:07      (Speaker F)  Yeah. And I think if we could just get. That is what I think we should </w:t>
      </w:r>
    </w:p>
    <w:p>
      <w:r>
        <w:t xml:space="preserve">36:10      (Speaker C)  get our hands around. </w:t>
      </w:r>
    </w:p>
    <w:p>
      <w:r>
        <w:t xml:space="preserve">36:11      (Speaker F)  Yeah. </w:t>
      </w:r>
    </w:p>
    <w:p>
      <w:r>
        <w:t xml:space="preserve">36:12      (Speaker C)  All right, so we'll follow up with Jeff. I'll make note here. </w:t>
      </w:r>
    </w:p>
    <w:p>
      <w:r>
        <w:t xml:space="preserve">36:16      (Speaker D)  I'll get with Jeff to include that I believe he had a lighting engineer involved with the initial quote to make sure that the sports courts were adequately lit as well. </w:t>
      </w:r>
    </w:p>
    <w:p>
      <w:r>
        <w:t xml:space="preserve">36:29      (Speaker E)  I know we had talked about specifically the basketball. The tennis was kind of added. And then we also the pickleball. We didn't really ever, I don't think, talk about the playground area. </w:t>
      </w:r>
    </w:p>
    <w:p>
      <w:r>
        <w:t xml:space="preserve">36:38      (Speaker C)  There was some. There wasn't the last. </w:t>
      </w:r>
    </w:p>
    <w:p>
      <w:r>
        <w:t xml:space="preserve">36:41      (Speaker F)  Well, and it was specifically for the winter times when it really gets dark at almost 6 o', clock, people, kids are going to want to be out there till at least seven or maybe eight for that period of time and not as often as the ones. </w:t>
      </w:r>
    </w:p>
    <w:p>
      <w:r>
        <w:t xml:space="preserve">36:52      (Speaker C)  And then there's an FYI. Go ahead, Cindy. </w:t>
      </w:r>
    </w:p>
    <w:p>
      <w:r>
        <w:t xml:space="preserve">36:57      (Speaker I)  I thought that. And I know Tom wasn't at the last meeting, but based on how expensive the lighting was going to be, which I think the estimate was like 42, $45,000 that we would need to wait in construction. Consider that as a part of the budget for our next fiscal year. So it's separate from. I mean, there's liability and there's not. But the cost is so high, or at least higher than I thought it would be, that it would need to be a part of the next budget for us to really get serious about it. I mean, is that right? </w:t>
      </w:r>
    </w:p>
    <w:p>
      <w:r>
        <w:t xml:space="preserve">37:39      (Speaker F)  I feel like that was also true. </w:t>
      </w:r>
    </w:p>
    <w:p>
      <w:r>
        <w:t xml:space="preserve">37:40      (Speaker C)  Yes. Down. Okay, Emily, when did. When does the extra help come on board. </w:t>
      </w:r>
    </w:p>
    <w:p>
      <w:r>
        <w:t xml:space="preserve">37:49      (Speaker H)  Start end of May. </w:t>
      </w:r>
    </w:p>
    <w:p>
      <w:r>
        <w:t xml:space="preserve">37:50      (Speaker C)  End of May. Okay. All right, next topic. Bike rack, South Shore. </w:t>
      </w:r>
    </w:p>
    <w:p>
      <w:r>
        <w:t xml:space="preserve">37:58      (Speaker E)  I can give an update on that. I had two meetings ago, kind of volunteer to facilitate a conversation. And I got hold of through email. Suzanne Flowers, who's like their cam, and then Lisa Dines, the president of South Shore, and Deborah Leo, the vice president of South Shore. I invited him to come tonight. I don't think either one of them took me up on that offer. And I volunteered to go to their next HOA meeting if they needed some help explaining why we felt this should be an HOA expense versus a CDD expense. Explain to of them about all the other bike racks here in Bannon Lakes and the fact that Pulte took care of the three back there and the rest of them here are on CDD property. They're not going to have another meeting for a few more months. Again, I volunteered to go to their meeting. Don't know the email communication. They were real excited about the fact that I thought it was more of an HOA expense. I sent them copies of our. But our quote that we'd gotten for the $2,500 for the bike racks. That was for two actually, but they really only needed one. And also for the 10x15 cement pad, explaining how it'd be better to put it on cement versus mulch or grass. They're both aware of this conversation. Neither one wanted to attend tonight, so that's where I am. And so I will continue just reminding them that if we can, if they could bring it up at their next meeting, I'd be happy to go if I can. So that's. I don't have any conclusion on that. But that's where we. </w:t>
      </w:r>
    </w:p>
    <w:p>
      <w:r>
        <w:t xml:space="preserve">39:34      (Speaker B)  It's the bike rack that's outside of Seacrest. </w:t>
      </w:r>
    </w:p>
    <w:p>
      <w:r>
        <w:t xml:space="preserve">39:38      (Speaker E)  Okay. </w:t>
      </w:r>
    </w:p>
    <w:p>
      <w:r>
        <w:t xml:space="preserve">39:39      (Speaker B)  I can say that too. </w:t>
      </w:r>
    </w:p>
    <w:p>
      <w:r>
        <w:t xml:space="preserve">39:42      (Speaker E)  Okay. When I was driving around with my bike rack thing two months ago. It's fallen down. </w:t>
      </w:r>
    </w:p>
    <w:p>
      <w:r>
        <w:t xml:space="preserve">39:48      (Speaker B)  Yeah. </w:t>
      </w:r>
    </w:p>
    <w:p>
      <w:r>
        <w:t xml:space="preserve">39:48      (Speaker E)  Okay. And I included Seacrest as HOA president as well. Suzanne is also their cam. So I explained in the. In the same separate emails, but same communication, the same thing that they needed </w:t>
      </w:r>
    </w:p>
    <w:p>
      <w:r>
        <w:t xml:space="preserve">40:00      (Speaker A)  to fix theirs too. </w:t>
      </w:r>
    </w:p>
    <w:p>
      <w:r>
        <w:t xml:space="preserve">40:02      (Speaker E)  So I included they don't need a cement pad because they've already got that. But I included the information about needing a new bike rack. I think their bike rack was donated by a resident and it's. It wasn't a very good quality one. It's fallen down now and they're aware of that too. The president of their HOA and Suzanne are aware that that needs to be fixed too. </w:t>
      </w:r>
    </w:p>
    <w:p>
      <w:r>
        <w:t xml:space="preserve">40:24      (Speaker B)  We'll Handle that during public comment, if you don't mind. Thank you. </w:t>
      </w:r>
    </w:p>
    <w:p>
      <w:r>
        <w:t xml:space="preserve">40:28      (Speaker C)  Certainly. </w:t>
      </w:r>
    </w:p>
    <w:p>
      <w:r>
        <w:t xml:space="preserve">40:31      (Speaker I)  I'm sorry, I hate to interrupt again, but remember that that bike rack right now is on CBD property because the HOA had not put one in. Yeah, I'm sorry. Yes. And I mean, Tom, is it your sense that they understand that every other neighborhood has had to put their own in? </w:t>
      </w:r>
    </w:p>
    <w:p>
      <w:r>
        <w:t xml:space="preserve">40:57      (Speaker E)  They are very. They are well aware of that. Yes. Yes, they do. </w:t>
      </w:r>
    </w:p>
    <w:p>
      <w:r>
        <w:t xml:space="preserve">41:04      (Speaker I)  So we're kind of between a rock and a hard place because right now with it, you know, used bike parking lot look is impacting the entire community, but it's also unfair for the other neighborhoods to have to pay for bike racks in some other neighborhood. What are the rest of you think? </w:t>
      </w:r>
    </w:p>
    <w:p>
      <w:r>
        <w:t xml:space="preserve">41:32      (Speaker G)  I agree. </w:t>
      </w:r>
    </w:p>
    <w:p>
      <w:r>
        <w:t xml:space="preserve">41:33      (Speaker F)  It is unfair to have the rest of the community to pay for bike racks that should be paid for that. That community. </w:t>
      </w:r>
    </w:p>
    <w:p>
      <w:r>
        <w:t xml:space="preserve">41:38      (Speaker C)  I guess I would beg. I would beg your forgiveness and say I disagree. </w:t>
      </w:r>
    </w:p>
    <w:p>
      <w:r>
        <w:t xml:space="preserve">41:42      (Speaker F)  Okay. </w:t>
      </w:r>
    </w:p>
    <w:p>
      <w:r>
        <w:t xml:space="preserve">41:44      (Speaker C)  Mainly because there are some things that just have a benefit to. I mean, we drive by that. So we're a community that exits out of there whether we have the skin of the game or not. We do to some degree. That being one. The other is we get consistency rather than, you know, piecemeal. You know, I. At a later date, I'll bring in the bus stop information, but there are just some things that are better managed from up above than it is on an individual basis that does. That doesn't. </w:t>
      </w:r>
    </w:p>
    <w:p>
      <w:r>
        <w:t xml:space="preserve">42:21      (Speaker A)  I do agree with that. </w:t>
      </w:r>
    </w:p>
    <w:p>
      <w:r>
        <w:t xml:space="preserve">42:22      (Speaker F)  But then that means we'd have to be willing to take over the preserves, take over Sea trust, takeover, basically, all of those. Yeah, well, that's a different argument. </w:t>
      </w:r>
    </w:p>
    <w:p>
      <w:r>
        <w:t xml:space="preserve">42:32      (Speaker E)  Just to reiterate that we. The quote for the nine bike rack is six, six. This was a few months ago. 623, a 10 by 15 pad again, two months ago was going to be $1200. So I hate to use the word only, but we've already got a five bike rack out there that can be incorporated. And so we're looking at. At less than probably $2,000 to fix that eyesore with an extra nine bike rack and a nice cement pad on CDD property and be done with it. $2,000. </w:t>
      </w:r>
    </w:p>
    <w:p>
      <w:r>
        <w:t xml:space="preserve">43:07      (Speaker I)  But don't you think that that's a dangerous precedent? I mean, if we're willing to do something because the HOA won't, what's next? I. I mean, you know, what if another community. What if the preserve says, yeah, we don't want to upgrade our bike racks? You go right ahead. Cdd. I mean, isn't that the risk that </w:t>
      </w:r>
    </w:p>
    <w:p>
      <w:r>
        <w:t xml:space="preserve">43:29      (Speaker C)  we run well, again, you know, we mow if that's on CDD land. Okay. It's separate from hoas. If that's on CDD land, who mows around it? We do. Yeah. </w:t>
      </w:r>
    </w:p>
    <w:p>
      <w:r>
        <w:t xml:space="preserve">43:44      (Speaker F)  Who has the liability? </w:t>
      </w:r>
    </w:p>
    <w:p>
      <w:r>
        <w:t xml:space="preserve">43:46      (Speaker I)  But it's only on CDD land because originally the HOA wouldn't do it. It's not like the CDD said originally. This is our responsibility. It's because. And maybe I'm making your argument, Michael, but every other community did their own. And it's only on CDD land, which is too close to the amenity center. That it should be. It should be closer to the corner. But that was HOA land. </w:t>
      </w:r>
    </w:p>
    <w:p>
      <w:r>
        <w:t xml:space="preserve">44:17      (Speaker F)  I'd almost be willing to go into the alternate route. The way Sandy's saying is donate that bike rack and move it onto the HOA's property with their approval of location. But that's a different argument. </w:t>
      </w:r>
    </w:p>
    <w:p>
      <w:r>
        <w:t xml:space="preserve">44:27      (Speaker E)  Well, I did tell them they could use that current bike rack into their new design and so that they. They were welcome to use that, but they didn't seem to be real excited about the prospect of doing it. They're going to discuss it at their next HOA meeting. </w:t>
      </w:r>
    </w:p>
    <w:p>
      <w:r>
        <w:t xml:space="preserve">44:45      (Speaker C)  Okay. Okay. TBD to be seen. To be continued. All right. Okay. Ratification of the agreement with that doctor? </w:t>
      </w:r>
    </w:p>
    <w:p>
      <w:r>
        <w:t xml:space="preserve">45:00      (Speaker A)  Sure. </w:t>
      </w:r>
    </w:p>
    <w:p>
      <w:r>
        <w:t xml:space="preserve">45:00      (Speaker D)  What we have. At the last meeting, we approved the fiscal year 26 agreement with the lake doctors. There was no price increase. And as you'll see here with this resolution, this is. Or, I'm sorry, with this agreement, it's the Eighth Amendment. So this is a continual thing that we do every year. So this is the next few. We're just looking for ratification. </w:t>
      </w:r>
    </w:p>
    <w:p>
      <w:r>
        <w:t xml:space="preserve">45:23      (Speaker C)  Questions? All those in favor? </w:t>
      </w:r>
    </w:p>
    <w:p>
      <w:r>
        <w:t xml:space="preserve">45:28      (Speaker D)  Was there a motion? </w:t>
      </w:r>
    </w:p>
    <w:p>
      <w:r>
        <w:t xml:space="preserve">45:29      (Speaker B)  Second. Why am I. Why did I sign that, not you? </w:t>
      </w:r>
    </w:p>
    <w:p>
      <w:r>
        <w:t xml:space="preserve">45:32      (Speaker F)  I will motion. He will second. </w:t>
      </w:r>
    </w:p>
    <w:p>
      <w:r>
        <w:t xml:space="preserve">45:34      (Speaker E)  I will second that. </w:t>
      </w:r>
    </w:p>
    <w:p>
      <w:r>
        <w:t xml:space="preserve">45:36      (Speaker B)  That was. </w:t>
      </w:r>
    </w:p>
    <w:p>
      <w:r>
        <w:t xml:space="preserve">45:37      (Speaker D)  Thank you. </w:t>
      </w:r>
    </w:p>
    <w:p>
      <w:r>
        <w:t xml:space="preserve">45:41      (Speaker B)  I'm not the chairperson. That is my signature. Do we need to change that? </w:t>
      </w:r>
    </w:p>
    <w:p>
      <w:r>
        <w:t xml:space="preserve">45:45      (Speaker C)  I don't think so. </w:t>
      </w:r>
    </w:p>
    <w:p>
      <w:r>
        <w:t xml:space="preserve">45:47      (Speaker D)  You're saying sure. On document. No, no, that's fine. The. </w:t>
      </w:r>
    </w:p>
    <w:p>
      <w:r>
        <w:t xml:space="preserve">45:50      (Speaker C)  The. </w:t>
      </w:r>
    </w:p>
    <w:p>
      <w:r>
        <w:t xml:space="preserve">45:50      (Speaker D)  The vice chair can sign as well. </w:t>
      </w:r>
    </w:p>
    <w:p>
      <w:r>
        <w:t xml:space="preserve">45:51      (Speaker J)  Okay. </w:t>
      </w:r>
    </w:p>
    <w:p>
      <w:r>
        <w:t xml:space="preserve">45:52      (Speaker B)  Because there was no way to change that to vice chair. </w:t>
      </w:r>
    </w:p>
    <w:p>
      <w:r>
        <w:t xml:space="preserve">45:54      (Speaker C)  So </w:t>
      </w:r>
    </w:p>
    <w:p>
      <w:r>
        <w:t xml:space="preserve">45:56      (Speaker B)  is that okay? </w:t>
      </w:r>
    </w:p>
    <w:p>
      <w:r>
        <w:t xml:space="preserve">45:57      (Speaker D)  Yeah, that's all right. </w:t>
      </w:r>
    </w:p>
    <w:p>
      <w:r>
        <w:t xml:space="preserve">46:00      (Speaker C)  Okay. Next item. Consideration of Resolution 20, 2603. </w:t>
      </w:r>
    </w:p>
    <w:p>
      <w:r>
        <w:t xml:space="preserve">46:07      (Speaker D)  This is designated public comment period. And, Wes, I do apologize. You went through the. The spiel at the last meeting, but are you able to go through, maybe not. Not as in detail on this resolution for public comment? </w:t>
      </w:r>
    </w:p>
    <w:p>
      <w:r>
        <w:t xml:space="preserve">46:26      (Speaker A)  Sure, I'm happy to. So Florida law requires that at governmental meetings, members of the public be given an opportunity to provide public comment and that the units of government have the right to create policies. So there's some uniformity and procedure for such public input. This document is an update to the policy that the board previously had in place. But in large part, it's for the purpose of specifying that the district will allow public comment on items that are on the agenda at the top of the meeting and that at the end of the meeting, members of the public can make comments on items that were not on the agenda. Understood that each person will have a total of three minutes to make their comments. That the board doesn't have any obligation to answer questions or to go back and forth. It certainly can if it wants to. What you see a lot of boards around the state do is take in public comment, and then when they discuss the issues on which the comment was made, take those comments into consideration and discuss them at that time. But if the board wants to have a dialogue with the person making the public comment, they have the right to do that as well. There are also provisions that provide for steps the CDD may take in the event that there are </w:t>
      </w:r>
    </w:p>
    <w:p>
      <w:r>
        <w:t xml:space="preserve">48:35      (Speaker I)  folks who are </w:t>
      </w:r>
    </w:p>
    <w:p>
      <w:r>
        <w:t xml:space="preserve">48:35      (Speaker A)  acting unruly or in a way that materially impacts the district's ability to conduct an orderly meeting. So this was largely done just to update the policies to bring them, consistent with some of the updates we've seen at other CDDs around the state. I'm happy to answer any questions regarding the policies or the resolution adopting them. </w:t>
      </w:r>
    </w:p>
    <w:p>
      <w:r>
        <w:t xml:space="preserve">49:03      (Speaker C)  Questions from the board? No, None. </w:t>
      </w:r>
    </w:p>
    <w:p>
      <w:r>
        <w:t xml:space="preserve">49:04      (Speaker D)  Motion to approve. </w:t>
      </w:r>
    </w:p>
    <w:p>
      <w:r>
        <w:t xml:space="preserve">49:06      (Speaker C)  Motion to approve. </w:t>
      </w:r>
    </w:p>
    <w:p>
      <w:r>
        <w:t xml:space="preserve">49:07      (Speaker B)  Second. </w:t>
      </w:r>
    </w:p>
    <w:p>
      <w:r>
        <w:t xml:space="preserve">49:07      (Speaker C)  Second. All those in favor? </w:t>
      </w:r>
    </w:p>
    <w:p>
      <w:r>
        <w:t xml:space="preserve">49:09      (Speaker I)  Aye. </w:t>
      </w:r>
    </w:p>
    <w:p>
      <w:r>
        <w:t xml:space="preserve">49:10      (Speaker C)  Sandy. Sandy? </w:t>
      </w:r>
    </w:p>
    <w:p>
      <w:r>
        <w:t xml:space="preserve">49:14      (Speaker I)  Aye. </w:t>
      </w:r>
    </w:p>
    <w:p>
      <w:r>
        <w:t xml:space="preserve">49:15      (Speaker B)  Okay, thank you. </w:t>
      </w:r>
    </w:p>
    <w:p>
      <w:r>
        <w:t xml:space="preserve">49:17      (Speaker D)  Thank you, Wes. </w:t>
      </w:r>
    </w:p>
    <w:p>
      <w:r>
        <w:t xml:space="preserve">49:22      (Speaker C)  Okay. Staff of courts. </w:t>
      </w:r>
    </w:p>
    <w:p>
      <w:r>
        <w:t xml:space="preserve">49:25      (Speaker D)  First with staff of courts is council, Wes. </w:t>
      </w:r>
    </w:p>
    <w:p>
      <w:r>
        <w:t xml:space="preserve">49:32      (Speaker A)  And I don't have much to report. The legislative session wrapped up here in Tallahassee. There were a few bills that were passed that do directly impact cdd, one of which is a recall provision, which at this district, I don't see it being materially relevant. Extend out of a district in osceola county where board members were accused of stealing from the district and then refusing to hold meeting. The only way a board member used to be able to be removed for various violations was by the governor. And this gives community the ability to conduct a recall. But like I said, it's really to deal with extreme situations. And, you know, as legal counsel for this district, I've never seen a board member come close to meeting any of the standards. So it's more just an FYI that the law passed. Another one that passed is sovereign immunity. Dollar limits were raised. What that means is, you've probably heard me at prior meetings Talk about sovereign immunity. Which means there are various instances where someone does not have the right to sue a unit of government. But there are also some instances where they are. Most notably, if a district owns something and is responsible to maintain it and fails to do so, and there's a hazardous condition, the district is aware of the hazardous condition and fails to fix it and put people on notice about it, and someone gets injured, they may have the ability to sue the district. And there are limits on the amount of money that a plaintiff can recover in such a lawsuit. As a result of some lobbying from plaintiff lawyers, that dollar amount was increased. It's still below the insurance level that the district has for its general liability. So the district is in good shape as far as dealing with that issue. I don't think there's anything the district will need to do. And there was one more. And frankly, I don't know if it's passed yet or not, but my office will be circulating a memo that sort of highlights everything that passed and can affect the district. But if it did pass, it'll be a good thing because it'll allow the district to do notice of meetings on its own webpage, which may result in cost savings of not having to use the newspaper for that purpose. And that's it. I'm happy to answer any questions or just general legal questions anyone may have. </w:t>
      </w:r>
    </w:p>
    <w:p>
      <w:r>
        <w:t xml:space="preserve">52:24      (Speaker C)  No, I think we're set. Thank you, </w:t>
      </w:r>
    </w:p>
    <w:p>
      <w:r>
        <w:t xml:space="preserve">52:29      (Speaker B)  engineer. </w:t>
      </w:r>
    </w:p>
    <w:p>
      <w:r>
        <w:t xml:space="preserve">52:29      (Speaker A)  You're welcome. </w:t>
      </w:r>
    </w:p>
    <w:p>
      <w:r>
        <w:t xml:space="preserve">52:31      (Speaker D)  And for the engineer, I'll kind of mold this and shape this into my report as well. Did speak to Alex Acree today, our district engineer. He will unfortunately be leaving the engineering group with Matthews or dccm. So we're working on that transition period in between district engineers. So still obviously a great firm. We work with other engineers on other districts within the same firm. So we'll get somebody else to get </w:t>
      </w:r>
    </w:p>
    <w:p>
      <w:r>
        <w:t xml:space="preserve">53:03      (Speaker F)  somebody else and have to accept them, basically. </w:t>
      </w:r>
    </w:p>
    <w:p>
      <w:r>
        <w:t xml:space="preserve">53:05      (Speaker D)  No, it's still the same firm. We don't have to, you know, accept the individual. You know, we still have the, you know, relationship with dccm, but we will be receiving a new point of contact which kind of rolls into scheduling the traffic calming workshop that we discussed at the previous meeting to discuss striking of the roads, speed hump signs. It may be something, you know, within conversations in between meetings that we can get something coordinated amongst all. I don't know if anybody has, you know, availability or non availability, but it may be. I think it'd be beneficial to. If we can just pause a little bit on that workshop to get the new engineer on board, look at the situation we talked about, the crosswalks, the construction, different things, as well as the results of the data from the county we were looking at. </w:t>
      </w:r>
    </w:p>
    <w:p>
      <w:r>
        <w:t xml:space="preserve">54:04      (Speaker F)  I was gonna say we don't have </w:t>
      </w:r>
    </w:p>
    <w:p>
      <w:r>
        <w:t xml:space="preserve">54:05      (Speaker G)  that yet, do we? </w:t>
      </w:r>
    </w:p>
    <w:p>
      <w:r>
        <w:t xml:space="preserve">54:06      (Speaker E)  No, that was Greg Caldwell. The director of public works. Did have a traffic study done for us. I reached out to him again last Friday, have not heard back. But I know they've been removed. They were in the road for a week, taken out. So I'm pretty sure it's been done, but I have not heard from him. </w:t>
      </w:r>
    </w:p>
    <w:p>
      <w:r>
        <w:t xml:space="preserve">54:24      (Speaker D)  So unless it's, you know, absolutely pressing for this board to have the workshop, you know, now, I would just. I think it'd be more beneficial if we have all the players of the game, if you will, involved. I'm certainly not a traffic engineer or an engineer, for that matter, but it could be something that pops up in the next, you know, week or two once we have that assignment. </w:t>
      </w:r>
    </w:p>
    <w:p>
      <w:r>
        <w:t xml:space="preserve">54:45      (Speaker E)  I mean, I have that conversation. For what it's worth, I would like to go forward with that wind as soon as you can. As soon as we get an engineer. I think a workshop is a great idea. I still feel pretty strongly that that is probably the single biggest issue here, in my opinion, is the speeds on this road out here. And so I'd love to have a workshop on it. </w:t>
      </w:r>
    </w:p>
    <w:p>
      <w:r>
        <w:t xml:space="preserve">55:04      (Speaker F)  See, I want it with the engineer and the data. </w:t>
      </w:r>
    </w:p>
    <w:p>
      <w:r>
        <w:t xml:space="preserve">55:06      (Speaker E)  So it's like I said, once we </w:t>
      </w:r>
    </w:p>
    <w:p>
      <w:r>
        <w:t xml:space="preserve">55:08      (Speaker F)  can get both of those, I think </w:t>
      </w:r>
    </w:p>
    <w:p>
      <w:r>
        <w:t xml:space="preserve">55:09      (Speaker D)  schedule so I can send a notice out to the board once. Once the stars start aligning, if you will, so we can put some feelers out there. I was anticipating maybe having that workshop in between this March and April meeting. It might just be a little bit closer to the April meeting. But I think generally Tuesday nights are good for the club here as well as for the board. Generally, if Tuesday nights are good, we'll try to keep it somewhat consistent with the regular meeting. </w:t>
      </w:r>
    </w:p>
    <w:p>
      <w:r>
        <w:t xml:space="preserve">55:38      (Speaker G)  Sounds good. </w:t>
      </w:r>
    </w:p>
    <w:p>
      <w:r>
        <w:t xml:space="preserve">55:39      (Speaker C)  I would only make one. </w:t>
      </w:r>
    </w:p>
    <w:p>
      <w:r>
        <w:t xml:space="preserve">55:40      (Speaker I)  Matt. </w:t>
      </w:r>
    </w:p>
    <w:p>
      <w:r>
        <w:t xml:space="preserve">55:41      (Speaker A)  Yes, ma'. </w:t>
      </w:r>
    </w:p>
    <w:p>
      <w:r>
        <w:t xml:space="preserve">55:42      (Speaker E)  Am. </w:t>
      </w:r>
    </w:p>
    <w:p>
      <w:r>
        <w:t xml:space="preserve">55:43      (Speaker I)  I'm sorry. I do think. You know, I agree with Tom. Sooner is better than later. But I also think if whatever comes out of this carries expense, and it will. I'd like to have that firmly in hand before we start working on the budget. And don't we have to start working on the budget and May. </w:t>
      </w:r>
    </w:p>
    <w:p>
      <w:r>
        <w:t xml:space="preserve">56:05      (Speaker D)  Yeah, we do. We on our schedule right now. We're looking to approve a budget in the May meeting and then adopt that budget at our July meeting. </w:t>
      </w:r>
    </w:p>
    <w:p>
      <w:r>
        <w:t xml:space="preserve">56:20      (Speaker A)  So we will okay preliminary much sooner </w:t>
      </w:r>
    </w:p>
    <w:p>
      <w:r>
        <w:t xml:space="preserve">56:23      (Speaker D)  rather than we'll have that preliminary budget for, you know, discussion at the Next meeting, meeting for any, you know, board guidance. And, you know, if anybody sees anything now even we can discuss that this evening. But we'll, you know, again, we do have time, not all that much time, but we're not pressed against anything right now. But we can bring that proposed preliminary budget to the April meeting for discussion. And then we bring back. </w:t>
      </w:r>
    </w:p>
    <w:p>
      <w:r>
        <w:t xml:space="preserve">56:56      (Speaker I)  Haven't we had. Haven't we had workshops instead of the regular meeting or, you know, haven't we attached them to the meeting? </w:t>
      </w:r>
    </w:p>
    <w:p>
      <w:r>
        <w:t xml:space="preserve">57:06      (Speaker D)  Yeah, you can certainly, a lot of times, you know, host a workshop like we do a lot of places. You can have a workshop that begins at 5pm so we can have a budget workshop at 5 and then roll into the regular meeting at 6. So it's on the same evening. And I believe last year. Last year was, I think, a little bit different. And this board navigated that process very well. But we did have a. I will say that we did have a workshop. Looking back on the schedule after we approved a budget and then we were working to refine that and bring that number down, hopefully, in which we did. I think we initially allocated $200,000 for the roofing project and then we settled in at 1:25. </w:t>
      </w:r>
    </w:p>
    <w:p>
      <w:r>
        <w:t xml:space="preserve">57:51      (Speaker F)  But they usually were on the same meeting day. Usually, I think right before we run the workshop. </w:t>
      </w:r>
    </w:p>
    <w:p>
      <w:r>
        <w:t xml:space="preserve">57:55      (Speaker C)  Real quick, one that was independent and one couple that attached. Okay. </w:t>
      </w:r>
    </w:p>
    <w:p>
      <w:r>
        <w:t xml:space="preserve">58:02      (Speaker I)  But that's not the workshop I'm talking about. What I meant was, could we do the traffic calming workshop and tie it to our April meeting? So not budget, just this, the traffic homing workshop. </w:t>
      </w:r>
    </w:p>
    <w:p>
      <w:r>
        <w:t xml:space="preserve">58:17      (Speaker B)  Do you want to have it on the same day as the meeting or do you want to have it on a different day? </w:t>
      </w:r>
    </w:p>
    <w:p>
      <w:r>
        <w:t xml:space="preserve">58:22      (Speaker I)  Well, I'm thinking same day. I, you know, I'm just throwing that out. </w:t>
      </w:r>
    </w:p>
    <w:p>
      <w:r>
        <w:t xml:space="preserve">58:28      (Speaker D)  If the board's in agreement with that, we can look to a good. </w:t>
      </w:r>
    </w:p>
    <w:p>
      <w:r>
        <w:t xml:space="preserve">58:33      (Speaker E)  For me. </w:t>
      </w:r>
    </w:p>
    <w:p>
      <w:r>
        <w:t xml:space="preserve">58:33      (Speaker F)  Yeah, I, I just hope we actually get the data from the county. I think the, the. </w:t>
      </w:r>
    </w:p>
    <w:p>
      <w:r>
        <w:t xml:space="preserve">58:39      (Speaker E)  I don't know if you would have more success with Greg Caldwell than I would, which I send you his information tomorrow. Yeah, he has responded to me twice. So I'll just send his information to you if that's okay, Matt. </w:t>
      </w:r>
    </w:p>
    <w:p>
      <w:r>
        <w:t xml:space="preserve">58:50      (Speaker G)  Sure. </w:t>
      </w:r>
    </w:p>
    <w:p>
      <w:r>
        <w:t xml:space="preserve">58:50      (Speaker E)  Also Sandy and everyone else regarding the traffic calming and the budget. This ties into that very much so. But when we started Bobby Cooper, the security sheriff last year, we put in $12,000 for the year for their budget. That was just kind of 1,000amonth. We are spending substantially more than that. He's right now doing three shifts a week. Their rates didn't just go up. That had nothing to do with him. But the rates did go up. So we are spending more than that. I certainly don't have an objection to that. But when it does come to next year's budget, we do need to address that and allow for more money for hopefully I would like to have a lot more but more money for the roll call which is the off duty sheriff. Bobby's working tonight. He might come by tonight here too. </w:t>
      </w:r>
    </w:p>
    <w:p>
      <w:r>
        <w:t xml:space="preserve">59:43      (Speaker A)  I don't know. </w:t>
      </w:r>
    </w:p>
    <w:p>
      <w:r>
        <w:t xml:space="preserve">59:44      (Speaker F)  So I know I saw him on my drive in. </w:t>
      </w:r>
    </w:p>
    <w:p>
      <w:r>
        <w:t xml:space="preserve">59:47      (Speaker C)  So along those lines, just as an FYI again to the community, you have to double check me. But the governor did sign a bill today about e bites. </w:t>
      </w:r>
    </w:p>
    <w:p>
      <w:r>
        <w:t xml:space="preserve">59:57      (Speaker G)  Oh, really? </w:t>
      </w:r>
    </w:p>
    <w:p>
      <w:r>
        <w:t xml:space="preserve">59:59      (Speaker C)  Limiting speed to 10 miles an hour. And notice that you have to give pedestrians, if you're on the sidewalk advance notice by voice and or other mechanical ways to say that I'm coming up. So that's going to have some impact on us too. </w:t>
      </w:r>
    </w:p>
    <w:p>
      <w:r>
        <w:t xml:space="preserve">01:00:21   (Speaker B)  Did it outline any consequences? </w:t>
      </w:r>
    </w:p>
    <w:p>
      <w:r>
        <w:t xml:space="preserve">01:00:24   (Speaker C)  Yes, it's a ticket of all offense. </w:t>
      </w:r>
    </w:p>
    <w:p>
      <w:r>
        <w:t xml:space="preserve">01:00:26   (Speaker B)  Okay, good. </w:t>
      </w:r>
    </w:p>
    <w:p>
      <w:r>
        <w:t xml:space="preserve">01:00:26   (Speaker E)  Oh, wait, Michael, I'm sorry, did you say 10 miles an hour? 10 miles an hour for E bikes? </w:t>
      </w:r>
    </w:p>
    <w:p>
      <w:r>
        <w:t xml:space="preserve">01:00:31   (Speaker C)  Yes. </w:t>
      </w:r>
    </w:p>
    <w:p>
      <w:r>
        <w:t xml:space="preserve">01:00:31   (Speaker E)  And they have to notify you with some kind of noise making device. And the governor signed that today? </w:t>
      </w:r>
    </w:p>
    <w:p>
      <w:r>
        <w:t xml:space="preserve">01:00:36   (Speaker C)  Yes. </w:t>
      </w:r>
    </w:p>
    <w:p>
      <w:r>
        <w:t xml:space="preserve">01:00:38   (Speaker I)  That's a big deal ever. </w:t>
      </w:r>
    </w:p>
    <w:p>
      <w:r>
        <w:t xml:space="preserve">01:00:40   (Speaker E)  That is the best news ever. So when does that take effect? Like immediately? </w:t>
      </w:r>
    </w:p>
    <w:p>
      <w:r>
        <w:t xml:space="preserve">01:00:44   (Speaker C)  I didn't know that. </w:t>
      </w:r>
    </w:p>
    <w:p>
      <w:r>
        <w:t xml:space="preserve">01:00:45   (Speaker F)  My guess would be I just caught </w:t>
      </w:r>
    </w:p>
    <w:p>
      <w:r>
        <w:t xml:space="preserve">01:00:47   (Speaker E)  that as I was going, wow. </w:t>
      </w:r>
    </w:p>
    <w:p>
      <w:r>
        <w:t xml:space="preserve">01:00:50   (Speaker A)  Know double check, it's out there. </w:t>
      </w:r>
    </w:p>
    <w:p>
      <w:r>
        <w:t xml:space="preserve">01:00:56   (Speaker C)  Manufactures. </w:t>
      </w:r>
    </w:p>
    <w:p>
      <w:r>
        <w:t xml:space="preserve">01:00:57   (Speaker E)  Oh, it's a problem. But still it's a step in the right direction. </w:t>
      </w:r>
    </w:p>
    <w:p>
      <w:r>
        <w:t xml:space="preserve">01:01:01   (Speaker C)  Okay, wow. All right. </w:t>
      </w:r>
    </w:p>
    <w:p>
      <w:r>
        <w:t xml:space="preserve">01:01:06   (Speaker D)  And that's all I have. Mr. Chairman. </w:t>
      </w:r>
    </w:p>
    <w:p>
      <w:r>
        <w:t xml:space="preserve">01:01:11   (Speaker C)  Emily. </w:t>
      </w:r>
    </w:p>
    <w:p>
      <w:r>
        <w:t xml:space="preserve">01:01:11   (Speaker H)  Hi. So I'll be quick since we are trying to get out of here soon. But this coming Saturday, March 21st, there is two big things happening. We do have our Easter and spring event happening from 10 to 1. So if you have any kids or grandkids, please bring them by. It'll be on the main field the whole time. And we also have our blood drive happening from nine to two, so you don't have to make a reservation. I can promise you that walk ons are appreciated. And In April, on April 18, we have our vendor village coming up. So expect flyers and if you would like to participate, please respond. And that's all for me. </w:t>
      </w:r>
    </w:p>
    <w:p>
      <w:r>
        <w:t xml:space="preserve">01:01:51   (Speaker E)  Also on a side note, I want to thank Emily here for doing all this stuff. I mean I know a few of us here in the audience and myself were here last week Saturday for the murder mystery thing. Very cool. It was was just fun, fun to be a part of It I didn't do very well but I'm do better next time. But just thank you to Emily for putting all that stuff together. Yes, that's a big deal. Like to see more participation but very cool. I was betting her wedding wedding anyway. Thank you, Emily. </w:t>
      </w:r>
    </w:p>
    <w:p>
      <w:r>
        <w:t xml:space="preserve">01:02:24   (Speaker C)  Thank you. </w:t>
      </w:r>
    </w:p>
    <w:p>
      <w:r>
        <w:t xml:space="preserve">01:02:25   (Speaker D)  And for Jeff and his absence tonight. We did speak earlier today. Pressure washing had started started around the facilities. I believe it will be finishing up tomorrow. </w:t>
      </w:r>
    </w:p>
    <w:p>
      <w:r>
        <w:t xml:space="preserve">01:02:35   (Speaker H)  Yeah, it was weather permitting today. </w:t>
      </w:r>
    </w:p>
    <w:p>
      <w:r>
        <w:t xml:space="preserve">01:02:38   (Speaker D)  Yeah, it was a little, little cold to start with. That as well as the. The shade sale for the playground. They did have to make a new size. They had moved the floors. I think that was at the last meeting. So that's still in progress and I think hopefully here soon we'll. Those are the two updates I had. </w:t>
      </w:r>
    </w:p>
    <w:p>
      <w:r>
        <w:t xml:space="preserve">01:03:03   (Speaker C)  Okay. Audience comments. </w:t>
      </w:r>
    </w:p>
    <w:p>
      <w:r>
        <w:t xml:space="preserve">01:03:07   (Speaker B)  Hi, Sandra Lauder. </w:t>
      </w:r>
    </w:p>
    <w:p>
      <w:r>
        <w:t xml:space="preserve">01:03:12   (Speaker I)  I just read earlier this evening about </w:t>
      </w:r>
    </w:p>
    <w:p>
      <w:r>
        <w:t xml:space="preserve">01:03:15   (Speaker D)  that E bike legislation and I hope </w:t>
      </w:r>
    </w:p>
    <w:p>
      <w:r>
        <w:t xml:space="preserve">01:03:20   (Speaker I)  that I'm wrong, but what I heard was e bikes are going to be limited to 10 mph when there are pedestrians present. </w:t>
      </w:r>
    </w:p>
    <w:p>
      <w:r>
        <w:t xml:space="preserve">01:03:33   (Speaker H)  So that's different from a constant speed </w:t>
      </w:r>
    </w:p>
    <w:p>
      <w:r>
        <w:t xml:space="preserve">01:03:37   (Speaker I)  of 10 miles per hour. </w:t>
      </w:r>
    </w:p>
    <w:p>
      <w:r>
        <w:t xml:space="preserve">01:03:40   (Speaker H)  And </w:t>
      </w:r>
    </w:p>
    <w:p>
      <w:r>
        <w:t xml:space="preserve">01:03:43   (Speaker I)  I think that we need to wait and see what it actually says in writing before we see celebrate. And the other part of that was </w:t>
      </w:r>
    </w:p>
    <w:p>
      <w:r>
        <w:t xml:space="preserve">01:03:52   (Speaker D)  the ticketable offense is $30. </w:t>
      </w:r>
    </w:p>
    <w:p>
      <w:r>
        <w:t xml:space="preserve">01:03:55   (Speaker C)  $30. Okay. </w:t>
      </w:r>
    </w:p>
    <w:p>
      <w:r>
        <w:t xml:space="preserve">01:03:56   (Speaker B)  That's right. </w:t>
      </w:r>
    </w:p>
    <w:p>
      <w:r>
        <w:t xml:space="preserve">01:04:00   (Speaker C)  Where are you from? Bridge Bay. </w:t>
      </w:r>
    </w:p>
    <w:p>
      <w:r>
        <w:t xml:space="preserve">01:04:05   (Speaker L)  The gentleman mentioned about the construction project. I mean is there kind of a </w:t>
      </w:r>
    </w:p>
    <w:p>
      <w:r>
        <w:t xml:space="preserve">01:04:10   (Speaker E)  timeline that this going on or you </w:t>
      </w:r>
    </w:p>
    <w:p>
      <w:r>
        <w:t xml:space="preserve">01:04:12   (Speaker L)  know, put all of the process. And he mentioned that you talked about the rfp. You still have to get the budget approved. Are we looking at six months, nine months, a year, something on that line? </w:t>
      </w:r>
    </w:p>
    <w:p>
      <w:r>
        <w:t xml:space="preserve">01:04:22   (Speaker C)  I'm not sure exactly that I didn't give you that kind of an answer. </w:t>
      </w:r>
    </w:p>
    <w:p>
      <w:r>
        <w:t xml:space="preserve">01:04:26   (Speaker F)  Probably would be at least a couple months before we get the final drawings. And I think most RFP processes usually take at least 30 days. </w:t>
      </w:r>
    </w:p>
    <w:p>
      <w:r>
        <w:t xml:space="preserve">01:04:32   (Speaker C)  I think. </w:t>
      </w:r>
    </w:p>
    <w:p>
      <w:r>
        <w:t xml:space="preserve">01:04:33   (Speaker D)  I think that's accurate. So at the next meeting the board will approve their proposal to do the final drawings. So that's a little bit of a timing and then let's just say at least 30 days for that drawing. The board will, you know, then look and approve and then prepare the RFP for a start. I would like to say six months still would be favorable in light of that. </w:t>
      </w:r>
    </w:p>
    <w:p>
      <w:r>
        <w:t xml:space="preserve">01:04:58   (Speaker L)  Also just a recommendation that you all try to develop some sort of safety plan or usage plan because that will be a building under construction. Just what they mentioned about the sovereign liability and the caps and everything. You know, there's going to be building materials, there's going to be equipment, there's going to be all those things out of there. And that puts us in a condition of know, do, or should have known that they could be hazard. So my recommendation is that we try to put some sort of usage plan for the facility while that construction is going on. </w:t>
      </w:r>
    </w:p>
    <w:p>
      <w:r>
        <w:t xml:space="preserve">01:05:31   (Speaker C)  Okay? Yes, sir. </w:t>
      </w:r>
    </w:p>
    <w:p>
      <w:r>
        <w:t xml:space="preserve">01:05:36   (Speaker G)  166hn. As someone who's built over 40 commercial </w:t>
      </w:r>
    </w:p>
    <w:p>
      <w:r>
        <w:t xml:space="preserve">01:05:39   (Speaker C)  properties, that price is odd radius. So they just share with you guys. </w:t>
      </w:r>
    </w:p>
    <w:p>
      <w:r>
        <w:t xml:space="preserve">01:05:43   (Speaker D)  And I realize it's just an initial estimate. </w:t>
      </w:r>
    </w:p>
    <w:p>
      <w:r>
        <w:t xml:space="preserve">01:05:46   (Speaker C)  You have no commercial kitchen. You got no commercial bathrooms going in there. It's an open space with a couple dividers. Your biggest variable is the amount of power you require. So you guys should be looking somewhere </w:t>
      </w:r>
    </w:p>
    <w:p>
      <w:r>
        <w:t xml:space="preserve">01:05:58   (Speaker G)  around 3 foot, not 466. </w:t>
      </w:r>
    </w:p>
    <w:p>
      <w:r>
        <w:t xml:space="preserve">01:06:02   (Speaker C)  Whatever they're estimating that's there. So just to give you guys a little information. Okay, thank you. </w:t>
      </w:r>
    </w:p>
    <w:p>
      <w:r>
        <w:t xml:space="preserve">01:06:11   (Speaker E)  Nope, you're done. </w:t>
      </w:r>
    </w:p>
    <w:p>
      <w:r>
        <w:t xml:space="preserve">01:06:12   (Speaker A)  I'm done? </w:t>
      </w:r>
    </w:p>
    <w:p>
      <w:r>
        <w:t xml:space="preserve">01:06:13   (Speaker B)  You're done. </w:t>
      </w:r>
    </w:p>
    <w:p>
      <w:r>
        <w:t xml:space="preserve">01:06:15   (Speaker L)  I would ask if all. </w:t>
      </w:r>
    </w:p>
    <w:p>
      <w:r>
        <w:t xml:space="preserve">01:06:16   (Speaker B)  You get three minutes. You get up to three minutes, you don't get to bank your minutes. Use it or lose it. That's how it works. </w:t>
      </w:r>
    </w:p>
    <w:p>
      <w:r>
        <w:t xml:space="preserve">01:06:28   (Speaker F)  Great question. As far as the construction project, you </w:t>
      </w:r>
    </w:p>
    <w:p>
      <w:r>
        <w:t xml:space="preserve">01:06:33   (Speaker D)  know, you're listing several categories between the </w:t>
      </w:r>
    </w:p>
    <w:p>
      <w:r>
        <w:t xml:space="preserve">01:06:35   (Speaker G)  equipment, the building, and now landscaping. </w:t>
      </w:r>
    </w:p>
    <w:p>
      <w:r>
        <w:t xml:space="preserve">01:06:38   (Speaker F)  Is that all going to go under </w:t>
      </w:r>
    </w:p>
    <w:p>
      <w:r>
        <w:t xml:space="preserve">01:06:39   (Speaker D)  that one time CBD usage? </w:t>
      </w:r>
    </w:p>
    <w:p>
      <w:r>
        <w:t xml:space="preserve">01:06:43   (Speaker C)  That would be the idea, yeah. </w:t>
      </w:r>
    </w:p>
    <w:p>
      <w:r>
        <w:t xml:space="preserve">01:06:45   (Speaker D)  And you could utilize different projects and vendors that fall within the construction fund now. So I think the board's intent is to fund everything through the construction account and not through the capital reserve. </w:t>
      </w:r>
    </w:p>
    <w:p>
      <w:r>
        <w:t xml:space="preserve">01:07:00   (Speaker C)  Okay? Yes, sir. </w:t>
      </w:r>
    </w:p>
    <w:p>
      <w:r>
        <w:t xml:space="preserve">01:07:03   (Speaker F)  Hi, Charlie Landon, 267 River Mesh Drive. </w:t>
      </w:r>
    </w:p>
    <w:p>
      <w:r>
        <w:t xml:space="preserve">01:07:07   (Speaker C)  We've got these big apartments that are just about finished at the end of </w:t>
      </w:r>
    </w:p>
    <w:p>
      <w:r>
        <w:t xml:space="preserve">01:07:13   (Speaker F)  Seacrest Barber and the other street. I know you guys are aware of that. </w:t>
      </w:r>
    </w:p>
    <w:p>
      <w:r>
        <w:t xml:space="preserve">01:07:19   (Speaker G)  There are two cul de sacs there. </w:t>
      </w:r>
    </w:p>
    <w:p>
      <w:r>
        <w:t xml:space="preserve">01:07:22   (Speaker A)  Okay. </w:t>
      </w:r>
    </w:p>
    <w:p>
      <w:r>
        <w:t xml:space="preserve">01:07:23   (Speaker C)  My question is, is there going to </w:t>
      </w:r>
    </w:p>
    <w:p>
      <w:r>
        <w:t xml:space="preserve">01:07:25   (Speaker G)  be a sound barrier and is the </w:t>
      </w:r>
    </w:p>
    <w:p>
      <w:r>
        <w:t xml:space="preserve">01:07:27   (Speaker D)  developer going to put that in or. </w:t>
      </w:r>
    </w:p>
    <w:p>
      <w:r>
        <w:t xml:space="preserve">01:07:29   (Speaker G)  We. </w:t>
      </w:r>
    </w:p>
    <w:p>
      <w:r>
        <w:t xml:space="preserve">01:07:30   (Speaker C)  We had a line of trees. </w:t>
      </w:r>
    </w:p>
    <w:p>
      <w:r>
        <w:t xml:space="preserve">01:07:31   (Speaker F)  They weren't very good. Gotten a lot worse. I don't know if that's a CDD </w:t>
      </w:r>
    </w:p>
    <w:p>
      <w:r>
        <w:t xml:space="preserve">01:07:36   (Speaker C)  thing or an HOA thing. </w:t>
      </w:r>
    </w:p>
    <w:p>
      <w:r>
        <w:t xml:space="preserve">01:07:38   (Speaker F)  The score is a barrier or a strain. That line of property between that those spaces is all Seacrest CDD property that I don't think is turned over by Lennar. Technically. </w:t>
      </w:r>
    </w:p>
    <w:p>
      <w:r>
        <w:t xml:space="preserve">01:07:50   (Speaker I)  Sorry. </w:t>
      </w:r>
    </w:p>
    <w:p>
      <w:r>
        <w:t xml:space="preserve">01:07:50   (Speaker F)  Hoa. It's Seacrest HOA property that I don't think Lennar has turned over yet. So that would all be on them. </w:t>
      </w:r>
    </w:p>
    <w:p>
      <w:r>
        <w:t xml:space="preserve">01:07:56   (Speaker C)  I mean, I'm assuming that maybe the developer may do something. Oh, really? Of course. Yes, sir. From the preserve. So, regarding the E bike resolution, she is right. </w:t>
      </w:r>
    </w:p>
    <w:p>
      <w:r>
        <w:t xml:space="preserve">01:08:15   (Speaker D)  It is. If you are within 50ft of a </w:t>
      </w:r>
    </w:p>
    <w:p>
      <w:r>
        <w:t xml:space="preserve">01:08:18   (Speaker C)  pedestrian, that's when the 10 miles per hour kicks in for the traffic workshop, is that accessible to the residents or </w:t>
      </w:r>
    </w:p>
    <w:p>
      <w:r>
        <w:t xml:space="preserve">01:08:24   (Speaker D)  is that a door only? </w:t>
      </w:r>
    </w:p>
    <w:p>
      <w:r>
        <w:t xml:space="preserve">01:08:28   (Speaker G)  Welcome. </w:t>
      </w:r>
    </w:p>
    <w:p>
      <w:r>
        <w:t xml:space="preserve">01:08:28   (Speaker E)  And there will be a sign out there for sure when we get to that point. </w:t>
      </w:r>
    </w:p>
    <w:p>
      <w:r>
        <w:t xml:space="preserve">01:08:32   (Speaker B)  Everything we do, we do in the sunshine. That's the state law. </w:t>
      </w:r>
    </w:p>
    <w:p>
      <w:r>
        <w:t xml:space="preserve">01:08:35   (Speaker A)  Okay. </w:t>
      </w:r>
    </w:p>
    <w:p>
      <w:r>
        <w:t xml:space="preserve">01:08:36   (Speaker C)  So I'm going to stage, though that's okay. </w:t>
      </w:r>
    </w:p>
    <w:p>
      <w:r>
        <w:t xml:space="preserve">01:08:42   (Speaker I)  Michael. </w:t>
      </w:r>
    </w:p>
    <w:p>
      <w:r>
        <w:t xml:space="preserve">01:08:42   (Speaker C)  Yes. Yes. </w:t>
      </w:r>
    </w:p>
    <w:p>
      <w:r>
        <w:t xml:space="preserve">01:08:49   (Speaker J)  I'm concerned about the pool and the. The swimming lessons impeding the amount of people in the pool and during the hours and everything. Is the CBD getting money from the company that's providing the lessons? </w:t>
      </w:r>
    </w:p>
    <w:p>
      <w:r>
        <w:t xml:space="preserve">01:09:06   (Speaker B)  Can you answer that? </w:t>
      </w:r>
    </w:p>
    <w:p>
      <w:r>
        <w:t xml:space="preserve">01:09:07   (Speaker H)  Yeah, we are expecting money from the company. About 20% of the revenue will be going to the CBD. </w:t>
      </w:r>
    </w:p>
    <w:p>
      <w:r>
        <w:t xml:space="preserve">01:09:13   (Speaker J)  Okay. And I'm concerned about the hours, especially like Sunday 1 to 4, something like that. There's a lot of people that are using the pool. We have more people in the preserve than we had last year. And I'm just concerned about how are they doing the lessons. Are they going to limit the pool usage? How is that going to be set up? </w:t>
      </w:r>
    </w:p>
    <w:p>
      <w:r>
        <w:t xml:space="preserve">01:09:33   (Speaker H)  So, for the pool usage, for the swim lessons, I did talk to the founder and the person that will be doing the lessons herself, and she has assured me that she's only taking a small section of the pool. She's now taking the whole length of the pool so people can still use the pool. And she's pretty much going to section it off with like pool noodles or something. That way they don't. Any kids learning how to swim won't interfere with any residents. </w:t>
      </w:r>
    </w:p>
    <w:p>
      <w:r>
        <w:t xml:space="preserve">01:09:55   (Speaker J)  So then the laps are not going to be affected. </w:t>
      </w:r>
    </w:p>
    <w:p>
      <w:r>
        <w:t xml:space="preserve">01:09:57   (Speaker H)  Correct. </w:t>
      </w:r>
    </w:p>
    <w:p>
      <w:r>
        <w:t xml:space="preserve">01:09:58   (Speaker J)  Okay, thank you. </w:t>
      </w:r>
    </w:p>
    <w:p>
      <w:r>
        <w:t xml:space="preserve">01:09:59   (Speaker F)  Okay. </w:t>
      </w:r>
    </w:p>
    <w:p>
      <w:r>
        <w:t xml:space="preserve">01:09:59   (Speaker C)  Thank you. Yes. Yes, sir. Thomas Kelly, Orchard Cove. I just wanted to confirm a couple of comments that we're making here. And that, number one, that green belt between Seacrest harbor and all that building that's going on there. Yes. That is a portion of that. That is HOA property. That property was never conveyed from the developer, Lennar. So the status of that is in permanent limbo right now, unfortunately. So I don't know what's going to happen to that green belt that used to be there. Are you talking about, like, the bottom of the hill? Keep your comments. Keep your comments this way. Okay, sorry. Okay. So also, I know that doesn't really answer your question. Also, I wanted to confirm that the correspondence from Tom Cooper to Seacrest harbor hoa, we do have that correspondence involving the fight rack. Okay. All right, thank you. Okay. Supervisors request. </w:t>
      </w:r>
    </w:p>
    <w:p>
      <w:r>
        <w:t xml:space="preserve">01:11:09   (Speaker B)  I don't believe. Sandy, do you have anything, any comments? </w:t>
      </w:r>
    </w:p>
    <w:p>
      <w:r>
        <w:t xml:space="preserve">01:11:15   (Speaker I)  Only that I am really pleased that we have been able to condense the time of the meeting. </w:t>
      </w:r>
    </w:p>
    <w:p>
      <w:r>
        <w:t xml:space="preserve">01:11:24   (Speaker C)  Okay. All right. </w:t>
      </w:r>
    </w:p>
    <w:p>
      <w:r>
        <w:t xml:space="preserve">01:11:27   (Speaker F)  I don't have anything else because I </w:t>
      </w:r>
    </w:p>
    <w:p>
      <w:r>
        <w:t xml:space="preserve">01:11:29   (Speaker C)  know just working one other, one other update I have been able. I have been communicating with the bus route planner for St. John's County. I have a list of where all the bus stops are planned to be, are or are planned to be. I took a look at all of them today to see what the opportunities are around them. So that'll be added into the database. But they have responded and now I have that information at hand. I have sent a clarification today in order to find out exactly the by bus because they start coming in around 7:30 in the morning and they finish around 9:00 clock in the morning. So I'm assuming that one's high school, one's elementary, one's middle school. Trying to get that schedule understood as well. But I'll. If you have questions or whatever, I'll make sure the staff has the places so that we know to do that. Unfortunately, I think about three of them are very. They're basically on the corner of residential buildings. Which reminds me of one other thing. There are actually two projects that are being built back there. One of them is the apartment complex and that is not part of our process. The other is an office building or an office center. And that was brought up and discussed public forum, blah blah blah, well over a year ago. And they've now started their construction. They are also contributing to CDD's benefit. Okay. Through their tax. All right. Financial reports. Sure. </w:t>
      </w:r>
    </w:p>
    <w:p>
      <w:r>
        <w:t xml:space="preserve">01:13:24   (Speaker D)  So in your agenda packages behind tab A begins the balance sheet and statement of revenues. This is through February 28th. Looking through, I don't see any unusual variances. We are trending to a positive variance of about $21,000 between expenses and including the revenue. Behind tab B is the assessment receipt schedule. We are 98.25% collected. Then behind tab C is the check register which is $89,385.49. Again with the check register. I didn't see anything, any unusual activity. So if there's no questions, I'd be looking for a motion to approve. </w:t>
      </w:r>
    </w:p>
    <w:p>
      <w:r>
        <w:t xml:space="preserve">01:14:11   (Speaker F)  Motion to approve. </w:t>
      </w:r>
    </w:p>
    <w:p>
      <w:r>
        <w:t xml:space="preserve">01:14:12   (Speaker B)  Second. </w:t>
      </w:r>
    </w:p>
    <w:p>
      <w:r>
        <w:t xml:space="preserve">01:14:13   (Speaker C)  All those in favor? </w:t>
      </w:r>
    </w:p>
    <w:p>
      <w:r>
        <w:t xml:space="preserve">01:14:14   (Speaker E)  Aye. </w:t>
      </w:r>
    </w:p>
    <w:p>
      <w:r>
        <w:t xml:space="preserve">01:14:16   (Speaker C)  Okay. There's one other thought that crossed my mind. Oh, well, next time. We're scheduled for our next meeting on April 21, 2026 here at the Amenities center at 6 o'. </w:t>
      </w:r>
    </w:p>
    <w:p>
      <w:r>
        <w:t xml:space="preserve">01:14:30   (Speaker I)  Clock. </w:t>
      </w:r>
    </w:p>
    <w:p>
      <w:r>
        <w:t xml:space="preserve">01:14:33   (Speaker C)  Maybe a little bit earlier, depending on how the workshop all pans out. We'll go from there and that'll be posted, I'm assuming. Yes. Motion to adjourn. </w:t>
      </w:r>
    </w:p>
    <w:p>
      <w:r>
        <w:t xml:space="preserve">01:14:45   (Speaker B)  Aye. So moved. </w:t>
      </w:r>
    </w:p>
    <w:p>
      <w:r>
        <w:t xml:space="preserve">01:14:46   (Speaker F)  All second. </w:t>
      </w:r>
    </w:p>
    <w:p>
      <w:r>
        <w:t xml:space="preserve">01:14:47   (Speaker C)  All those in favor? </w:t>
      </w:r>
    </w:p>
    <w:p>
      <w:r>
        <w:t xml:space="preserve">01:14:48   (Speaker E)  Aye. </w:t>
      </w:r>
    </w:p>
    <w:p>
      <w:r>
        <w:t xml:space="preserve">01:14:49   (Speaker C)  The time is 7:15. </w:t>
      </w:r>
    </w:p>
    <w:p>
      <w:r>
        <w:t xml:space="preserve">01:14:53   (Speaker H)  That's awesome. </w:t>
      </w:r>
    </w:p>
    <w:p>
      <w:r>
        <w:t xml:space="preserve">01:14:57   (Speaker D)  Thanks, Wes. </w:t>
      </w:r>
    </w:p>
    <w:p>
      <w:r>
        <w:t xml:space="preserve">01:14:58   (Speaker A)  Thanks. </w:t>
      </w:r>
    </w:p>
    <w:p>
      <w:r>
        <w:t xml:space="preserve">01:15:03   (Speaker I)  The only person. </w:t>
      </w:r>
    </w:p>
    <w:p>
      <w:r>
        <w:t xml:space="preserve">01:15:09   (Speaker E)  I think the minute while I was gone so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