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Baytree</w:t>
        <w:br/>
        <w:br/>
        <w:br/>
      </w:r>
    </w:p>
    <w:p>
      <w:r>
        <w:t>START AND END TIME OF THE CDD MEETING FILE:</w:t>
      </w:r>
      <w:r>
        <w:rPr>
          <w:b/>
          <w:color w:val="FF0000"/>
        </w:rPr>
        <w:br/>
        <w:tab/>
        <w:tab/>
        <w:tab/>
        <w:tab/>
        <w:t xml:space="preserve"> January 15, 2026 at 11:00 AM</w:t>
      </w:r>
      <w:r>
        <w:rPr>
          <w:b/>
          <w:color w:val="FF0000"/>
        </w:rPr>
        <w:br/>
        <w:tab/>
        <w:tab/>
        <w:tab/>
        <w:tab/>
        <w:t xml:space="preserve"> January 15, 2026 at 11:36 AM</w:t>
        <w:br/>
        <w:br/>
        <w:br/>
      </w:r>
    </w:p>
    <w:p>
      <w:r>
        <w:t>AUDIO FILE NAME, FILE SIZE:</w:t>
      </w:r>
      <w:r>
        <w:rPr>
          <w:b/>
          <w:color w:val="FF0000"/>
        </w:rPr>
        <w:br/>
        <w:tab/>
        <w:tab/>
        <w:tab/>
        <w:tab/>
        <w:t xml:space="preserve"> BT_020426_BOS.MP3</w:t>
      </w:r>
      <w:r>
        <w:rPr>
          <w:b/>
          <w:color w:val="FF0000"/>
        </w:rPr>
        <w:br/>
        <w:tab/>
        <w:tab/>
        <w:tab/>
        <w:tab/>
        <w:t xml:space="preserve"> 65388742</w:t>
        <w:br/>
        <w:br/>
        <w:br/>
      </w:r>
    </w:p>
    <w:p>
      <w:r>
        <w:t>DATE AUDIO FILE SUBMITTED TO THE GAT SYSTEM:</w:t>
      </w:r>
      <w:r>
        <w:rPr>
          <w:b/>
          <w:color w:val="FF0000"/>
        </w:rPr>
        <w:br/>
        <w:tab/>
        <w:tab/>
        <w:tab/>
        <w:tab/>
        <w:t xml:space="preserve"> February 09, 2026 at 11:21 AM</w:t>
        <w:br/>
        <w:br/>
        <w:br/>
      </w:r>
    </w:p>
    <w:p>
      <w:r>
        <w:t>DATE AUDIO FILE COMPLETED BY THE GAT SYSTEM:</w:t>
      </w:r>
      <w:r>
        <w:rPr>
          <w:b/>
          <w:color w:val="FF0000"/>
        </w:rPr>
        <w:br/>
        <w:tab/>
        <w:tab/>
        <w:tab/>
        <w:tab/>
        <w:t xml:space="preserve"> February 09, 2026 at 11:22 AM</w:t>
      </w:r>
      <w:r>
        <w:rPr>
          <w:b/>
          <w:color w:val="FF0000"/>
        </w:rPr>
        <w:br/>
        <w:tab/>
        <w:tab/>
        <w:tab/>
        <w:tab/>
        <w:t xml:space="preserve"> 01:01 ELAPSED TIME</w:t>
        <w:br/>
        <w:br/>
        <w:br/>
      </w:r>
    </w:p>
    <w:p>
      <w:r>
        <w:t>MEETING AGENDA:</w:t>
      </w:r>
      <w:r>
        <w:rPr>
          <w:b/>
          <w:color w:val="FF0000"/>
        </w:rPr>
        <w:br/>
        <w:br/>
        <w:br/>
        <w:tab/>
        <w:tab/>
        <w:tab/>
        <w:tab/>
        <w:t xml:space="preserve"> Lucerne  Park  </w:t>
        <w:br/>
        <w:t xml:space="preserve">Community Development District  </w:t>
        <w:br/>
        <w:t xml:space="preserve">Agenda  </w:t>
        <w:br/>
        <w:t xml:space="preserve">          </w:t>
        <w:br/>
        <w:t xml:space="preserve"> </w:t>
        <w:br/>
        <w:t xml:space="preserve">Thursday     Holiday Inn, Winter Haven  </w:t>
        <w:br/>
        <w:t xml:space="preserve">January  15, 202 6                                                                                200 Cypress Gardens Blvd.  </w:t>
        <w:br/>
        <w:t xml:space="preserve">9:30 AM   Winter Haven, FL 33880  </w:t>
        <w:br/>
        <w:t xml:space="preserve"> </w:t>
        <w:br/>
        <w:t xml:space="preserve">Katie O’Rourke ,GMS, District Manager  </w:t>
        <w:br/>
        <w:t xml:space="preserve">Allen Bailey , GMS Field Manager  </w:t>
        <w:br/>
        <w:t xml:space="preserve">Savannah Hancock, KVW via zoom  </w:t>
        <w:br/>
        <w:t xml:space="preserve">Chace Arrington, Dewberry via zoom  </w:t>
        <w:br/>
        <w:t xml:space="preserve"> </w:t>
        <w:br/>
        <w:t xml:space="preserve">1. Roll Call , Lindsay Roden, Bobbie Shockley, Catherine Gonzalez, Rolando Lopez, Joan </w:t>
        <w:br/>
        <w:t xml:space="preserve">Griffin  </w:t>
        <w:br/>
        <w:t xml:space="preserve">2. Public Comment Period  </w:t>
        <w:br/>
        <w:t xml:space="preserve">3. Approval of Minutes of the November  20, 2025 Board of Supervisors Meeting  BH, JG - </w:t>
        <w:br/>
        <w:t xml:space="preserve">AIF </w:t>
        <w:br/>
        <w:t xml:space="preserve">4. Public Hearing on Amended and Restated Rules of Procedure  to open - LR, BH - AIF </w:t>
        <w:br/>
        <w:t xml:space="preserve">A. Consideration of Resolution 2026 -03 Adopting Amended and Restated Rules of </w:t>
        <w:br/>
        <w:t xml:space="preserve">Procedure  LR, BH -AIF. To close – BH, LR - AIF </w:t>
        <w:br/>
        <w:t xml:space="preserve">5. Consideration of Data Sharing and Usage Agreement with Polk County Property Appraiser  </w:t>
        <w:br/>
        <w:t xml:space="preserve">JG, LR - AIF </w:t>
        <w:br/>
        <w:t xml:space="preserve">6. Encroachment Updates  </w:t>
        <w:br/>
        <w:t xml:space="preserve">A. 832 Cambridge Dr. – Application Approved JG, RL - AIF </w:t>
        <w:br/>
        <w:t xml:space="preserve">B. 889 Cambridge Dr - Application Approved LR, BH - AIF </w:t>
        <w:br/>
        <w:t xml:space="preserve">7. Staff Reports  </w:t>
        <w:br/>
        <w:t xml:space="preserve">A. Attorney  </w:t>
        <w:br/>
        <w:t xml:space="preserve">B. Engineer  </w:t>
        <w:br/>
        <w:t xml:space="preserve">C. Field Manager’s Report  </w:t>
        <w:br/>
        <w:t xml:space="preserve">i. Consideration of Proposal s for Pool Shade Structure  </w:t>
        <w:br/>
        <w:t xml:space="preserve">1. ProPlaygrounds  </w:t>
        <w:br/>
        <w:t xml:space="preserve">2. Playworx - This proposal chosen LR, BH - AIF </w:t>
        <w:br/>
        <w:t xml:space="preserve">3. Playmore  </w:t>
        <w:br/>
        <w:t xml:space="preserve">D. District Manager’s Report  </w:t>
        <w:br/>
        <w:t xml:space="preserve">i. Approval of Check Register - BH, JG - AIF </w:t>
        <w:br/>
        <w:t xml:space="preserve">ii. Balance Sheet &amp; Income Statement  </w:t>
        <w:br/>
        <w:t xml:space="preserve">8. Other Business  9. Supervisors Requests  </w:t>
        <w:br/>
        <w:t xml:space="preserve">10. Public Comment Period - Pollete Lowe - 1139 Cambridge Dr. via zoom  </w:t>
        <w:br/>
        <w:t xml:space="preserve">11. Adjournment - BH, RL - AIF </w:t>
        <w:br/>
        <w:t xml:space="preserve"> </w:t>
        <w:br/>
        <w:t xml:space="preserve">Allen - Look at gravel glue to keep gravel from hitting cars  </w:t>
        <w:br/>
        <w:t xml:space="preserve">           Schedule installation of shade structure  </w:t>
        <w:br/>
        <w:t xml:space="preserve">            </w:t>
        <w:br/>
        <w:t xml:space="preserve">Katie -  </w:t>
        <w:br/>
        <w:t xml:space="preserve">       To inform residents of application approvals  </w:t>
        <w:br/>
        <w:t xml:space="preserve">      Ask Securitas for advanced notice for camera inspection  </w:t>
        <w:br/>
        <w:t xml:space="preserve"> </w:t>
        <w:br/>
        <w:t xml:space="preserve">Monica -  </w:t>
        <w:br/>
        <w:t xml:space="preserve">        Rop can be updated.  </w:t>
        <w:br/>
        <w:t xml:space="preserve">        Rolando Lopez hasn’t received payment from November meeting but did check yes for </w:t>
        <w:br/>
        <w:t xml:space="preserve">accounting. Can we check on his payroll information?   </w:t>
        <w:br/>
        <w:br/>
        <w:br/>
      </w:r>
    </w:p>
    <w:p>
      <w:r>
        <w:t xml:space="preserve">00:01      (Speaker A)  I want to call the order Debatrie cdd. Sandy, would you like to lead us in the pledge? I pledge allegiance to the flag of. </w:t>
      </w:r>
    </w:p>
    <w:p>
      <w:r>
        <w:t xml:space="preserve">00:14      (Speaker B)  The United States of America and to. </w:t>
      </w:r>
    </w:p>
    <w:p>
      <w:r>
        <w:t xml:space="preserve">00:16      (Speaker A)  The republic for which it stands, one nation, under God and indivisible, with liberty and justice for all. Thank you, Sandy. Roll call, Richard. </w:t>
      </w:r>
    </w:p>
    <w:p>
      <w:r>
        <w:t xml:space="preserve">00:28      (Speaker C)  Richard Bosworth. </w:t>
      </w:r>
    </w:p>
    <w:p>
      <w:r>
        <w:t xml:space="preserve">00:29      (Speaker D)  Rick Brown. </w:t>
      </w:r>
    </w:p>
    <w:p>
      <w:r>
        <w:t xml:space="preserve">00:30      (Speaker A)  Mel Mills. </w:t>
      </w:r>
    </w:p>
    <w:p>
      <w:r>
        <w:t xml:space="preserve">00:30      (Speaker B)  Jerry Darby. </w:t>
      </w:r>
    </w:p>
    <w:p>
      <w:r>
        <w:t xml:space="preserve">00:31      (Speaker A)  Janice. All right. Open the floor for public comments. Any public comments. If not, we'll move along. Landscaping report. Josh couldn't be here. He has a very important meeting. But he told me to share with everyone he's sorry that the flowers aren't in. And I said, well, thank heavens they weren't because we would have a double bill to play for flowers. So he hopes they're going to be going in on the 11th. If not, it'll be shortly thereafter. They're going to be trimming the palm trees. And he's also looking to see if. And we need to thin out some of the oaks. I don't think we do. The oaks look pretty decent. </w:t>
      </w:r>
    </w:p>
    <w:p>
      <w:r>
        <w:t xml:space="preserve">01:14      (Speaker E)  Keep an eye on. Yeah, they're oak. </w:t>
      </w:r>
    </w:p>
    <w:p>
      <w:r>
        <w:t xml:space="preserve">01:16      (Speaker A)  Yeah. </w:t>
      </w:r>
    </w:p>
    <w:p>
      <w:r>
        <w:t xml:space="preserve">01:16      (Speaker E)  Pretty much as good as anything, so. </w:t>
      </w:r>
    </w:p>
    <w:p>
      <w:r>
        <w:t xml:space="preserve">01:19      (Speaker A)  And then right after that, he's going to do the mulching. And I've asked him to give us a price on mulching around because at the last meeting, I mentioned about tearing out all of the shrubbery around the tennis courts, and I think it's a bad idea. So we're going to take away the mulch and put in stone. That way it won't wash into the tennis courts, but we're going to wait until after those tennis courts are done before we do that. </w:t>
      </w:r>
    </w:p>
    <w:p>
      <w:r>
        <w:t xml:space="preserve">01:46      (Speaker F)  So stone is better than the mulch? No, I know it's. The mulch doesn't. But stone is better than sod. </w:t>
      </w:r>
    </w:p>
    <w:p>
      <w:r>
        <w:t xml:space="preserve">01:55      (Speaker A)  Oh, yeah, yeah. Because you have to. Yeah, yeah, yeah. </w:t>
      </w:r>
    </w:p>
    <w:p>
      <w:r>
        <w:t xml:space="preserve">02:00      (Speaker D)  Can we use a bigger stone? Only from the standpoint. </w:t>
      </w:r>
    </w:p>
    <w:p>
      <w:r>
        <w:t xml:space="preserve">02:03      (Speaker A)  Yes. </w:t>
      </w:r>
    </w:p>
    <w:p>
      <w:r>
        <w:t xml:space="preserve">02:03      (Speaker D)  With all the heavy rain. </w:t>
      </w:r>
    </w:p>
    <w:p>
      <w:r>
        <w:t xml:space="preserve">02:05      (Speaker A)  Yes. I think it's what he quoted. </w:t>
      </w:r>
    </w:p>
    <w:p>
      <w:r>
        <w:t xml:space="preserve">02:06      (Speaker D)  Okay. </w:t>
      </w:r>
    </w:p>
    <w:p>
      <w:r>
        <w:t xml:space="preserve">02:07      (Speaker A)  It was $7,500 to do the stone, which I don't think is a bad price. </w:t>
      </w:r>
    </w:p>
    <w:p>
      <w:r>
        <w:t xml:space="preserve">02:12      (Speaker D)  Well, how much stone? </w:t>
      </w:r>
    </w:p>
    <w:p>
      <w:r>
        <w:t xml:space="preserve">02:13      (Speaker A)  It's a lot. </w:t>
      </w:r>
    </w:p>
    <w:p>
      <w:r>
        <w:t xml:space="preserve">02:14      (Speaker D)  Oh, okay. </w:t>
      </w:r>
    </w:p>
    <w:p>
      <w:r>
        <w:t xml:space="preserve">02:15      (Speaker A)  I mean, you got the whole front and down, the whole one side. </w:t>
      </w:r>
    </w:p>
    <w:p>
      <w:r>
        <w:t xml:space="preserve">02:18      (Speaker B)  Okay. </w:t>
      </w:r>
    </w:p>
    <w:p>
      <w:r>
        <w:t xml:space="preserve">02:19      (Speaker D)  Was it coming from California or something? </w:t>
      </w:r>
    </w:p>
    <w:p>
      <w:r>
        <w:t xml:space="preserve">02:21      (Speaker A)  No, it's coming from Mississippi. </w:t>
      </w:r>
    </w:p>
    <w:p>
      <w:r>
        <w:t xml:space="preserve">02:24      (Speaker C)  Now, on the landscaping issue, Sandy, I want you to hear this. A good friend of mine said, all our plants that have died and are dying, don't touch them. Let the leaf fall off, and they will come back. The freeze didn't get into the ground. It just got the top of everything. </w:t>
      </w:r>
    </w:p>
    <w:p>
      <w:r>
        <w:t xml:space="preserve">02:47      (Speaker A)  Josh told me to tell everybody. So, Sandy, you may want to put that in your notes. Yeah. </w:t>
      </w:r>
    </w:p>
    <w:p>
      <w:r>
        <w:t xml:space="preserve">02:54      (Speaker G)  And did he say anything about watering? Because we heard with the phrase to the grass that we should put our irrigations back on and. </w:t>
      </w:r>
    </w:p>
    <w:p>
      <w:r>
        <w:t xml:space="preserve">03:02      (Speaker A)  Absolutely. Put your irrigation back on. Yes. </w:t>
      </w:r>
    </w:p>
    <w:p>
      <w:r>
        <w:t xml:space="preserve">03:06      (Speaker D)  Once a week. </w:t>
      </w:r>
    </w:p>
    <w:p>
      <w:r>
        <w:t xml:space="preserve">03:08      (Speaker A)  Yeah, once a week. Yep. And he said at least wait for 30 days, if not 6 weeks before you do anything. Okay. All right. Engineers report. Ray. </w:t>
      </w:r>
    </w:p>
    <w:p>
      <w:r>
        <w:t xml:space="preserve">03:25      (Speaker B)  No, I'm sorry. </w:t>
      </w:r>
    </w:p>
    <w:p>
      <w:r>
        <w:t xml:space="preserve">03:26      (Speaker A)  Before. </w:t>
      </w:r>
    </w:p>
    <w:p>
      <w:r>
        <w:t xml:space="preserve">03:27      (Speaker B)  What's the status of the two wire irrigation project? Are they working on that now? </w:t>
      </w:r>
    </w:p>
    <w:p>
      <w:r>
        <w:t xml:space="preserve">03:33      (Speaker A)  The front is done. </w:t>
      </w:r>
    </w:p>
    <w:p>
      <w:r>
        <w:t xml:space="preserve">03:34      (Speaker B)  Okay. And they're going to go to phase two this year or probably not. Probably not. </w:t>
      </w:r>
    </w:p>
    <w:p>
      <w:r>
        <w:t xml:space="preserve">03:39      (Speaker A)  Probably not. And I've told him to give me a projected so we can plan for that in our budgeting process for next year. </w:t>
      </w:r>
    </w:p>
    <w:p>
      <w:r>
        <w:t xml:space="preserve">03:50      (Speaker B)  So we'll look at phase two, Phase. </w:t>
      </w:r>
    </w:p>
    <w:p>
      <w:r>
        <w:t xml:space="preserve">03:52      (Speaker A)  Two and phase three. Yep. </w:t>
      </w:r>
    </w:p>
    <w:p>
      <w:r>
        <w:t xml:space="preserve">03:56      (Speaker B)  All right. </w:t>
      </w:r>
    </w:p>
    <w:p>
      <w:r>
        <w:t xml:space="preserve">03:57      (Speaker D)  Do we know how much we spent on phase one? </w:t>
      </w:r>
    </w:p>
    <w:p>
      <w:r>
        <w:t xml:space="preserve">03:59      (Speaker A)  40 grand. Almost. Not quite even with 37,000, wasn't it? I think I saw that. </w:t>
      </w:r>
    </w:p>
    <w:p>
      <w:r>
        <w:t xml:space="preserve">04:06      (Speaker H)  It was 3,739. </w:t>
      </w:r>
    </w:p>
    <w:p>
      <w:r>
        <w:t xml:space="preserve">04:07      (Speaker A)  Yeah. Something like that. </w:t>
      </w:r>
    </w:p>
    <w:p>
      <w:r>
        <w:t xml:space="preserve">04:09      (Speaker H)  Portion of the beautification funds that you want to use and then the rest. </w:t>
      </w:r>
    </w:p>
    <w:p>
      <w:r>
        <w:t xml:space="preserve">04:12      (Speaker A)  Yeah. Yep. </w:t>
      </w:r>
    </w:p>
    <w:p>
      <w:r>
        <w:t xml:space="preserve">04:14      (Speaker D)  So they didn't save any money from. </w:t>
      </w:r>
    </w:p>
    <w:p>
      <w:r>
        <w:t xml:space="preserve">04:16      (Speaker A)  Yeah. Because the original quote was 40 grand. </w:t>
      </w:r>
    </w:p>
    <w:p>
      <w:r>
        <w:t xml:space="preserve">04:19      (Speaker D)  So they saved a thousand bucks. </w:t>
      </w:r>
    </w:p>
    <w:p>
      <w:r>
        <w:t xml:space="preserve">04:21      (Speaker E)  Three thousand for the boring. </w:t>
      </w:r>
    </w:p>
    <w:p>
      <w:r>
        <w:t xml:space="preserve">04:23      (Speaker D)  Yeah. </w:t>
      </w:r>
    </w:p>
    <w:p>
      <w:r>
        <w:t xml:space="preserve">04:23      (Speaker E)  They cut across the road in six or seven areas and I went there. Hopefully they took advantage of the boring. I told them to pull an extra wire. </w:t>
      </w:r>
    </w:p>
    <w:p>
      <w:r>
        <w:t xml:space="preserve">04:34      (Speaker A)  They did. They did. </w:t>
      </w:r>
    </w:p>
    <w:p>
      <w:r>
        <w:t xml:space="preserve">04:37      (Speaker D)  I saved us three grand. </w:t>
      </w:r>
    </w:p>
    <w:p>
      <w:r>
        <w:t xml:space="preserve">04:38      (Speaker A)  Yes. All right. Engineers report. Ray. </w:t>
      </w:r>
    </w:p>
    <w:p>
      <w:r>
        <w:t xml:space="preserve">04:49      (Speaker B)  Yeah. </w:t>
      </w:r>
    </w:p>
    <w:p>
      <w:r>
        <w:t xml:space="preserve">04:52      (Speaker A)  Welcome to our meeting. </w:t>
      </w:r>
    </w:p>
    <w:p>
      <w:r>
        <w:t xml:space="preserve">04:55      (Speaker E)  Everybody. </w:t>
      </w:r>
    </w:p>
    <w:p>
      <w:r>
        <w:t xml:space="preserve">04:56      (Speaker I)  Thank you. Hopefully Joey Duncan is on also. He's going to be helping more directly than I am, but I'm still being involved to make sure that we. Some of the things we committed to we will. May take care of and follow through for the cbd. </w:t>
      </w:r>
    </w:p>
    <w:p>
      <w:r>
        <w:t xml:space="preserve">05:14      (Speaker A)  Thanks, Ray. I really appreciate the conversation. Yeah, I really appreciate the conversation that we had and really appreciate. And I'm sure the board will, too. You're getting involved. </w:t>
      </w:r>
    </w:p>
    <w:p>
      <w:r>
        <w:t xml:space="preserve">05:31      (Speaker D)  Yes. </w:t>
      </w:r>
    </w:p>
    <w:p>
      <w:r>
        <w:t xml:space="preserve">05:33      (Speaker I)  And looking forward to helping some of these things. </w:t>
      </w:r>
    </w:p>
    <w:p>
      <w:r>
        <w:t xml:space="preserve">05:35      (Speaker E)  There's three things that we're working on. </w:t>
      </w:r>
    </w:p>
    <w:p>
      <w:r>
        <w:t xml:space="preserve">05:37      (Speaker I)  One, we provided the board a copy of Humming Sidewalk we have. It's broken down both by square footage and lineal feet. We did that on a map so we didn't have to go out there. And you're over about 12 miles worth of sidewalk, which is a model that you own. The second thing we're working on is one of the lakes has some potential filled in and slopes that are issues. We're trying to put a survey together that we can get to See how much this depth has come. It's a special group of some of our people that can do that work and they'll give us a depth of trying to see how much is going to be in there. And we'll give you a price for that by the time we before we do any work on it. And it is definitely going to be under $10,000. But they're giving me a pencil sharpened price. And then the third thing we're working on is putting a fee together for replicating the roadway. Analysis of these, kind of doing like the last one we did where we show where the urgent pieces are, what others. We're also looking at some as part of that. We will look at options that are current that provide some material which is not. Which is similar to the kind of like a swamp surfacing, but it's more liquid. And we're going to look at some of those options. Bring some coffee as part of our work and bring that to the board to see where we need to do any particular work and what else you might need. That's where we're at so far. And open it up to any questions you might have. </w:t>
      </w:r>
    </w:p>
    <w:p>
      <w:r>
        <w:t xml:space="preserve">07:33      (Speaker A)  Ray, I have a question. I had mentioned that. </w:t>
      </w:r>
    </w:p>
    <w:p>
      <w:r>
        <w:t xml:space="preserve">07:36      (Speaker I)  Ray, this is Jeff. Ray, this is Joey. I wanted everybody to know that I. </w:t>
      </w:r>
    </w:p>
    <w:p>
      <w:r>
        <w:t xml:space="preserve">07:43      (Speaker E)  Am on the line. </w:t>
      </w:r>
    </w:p>
    <w:p>
      <w:r>
        <w:t xml:space="preserve">07:45      (Speaker A)  Okay, thanks, Joe. Ray, my question is I had mentioned to you about recommending a coating for on the sidewalks. Did you have a chance to get to that? </w:t>
      </w:r>
    </w:p>
    <w:p>
      <w:r>
        <w:t xml:space="preserve">08:01      (Speaker I)  The vendors didn't get to us. That's on my list and I'll work with Joey on those following up on the vendors on some options. And so that's on our to do list. </w:t>
      </w:r>
    </w:p>
    <w:p>
      <w:r>
        <w:t xml:space="preserve">08:12      (Speaker A)  Okay, very good. </w:t>
      </w:r>
    </w:p>
    <w:p>
      <w:r>
        <w:t xml:space="preserve">08:13      (Speaker B)  Hey, Ray, I have two questions. This is Jerry Darby. One just as a matter of clarification. Thank you very much for this report on the amount of sidewalks. It's actually 13.6 miles and I'm sure Jackie walks all of them. But this is total sidewalks. This is not just what is owned by the cdd, correct? </w:t>
      </w:r>
    </w:p>
    <w:p>
      <w:r>
        <w:t xml:space="preserve">08:42      (Speaker I)  No, that is what's owned by the cdd. We did not take into account anything outside of the cdd. My understanding. </w:t>
      </w:r>
    </w:p>
    <w:p>
      <w:r>
        <w:t xml:space="preserve">08:51      (Speaker B)  Okay, so the CDD owns the sidewalks in front of homes and homes are supposed to maintain them. Okay, good. And the other question I have was on the reports for the lake and the roadway. When do you think you'll have those? </w:t>
      </w:r>
    </w:p>
    <w:p>
      <w:r>
        <w:t xml:space="preserve">09:08      (Speaker I)  Hopefully by a couple weeks. We should have it all ready in your hand. We want to get it out before the next board meeting for sure. Okay, you guys can review it. </w:t>
      </w:r>
    </w:p>
    <w:p>
      <w:r>
        <w:t xml:space="preserve">09:19      (Speaker B)  Thank you. </w:t>
      </w:r>
    </w:p>
    <w:p>
      <w:r>
        <w:t xml:space="preserve">09:21      (Speaker A)  Any other questions? For Ray or Joe. Okay. Thanks again, Ray, for your time and efforts. </w:t>
      </w:r>
    </w:p>
    <w:p>
      <w:r>
        <w:t xml:space="preserve">09:32      (Speaker I)  No problem. </w:t>
      </w:r>
    </w:p>
    <w:p>
      <w:r>
        <w:t xml:space="preserve">09:33      (Speaker A)  Good. </w:t>
      </w:r>
    </w:p>
    <w:p>
      <w:r>
        <w:t xml:space="preserve">09:33      (Speaker I)  And look forward to working with you all. Y' all take care. </w:t>
      </w:r>
    </w:p>
    <w:p>
      <w:r>
        <w:t xml:space="preserve">09:36      (Speaker A)  Okay. You too. Have a great week. All right. Community update. Security. Rick? </w:t>
      </w:r>
    </w:p>
    <w:p>
      <w:r>
        <w:t xml:space="preserve">09:46      (Speaker D)  Nope, nothing's come up in it that I can think of. The only thing, Jeremy, if you have a chance to reach out to Valerie. We have a lot of new people that are living in Baytree now, and they have. I don't know whether they need to do another. You know, how to use the visitor management system. </w:t>
      </w:r>
    </w:p>
    <w:p>
      <w:r>
        <w:t xml:space="preserve">10:08      (Speaker B)  Okay. </w:t>
      </w:r>
    </w:p>
    <w:p>
      <w:r>
        <w:t xml:space="preserve">10:09      (Speaker H)  I can see if maybe they have. </w:t>
      </w:r>
    </w:p>
    <w:p>
      <w:r>
        <w:t xml:space="preserve">10:10      (Speaker D)  Like, a one pager template or something that we can pass out to everybody. Yeah. </w:t>
      </w:r>
    </w:p>
    <w:p>
      <w:r>
        <w:t xml:space="preserve">10:15      (Speaker F)  Or you can just send it out in an email to all residents. I think some that's even been here for a while don't get the message. </w:t>
      </w:r>
    </w:p>
    <w:p>
      <w:r>
        <w:t xml:space="preserve">10:27      (Speaker D)  Yeah, but there's a lot of new people, too. </w:t>
      </w:r>
    </w:p>
    <w:p>
      <w:r>
        <w:t xml:space="preserve">10:31      (Speaker G)  Did you hear any comments back from the gift cards and stuff we gave them? </w:t>
      </w:r>
    </w:p>
    <w:p>
      <w:r>
        <w:t xml:space="preserve">10:37      (Speaker D)  Yeah, I reported that at the last meeting, every one of the. The guards that got the bonus were very appreciative, not only from the board, but they also expressed their appreciation to the entire community. A lot of, you know, individual members gave them, you know, cookies, donuts, credit cards, or, you know, cash cards, which is great. They. They thoroughly appreciated it. </w:t>
      </w:r>
    </w:p>
    <w:p>
      <w:r>
        <w:t xml:space="preserve">11:01      (Speaker G)  Yeah, I did get one handwritten. Thank you. </w:t>
      </w:r>
    </w:p>
    <w:p>
      <w:r>
        <w:t xml:space="preserve">11:03      (Speaker D)  I did, too. </w:t>
      </w:r>
    </w:p>
    <w:p>
      <w:r>
        <w:t xml:space="preserve">11:06      (Speaker A)  Matt said it was the largest financial gift that they've ever gotten. </w:t>
      </w:r>
    </w:p>
    <w:p>
      <w:r>
        <w:t xml:space="preserve">11:10      (Speaker B)  Oh, wow. </w:t>
      </w:r>
    </w:p>
    <w:p>
      <w:r>
        <w:t xml:space="preserve">11:12      (Speaker A)  So that's nice. </w:t>
      </w:r>
    </w:p>
    <w:p>
      <w:r>
        <w:t xml:space="preserve">11:13      (Speaker B)  That is. </w:t>
      </w:r>
    </w:p>
    <w:p>
      <w:r>
        <w:t xml:space="preserve">11:13      (Speaker D)  That's really good. </w:t>
      </w:r>
    </w:p>
    <w:p>
      <w:r>
        <w:t xml:space="preserve">11:15      (Speaker A)  On security. The only thing that we need to. And Sandy, I guess put this in your notes. We still have some residents that are getting. Being rude to the guards. That has got to stop. They're doing their job, and they're not only doing their job to protect us, but they're doing their job in order to. We know who's coming into the community. </w:t>
      </w:r>
    </w:p>
    <w:p>
      <w:r>
        <w:t xml:space="preserve">11:44      (Speaker G)  And we know it's residents. Not the golf tourist people. </w:t>
      </w:r>
    </w:p>
    <w:p>
      <w:r>
        <w:t xml:space="preserve">11:46      (Speaker A)  It's definitely the residents. </w:t>
      </w:r>
    </w:p>
    <w:p>
      <w:r>
        <w:t xml:space="preserve">11:48      (Speaker B)  Okay. </w:t>
      </w:r>
    </w:p>
    <w:p>
      <w:r>
        <w:t xml:space="preserve">11:49      (Speaker A)  Yep. Do you want me to put something in the newslet? Please. </w:t>
      </w:r>
    </w:p>
    <w:p>
      <w:r>
        <w:t xml:space="preserve">11:52      (Speaker D)  I am trying to get the guards to get more detailed information about which resident so we could send them the poison pen letter. </w:t>
      </w:r>
    </w:p>
    <w:p>
      <w:r>
        <w:t xml:space="preserve">12:04      (Speaker E)  Can I jump in here for a second? One of the issues is across this a couple of times. That is, oh, my transponder's not working. And they're yelling back at the guard, open up the gate. Get a new transponder. Because people are transferring their transponders from old cars to new cars, and then they're not working as well. </w:t>
      </w:r>
    </w:p>
    <w:p>
      <w:r>
        <w:t xml:space="preserve">12:22      (Speaker A)  Trump. </w:t>
      </w:r>
    </w:p>
    <w:p>
      <w:r>
        <w:t xml:space="preserve">12:22      (Speaker E)  This happened to me just twice last week. People came up, same thing I was like, did you trim? Yeah, I tried. Well, here's the one. Wow. Works great, right? So the headlamp one in particular works great at the front gate. Now I got to start having. I'm making them drive through the front gate now to make sure it works there versus the back gate. So, I don't know. It's worth changing locations, but we can. </w:t>
      </w:r>
    </w:p>
    <w:p>
      <w:r>
        <w:t xml:space="preserve">12:44      (Speaker G)  Add that to the newsletters. </w:t>
      </w:r>
    </w:p>
    <w:p>
      <w:r>
        <w:t xml:space="preserve">12:45      (Speaker A)  So just tell them, go. </w:t>
      </w:r>
    </w:p>
    <w:p>
      <w:r>
        <w:t xml:space="preserve">12:46      (Speaker E)  Look, it can consider getting a new place on her. </w:t>
      </w:r>
    </w:p>
    <w:p>
      <w:r>
        <w:t xml:space="preserve">12:48      (Speaker G)  What's it cost? </w:t>
      </w:r>
    </w:p>
    <w:p>
      <w:r>
        <w:t xml:space="preserve">12:49      (Speaker E)  $25. </w:t>
      </w:r>
    </w:p>
    <w:p>
      <w:r>
        <w:t xml:space="preserve">12:50      (Speaker G)  And they do it via the CPD website. </w:t>
      </w:r>
    </w:p>
    <w:p>
      <w:r>
        <w:t xml:space="preserve">12:53      (Speaker E)  No, every Monday. </w:t>
      </w:r>
    </w:p>
    <w:p>
      <w:r>
        <w:t xml:space="preserve">12:55      (Speaker A)  Every Monday. Okay. </w:t>
      </w:r>
    </w:p>
    <w:p>
      <w:r>
        <w:t xml:space="preserve">12:59      (Speaker E)  And I'm flexible. Mr. Fox lives by. You called me. Yeah, hey, I'm here. I met him at 1250. Put a sticker on, he might drive through the front gate getting it. So I'm flexible to people that can't make it. </w:t>
      </w:r>
    </w:p>
    <w:p>
      <w:r>
        <w:t xml:space="preserve">13:13      (Speaker A)  There are a number of residents who still do not have transponders and will not get the transponders. I can't believe it. Yes. Check. Cash or check. No credit card. </w:t>
      </w:r>
    </w:p>
    <w:p>
      <w:r>
        <w:t xml:space="preserve">13:34      (Speaker G)  We do, though. </w:t>
      </w:r>
    </w:p>
    <w:p>
      <w:r>
        <w:t xml:space="preserve">13:34      (Speaker E)  And they need license, registration as well. </w:t>
      </w:r>
    </w:p>
    <w:p>
      <w:r>
        <w:t xml:space="preserve">13:37      (Speaker A)  License and registration. $25. License and registration. Yep. And if they're tenants, they need a copy of their rental agreement for you. </w:t>
      </w:r>
    </w:p>
    <w:p>
      <w:r>
        <w:t xml:space="preserve">13:50      (Speaker G)  And for Fairway for. </w:t>
      </w:r>
    </w:p>
    <w:p>
      <w:r>
        <w:t xml:space="preserve">13:51      (Speaker D)  Yeah, Fairway should have it. </w:t>
      </w:r>
    </w:p>
    <w:p>
      <w:r>
        <w:t xml:space="preserve">13:54      (Speaker A)  Fairway should have it. </w:t>
      </w:r>
    </w:p>
    <w:p>
      <w:r>
        <w:t xml:space="preserve">13:55      (Speaker E)  They don't. </w:t>
      </w:r>
    </w:p>
    <w:p>
      <w:r>
        <w:t xml:space="preserve">13:56      (Speaker D)  No, they don't. </w:t>
      </w:r>
    </w:p>
    <w:p>
      <w:r>
        <w:t xml:space="preserve">13:58      (Speaker A)  Okay. All right. Bca, Jackie. </w:t>
      </w:r>
    </w:p>
    <w:p>
      <w:r>
        <w:t xml:space="preserve">14:02      (Speaker G)  Bca, like you, we got our contract to use this facility from the country club. </w:t>
      </w:r>
    </w:p>
    <w:p>
      <w:r>
        <w:t xml:space="preserve">14:11      (Speaker B)  And. </w:t>
      </w:r>
    </w:p>
    <w:p>
      <w:r>
        <w:t xml:space="preserve">14:12      (Speaker G)  And it's just saying that we crossed through all the stuff that doesn't pertain to us, and they have not gotten back to me telling me they approved that contract. But anyway, Turnberry was very smooth after the first year turning over, you know, all the financials, all the assessment now for lawn service and bca, no complaints. Fairway says it's running very smooth and already is in the middle of combining our two financials. So that's working. </w:t>
      </w:r>
    </w:p>
    <w:p>
      <w:r>
        <w:t xml:space="preserve">14:50      (Speaker D)  Well. </w:t>
      </w:r>
    </w:p>
    <w:p>
      <w:r>
        <w:t xml:space="preserve">14:52      (Speaker G)  I'm working now on the website now that Turnberry's behind me, and Sandy and Rick have been instrumental in working with me on the behind the scene things that are going on. So I'll continue to work with them. Tom Harrison was working with me, but he's a little preoccupied these days with other stuff. Violations still haunt us, unfortunately. We have several very large violations going on. They're in the attorney's hands, but we trying to. I mean, ultimately we want them to be compliant. And so we have three or four that are just way above the. Way above the threshold for us newsletter. Any articles that you guys have, get them To Maureen by the 1st of March. </w:t>
      </w:r>
    </w:p>
    <w:p>
      <w:r>
        <w:t xml:space="preserve">15:56      (Speaker A)  Sooner possible. </w:t>
      </w:r>
    </w:p>
    <w:p>
      <w:r>
        <w:t xml:space="preserve">15:57      (Speaker D)  Thank you. </w:t>
      </w:r>
    </w:p>
    <w:p>
      <w:r>
        <w:t xml:space="preserve">15:57      (Speaker G)  Sooner is always better. The Isles of Baytree. They haven't attended any of our meetings. </w:t>
      </w:r>
    </w:p>
    <w:p>
      <w:r>
        <w:t xml:space="preserve">16:06      (Speaker A)  I see. </w:t>
      </w:r>
    </w:p>
    <w:p>
      <w:r>
        <w:t xml:space="preserve">16:07      (Speaker G)  They aren't attending your meetings. The little that I know back there, it's not. They're not running very well. It's not really a functional board, but there's nothing that we can do. We're just being good neighbors and. </w:t>
      </w:r>
    </w:p>
    <w:p>
      <w:r>
        <w:t xml:space="preserve">16:27      (Speaker D)  That's it. </w:t>
      </w:r>
    </w:p>
    <w:p>
      <w:r>
        <w:t xml:space="preserve">16:28      (Speaker G)  Anything for homeowners. </w:t>
      </w:r>
    </w:p>
    <w:p>
      <w:r>
        <w:t xml:space="preserve">16:31      (Speaker D)  Any questions? </w:t>
      </w:r>
    </w:p>
    <w:p>
      <w:r>
        <w:t xml:space="preserve">16:32      (Speaker A)  Nope. </w:t>
      </w:r>
    </w:p>
    <w:p>
      <w:r>
        <w:t xml:space="preserve">16:32      (Speaker B)  Nope. </w:t>
      </w:r>
    </w:p>
    <w:p>
      <w:r>
        <w:t xml:space="preserve">16:33      (Speaker A)  Jackie. Okay. Thank you, Jackie. </w:t>
      </w:r>
    </w:p>
    <w:p>
      <w:r>
        <w:t xml:space="preserve">16:36      (Speaker F)  How are you doing with people responding to their dues for the year? </w:t>
      </w:r>
    </w:p>
    <w:p>
      <w:r>
        <w:t xml:space="preserve">16:42      (Speaker G)  Their dues? </w:t>
      </w:r>
    </w:p>
    <w:p>
      <w:r>
        <w:t xml:space="preserve">16:43      (Speaker A)  Yeah. </w:t>
      </w:r>
    </w:p>
    <w:p>
      <w:r>
        <w:t xml:space="preserve">16:44      (Speaker G)  Dues did not change. </w:t>
      </w:r>
    </w:p>
    <w:p>
      <w:r>
        <w:t xml:space="preserve">16:45      (Speaker F)  No, I know. </w:t>
      </w:r>
    </w:p>
    <w:p>
      <w:r>
        <w:t xml:space="preserve">16:46      (Speaker E)  The game changed. </w:t>
      </w:r>
    </w:p>
    <w:p>
      <w:r>
        <w:t xml:space="preserve">16:50      (Speaker G)  The same ones that have the violations back here aren't paying their homeowners either. I mean, it's. It's the same three or four people. Everyone else seems to pay and, you know, put a late fee on, and one of them is, like, four years behind. </w:t>
      </w:r>
    </w:p>
    <w:p>
      <w:r>
        <w:t xml:space="preserve">17:12      (Speaker A)  Wow. </w:t>
      </w:r>
    </w:p>
    <w:p>
      <w:r>
        <w:t xml:space="preserve">17:13      (Speaker B)  You have liens on the property now? </w:t>
      </w:r>
    </w:p>
    <w:p>
      <w:r>
        <w:t xml:space="preserve">17:17      (Speaker G)  We are in the middle of potentially doing a foreclosure, but. </w:t>
      </w:r>
    </w:p>
    <w:p>
      <w:r>
        <w:t xml:space="preserve">17:24      (Speaker A)  You know, we. </w:t>
      </w:r>
    </w:p>
    <w:p>
      <w:r>
        <w:t xml:space="preserve">17:24      (Speaker G)  Don't want to be in that kind of business. That's not the business we want. They all were notified. We have to notify them first of mediation. They've all had mediation appointments and that have been gone. And it's really in the lawyer's hands, and we leave it there. </w:t>
      </w:r>
    </w:p>
    <w:p>
      <w:r>
        <w:t xml:space="preserve">17:46      (Speaker A)  And. </w:t>
      </w:r>
    </w:p>
    <w:p>
      <w:r>
        <w:t xml:space="preserve">17:49      (Speaker G)  Even Fairway management. I said it's in the lawyers. Let's not make any decision as a board or as a management company. It's in the lawyer's hands. Let's leave it to the experts. </w:t>
      </w:r>
    </w:p>
    <w:p>
      <w:r>
        <w:t xml:space="preserve">18:02      (Speaker A)  What's the total amount owed? </w:t>
      </w:r>
    </w:p>
    <w:p>
      <w:r>
        <w:t xml:space="preserve">18:03      (Speaker D)  Pardon me? </w:t>
      </w:r>
    </w:p>
    <w:p>
      <w:r>
        <w:t xml:space="preserve">18:04      (Speaker A)  The total amount that all of them owe. </w:t>
      </w:r>
    </w:p>
    <w:p>
      <w:r>
        <w:t xml:space="preserve">18:08      (Speaker G)  You can ask arty. It's around 20 grand. </w:t>
      </w:r>
    </w:p>
    <w:p>
      <w:r>
        <w:t xml:space="preserve">18:11      (Speaker B)  A lot of holiday lights. </w:t>
      </w:r>
    </w:p>
    <w:p>
      <w:r>
        <w:t xml:space="preserve">18:15      (Speaker G)  That's a lot of holiday lights. But guess what? That's half our budget. </w:t>
      </w:r>
    </w:p>
    <w:p>
      <w:r>
        <w:t xml:space="preserve">18:22      (Speaker B)  I don't think I know that question. But attorney's fees that you're incurring, once you settle, that'll be part of the settlement. Right. That will not be an out of pocket for bca. </w:t>
      </w:r>
    </w:p>
    <w:p>
      <w:r>
        <w:t xml:space="preserve">18:34      (Speaker G)  You know, obviously, it's our hope. Unless we go to court, we cannot say, okay, you owe us this much for legal fees. But what we can do. What we can do is say we will reduce your fee if you come into compliance. But obviously I want to cover my legal fees. </w:t>
      </w:r>
    </w:p>
    <w:p>
      <w:r>
        <w:t xml:space="preserve">18:55      (Speaker B)  Sure. </w:t>
      </w:r>
    </w:p>
    <w:p>
      <w:r>
        <w:t xml:space="preserve">18:56      (Speaker D)  The one case that did go to trial, the judge decided in favor of the BCA and made the. The resident pay attorney's fees. </w:t>
      </w:r>
    </w:p>
    <w:p>
      <w:r>
        <w:t xml:space="preserve">19:10      (Speaker B)  Good, good. </w:t>
      </w:r>
    </w:p>
    <w:p>
      <w:r>
        <w:t xml:space="preserve">19:12      (Speaker D)  So there's press. </w:t>
      </w:r>
    </w:p>
    <w:p>
      <w:r>
        <w:t xml:space="preserve">19:14      (Speaker F)  I. </w:t>
      </w:r>
    </w:p>
    <w:p>
      <w:r>
        <w:t xml:space="preserve">19:17      (Speaker G)  I rely on Fairway management, but I have a direct conversation with the attorney so that I'm relaying the right message to the board. </w:t>
      </w:r>
    </w:p>
    <w:p>
      <w:r>
        <w:t xml:space="preserve">19:30      (Speaker F)  Are these long term residents? Are they residents that are. </w:t>
      </w:r>
    </w:p>
    <w:p>
      <w:r>
        <w:t xml:space="preserve">19:36      (Speaker D)  Four years is a long time. </w:t>
      </w:r>
    </w:p>
    <w:p>
      <w:r>
        <w:t xml:space="preserve">19:37      (Speaker G)  No, they're homeowners. </w:t>
      </w:r>
    </w:p>
    <w:p>
      <w:r>
        <w:t xml:space="preserve">19:40      (Speaker D)  The ones that's four years behind. Are they still living here? Can I ask, could we find out if we had their address, could we find out whether they have transponders or not? And if they do turn them off? So they would have to go through. They couldn't come in the back gate. They couldn't come in the front gate without. </w:t>
      </w:r>
    </w:p>
    <w:p>
      <w:r>
        <w:t xml:space="preserve">20:07      (Speaker J)  The rule would have to be in place to allow us to. </w:t>
      </w:r>
    </w:p>
    <w:p>
      <w:r>
        <w:t xml:space="preserve">20:10      (Speaker D)  Okay. I just thought we could help you out. </w:t>
      </w:r>
    </w:p>
    <w:p>
      <w:r>
        <w:t xml:space="preserve">20:13      (Speaker B)  You think the guard's getting abused now? </w:t>
      </w:r>
    </w:p>
    <w:p>
      <w:r>
        <w:t xml:space="preserve">20:16      (Speaker A)  Oh, yeah. </w:t>
      </w:r>
    </w:p>
    <w:p>
      <w:r>
        <w:t xml:space="preserve">20:18      (Speaker D)  Well, I have a proposal that. </w:t>
      </w:r>
    </w:p>
    <w:p>
      <w:r>
        <w:t xml:space="preserve">20:22      (Speaker A)  Like a proposal for the bridge. </w:t>
      </w:r>
    </w:p>
    <w:p>
      <w:r>
        <w:t xml:space="preserve">20:24      (Speaker G)  We're just staying on top of it, as we can do. </w:t>
      </w:r>
    </w:p>
    <w:p>
      <w:r>
        <w:t xml:space="preserve">20:27      (Speaker B)  But that's incredible. </w:t>
      </w:r>
    </w:p>
    <w:p>
      <w:r>
        <w:t xml:space="preserve">20:29      (Speaker A)  Is there anything that we can put in the newsletter that basically would not, of course, mention names and. Or addresses or what. But there are those people who have. Are in violation who have not settled. </w:t>
      </w:r>
    </w:p>
    <w:p>
      <w:r>
        <w:t xml:space="preserve">20:43      (Speaker G)  I would be really careful. Since it's in the attorney's hands. </w:t>
      </w:r>
    </w:p>
    <w:p>
      <w:r>
        <w:t xml:space="preserve">20:48      (Speaker J)  I would lawyer handle it. </w:t>
      </w:r>
    </w:p>
    <w:p>
      <w:r>
        <w:t xml:space="preserve">20:50      (Speaker B)  No. </w:t>
      </w:r>
    </w:p>
    <w:p>
      <w:r>
        <w:t xml:space="preserve">20:50      (Speaker A)  Okay. </w:t>
      </w:r>
    </w:p>
    <w:p>
      <w:r>
        <w:t xml:space="preserve">20:51      (Speaker J)  I mean, that's what I. </w:t>
      </w:r>
    </w:p>
    <w:p>
      <w:r>
        <w:t xml:space="preserve">20:51      (Speaker A)  That's what I would. </w:t>
      </w:r>
    </w:p>
    <w:p>
      <w:r>
        <w:t xml:space="preserve">20:52      (Speaker J)  If I was the lawyer. I'd want to take care of it. If I'm thinking about litigation or doing like, if I'm the lawyer of an association, I want to settle the case. </w:t>
      </w:r>
    </w:p>
    <w:p>
      <w:r>
        <w:t xml:space="preserve">21:04      (Speaker A)  Right. </w:t>
      </w:r>
    </w:p>
    <w:p>
      <w:r>
        <w:t xml:space="preserve">21:04      (Speaker D)  I want to. </w:t>
      </w:r>
    </w:p>
    <w:p>
      <w:r>
        <w:t xml:space="preserve">21:05      (Speaker J)  I don't want to go to trial. </w:t>
      </w:r>
    </w:p>
    <w:p>
      <w:r>
        <w:t xml:space="preserve">21:06      (Speaker E)  And I don't want to go to. </w:t>
      </w:r>
    </w:p>
    <w:p>
      <w:r>
        <w:t xml:space="preserve">21:07      (Speaker J)  Trial because it can cost too much money. </w:t>
      </w:r>
    </w:p>
    <w:p>
      <w:r>
        <w:t xml:space="preserve">21:08      (Speaker A)  Yeah. </w:t>
      </w:r>
    </w:p>
    <w:p>
      <w:r>
        <w:t xml:space="preserve">21:09      (Speaker H)  Much time. </w:t>
      </w:r>
    </w:p>
    <w:p>
      <w:r>
        <w:t xml:space="preserve">21:09      (Speaker A)  Exactly. </w:t>
      </w:r>
    </w:p>
    <w:p>
      <w:r>
        <w:t xml:space="preserve">21:10      (Speaker J)  Or there's 20,000 for four. That's you know, like 5,000 each. Just not a lot of money. But this is the only way the statute allows them to, you know, obviously go after him and collect it. So I would let him to try. Him or her try to handle it and some. But sometimes you have to file a. </w:t>
      </w:r>
    </w:p>
    <w:p>
      <w:r>
        <w:t xml:space="preserve">21:29      (Speaker E)  Lawsuit to wake people up. </w:t>
      </w:r>
    </w:p>
    <w:p>
      <w:r>
        <w:t xml:space="preserve">21:31      (Speaker A)  Yep. Okay. And you. </w:t>
      </w:r>
    </w:p>
    <w:p>
      <w:r>
        <w:t xml:space="preserve">21:34      (Speaker G)  And I could be wrong. I'm not a lawyer. I didn't even play one on tv. But when you go into foreclosure, you have five grand or whatever it is, There are probably other things those people are doing wrong and we will be the last ones to be paid. </w:t>
      </w:r>
    </w:p>
    <w:p>
      <w:r>
        <w:t xml:space="preserve">21:52      (Speaker J)  Or there's like, if there's someone ahead of you, like a mortgage company, so they're ahead of you. So the only way I can foreclose is if I pay off the mortgage. </w:t>
      </w:r>
    </w:p>
    <w:p>
      <w:r>
        <w:t xml:space="preserve">22:05      (Speaker D)  Basically. </w:t>
      </w:r>
    </w:p>
    <w:p>
      <w:r>
        <w:t xml:space="preserve">22:09      (Speaker A)  Yeah. </w:t>
      </w:r>
    </w:p>
    <w:p>
      <w:r>
        <w:t xml:space="preserve">22:09      (Speaker G)  They're protected. </w:t>
      </w:r>
    </w:p>
    <w:p>
      <w:r>
        <w:t xml:space="preserve">22:10      (Speaker F)  But if they want to sell their. </w:t>
      </w:r>
    </w:p>
    <w:p>
      <w:r>
        <w:t xml:space="preserve">22:12      (Speaker J)  And if they're homesteading too, that Equals. </w:t>
      </w:r>
    </w:p>
    <w:p>
      <w:r>
        <w:t xml:space="preserve">22:15      (Speaker F)  A cloud on their title. </w:t>
      </w:r>
    </w:p>
    <w:p>
      <w:r>
        <w:t xml:space="preserve">22:17      (Speaker J)  It does. The lien still exists when I go to sell it. You get paid on it once you perfect the lien. </w:t>
      </w:r>
    </w:p>
    <w:p>
      <w:r>
        <w:t xml:space="preserve">22:23      (Speaker A)  Yeah. </w:t>
      </w:r>
    </w:p>
    <w:p>
      <w:r>
        <w:t xml:space="preserve">22:24      (Speaker G)  And where you're paying through your taxes. </w:t>
      </w:r>
    </w:p>
    <w:p>
      <w:r>
        <w:t xml:space="preserve">22:26      (Speaker A)  Yeah. So. </w:t>
      </w:r>
    </w:p>
    <w:p>
      <w:r>
        <w:t xml:space="preserve">22:29      (Speaker D)  But these people signed. When they signed their purchase and sale agreement, they agreed to abide by the covenants, the B parts, the whole thing. That's a contract, isn't it? </w:t>
      </w:r>
    </w:p>
    <w:p>
      <w:r>
        <w:t xml:space="preserve">22:40      (Speaker F)  Right? </w:t>
      </w:r>
    </w:p>
    <w:p>
      <w:r>
        <w:t xml:space="preserve">22:40      (Speaker E)  It is, yeah. </w:t>
      </w:r>
    </w:p>
    <w:p>
      <w:r>
        <w:t xml:space="preserve">22:41      (Speaker D)  So can't we instead of foreclosing, sue them for breach of contract? But I mean rather than go to foreclosure, just that. </w:t>
      </w:r>
    </w:p>
    <w:p>
      <w:r>
        <w:t xml:space="preserve">22:54      (Speaker B)  Would. </w:t>
      </w:r>
    </w:p>
    <w:p>
      <w:r>
        <w:t xml:space="preserve">22:55      (Speaker D)  Wouldn't that move that. I don't. </w:t>
      </w:r>
    </w:p>
    <w:p>
      <w:r>
        <w:t xml:space="preserve">22:57      (Speaker J)  I know the statute has a means by which to collect past due fees. I just don't know what it says. </w:t>
      </w:r>
    </w:p>
    <w:p>
      <w:r>
        <w:t xml:space="preserve">23:02      (Speaker D)  Okay. </w:t>
      </w:r>
    </w:p>
    <w:p>
      <w:r>
        <w:t xml:space="preserve">23:04      (Speaker A)  Area. </w:t>
      </w:r>
    </w:p>
    <w:p>
      <w:r>
        <w:t xml:space="preserve">23:05      (Speaker J)  That's a good question to ask. I think the statute is set up in a way to number one, protect homeowners. Because the statute thinks that all homeowners are like us in this room. It doesn't realize, it doesn't contemplate those that are just not going to do anything. </w:t>
      </w:r>
    </w:p>
    <w:p>
      <w:r>
        <w:t xml:space="preserve">23:26      (Speaker A)  Makes sense. </w:t>
      </w:r>
    </w:p>
    <w:p>
      <w:r>
        <w:t xml:space="preserve">23:27      (Speaker H)  Non compliant just doesn't comp. </w:t>
      </w:r>
    </w:p>
    <w:p>
      <w:r>
        <w:t xml:space="preserve">23:29      (Speaker G)  And unfortunately this state of Florida is not being really very nice to hoas. </w:t>
      </w:r>
    </w:p>
    <w:p>
      <w:r>
        <w:t xml:space="preserve">23:35      (Speaker A)  Not now. </w:t>
      </w:r>
    </w:p>
    <w:p>
      <w:r>
        <w:t xml:space="preserve">23:38      (Speaker J)  That's nice. </w:t>
      </w:r>
    </w:p>
    <w:p>
      <w:r>
        <w:t xml:space="preserve">23:39      (Speaker A)  All right. Okay. Anything else, Jackie? </w:t>
      </w:r>
    </w:p>
    <w:p>
      <w:r>
        <w:t xml:space="preserve">23:41      (Speaker G)  No, that's it. </w:t>
      </w:r>
    </w:p>
    <w:p>
      <w:r>
        <w:t xml:space="preserve">23:42      (Speaker A)  Okay, thank you. </w:t>
      </w:r>
    </w:p>
    <w:p>
      <w:r>
        <w:t xml:space="preserve">23:43      (Speaker G)  Questions for me? Okay, thank you. </w:t>
      </w:r>
    </w:p>
    <w:p>
      <w:r>
        <w:t xml:space="preserve">23:46      (Speaker A)  All right, moving along. We need approval for the minutes. Were there any additions or corrections that you want to make here? </w:t>
      </w:r>
    </w:p>
    <w:p>
      <w:r>
        <w:t xml:space="preserve">23:54      (Speaker H)  I received two corrections prior to the meeting. Very small. </w:t>
      </w:r>
    </w:p>
    <w:p>
      <w:r>
        <w:t xml:space="preserve">23:59      (Speaker A)  Okay. Do I have a motion to approve? </w:t>
      </w:r>
    </w:p>
    <w:p>
      <w:r>
        <w:t xml:space="preserve">24:01      (Speaker D)  So moved. </w:t>
      </w:r>
    </w:p>
    <w:p>
      <w:r>
        <w:t xml:space="preserve">24:02      (Speaker A)  Second. Second. All in favor? </w:t>
      </w:r>
    </w:p>
    <w:p>
      <w:r>
        <w:t xml:space="preserve">24:04      (Speaker B)  Aye. </w:t>
      </w:r>
    </w:p>
    <w:p>
      <w:r>
        <w:t xml:space="preserve">24:05      (Speaker A)  Opposed? So carried. All right, we next we have the consideration of the lake bank restoration agreement. I assume that both these you've reviewed Mike and have your blessings. </w:t>
      </w:r>
    </w:p>
    <w:p>
      <w:r>
        <w:t xml:space="preserve">24:17      (Speaker J)  Both of them sent them to staff for review and I think that's where we're at on both of them. </w:t>
      </w:r>
    </w:p>
    <w:p>
      <w:r>
        <w:t xml:space="preserve">24:24      (Speaker B)  I know. </w:t>
      </w:r>
    </w:p>
    <w:p>
      <w:r>
        <w:t xml:space="preserve">24:25      (Speaker H)  So I sent over to the vendor, they reviewed it. I just received the sign their signed copy like yesterday. So they're good with it. </w:t>
      </w:r>
    </w:p>
    <w:p>
      <w:r>
        <w:t xml:space="preserve">24:32      (Speaker D)  And this is the one we discussed at the workshop. </w:t>
      </w:r>
    </w:p>
    <w:p>
      <w:r>
        <w:t xml:space="preserve">24:37      (Speaker J)  Jason contacted me ahead of time to. </w:t>
      </w:r>
    </w:p>
    <w:p>
      <w:r>
        <w:t xml:space="preserve">24:39      (Speaker D)  Move it quicker move approval. </w:t>
      </w:r>
    </w:p>
    <w:p>
      <w:r>
        <w:t xml:space="preserve">24:41      (Speaker A)  Second. All in favor? Aye. So covered. All right, we'll go on to the pool. Resurfacing. </w:t>
      </w:r>
    </w:p>
    <w:p>
      <w:r>
        <w:t xml:space="preserve">24:52      (Speaker D)  This one. </w:t>
      </w:r>
    </w:p>
    <w:p>
      <w:r>
        <w:t xml:space="preserve">24:53      (Speaker H)  So council prepared this agreement as well. Same thing Rob and Rick and Rob and Richard were working through it. Sent over to the vendor. I believe they sent back saying they're reviewing it. Might have a couple small revisions. </w:t>
      </w:r>
    </w:p>
    <w:p>
      <w:r>
        <w:t xml:space="preserve">25:09      (Speaker E)  Yeah, that's it. He said he'll send it in a couple days. We'll review it. </w:t>
      </w:r>
    </w:p>
    <w:p>
      <w:r>
        <w:t xml:space="preserve">25:13      (Speaker A)  Yeah. </w:t>
      </w:r>
    </w:p>
    <w:p>
      <w:r>
        <w:t xml:space="preserve">25:14      (Speaker J)  If we're looking for approval. A motion to Approve and support substantially. </w:t>
      </w:r>
    </w:p>
    <w:p>
      <w:r>
        <w:t xml:space="preserve">25:17      (Speaker A)  Final form would be the motion. </w:t>
      </w:r>
    </w:p>
    <w:p>
      <w:r>
        <w:t xml:space="preserve">25:19      (Speaker F)  I have a question. </w:t>
      </w:r>
    </w:p>
    <w:p>
      <w:r>
        <w:t xml:space="preserve">25:21      (Speaker A)  Yes. </w:t>
      </w:r>
    </w:p>
    <w:p>
      <w:r>
        <w:t xml:space="preserve">25:21      (Speaker F)  In our notes we had at the last meeting a lengthy discussion on how. </w:t>
      </w:r>
    </w:p>
    <w:p>
      <w:r>
        <w:t xml:space="preserve">25:34      (Speaker B)  We would. </w:t>
      </w:r>
    </w:p>
    <w:p>
      <w:r>
        <w:t xml:space="preserve">25:37      (Speaker F)  Procure warranties on that work. And the fact that if you just reference whatever the current warranties are for that product years down the road, you don't know whether that is legitimate, you know, is applicable at the time. And we. In fact, you were saying, Mike, that you would like to see. See, in the contract it actually stipulates how thick the coating would be applied and certain specifics so that if you had to sue them, you would have that. </w:t>
      </w:r>
    </w:p>
    <w:p>
      <w:r>
        <w:t xml:space="preserve">26:25      (Speaker J)  Yeah, that was our thought as to the warranty. You know, Rob provided me with the information so he could, I guess upgrade the warranty provision just to make sure that the information is there so he knows where the warranty information is. And it's referenced in the contract. Not specified, but referenced. And then on page two. </w:t>
      </w:r>
    </w:p>
    <w:p>
      <w:r>
        <w:t xml:space="preserve">26:53      (Speaker A)  It says. </w:t>
      </w:r>
    </w:p>
    <w:p>
      <w:r>
        <w:t xml:space="preserve">26:53      (Speaker J)  The top of page two, the Premax Marblets classic gold three stone finish used to refresh resurface. The pool shall be no less than 3 inches thick. 3, 8 inches thick. </w:t>
      </w:r>
    </w:p>
    <w:p>
      <w:r>
        <w:t xml:space="preserve">27:06      (Speaker A)  Sorry. </w:t>
      </w:r>
    </w:p>
    <w:p>
      <w:r>
        <w:t xml:space="preserve">27:06      (Speaker J)  When applied in all locations within the pool, per manufacturer specifications. Manufacturer specifications Recommend Thickness between 38 and a half inch. </w:t>
      </w:r>
    </w:p>
    <w:p>
      <w:r>
        <w:t xml:space="preserve">27:18      (Speaker D)  Good, I missed that. Thank you. </w:t>
      </w:r>
    </w:p>
    <w:p>
      <w:r>
        <w:t xml:space="preserve">27:21      (Speaker B)  The only question I have about that is how are we going to verify that. </w:t>
      </w:r>
    </w:p>
    <w:p>
      <w:r>
        <w:t xml:space="preserve">27:27      (Speaker E)  Unless we want to plant some money. </w:t>
      </w:r>
    </w:p>
    <w:p>
      <w:r>
        <w:t xml:space="preserve">27:29      (Speaker J)  You hope you never have to verify it. I mean, I think when I did my pool, I reminded the crew to make sure that it was manufactured specifications. Kind of implying that I was going to check on it. And I think they did a good job. But you know, this is seven years ago now. I'm starting to see spots where there's no way it was three, eight inch or half inch thick. </w:t>
      </w:r>
    </w:p>
    <w:p>
      <w:r>
        <w:t xml:space="preserve">27:56      (Speaker A)  So. </w:t>
      </w:r>
    </w:p>
    <w:p>
      <w:r>
        <w:t xml:space="preserve">27:59      (Speaker J)  The only way, the reason we want to put that in is in case that we did have to honor, you know, or go after them, you know, you'd have an expert hired to look at it. </w:t>
      </w:r>
    </w:p>
    <w:p>
      <w:r>
        <w:t xml:space="preserve">28:10      (Speaker B)  Well, alternatively we could ask them or require them to provide us evidence that it is in fact three, however they measure it. </w:t>
      </w:r>
    </w:p>
    <w:p>
      <w:r>
        <w:t xml:space="preserve">28:20      (Speaker J)  I don't know, I mean, probably like. </w:t>
      </w:r>
    </w:p>
    <w:p>
      <w:r>
        <w:t xml:space="preserve">28:22      (Speaker A)  To make sure the paint on a car. </w:t>
      </w:r>
    </w:p>
    <w:p>
      <w:r>
        <w:t xml:space="preserve">28:24      (Speaker J)  You could ask that. I mean, if on a large commercial project, if you're doing a $300,000 pool, someone like Rob or really like a district engineer is gonna be sitting out there watching work. </w:t>
      </w:r>
    </w:p>
    <w:p>
      <w:r>
        <w:t xml:space="preserve">28:36      (Speaker B)  Right? </w:t>
      </w:r>
    </w:p>
    <w:p>
      <w:r>
        <w:t xml:space="preserve">28:36      (Speaker J)  We don't have that. </w:t>
      </w:r>
    </w:p>
    <w:p>
      <w:r>
        <w:t xml:space="preserve">28:37      (Speaker A)  Right. Yep. </w:t>
      </w:r>
    </w:p>
    <w:p>
      <w:r>
        <w:t xml:space="preserve">28:41      (Speaker E)  What we can do some, let's say heavy oversight of them. Talk to Keith. </w:t>
      </w:r>
    </w:p>
    <w:p>
      <w:r>
        <w:t xml:space="preserve">28:44      (Speaker A)  They. </w:t>
      </w:r>
    </w:p>
    <w:p>
      <w:r>
        <w:t xml:space="preserve">28:45      (Speaker E)  He seems very reputable. Everybody. All his references came through solidly and then if the back to the warranty. Right. There's a five year commercial warranty. One of the people offered 10 called them back. You know, it's not 10, it's five. So the warranty issue only comes to play if something fails before five years. They have to fix it. We would find out then. </w:t>
      </w:r>
    </w:p>
    <w:p>
      <w:r>
        <w:t xml:space="preserve">29:04      (Speaker B)  Yeah, I'm not questioning their integrity. I'm just questioning the fact that we put a specification in there with no process to verify that specification's been met. So we can. I mean, we'll obviously leave it like that. That in the thing. But that's kind of a gap that we should be thinking about. </w:t>
      </w:r>
    </w:p>
    <w:p>
      <w:r>
        <w:t xml:space="preserve">29:19      (Speaker A)  I'm sure there's probably equipment that can gauge the thickness because if you have it for a car, you can get. Put it up to the car and it'll tell you how thick the paint is. Oh, yeah. </w:t>
      </w:r>
    </w:p>
    <w:p>
      <w:r>
        <w:t xml:space="preserve">29:32      (Speaker B)  Oh, yeah. </w:t>
      </w:r>
    </w:p>
    <w:p>
      <w:r>
        <w:t xml:space="preserve">29:34      (Speaker H)  Maybe we can ask them to send a photo of like measuring it. </w:t>
      </w:r>
    </w:p>
    <w:p>
      <w:r>
        <w:t xml:space="preserve">29:38      (Speaker B)  Yeah. I mean they must be able to do this with other jobs. It's just a simple request to verify. </w:t>
      </w:r>
    </w:p>
    <w:p>
      <w:r>
        <w:t xml:space="preserve">29:44      (Speaker E)  Let me talk to Keith. That when we get into the agreement, we can say, okay, how are you going to verify this? </w:t>
      </w:r>
    </w:p>
    <w:p>
      <w:r>
        <w:t xml:space="preserve">29:50      (Speaker A)  Exactly. </w:t>
      </w:r>
    </w:p>
    <w:p>
      <w:r>
        <w:t xml:space="preserve">29:51      (Speaker B)  Exactly. </w:t>
      </w:r>
    </w:p>
    <w:p>
      <w:r>
        <w:t xml:space="preserve">29:52      (Speaker A)  Yeah. </w:t>
      </w:r>
    </w:p>
    <w:p>
      <w:r>
        <w:t xml:space="preserve">29:52      (Speaker F)  And the other question I have is I thought we were worried about how much it was going to cost. Here it says 65,000 on page three. We were. We know we had 68 and we were thinking we had to come up with another 7,000. </w:t>
      </w:r>
    </w:p>
    <w:p>
      <w:r>
        <w:t xml:space="preserve">30:22      (Speaker D)  That was determined based on a different finish school, which we didn't decide to do that. </w:t>
      </w:r>
    </w:p>
    <w:p>
      <w:r>
        <w:t xml:space="preserve">30:29      (Speaker E)  Two things happened. We had them replacing ladders and we had. They had the marble finish. We took the ladders out. Price came down. It may have been touching. 70 I correct? </w:t>
      </w:r>
    </w:p>
    <w:p>
      <w:r>
        <w:t xml:space="preserve">30:39      (Speaker A)  Yes. </w:t>
      </w:r>
    </w:p>
    <w:p>
      <w:r>
        <w:t xml:space="preserve">30:39      (Speaker E)  But we revalidated the price based on what we decided we wanted. </w:t>
      </w:r>
    </w:p>
    <w:p>
      <w:r>
        <w:t xml:space="preserve">30:43      (Speaker D)  So we got the finish we want. This didn't do the ladders. </w:t>
      </w:r>
    </w:p>
    <w:p>
      <w:r>
        <w:t xml:space="preserve">30:48      (Speaker F)  And the ladder. You determined the ladders were. </w:t>
      </w:r>
    </w:p>
    <w:p>
      <w:r>
        <w:t xml:space="preserve">30:51      (Speaker B)  And he did sufficient. </w:t>
      </w:r>
    </w:p>
    <w:p>
      <w:r>
        <w:t xml:space="preserve">30:53      (Speaker A)  He did. </w:t>
      </w:r>
    </w:p>
    <w:p>
      <w:r>
        <w:t xml:space="preserve">30:54      (Speaker E)  He told us they were. </w:t>
      </w:r>
    </w:p>
    <w:p>
      <w:r>
        <w:t xml:space="preserve">30:55      (Speaker A)  We looked at him. </w:t>
      </w:r>
    </w:p>
    <w:p>
      <w:r>
        <w:t xml:space="preserve">30:55      (Speaker E)  Me and Richard looked at him, said, hey, clean them up. Clean them up and put them. </w:t>
      </w:r>
    </w:p>
    <w:p>
      <w:r>
        <w:t xml:space="preserve">30:59      (Speaker D)  Put them back into my finisher one. </w:t>
      </w:r>
    </w:p>
    <w:p>
      <w:r>
        <w:t xml:space="preserve">31:01      (Speaker A)  There's only one that doesn't meet code and that was off an inch and a half. And he's going to correct that. Okay. </w:t>
      </w:r>
    </w:p>
    <w:p>
      <w:r>
        <w:t xml:space="preserve">31:10      (Speaker F)  I was just checking. </w:t>
      </w:r>
    </w:p>
    <w:p>
      <w:r>
        <w:t xml:space="preserve">31:12      (Speaker C)  And Mel, one more thing. He indicated that the finish that we picked, we're probably going to get 15 years. </w:t>
      </w:r>
    </w:p>
    <w:p>
      <w:r>
        <w:t xml:space="preserve">31:20      (Speaker A)  Yes. Yep. </w:t>
      </w:r>
    </w:p>
    <w:p>
      <w:r>
        <w:t xml:space="preserve">31:22      (Speaker C)  He wouldn't put it in writing, but. </w:t>
      </w:r>
    </w:p>
    <w:p>
      <w:r>
        <w:t xml:space="preserve">31:23      (Speaker A)  I remember that conversation. </w:t>
      </w:r>
    </w:p>
    <w:p>
      <w:r>
        <w:t xml:space="preserve">31:26      (Speaker B)  Jeremy, a question for you. We have an outstanding insurance settlement of around $18,000. </w:t>
      </w:r>
    </w:p>
    <w:p>
      <w:r>
        <w:t xml:space="preserve">31:34      (Speaker A)  Right. </w:t>
      </w:r>
    </w:p>
    <w:p>
      <w:r>
        <w:t xml:space="preserve">31:34      (Speaker B)  To get that, do we have to prove or show evidence that we in fact have taken care of the pools. We said we did. </w:t>
      </w:r>
    </w:p>
    <w:p>
      <w:r>
        <w:t xml:space="preserve">31:40      (Speaker H)  So the person I was dealing with. </w:t>
      </w:r>
    </w:p>
    <w:p>
      <w:r>
        <w:t xml:space="preserve">31:42      (Speaker B)  This is a while ago. </w:t>
      </w:r>
    </w:p>
    <w:p>
      <w:r>
        <w:t xml:space="preserve">31:43      (Speaker H)  They're no longer there. But I have all the emails that basically just said we need to send them. You know, if there's a form they'll send me, I'll fill it out and then we'll put the proposal with it to show them that we're repairing it and then they're supposed to send us that reimbursement. </w:t>
      </w:r>
    </w:p>
    <w:p>
      <w:r>
        <w:t xml:space="preserve">31:56      (Speaker B)  Okay. </w:t>
      </w:r>
    </w:p>
    <w:p>
      <w:r>
        <w:t xml:space="preserve">31:57      (Speaker D)  When do they think they're going to start? </w:t>
      </w:r>
    </w:p>
    <w:p>
      <w:r>
        <w:t xml:space="preserve">32:00      (Speaker E)  April 6th. </w:t>
      </w:r>
    </w:p>
    <w:p>
      <w:r>
        <w:t xml:space="preserve">32:02      (Speaker A)  April 6th. Do we know how long about the pool be closed for? Yes. Three weeks. </w:t>
      </w:r>
    </w:p>
    <w:p>
      <w:r>
        <w:t xml:space="preserve">32:07      (Speaker E)  Three weeks. </w:t>
      </w:r>
    </w:p>
    <w:p>
      <w:r>
        <w:t xml:space="preserve">32:10      (Speaker G)  Put that in the news. </w:t>
      </w:r>
    </w:p>
    <w:p>
      <w:r>
        <w:t xml:space="preserve">32:11      (Speaker C)  And the contractors that drop that date. </w:t>
      </w:r>
    </w:p>
    <w:p>
      <w:r>
        <w:t xml:space="preserve">32:15      (Speaker E)  Yeah, we. We said start on equal sign fix. Not to go past kind of a not to exceed. I think it was May 18th. We would keep making sure it was open for Memorial weekend. </w:t>
      </w:r>
    </w:p>
    <w:p>
      <w:r>
        <w:t xml:space="preserve">32:25      (Speaker A)  Yeah. </w:t>
      </w:r>
    </w:p>
    <w:p>
      <w:r>
        <w:t xml:space="preserve">32:25      (Speaker G)  I'm going to put that date in. </w:t>
      </w:r>
    </w:p>
    <w:p>
      <w:r>
        <w:t xml:space="preserve">32:27      (Speaker A)  Instead of the three weeks then. This way if something drags out a little bit estimated at three weeks. </w:t>
      </w:r>
    </w:p>
    <w:p>
      <w:r>
        <w:t xml:space="preserve">32:32      (Speaker J)  It's all weather permitting too. </w:t>
      </w:r>
    </w:p>
    <w:p>
      <w:r>
        <w:t xml:space="preserve">32:34      (Speaker B)  They'll get extra dates. </w:t>
      </w:r>
    </w:p>
    <w:p>
      <w:r>
        <w:t xml:space="preserve">32:35      (Speaker A)  Can't work. Yeah, estimated to be three weeks. </w:t>
      </w:r>
    </w:p>
    <w:p>
      <w:r>
        <w:t xml:space="preserve">32:39      (Speaker G)  How many weeks? </w:t>
      </w:r>
    </w:p>
    <w:p>
      <w:r>
        <w:t xml:space="preserve">32:40      (Speaker A)  Three. </w:t>
      </w:r>
    </w:p>
    <w:p>
      <w:r>
        <w:t xml:space="preserve">32:43      (Speaker D)  But finish before by Memorial weather permitting. </w:t>
      </w:r>
    </w:p>
    <w:p>
      <w:r>
        <w:t xml:space="preserve">32:47      (Speaker A)  Right. </w:t>
      </w:r>
    </w:p>
    <w:p>
      <w:r>
        <w:t xml:space="preserve">32:47      (Speaker D)  So you need a motion. </w:t>
      </w:r>
    </w:p>
    <w:p>
      <w:r>
        <w:t xml:space="preserve">32:49      (Speaker H)  Yes. So council recommended final substantial form. </w:t>
      </w:r>
    </w:p>
    <w:p>
      <w:r>
        <w:t xml:space="preserve">32:54      (Speaker D)  Say what it would be a motion. </w:t>
      </w:r>
    </w:p>
    <w:p>
      <w:r>
        <w:t xml:space="preserve">32:56      (Speaker J)  To approve the small project agreement with regard pools in substantially final form. </w:t>
      </w:r>
    </w:p>
    <w:p>
      <w:r>
        <w:t xml:space="preserve">33:01      (Speaker D)  What he said. </w:t>
      </w:r>
    </w:p>
    <w:p>
      <w:r>
        <w:t xml:space="preserve">33:02      (Speaker F)  So move. </w:t>
      </w:r>
    </w:p>
    <w:p>
      <w:r>
        <w:t xml:space="preserve">33:03      (Speaker D)  So moved. </w:t>
      </w:r>
    </w:p>
    <w:p>
      <w:r>
        <w:t xml:space="preserve">33:04      (Speaker A)  I need a second. All in favor? Aye. Opposed? So carry. </w:t>
      </w:r>
    </w:p>
    <w:p>
      <w:r>
        <w:t xml:space="preserve">33:10      (Speaker D)  Alrighty. </w:t>
      </w:r>
    </w:p>
    <w:p>
      <w:r>
        <w:t xml:space="preserve">33:12      (Speaker F)  Oh, what color did you choose? </w:t>
      </w:r>
    </w:p>
    <w:p>
      <w:r>
        <w:t xml:space="preserve">33:16      (Speaker E)  We were. We had a very. I think it's white. White. Bluish. Light Bluish. He said look, the county will only. There's only so many palettes you'll approve. And I forget the exact color. </w:t>
      </w:r>
    </w:p>
    <w:p>
      <w:r>
        <w:t xml:space="preserve">33:28      (Speaker A)  Yeah. I asked about the dark colors and he said the. The health department wouldn't pass it. </w:t>
      </w:r>
    </w:p>
    <w:p>
      <w:r>
        <w:t xml:space="preserve">33:35      (Speaker B)  Really? </w:t>
      </w:r>
    </w:p>
    <w:p>
      <w:r>
        <w:t xml:space="preserve">33:36      (Speaker A)  It's got to be this particular color if you're doing this particular coating. </w:t>
      </w:r>
    </w:p>
    <w:p>
      <w:r>
        <w:t xml:space="preserve">33:42      (Speaker D)  What does the health department got to do with picking a color? </w:t>
      </w:r>
    </w:p>
    <w:p>
      <w:r>
        <w:t xml:space="preserve">33:46      (Speaker A)  I have no clue. </w:t>
      </w:r>
    </w:p>
    <w:p>
      <w:r>
        <w:t xml:space="preserve">33:50      (Speaker D)  It doesn't say that in their regulations. The only thing that talked. Remember when we had the issue about the pool? Well, I read those regulations and there's only two issues about the regulations. One at the pool is six safe and it's sanitary. Doesn't say anything about the color of any tile or anything else. This is state regulations. </w:t>
      </w:r>
    </w:p>
    <w:p>
      <w:r>
        <w:t xml:space="preserve">34:09      (Speaker G)  But by the sanitary mold did not. </w:t>
      </w:r>
    </w:p>
    <w:p>
      <w:r>
        <w:t xml:space="preserve">34:12      (Speaker H)  Show on dark colors. </w:t>
      </w:r>
    </w:p>
    <w:p>
      <w:r>
        <w:t xml:space="preserve">34:14      (Speaker D)  Probably they want to be able to. </w:t>
      </w:r>
    </w:p>
    <w:p>
      <w:r>
        <w:t xml:space="preserve">34:15      (Speaker A)  She's right. </w:t>
      </w:r>
    </w:p>
    <w:p>
      <w:r>
        <w:t xml:space="preserve">34:15      (Speaker G)  It's visual object. We do have a question since did we heat the pool during the cold weather. And it sold to the temperature because they weren't using it, obviously. </w:t>
      </w:r>
    </w:p>
    <w:p>
      <w:r>
        <w:t xml:space="preserve">34:27      (Speaker E)  No, it's heated at 85. </w:t>
      </w:r>
    </w:p>
    <w:p>
      <w:r>
        <w:t xml:space="preserve">34:29      (Speaker G)  You kept it at 85 through the whole cold. </w:t>
      </w:r>
    </w:p>
    <w:p>
      <w:r>
        <w:t xml:space="preserve">34:32      (Speaker E)  I was never told. </w:t>
      </w:r>
    </w:p>
    <w:p>
      <w:r>
        <w:t xml:space="preserve">34:34      (Speaker A)  You can tell by the gas bill you gotta thermostat. </w:t>
      </w:r>
    </w:p>
    <w:p>
      <w:r>
        <w:t xml:space="preserve">34:38      (Speaker G)  Some of the aerobics ladies asked me that question because they were concerned about the cost. </w:t>
      </w:r>
    </w:p>
    <w:p>
      <w:r>
        <w:t xml:space="preserve">34:43      (Speaker D)  Yep. No, I. Well, my neighbor, I think was in it. </w:t>
      </w:r>
    </w:p>
    <w:p>
      <w:r>
        <w:t xml:space="preserve">34:46      (Speaker G)  Jane is still swimming. </w:t>
      </w:r>
    </w:p>
    <w:p>
      <w:r>
        <w:t xml:space="preserve">34:47      (Speaker B)  Yeah. </w:t>
      </w:r>
    </w:p>
    <w:p>
      <w:r>
        <w:t xml:space="preserve">34:48      (Speaker A)  Probably. </w:t>
      </w:r>
    </w:p>
    <w:p>
      <w:r>
        <w:t xml:space="preserve">34:50      (Speaker G)  We heat the pool for her. </w:t>
      </w:r>
    </w:p>
    <w:p>
      <w:r>
        <w:t xml:space="preserve">34:52      (Speaker D)  Yeah. Basically. </w:t>
      </w:r>
    </w:p>
    <w:p>
      <w:r>
        <w:t xml:space="preserve">34:53      (Speaker A)  It's basically correct. </w:t>
      </w:r>
    </w:p>
    <w:p>
      <w:r>
        <w:t xml:space="preserve">34:54      (Speaker B)  Sender the bill. </w:t>
      </w:r>
    </w:p>
    <w:p>
      <w:r>
        <w:t xml:space="preserve">34:55      (Speaker F)  I bet you Jenny was in it. </w:t>
      </w:r>
    </w:p>
    <w:p>
      <w:r>
        <w:t xml:space="preserve">34:57      (Speaker D)  She was, yeah. </w:t>
      </w:r>
    </w:p>
    <w:p>
      <w:r>
        <w:t xml:space="preserve">34:58      (Speaker A)  That's what. That's what we're talking about. </w:t>
      </w:r>
    </w:p>
    <w:p>
      <w:r>
        <w:t xml:space="preserve">35:00      (Speaker E)  Yeah. </w:t>
      </w:r>
    </w:p>
    <w:p>
      <w:r>
        <w:t xml:space="preserve">35:00      (Speaker A)  Yeah. Okay. Anything else? Let's move along the attorney's report. </w:t>
      </w:r>
    </w:p>
    <w:p>
      <w:r>
        <w:t xml:space="preserve">35:05      (Speaker J)  Mike, I don't have anything further other. </w:t>
      </w:r>
    </w:p>
    <w:p>
      <w:r>
        <w:t xml:space="preserve">35:07      (Speaker A)  Than the two agreements we mentioned. </w:t>
      </w:r>
    </w:p>
    <w:p>
      <w:r>
        <w:t xml:space="preserve">35:08      (Speaker J)  So unless there's any questions for me. </w:t>
      </w:r>
    </w:p>
    <w:p>
      <w:r>
        <w:t xml:space="preserve">35:11      (Speaker B)  Rick, do you want to bring up the 1718 bridge over troubled water? </w:t>
      </w:r>
    </w:p>
    <w:p>
      <w:r>
        <w:t xml:space="preserve">35:16      (Speaker D)  Yeah, the bridge over troubled waters. Is there. The one concern that I have. They never signed the agreement. They're the. Whatever agreement it was that they wouldn't sign it. They wouldn't sign it. But it's still our property. I don't know whether there's an easement from the original documents that set up the community that Coy Clark did with for golf. When was it was first set up. But it's our property. What say do we have in making sure it's safe? I mean, that bridge has been there. I mean, I moved in here in 2001 and the bridge was there. </w:t>
      </w:r>
    </w:p>
    <w:p>
      <w:r>
        <w:t xml:space="preserve">36:01      (Speaker J)  You were, as the owner of the property here, ultimately responsible to make sure it's safe. </w:t>
      </w:r>
    </w:p>
    <w:p>
      <w:r>
        <w:t xml:space="preserve">36:06      (Speaker D)  So then is that something? So we don't. But the golf course said that they would maintain it. </w:t>
      </w:r>
    </w:p>
    <w:p>
      <w:r>
        <w:t xml:space="preserve">36:14      (Speaker E)  Right. </w:t>
      </w:r>
    </w:p>
    <w:p>
      <w:r>
        <w:t xml:space="preserve">36:14      (Speaker J)  And we put them on notice that they're not. </w:t>
      </w:r>
    </w:p>
    <w:p>
      <w:r>
        <w:t xml:space="preserve">36:17      (Speaker D)  So we have put them on notice. </w:t>
      </w:r>
    </w:p>
    <w:p>
      <w:r>
        <w:t xml:space="preserve">36:19      (Speaker A)  Yeah. </w:t>
      </w:r>
    </w:p>
    <w:p>
      <w:r>
        <w:t xml:space="preserve">36:19      (Speaker H)  I sent a notice to the course manager and said we received feedback from CD members that the page is unsafe. I want to notify you of this. I haven't received response back from the. </w:t>
      </w:r>
    </w:p>
    <w:p>
      <w:r>
        <w:t xml:space="preserve">36:28      (Speaker D)  Yeah, well, that's okay. As long as we have a record that we've done something. </w:t>
      </w:r>
    </w:p>
    <w:p>
      <w:r>
        <w:t xml:space="preserve">36:32      (Speaker J)  When I say we're ultimately, it's like. It's like. Like the sidewalks in front of the house. </w:t>
      </w:r>
    </w:p>
    <w:p>
      <w:r>
        <w:t xml:space="preserve">36:37      (Speaker D)  Right. </w:t>
      </w:r>
    </w:p>
    <w:p>
      <w:r>
        <w:t xml:space="preserve">36:38      (Speaker J)  And you know, just because the city says the owner's responsible to maintain, the city's still the responsible party because the city has to make sure the owner maintains it. So this is the same situation. </w:t>
      </w:r>
    </w:p>
    <w:p>
      <w:r>
        <w:t xml:space="preserve">36:50      (Speaker A)  So it falls in disrepair. It would be our obligation then to fix it ultimately. </w:t>
      </w:r>
    </w:p>
    <w:p>
      <w:r>
        <w:t xml:space="preserve">36:56      (Speaker B)  Or remove it. </w:t>
      </w:r>
    </w:p>
    <w:p>
      <w:r>
        <w:t xml:space="preserve">36:57      (Speaker A)  Or remove it. Let's remove it. </w:t>
      </w:r>
    </w:p>
    <w:p>
      <w:r>
        <w:t xml:space="preserve">37:00      (Speaker B)  Well, absolutely. Could. I mean that would bring Gulf Ward. Right. The bargaining table. </w:t>
      </w:r>
    </w:p>
    <w:p>
      <w:r>
        <w:t xml:space="preserve">37:07      (Speaker A)  Give them a letter due to the fact of lack of maintenance that we're going to take the bridge down. </w:t>
      </w:r>
    </w:p>
    <w:p>
      <w:r>
        <w:t xml:space="preserve">37:12      (Speaker B)  Yeah. We deemed it to be safe. </w:t>
      </w:r>
    </w:p>
    <w:p>
      <w:r>
        <w:t xml:space="preserve">37:14      (Speaker J)  We're giving you notice the reason why you can. I mean and I certainly haven't researched it but let them research us research it and tell us we can't take it down. </w:t>
      </w:r>
    </w:p>
    <w:p>
      <w:r>
        <w:t xml:space="preserve">37:23      (Speaker D)  But is that something that we should have our engineer look at? </w:t>
      </w:r>
    </w:p>
    <w:p>
      <w:r>
        <w:t xml:space="preserve">37:27      (Speaker B)  Yeah. </w:t>
      </w:r>
    </w:p>
    <w:p>
      <w:r>
        <w:t xml:space="preserve">37:30      (Speaker A)  Standpoint. </w:t>
      </w:r>
    </w:p>
    <w:p>
      <w:r>
        <w:t xml:space="preserve">37:30      (Speaker H)  Did a se. </w:t>
      </w:r>
    </w:p>
    <w:p>
      <w:r>
        <w:t xml:space="preserve">37:31      (Speaker B)  I. I don't. I haven't. </w:t>
      </w:r>
    </w:p>
    <w:p>
      <w:r>
        <w:t xml:space="preserve">37:33      (Speaker H)  I don't know who constructed the bridge. </w:t>
      </w:r>
    </w:p>
    <w:p>
      <w:r>
        <w:t xml:space="preserve">37:35      (Speaker D)  Whoever built the go. </w:t>
      </w:r>
    </w:p>
    <w:p>
      <w:r>
        <w:t xml:space="preserve">37:37      (Speaker J)  It doesn't matter whoever. It's on our property. </w:t>
      </w:r>
    </w:p>
    <w:p>
      <w:r>
        <w:t xml:space="preserve">37:39      (Speaker E)  We own it. </w:t>
      </w:r>
    </w:p>
    <w:p>
      <w:r>
        <w:t xml:space="preserve">37:40      (Speaker B)  Yeah. </w:t>
      </w:r>
    </w:p>
    <w:p>
      <w:r>
        <w:t xml:space="preserve">37:40      (Speaker A)  I would just think we should just. </w:t>
      </w:r>
    </w:p>
    <w:p>
      <w:r>
        <w:t xml:space="preserve">37:41      (Speaker J)  Send in the absence of any agreement that says somebody else is responsible and there the only agreements are those cross golf course easements where the use of the path and you know because of the meandering there is an easement for. </w:t>
      </w:r>
    </w:p>
    <w:p>
      <w:r>
        <w:t xml:space="preserve">37:55      (Speaker A)  Everyone to use use that and there's a. Yeah. </w:t>
      </w:r>
    </w:p>
    <w:p>
      <w:r>
        <w:t xml:space="preserve">37:59      (Speaker J)  Mostly in favor of the call for. </w:t>
      </w:r>
    </w:p>
    <w:p>
      <w:r>
        <w:t xml:space="preserve">38:00      (Speaker D)  Stuff bank knowing Court Clark. Yes. </w:t>
      </w:r>
    </w:p>
    <w:p>
      <w:r>
        <w:t xml:space="preserve">38:03      (Speaker A)  But could we basically put them on notice that if it isn't maintained properly I would. And then just basically say we're going to take the bridge down. </w:t>
      </w:r>
    </w:p>
    <w:p>
      <w:r>
        <w:t xml:space="preserve">38:13      (Speaker D)  Jeremy did that already. </w:t>
      </w:r>
    </w:p>
    <w:p>
      <w:r>
        <w:t xml:space="preserve">38:15      (Speaker H)  I didn't say we're going to take the bridge down. </w:t>
      </w:r>
    </w:p>
    <w:p>
      <w:r>
        <w:t xml:space="preserve">38:16      (Speaker A)  We didn't say about taking the bridge. </w:t>
      </w:r>
    </w:p>
    <w:p>
      <w:r>
        <w:t xml:space="preserve">38:17      (Speaker D)  Said that we haven't. That there's some concern about the structural safety of the bridge. I would give them 60 days to respond or 90 days to respond and if they haven't then we do the next. </w:t>
      </w:r>
    </w:p>
    <w:p>
      <w:r>
        <w:t xml:space="preserve">38:30      (Speaker A)  He's already done that. </w:t>
      </w:r>
    </w:p>
    <w:p>
      <w:r>
        <w:t xml:space="preserve">38:31      (Speaker D)  But we have give the golf course 60 or 90 days to respond. </w:t>
      </w:r>
    </w:p>
    <w:p>
      <w:r>
        <w:t xml:space="preserve">38:35      (Speaker G)  What did your mother say in other words? </w:t>
      </w:r>
    </w:p>
    <w:p>
      <w:r>
        <w:t xml:space="preserve">38:37      (Speaker H)  She said it was just disrepair. Safety hazards needs to be repaired And Mike can follow up and say at the last meeting we're discussed. You know, since we have making the bridge safe by means of blocking or dismantling, maybe that'll get their attention. </w:t>
      </w:r>
    </w:p>
    <w:p>
      <w:r>
        <w:t xml:space="preserve">38:52      (Speaker F)  But how long ago did you send. </w:t>
      </w:r>
    </w:p>
    <w:p>
      <w:r>
        <w:t xml:space="preserve">38:56      (Speaker H)  It was a few weeks, I think. </w:t>
      </w:r>
    </w:p>
    <w:p>
      <w:r>
        <w:t xml:space="preserve">39:00      (Speaker D)  There's no way to December, wasn't it. </w:t>
      </w:r>
    </w:p>
    <w:p>
      <w:r>
        <w:t xml:space="preserve">39:04      (Speaker A)  Jeremy? Wasn't it in December? </w:t>
      </w:r>
    </w:p>
    <w:p>
      <w:r>
        <w:t xml:space="preserve">39:05      (Speaker D)  Less people on south go back and check. </w:t>
      </w:r>
    </w:p>
    <w:p>
      <w:r>
        <w:t xml:space="preserve">39:07      (Speaker B)  I don't think it was. </w:t>
      </w:r>
    </w:p>
    <w:p>
      <w:r>
        <w:t xml:space="preserve">39:08      (Speaker H)  What was our last meeting? </w:t>
      </w:r>
    </w:p>
    <w:p>
      <w:r>
        <w:t xml:space="preserve">39:09      (Speaker B)  No, last meeting was December. </w:t>
      </w:r>
    </w:p>
    <w:p>
      <w:r>
        <w:t xml:space="preserve">39:12      (Speaker H)  It would have been a little bit after that. It would have been a little bit after that. </w:t>
      </w:r>
    </w:p>
    <w:p>
      <w:r>
        <w:t xml:space="preserve">39:15      (Speaker A)  So. </w:t>
      </w:r>
    </w:p>
    <w:p>
      <w:r>
        <w:t xml:space="preserve">39:15      (Speaker B)  So they've had. </w:t>
      </w:r>
    </w:p>
    <w:p>
      <w:r>
        <w:t xml:space="preserve">39:15      (Speaker H)  They've had a bit of time but I'll follow up because I haven't got back to them yet. </w:t>
      </w:r>
    </w:p>
    <w:p>
      <w:r>
        <w:t xml:space="preserve">39:18      (Speaker A)  So. </w:t>
      </w:r>
    </w:p>
    <w:p>
      <w:r>
        <w:t xml:space="preserve">39:18      (Speaker G)  Yeah. What if you just repaired it and. </w:t>
      </w:r>
    </w:p>
    <w:p>
      <w:r>
        <w:t xml:space="preserve">39:22      (Speaker A)  Sent them the bill they won't pay for it. Yeah, I just think the best thing is just to say if it's not repaired, we will remove it. Why don't. </w:t>
      </w:r>
    </w:p>
    <w:p>
      <w:r>
        <w:t xml:space="preserve">39:32      (Speaker J)  Why don't you have Jeremy as a follow up letter? I work with him on it is to just send a follow up saying we haven't heard from you. We're discussing it as February meeting. The board is contemplating removing the bridge if it's not perfect, you know, maintained or verified perfect by a licensed engineer as being structurally safe. </w:t>
      </w:r>
    </w:p>
    <w:p>
      <w:r>
        <w:t xml:space="preserve">39:56      (Speaker B)  Yeah, perfect. </w:t>
      </w:r>
    </w:p>
    <w:p>
      <w:r>
        <w:t xml:space="preserve">39:57      (Speaker D)  That's good. </w:t>
      </w:r>
    </w:p>
    <w:p>
      <w:r>
        <w:t xml:space="preserve">39:58      (Speaker F)  And give them a deadline too. Yeah, by our next meeting. That's another 30 days. </w:t>
      </w:r>
    </w:p>
    <w:p>
      <w:r>
        <w:t xml:space="preserve">40:04      (Speaker D)  You know what? </w:t>
      </w:r>
    </w:p>
    <w:p>
      <w:r>
        <w:t xml:space="preserve">40:05      (Speaker B)  They're meeting 60 now. </w:t>
      </w:r>
    </w:p>
    <w:p>
      <w:r>
        <w:t xml:space="preserve">40:08      (Speaker D)  Going to cost us 300 bucks to have a meeting here. </w:t>
      </w:r>
    </w:p>
    <w:p>
      <w:r>
        <w:t xml:space="preserve">40:13      (Speaker G)  Say, charge him a toll. That was Rick's idea. </w:t>
      </w:r>
    </w:p>
    <w:p>
      <w:r>
        <w:t xml:space="preserve">40:17      (Speaker D)  That was my original idea. </w:t>
      </w:r>
    </w:p>
    <w:p>
      <w:r>
        <w:t xml:space="preserve">40:19      (Speaker F)  I like what you think. </w:t>
      </w:r>
    </w:p>
    <w:p>
      <w:r>
        <w:t xml:space="preserve">40:20      (Speaker H)  No, that was Rick's idea. </w:t>
      </w:r>
    </w:p>
    <w:p>
      <w:r>
        <w:t xml:space="preserve">40:21      (Speaker B)  I can't give credit for that. </w:t>
      </w:r>
    </w:p>
    <w:p>
      <w:r>
        <w:t xml:space="preserve">40:23      (Speaker A)  All right, moving along. District manager. </w:t>
      </w:r>
    </w:p>
    <w:p>
      <w:r>
        <w:t xml:space="preserve">40:27      (Speaker H)  Nothing actually that we haven't already covered previously. </w:t>
      </w:r>
    </w:p>
    <w:p>
      <w:r>
        <w:t xml:space="preserve">40:31      (Speaker D)  All right. </w:t>
      </w:r>
    </w:p>
    <w:p>
      <w:r>
        <w:t xml:space="preserve">40:31      (Speaker B)  I mean, Jeremy, just one thing I had mention to you separately in view of the fact that we are looking at converting one of our tennis courts to pickleball, and since pickleball has the highest rate of injuries among people over 60, did you have an opportunity to look with our insurance companies to have that any. </w:t>
      </w:r>
    </w:p>
    <w:p>
      <w:r>
        <w:t xml:space="preserve">40:49      (Speaker H)  Yes. I reached out and they responded and they said the only thing they recommend is if you're adding a new sport, you just post the rules for that sport. So they recommend adding pickleball rules, rules, signage, in addition. They said otherwise. That's recommendations. </w:t>
      </w:r>
    </w:p>
    <w:p>
      <w:r>
        <w:t xml:space="preserve">41:04      (Speaker A)  Good. </w:t>
      </w:r>
    </w:p>
    <w:p>
      <w:r>
        <w:t xml:space="preserve">41:04      (Speaker B)  All right, so no more liability coverage. Okay, good. </w:t>
      </w:r>
    </w:p>
    <w:p>
      <w:r>
        <w:t xml:space="preserve">41:07      (Speaker D)  If you fall, you own it. All right. </w:t>
      </w:r>
    </w:p>
    <w:p>
      <w:r>
        <w:t xml:space="preserve">41:11      (Speaker A)  Field manager. But before we do that, I would like to compliment Rob on making our pool house, what I want to say, free from any kind of disruption. Freezing of pipes. He basically insulated that place so the pipes wouldn't freeze. And not only that, going through the entire community and looking over and making sure things were up to snuff. So, Rob, great job. Thank you very much. </w:t>
      </w:r>
    </w:p>
    <w:p>
      <w:r>
        <w:t xml:space="preserve">41:41      (Speaker E)  Appreciate that. It was a long history of freeze protection. I used to run facilities in Denver. Phase three does it with. Okay, I'm gonna start with pool. I kind of got things in categories. The pool pavilion and tennis court. So the bids for the pickleball, of course. Jerry, I've got the one I mentioned to you previously that I received four or five phone calls. All acted like they're bidding, including the folks from down south that had the expensive bid. I explained the difference between that we took out the underlayer and so they Indicated a bit that I've done a lot of procurement in my life. Not unusual for them to come today to last day. They're due today. So not unusual for people to wait till the last minute I hope. We talked about the pool agreement. The spare motor for the. For the pool we purchased. We have what beach pool's got when. When the pools were low Richard George came out and we talked to him about it and got into a discussion about the. What's the best thing for the configuration we have here. He says look, I can. He goes his son's got a pool company too. He says let me get you a bid just to get this the pump and motor out into a small motor house and that may be the most cost effective way. That's $5,000. There is another vacuum pump that sits in there for cleaning out the filter house and the fan the pool. It's a lot cheaper. So he's like I leave that one there because this out and then you've covered most of your. Your risk here if. If it does flood. So on the flooding side I'm sorry there's a lot more on. There's this on my to do list. I look up and for. You can get a battery back up for the sump that's in there. They don't last very long. I'm still trying to figure out what's. What's the right one to get. Try to get if I can an hour or two of continuous flow out. But the odds of both these things happening I hope are low. Flooding and then. And then nothing extensive about power outage. </w:t>
      </w:r>
    </w:p>
    <w:p>
      <w:r>
        <w:t xml:space="preserve">43:41      (Speaker D)  That's. </w:t>
      </w:r>
    </w:p>
    <w:p>
      <w:r>
        <w:t xml:space="preserve">43:41      (Speaker E)  That's. That's what's worked so far. Mel the fan in the pavilion. I, I should. I took down the blade shut the fan off so we could operate it on the Dan's fan. They're like we don't carry these fans. So that's. I still got to go figure out if I can get that fan place replace. I will get just a bit to replace both of them. </w:t>
      </w:r>
    </w:p>
    <w:p>
      <w:r>
        <w:t xml:space="preserve">44:05      (Speaker A)  Dan's fans down on 192 in Melbourne. If there's a fan blade that's needed I'm sure they'll have it. </w:t>
      </w:r>
    </w:p>
    <w:p>
      <w:r>
        <w:t xml:space="preserve">44:12      (Speaker E)  Oh he's going. He sent me away. </w:t>
      </w:r>
    </w:p>
    <w:p>
      <w:r>
        <w:t xml:space="preserve">44:14      (Speaker A)  I went there. Oh you did. </w:t>
      </w:r>
    </w:p>
    <w:p>
      <w:r>
        <w:t xml:space="preserve">44:16      (Speaker E)  He's like this is. We don't carry. I think he said they were maybe Hampton. He goes we don't care. AI is pretty good at picking these things up. So if there's no replacement for fan blade. AI know AI doesn't know it. </w:t>
      </w:r>
    </w:p>
    <w:p>
      <w:r>
        <w:t xml:space="preserve">44:28      (Speaker A)  How about Amazon.com. </w:t>
      </w:r>
    </w:p>
    <w:p>
      <w:r>
        <w:t xml:space="preserve">44:30      (Speaker E)  I. I can check there. Check there, too. </w:t>
      </w:r>
    </w:p>
    <w:p>
      <w:r>
        <w:t xml:space="preserve">44:32      (Speaker B)  Or just got a whole new set. </w:t>
      </w:r>
    </w:p>
    <w:p>
      <w:r>
        <w:t xml:space="preserve">44:34      (Speaker H)  Yeah. So depending how old the fan is, it might be tough to find the. </w:t>
      </w:r>
    </w:p>
    <w:p>
      <w:r>
        <w:t xml:space="preserve">44:37      (Speaker B)  I would get a whole new set. That way it's balance and. </w:t>
      </w:r>
    </w:p>
    <w:p>
      <w:r>
        <w:t xml:space="preserve">44:39      (Speaker E)  Yeah, yeah, that's what I'm looking. Yeah. But that's what I got to do by. </w:t>
      </w:r>
    </w:p>
    <w:p>
      <w:r>
        <w:t xml:space="preserve">44:42      (Speaker A)  It's got. </w:t>
      </w:r>
    </w:p>
    <w:p>
      <w:r>
        <w:t xml:space="preserve">44:43      (Speaker E)  The issue for him was the three holes on the bottom, like. Nope, we don't carry this brand. In these holes, we have nothing that lines up. </w:t>
      </w:r>
    </w:p>
    <w:p>
      <w:r>
        <w:t xml:space="preserve">44:49      (Speaker A)  Well, then we need to get two fans, because there's two fans there. </w:t>
      </w:r>
    </w:p>
    <w:p>
      <w:r>
        <w:t xml:space="preserve">44:54      (Speaker E)  Yeah, yeah. You would want them to match. </w:t>
      </w:r>
    </w:p>
    <w:p>
      <w:r>
        <w:t xml:space="preserve">44:56      (Speaker B)  Well, you just talked about the blades. </w:t>
      </w:r>
    </w:p>
    <w:p>
      <w:r>
        <w:t xml:space="preserve">44:58      (Speaker E)  Yeah, yeah, you're right. I'll attend and we'll replace both sides, but I just. I just haven't got there yet. Okay, thanks, Mel. We talked about the freeze protection. Just a brief reminder on the playground mulch last year, we like, hey, somebody came out. Look, they go, you got about a year left. And not saying we're doing anything now, but, Richard, you probably raked it before. The roots coming into the back of that place. You can't rake it. And so if you rake it, roots come up and you're creating tripping hazards. So I'm thinking we need some action over this year to correct the playground mulch over there. Okay. Anything else for those three BO pavilion and tennis courts? </w:t>
      </w:r>
    </w:p>
    <w:p>
      <w:r>
        <w:t xml:space="preserve">45:41      (Speaker F)  Well, I did walk the tennis court and looking for the exact thing that the engineer was talking about where he didn't see any protrusion from ropes underneath it. And I agree with him. You can follow the cracks all the way down, but there's not a hump like you get in on the sidewalk where there's a roof rolling under it and you see a protrusion. I didn't see any of that. So there's. There's no reason to spend another 28,000. </w:t>
      </w:r>
    </w:p>
    <w:p>
      <w:r>
        <w:t xml:space="preserve">46:19      (Speaker A)  Exactly. </w:t>
      </w:r>
    </w:p>
    <w:p>
      <w:r>
        <w:t xml:space="preserve">46:20      (Speaker B)  Okay. Yep. </w:t>
      </w:r>
    </w:p>
    <w:p>
      <w:r>
        <w:t xml:space="preserve">46:22      (Speaker E)  Yeah. Yeah. The one bid we got, it's reasonable 21 grand. Right. </w:t>
      </w:r>
    </w:p>
    <w:p>
      <w:r>
        <w:t xml:space="preserve">46:26      (Speaker A)  So. So it's. </w:t>
      </w:r>
    </w:p>
    <w:p>
      <w:r>
        <w:t xml:space="preserve">46:27      (Speaker E)  I think that's. </w:t>
      </w:r>
    </w:p>
    <w:p>
      <w:r>
        <w:t xml:space="preserve">46:28      (Speaker F)  Did that include repainting? </w:t>
      </w:r>
    </w:p>
    <w:p>
      <w:r>
        <w:t xml:space="preserve">46:31      (Speaker E)  Well, yeah, it's. We gave them a very detailed spec and it covered remaining. </w:t>
      </w:r>
    </w:p>
    <w:p>
      <w:r>
        <w:t xml:space="preserve">46:37      (Speaker B)  Yeah. The one interesting thing about that spec, which I thought was unusual, we had originally spec temporary pickleball nets. You know, it's actually, I think it was like, almost $1,000 cheaper to have a permanent pickleball nets. </w:t>
      </w:r>
    </w:p>
    <w:p>
      <w:r>
        <w:t xml:space="preserve">46:51      (Speaker A)  Yeah. </w:t>
      </w:r>
    </w:p>
    <w:p>
      <w:r>
        <w:t xml:space="preserve">46:52      (Speaker B)  Couldn't figure that out, but it's something to think about. So we'll wait till we get all the specs in. Maury and I had a conversation separately that I think you march Newsletter. We'll probably want to put some in there pickleballs coming and just kind of talk in generalities about where we are and if we have scheduled by them, we can at least, you know, put that in there. The courts are not going to be available from X to Y. </w:t>
      </w:r>
    </w:p>
    <w:p>
      <w:r>
        <w:t xml:space="preserve">47:18      (Speaker A)  Sounds great. </w:t>
      </w:r>
    </w:p>
    <w:p>
      <w:r>
        <w:t xml:space="preserve">47:19      (Speaker D)  Can I bring that up just for a second? Rob, you just said that the bids are due tomorrow, final day, close the business today. So the earliest we can discuss that and make a decision is going to be the April meeting. Because March is a workshop. Correct. Is there something at the workshop? </w:t>
      </w:r>
    </w:p>
    <w:p>
      <w:r>
        <w:t xml:space="preserve">47:37      (Speaker H)  If there's like board. Board consensus on, you know, direction, we can start working in that direction. </w:t>
      </w:r>
    </w:p>
    <w:p>
      <w:r>
        <w:t xml:space="preserve">47:42      (Speaker D)  Okay. Because I would. The only thing I'm thinking, I mean, a lot of people are, you know, looking for it sooner rather than later. </w:t>
      </w:r>
    </w:p>
    <w:p>
      <w:r>
        <w:t xml:space="preserve">47:50      (Speaker F)  You want to seek it after running it by spring, they're not probably worried about it in. </w:t>
      </w:r>
    </w:p>
    <w:p>
      <w:r>
        <w:t xml:space="preserve">47:56      (Speaker D)  No, I was just trying to see if we could, you know, if we know, if we choose a vendor, why can't we just move it up type. </w:t>
      </w:r>
    </w:p>
    <w:p>
      <w:r>
        <w:t xml:space="preserve">48:04      (Speaker E)  Of thing we can do. I'd suggest we do it not to exceed, let's say 25. We got a bid for 21. Maybe give Jared the power to authorize bid not to exceeded 25,000. </w:t>
      </w:r>
    </w:p>
    <w:p>
      <w:r>
        <w:t xml:space="preserve">48:14      (Speaker B)  Let's see, what do we have in the budget? 18. </w:t>
      </w:r>
    </w:p>
    <w:p>
      <w:r>
        <w:t xml:space="preserve">48:16      (Speaker D)  18. </w:t>
      </w:r>
    </w:p>
    <w:p>
      <w:r>
        <w:t xml:space="preserve">48:16      (Speaker B)  What's in the budget? Can we finish the tennis courts? Because there's a lot of options that we need to consider rather than have one single board because some of it's more permanent than others and. </w:t>
      </w:r>
    </w:p>
    <w:p>
      <w:r>
        <w:t xml:space="preserve">48:33      (Speaker F)  Yeah, and also you were going to include that old bocce board. </w:t>
      </w:r>
    </w:p>
    <w:p>
      <w:r>
        <w:t xml:space="preserve">48:40      (Speaker B)  The shuffle bar megalow is adaptable. </w:t>
      </w:r>
    </w:p>
    <w:p>
      <w:r>
        <w:t xml:space="preserve">48:43      (Speaker A)  Yeah. </w:t>
      </w:r>
    </w:p>
    <w:p>
      <w:r>
        <w:t xml:space="preserve">48:43      (Speaker B)  Shuffleboard, that was another one of the options. </w:t>
      </w:r>
    </w:p>
    <w:p>
      <w:r>
        <w:t xml:space="preserve">48:45      (Speaker D)  That was one of the options. </w:t>
      </w:r>
    </w:p>
    <w:p>
      <w:r>
        <w:t xml:space="preserve">48:46      (Speaker F)  And that makes good sense. </w:t>
      </w:r>
    </w:p>
    <w:p>
      <w:r>
        <w:t xml:space="preserve">48:47      (Speaker D)  Yeah. </w:t>
      </w:r>
    </w:p>
    <w:p>
      <w:r>
        <w:t xml:space="preserve">48:48      (Speaker F)  Now you've got people out there working. </w:t>
      </w:r>
    </w:p>
    <w:p>
      <w:r>
        <w:t xml:space="preserve">48:50      (Speaker D)  Yeah, you're right, Jerry. </w:t>
      </w:r>
    </w:p>
    <w:p>
      <w:r>
        <w:t xml:space="preserve">48:51      (Speaker A)  18. We could turn it back into bocce. </w:t>
      </w:r>
    </w:p>
    <w:p>
      <w:r>
        <w:t xml:space="preserve">48:54      (Speaker H)  Ball at the workshop in March. If you have them all, we can get a direction. </w:t>
      </w:r>
    </w:p>
    <w:p>
      <w:r>
        <w:t xml:space="preserve">48:59      (Speaker D)  Okay. I just didn't want. </w:t>
      </w:r>
    </w:p>
    <w:p>
      <w:r>
        <w:t xml:space="preserve">49:04      (Speaker E)  Okay, moving on. Landscape lighting, electrical cabin conduit at the back guard, check. That is on top of the sidewalk. We'll be going under the sidewalk tomorrow. Now, we did like we did Monday. We did landscape lighting. So chat board should be nice and white. Now additional white up front. I got three more lights to do up front and then all the front will be white. And then I think we should have a conversation about the, the crepe myrtles or in the middle of bushes. What do we want there? We got plenty of. Of the, the lower level lights. If we Just want to reuse those and do those on the craters. It would save us money going forward. And then just when they burn out, maybe go white with those. There are three, I think I replaced eight electrical panels last year. There's three, There's. There's more out there that are in bad shape. There's three more that I would suggest we do this year. I'll get pricing on that and then we can determine if money this year or not. Street lights are working. Email talked about this. All four up front are working. The what? They just. I'm going to do some more research on all the front lighting because they're not on floor carbon lights, maps. </w:t>
      </w:r>
    </w:p>
    <w:p>
      <w:r>
        <w:t xml:space="preserve">50:17      (Speaker C)  They're not. </w:t>
      </w:r>
    </w:p>
    <w:p>
      <w:r>
        <w:t xml:space="preserve">50:18      (Speaker E)  These weren't. And we went through a lot of iterations with them to get these lights fixed. </w:t>
      </w:r>
    </w:p>
    <w:p>
      <w:r>
        <w:t xml:space="preserve">50:21      (Speaker B)  And. </w:t>
      </w:r>
    </w:p>
    <w:p>
      <w:r>
        <w:t xml:space="preserve">50:22      (Speaker E)  And there's one that's not on their mount that is still on. I pointed to it. They're like, ah. The ones are still long. We're not worrying about it right now, but. So I'm going to see if I can get out in front of. Because more problems are going to come on those front lights. Okay, and now for the Compton Way one. Is that light working? </w:t>
      </w:r>
    </w:p>
    <w:p>
      <w:r>
        <w:t xml:space="preserve">50:40      (Speaker A)  To my knowledge it is not. But let me verify that tonight and I'll let you know tomorrow. </w:t>
      </w:r>
    </w:p>
    <w:p>
      <w:r>
        <w:t xml:space="preserve">50:44      (Speaker E)  I looked at my work order. It was closed. It says close on 129. So it's closed. It thinking it was fixed. </w:t>
      </w:r>
    </w:p>
    <w:p>
      <w:r>
        <w:t xml:space="preserve">50:51      (Speaker H)  Okay, that's FPL saying it's closed. </w:t>
      </w:r>
    </w:p>
    <w:p>
      <w:r>
        <w:t xml:space="preserve">50:54      (Speaker A)  Yeah, I'll let it. I'll let you know tomorrow. </w:t>
      </w:r>
    </w:p>
    <w:p>
      <w:r>
        <w:t xml:space="preserve">50:57      (Speaker E)  Okay. </w:t>
      </w:r>
    </w:p>
    <w:p>
      <w:r>
        <w:t xml:space="preserve">50:58      (Speaker A)  All right. </w:t>
      </w:r>
    </w:p>
    <w:p>
      <w:r>
        <w:t xml:space="preserve">50:59      (Speaker E)  Onto the roller coaster of Kershack gates, security and cameras. Good. </w:t>
      </w:r>
    </w:p>
    <w:p>
      <w:r>
        <w:t xml:space="preserve">51:06      (Speaker A)  There's some good. </w:t>
      </w:r>
    </w:p>
    <w:p>
      <w:r>
        <w:t xml:space="preserve">51:07      (Speaker E)  Gates and lights are all working. </w:t>
      </w:r>
    </w:p>
    <w:p>
      <w:r>
        <w:t xml:space="preserve">51:09      (Speaker A)  We. </w:t>
      </w:r>
    </w:p>
    <w:p>
      <w:r>
        <w:t xml:space="preserve">51:10      (Speaker E)  Rick. Rick asked if we could use somebody else on the last set of problems. We got that guy in. I'm going to tell a quick story. Let's say he's at least 70 years old. </w:t>
      </w:r>
    </w:p>
    <w:p>
      <w:r>
        <w:t xml:space="preserve">51:22      (Speaker B)  What'd you say, Jan? </w:t>
      </w:r>
    </w:p>
    <w:p>
      <w:r>
        <w:t xml:space="preserve">51:25      (Speaker E)  Nice guy, very flexible. He got down on the ground, started doing work. He's got a partner. He fixed the things that day and he came back. So one of the gates, the resident gate, got stuck up. I called him. He showed up that day, he fixed it. I called him the next day and he was in the hospital just after Hannah's kidney room. What are you doing picking up the funnel and like. Oh, yeah, it was scheduled. So the guy's got some. Got some dedication in him. So I'm very happy with him. </w:t>
      </w:r>
    </w:p>
    <w:p>
      <w:r>
        <w:t xml:space="preserve">51:56      (Speaker A)  Good conversation. </w:t>
      </w:r>
    </w:p>
    <w:p>
      <w:r>
        <w:t xml:space="preserve">51:56      (Speaker E)  He's got a partner I haven't met yet, but they were. They were very responsive. </w:t>
      </w:r>
    </w:p>
    <w:p>
      <w:r>
        <w:t xml:space="preserve">52:00      (Speaker D)  On these two cases and they're a hell of a lot cheaper than Guardian. </w:t>
      </w:r>
    </w:p>
    <w:p>
      <w:r>
        <w:t xml:space="preserve">52:04      (Speaker B)  Oh yeah, they have to be Rob. </w:t>
      </w:r>
    </w:p>
    <w:p>
      <w:r>
        <w:t xml:space="preserve">52:06      (Speaker A)  The conduit at the back we talked about in the concrete. Make sure they put it under the stone as well. </w:t>
      </w:r>
    </w:p>
    <w:p>
      <w:r>
        <w:t xml:space="preserve">52:12      (Speaker E)  Yeah, yeah, yeah. Absolutely perfect. </w:t>
      </w:r>
    </w:p>
    <w:p>
      <w:r>
        <w:t xml:space="preserve">52:14      (Speaker A)  Thank you. </w:t>
      </w:r>
    </w:p>
    <w:p>
      <w:r>
        <w:t xml:space="preserve">52:15      (Speaker E)  Okay, full cameras. Yes. A week ago I pulled up on, I think on that Monday night, these full cameras just went out. So IM Solutions went out and said, okay, look, it looks like it's the router. I can fix it yesterday. So those cameras are working, all seven? Well, six of the seven are working on those previously. </w:t>
      </w:r>
    </w:p>
    <w:p>
      <w:r>
        <w:t xml:space="preserve">52:34      (Speaker D)  So Spectrum fixed the Internet issues. </w:t>
      </w:r>
    </w:p>
    <w:p>
      <w:r>
        <w:t xml:space="preserve">52:37      (Speaker E)  So turn around, come in today as I get back, cameras are out. I go back there, the power source is beeping and this happened once before and then I call Spectrum and they send a signal, say, oh yeah, we got a problem. So there may be two problems back there. Hopefully this comes to an end. Matt just said something about the Spectrum guys. That's freaked out, man. </w:t>
      </w:r>
    </w:p>
    <w:p>
      <w:r>
        <w:t xml:space="preserve">53:03      (Speaker A)  Deal with that here shortly. </w:t>
      </w:r>
    </w:p>
    <w:p>
      <w:r>
        <w:t xml:space="preserve">53:05      (Speaker E)  So anyways, hopefully today like they were yesterday, all the cameras will be back in service. Speed bump on the back gate was repaired and they redid kind of the whole thing. It needed needed to be reset. And the one that's on the exit going out the entrance was insufficient condition and we did some touch up on the basket. Some of the paintings was back there. I think it matched up pretty well with what it looks like. Okay. </w:t>
      </w:r>
    </w:p>
    <w:p>
      <w:r>
        <w:t xml:space="preserve">53:33      (Speaker A)  Sidewalks. </w:t>
      </w:r>
    </w:p>
    <w:p>
      <w:r>
        <w:t xml:space="preserve">53:33      (Speaker E)  We ground 15 areas and work way the. So that's done. I. I get out, I get a report of one. I walk the areas. The damage bench was replaced. All the boards have been. So I, I inspected all of them. All the boards are now good. There's one that's going to crack in the near future. So when it cracks, I'll replace it. But otherwise all the bench boards are back in good shape. Okay. The fountain, the front fountain, of course, the pump burned up, I'd say in December. The guy's coming out next week to put it in. Yeah. So we cleaned up the fountain so it's in good shape, ready to go. The decorative ball melt. We talked about it being off. I'm going to replace that after the meeting. The oak tree that was on Sandhurst has been removed. The stump isn't ground and I told him to go ahead and grind the stump that's on board a tree they removed previously it still had a stump. </w:t>
      </w:r>
    </w:p>
    <w:p>
      <w:r>
        <w:t xml:space="preserve">54:33      (Speaker A)  So those are. </w:t>
      </w:r>
    </w:p>
    <w:p>
      <w:r>
        <w:t xml:space="preserve">54:34      (Speaker E)  Those things are being done. Okay. There's a number of things that I have with landscaping over there. </w:t>
      </w:r>
    </w:p>
    <w:p>
      <w:r>
        <w:t xml:space="preserve">54:46      (Speaker A)  Okay. </w:t>
      </w:r>
    </w:p>
    <w:p>
      <w:r>
        <w:t xml:space="preserve">54:46      (Speaker E)  The bridge on the. Okay. I Think that's. I think that's. Let's see the signage now. </w:t>
      </w:r>
    </w:p>
    <w:p>
      <w:r>
        <w:t xml:space="preserve">54:52      (Speaker A)  I've got. </w:t>
      </w:r>
    </w:p>
    <w:p>
      <w:r>
        <w:t xml:space="preserve">54:53      (Speaker E)  There's. I'm inspecting all the kind of street name signs. There's. There's at least six and maybe even two on your corner that need to be replaced. So I'm Italian. Those out there, a hundred dollars a piece to buy the sign and then whatever the effort is to get them installed. And then also it's one more thing. Painting all the post. I did the research on who did the painting before. The only person that came up with Anchor Painting Company. Does that sound familiar? </w:t>
      </w:r>
    </w:p>
    <w:p>
      <w:r>
        <w:t xml:space="preserve">55:20      (Speaker A)  The guy that did it before was a guy by the name of Justin. Huh. </w:t>
      </w:r>
    </w:p>
    <w:p>
      <w:r>
        <w:t xml:space="preserve">55:27      (Speaker G)  They were young kids. </w:t>
      </w:r>
    </w:p>
    <w:p>
      <w:r>
        <w:t xml:space="preserve">55:29      (Speaker D)  They're 13 now. </w:t>
      </w:r>
    </w:p>
    <w:p>
      <w:r>
        <w:t xml:space="preserve">55:30      (Speaker B)  They were 12. </w:t>
      </w:r>
    </w:p>
    <w:p>
      <w:r>
        <w:t xml:space="preserve">55:31      (Speaker E)  I said, yeah, Justin. </w:t>
      </w:r>
    </w:p>
    <w:p>
      <w:r>
        <w:t xml:space="preserve">55:33      (Speaker A)  Justin. I don't know his last name. I think I still have his phone number. I'll give it to you. </w:t>
      </w:r>
    </w:p>
    <w:p>
      <w:r>
        <w:t xml:space="preserve">55:37      (Speaker E)  Okay. Okay. </w:t>
      </w:r>
    </w:p>
    <w:p>
      <w:r>
        <w:t xml:space="preserve">55:39      (Speaker A)  He's a handyman. </w:t>
      </w:r>
    </w:p>
    <w:p>
      <w:r>
        <w:t xml:space="preserve">55:43      (Speaker E)  The gates and then also the. The pool gate has the same issue. There's paint flaking on the bottom. And I don't know when last time that the black part of the fence on the pole was painted, but. </w:t>
      </w:r>
    </w:p>
    <w:p>
      <w:r>
        <w:t xml:space="preserve">55:57      (Speaker A)  You know, we used to have an action item list that was in our section. Yeah, we probably should re. Implement that. We haven't done it. </w:t>
      </w:r>
    </w:p>
    <w:p>
      <w:r>
        <w:t xml:space="preserve">56:16      (Speaker B)  Sure. </w:t>
      </w:r>
    </w:p>
    <w:p>
      <w:r>
        <w:t xml:space="preserve">56:16      (Speaker A)  Yeah. </w:t>
      </w:r>
    </w:p>
    <w:p>
      <w:r>
        <w:t xml:space="preserve">56:16      (Speaker E)  Go back. </w:t>
      </w:r>
    </w:p>
    <w:p>
      <w:r>
        <w:t xml:space="preserve">56:17      (Speaker H)  I'll look at. </w:t>
      </w:r>
    </w:p>
    <w:p>
      <w:r>
        <w:t xml:space="preserve">56:17      (Speaker B)  Yeah, yeah. </w:t>
      </w:r>
    </w:p>
    <w:p>
      <w:r>
        <w:t xml:space="preserve">56:23      (Speaker E)  We can track it. </w:t>
      </w:r>
    </w:p>
    <w:p>
      <w:r>
        <w:t xml:space="preserve">56:24      (Speaker A)  Yeah. And then as we. As the. Because against the board a good idea of what is happening. So it carries on from meeting after meeting after meeting until it's completed. Instead of each one of us knowing our areas, we get to know everybody's areas and what's going on. I think it's. </w:t>
      </w:r>
    </w:p>
    <w:p>
      <w:r>
        <w:t xml:space="preserve">56:40      (Speaker F)  I think that's a good idea. </w:t>
      </w:r>
    </w:p>
    <w:p>
      <w:r>
        <w:t xml:space="preserve">56:41      (Speaker A)  We need to have reinstitute that. </w:t>
      </w:r>
    </w:p>
    <w:p>
      <w:r>
        <w:t xml:space="preserve">56:44      (Speaker B)  Great. </w:t>
      </w:r>
    </w:p>
    <w:p>
      <w:r>
        <w:t xml:space="preserve">56:47      (Speaker A)  Okay. </w:t>
      </w:r>
    </w:p>
    <w:p>
      <w:r>
        <w:t xml:space="preserve">56:48      (Speaker E)  Anything else? I can start. </w:t>
      </w:r>
    </w:p>
    <w:p>
      <w:r>
        <w:t xml:space="preserve">56:53      (Speaker C)  Rob on Kingswood, the third house down the sidewalk. I think getting terribly dangerous. I mean, it's like that. My grandkids love it because they ride their bikes and get in the air. </w:t>
      </w:r>
    </w:p>
    <w:p>
      <w:r>
        <w:t xml:space="preserve">57:13      (Speaker E)  We ground that last year. </w:t>
      </w:r>
    </w:p>
    <w:p>
      <w:r>
        <w:t xml:space="preserve">57:15      (Speaker A)  Yeah. </w:t>
      </w:r>
    </w:p>
    <w:p>
      <w:r>
        <w:t xml:space="preserve">57:16      (Speaker E)  So to fix it cut up tree root. We'll probably reborn. </w:t>
      </w:r>
    </w:p>
    <w:p>
      <w:r>
        <w:t xml:space="preserve">57:21      (Speaker C)  Do we still have the program where the homeowner can get the tree taken down by the CDD if the sidewalk's getting damaged? </w:t>
      </w:r>
    </w:p>
    <w:p>
      <w:r>
        <w:t xml:space="preserve">57:35      (Speaker A)  We. </w:t>
      </w:r>
    </w:p>
    <w:p>
      <w:r>
        <w:t xml:space="preserve">57:36      (Speaker D)  From an arc standpoint, we've never done that. We've told them to grind the stump down. </w:t>
      </w:r>
    </w:p>
    <w:p>
      <w:r>
        <w:t xml:space="preserve">57:44      (Speaker A)  Yes, please do take the slip. Yeah. </w:t>
      </w:r>
    </w:p>
    <w:p>
      <w:r>
        <w:t xml:space="preserve">57:47      (Speaker D)  The only time we tell them to take the tree down if it's up diseased. Well, if it's upheavaling the. Or raising up the driveway. So, you know, you got a difference between one slab to the other or it's impacting utility pipes. The roots. </w:t>
      </w:r>
    </w:p>
    <w:p>
      <w:r>
        <w:t xml:space="preserve">58:04      (Speaker H)  Typically we would just. Rob said take it out, cut the roots and repo it. </w:t>
      </w:r>
    </w:p>
    <w:p>
      <w:r>
        <w:t xml:space="preserve">58:08      (Speaker D)  So. </w:t>
      </w:r>
    </w:p>
    <w:p>
      <w:r>
        <w:t xml:space="preserve">58:08      (Speaker A)  Yep. </w:t>
      </w:r>
    </w:p>
    <w:p>
      <w:r>
        <w:t xml:space="preserve">58:09      (Speaker B)  Yeah. </w:t>
      </w:r>
    </w:p>
    <w:p>
      <w:r>
        <w:t xml:space="preserve">58:12      (Speaker G)  We like our trees. </w:t>
      </w:r>
    </w:p>
    <w:p>
      <w:r>
        <w:t xml:space="preserve">58:14      (Speaker D)  Some of them. </w:t>
      </w:r>
    </w:p>
    <w:p>
      <w:r>
        <w:t xml:space="preserve">58:14      (Speaker G)  The Kingswood people love the trees. </w:t>
      </w:r>
    </w:p>
    <w:p>
      <w:r>
        <w:t xml:space="preserve">58:16      (Speaker A)  We do. </w:t>
      </w:r>
    </w:p>
    <w:p>
      <w:r>
        <w:t xml:space="preserve">58:18      (Speaker G)  It's why we live there. </w:t>
      </w:r>
    </w:p>
    <w:p>
      <w:r>
        <w:t xml:space="preserve">58:19      (Speaker H)  I missed the address on that was. </w:t>
      </w:r>
    </w:p>
    <w:p>
      <w:r>
        <w:t xml:space="preserve">58:21      (Speaker A)  What was. </w:t>
      </w:r>
    </w:p>
    <w:p>
      <w:r>
        <w:t xml:space="preserve">58:21      (Speaker H)  Where is it by. </w:t>
      </w:r>
    </w:p>
    <w:p>
      <w:r>
        <w:t xml:space="preserve">58:24      (Speaker D)  It's one house beside Richards. </w:t>
      </w:r>
    </w:p>
    <w:p>
      <w:r>
        <w:t xml:space="preserve">58:27      (Speaker C)  I forgot to get the number. I'll send it to you. </w:t>
      </w:r>
    </w:p>
    <w:p>
      <w:r>
        <w:t xml:space="preserve">58:30      (Speaker A)  It's a third house down on the right. </w:t>
      </w:r>
    </w:p>
    <w:p>
      <w:r>
        <w:t xml:space="preserve">58:36      (Speaker D)  You'll see where there's all these kids are trying to fight. </w:t>
      </w:r>
    </w:p>
    <w:p>
      <w:r>
        <w:t xml:space="preserve">58:41      (Speaker A)  Anything else for Rob again, thanks again, Rob, for your taking care of the stuff. All right. Treasurer's report. Yes. </w:t>
      </w:r>
    </w:p>
    <w:p>
      <w:r>
        <w:t xml:space="preserve">58:52      (Speaker H)  We just have our check register December 2025 through general fund. You have checks 190 through. So there's $52,765.23. We have our money market account listed there. We have a utilities ach. So total for the check register for the general fund is $186,005.54. And then you have your payroll checks, which is 507-335-0737. Total there is $923 and total there is 186,924. </w:t>
      </w:r>
    </w:p>
    <w:p>
      <w:r>
        <w:t xml:space="preserve">59:34      (Speaker F)  Did we have money left over from. </w:t>
      </w:r>
    </w:p>
    <w:p>
      <w:r>
        <w:t xml:space="preserve">59:36      (Speaker B)  Your budget last year? </w:t>
      </w:r>
    </w:p>
    <w:p>
      <w:r>
        <w:t xml:space="preserve">59:39      (Speaker H)  Everything that was extra that's already been transferred into the payment. Payment reserve. That was. Yeah, that was back do that easy. </w:t>
      </w:r>
    </w:p>
    <w:p>
      <w:r>
        <w:t xml:space="preserve">59:45      (Speaker D)  Right. </w:t>
      </w:r>
    </w:p>
    <w:p>
      <w:r>
        <w:t xml:space="preserve">59:46      (Speaker H)  At the end of fiscal year once. </w:t>
      </w:r>
    </w:p>
    <w:p>
      <w:r>
        <w:t xml:space="preserve">59:47      (Speaker A)  They clean up all the okay we need to approve. Yeah. </w:t>
      </w:r>
    </w:p>
    <w:p>
      <w:r>
        <w:t xml:space="preserve">59:53      (Speaker H)  So usually the county will reach out if they have that and they'll either they'll keep this on, you know, under the FDIC limit and then they'll roll it if it's the same one or if there's another a better interest rate, they'll put it into that one. But they're just following that, staying under the FDIC at multiple institutions that the board. </w:t>
      </w:r>
    </w:p>
    <w:p>
      <w:r>
        <w:t xml:space="preserve">01:00:11   (Speaker B)  I want you to. </w:t>
      </w:r>
    </w:p>
    <w:p>
      <w:r>
        <w:t xml:space="preserve">01:00:13   (Speaker F)  And they'll notify me if they do that. </w:t>
      </w:r>
    </w:p>
    <w:p>
      <w:r>
        <w:t xml:space="preserve">01:00:16   (Speaker H)  Yeah, I'll make sure that. I'll make sure that. I'm making their have you on there as well to make sure they. </w:t>
      </w:r>
    </w:p>
    <w:p>
      <w:r>
        <w:t xml:space="preserve">01:00:21   (Speaker B)  They do that. Jeremy, under the general funds I noticed maintenance assessments, we had about a budget of 1,000,177. The collections of 1053 or about $124,000 under the budget. Are those outstanding assessments that we still anticipate getting. </w:t>
      </w:r>
    </w:p>
    <w:p>
      <w:r>
        <w:t xml:space="preserve">01:00:39   (Speaker A)  Yeah. </w:t>
      </w:r>
    </w:p>
    <w:p>
      <w:r>
        <w:t xml:space="preserve">01:00:40   (Speaker H)  So right now it looks like we're at 95% collected. So typically. Typically, we'll get that last 5%. We'll get it. We'll get all eventually, one way or the other, whether they pay, you know, on time. I don't pay it all. We get, you know, through the. The tax auction. So either way, we'll get these estimates, but we're actually trending pretty good. 95 is pretty good through December 30th. </w:t>
      </w:r>
    </w:p>
    <w:p>
      <w:r>
        <w:t xml:space="preserve">01:01:01   (Speaker A)  It usually runs around that. </w:t>
      </w:r>
    </w:p>
    <w:p>
      <w:r>
        <w:t xml:space="preserve">01:01:02   (Speaker E)  Yeah. </w:t>
      </w:r>
    </w:p>
    <w:p>
      <w:r>
        <w:t xml:space="preserve">01:01:03   (Speaker H)  So, yeah, we have that last 5% here in the next couple of months, and maybe even the next board meeting will be up to, like, 99 once you get to February payments. </w:t>
      </w:r>
    </w:p>
    <w:p>
      <w:r>
        <w:t xml:space="preserve">01:01:10   (Speaker A)  Same. </w:t>
      </w:r>
    </w:p>
    <w:p>
      <w:r>
        <w:t xml:space="preserve">01:01:11   (Speaker B)  Okay, good. </w:t>
      </w:r>
    </w:p>
    <w:p>
      <w:r>
        <w:t xml:space="preserve">01:01:12   (Speaker A)  Yeah. </w:t>
      </w:r>
    </w:p>
    <w:p>
      <w:r>
        <w:t xml:space="preserve">01:01:12   (Speaker H)  Trying to really get. </w:t>
      </w:r>
    </w:p>
    <w:p>
      <w:r>
        <w:t xml:space="preserve">01:01:13   (Speaker D)  So you need a motion to approve the check register. </w:t>
      </w:r>
    </w:p>
    <w:p>
      <w:r>
        <w:t xml:space="preserve">01:01:16   (Speaker A)  Yes. </w:t>
      </w:r>
    </w:p>
    <w:p>
      <w:r>
        <w:t xml:space="preserve">01:01:16   (Speaker B)  So move your second. </w:t>
      </w:r>
    </w:p>
    <w:p>
      <w:r>
        <w:t xml:space="preserve">01:01:19   (Speaker A)  All in favor? I oppose. So carried. Moving along. You want to go over the check or the expense report? </w:t>
      </w:r>
    </w:p>
    <w:p>
      <w:r>
        <w:t xml:space="preserve">01:01:27   (Speaker H)  Yes. So behind that, you have your unau financials that are listed there. </w:t>
      </w:r>
    </w:p>
    <w:p>
      <w:r>
        <w:t xml:space="preserve">01:01:32   (Speaker A)  So you'll see the. </w:t>
      </w:r>
    </w:p>
    <w:p>
      <w:r>
        <w:t xml:space="preserve">01:01:33   (Speaker H)  No actual fire to see your actual expenses through December 31, 2025. </w:t>
      </w:r>
    </w:p>
    <w:p>
      <w:r>
        <w:t xml:space="preserve">01:01:43   (Speaker A)  All right, financial report. Any questions on that? </w:t>
      </w:r>
    </w:p>
    <w:p>
      <w:r>
        <w:t xml:space="preserve">01:01:49   (Speaker D)  No, no. Jeremy and I have already had some discussions on reapportioning certain expenses. </w:t>
      </w:r>
    </w:p>
    <w:p>
      <w:r>
        <w:t xml:space="preserve">01:01:55   (Speaker A)  Yeah, that's something that we got to figure out how we can know and tell Rob what categories go in what. I don't know of a way. Maybe, Jeremy, you can come up with it that each one of us can say to Rob, this belongs in security, not beautification. Or this belongs in roads and not whatever. </w:t>
      </w:r>
    </w:p>
    <w:p>
      <w:r>
        <w:t xml:space="preserve">01:02:19   (Speaker D)  Well, we don't see the invoice. </w:t>
      </w:r>
    </w:p>
    <w:p>
      <w:r>
        <w:t xml:space="preserve">01:02:22   (Speaker B)  You assign certain vendors to certain accounts. We could, like US Lawns, always goes in the landscaping. And then you'd have to make a judgment call as to what's maintenance and what's capital. </w:t>
      </w:r>
    </w:p>
    <w:p>
      <w:r>
        <w:t xml:space="preserve">01:02:31   (Speaker H)  Yes, typically. Like what typically happens if you know what it is. Like your monthly landscape payment. You know, that's easy. But like US Lawns, they might have an invoice that comes out of beautification. They might have invoice that comes to, like, repair and maintenance. Replacing a plan or something. Usually if we don't have a good idea, we'll ask whoever's kind of in charge. Accounting. </w:t>
      </w:r>
    </w:p>
    <w:p>
      <w:r>
        <w:t xml:space="preserve">01:02:52   (Speaker B)  Also look. </w:t>
      </w:r>
    </w:p>
    <w:p>
      <w:r>
        <w:t xml:space="preserve">01:02:53   (Speaker H)  Look at the line, the amount, and if we're close to going. Because if you go over a line amount, sometimes you have to do a budget amendment, so sometimes they'll code it. Say we have a sidewalk repair. You want to make sure that gets into the sidewalk repair line if it's something else. But we can always. </w:t>
      </w:r>
    </w:p>
    <w:p>
      <w:r>
        <w:t xml:space="preserve">01:03:09   (Speaker B)  We're unsure. </w:t>
      </w:r>
    </w:p>
    <w:p>
      <w:r>
        <w:t xml:space="preserve">01:03:10   (Speaker H)  We usually will check and see where you want. </w:t>
      </w:r>
    </w:p>
    <w:p>
      <w:r>
        <w:t xml:space="preserve">01:03:13   (Speaker A)  That would be a good idea for Rob to check with each one of us to see if it's ours or not. Yeah. </w:t>
      </w:r>
    </w:p>
    <w:p>
      <w:r>
        <w:t xml:space="preserve">01:03:19   (Speaker B)  The real concern is Budgeting. Because let's just say you dumped a whole bunch of things miscellaneous. Well, we're understanding certain accounts. It all falls into the black hole. And then when we go to do budgets, we come here. We're either looking at hundreds that don't exist. I think it's really critical we get them in the right place. </w:t>
      </w:r>
    </w:p>
    <w:p>
      <w:r>
        <w:t xml:space="preserve">01:03:38   (Speaker A)  Exactly. </w:t>
      </w:r>
    </w:p>
    <w:p>
      <w:r>
        <w:t xml:space="preserve">01:03:39   (Speaker H)  Because this year, I remember for this year's budget we took out some of those other. And we just have one disillusion miscellaneous. And I think that's where things like for example, what I'm trying to think of something that was. We had this stormwater repair engineer. There was a spot there. So that currently that's in contingency. But when we get to the end of the fiscal year, that's something. If it's in contingency, you might move to the stormwater. Move to the stormwater repair section in the capital improvement part. The underground boring that was in there. It's like four grand that me and Rick were going back and forth on. So that'll get moved to like electrical upgrade capital improvement. So that's. We'll make sure those get where they need to. That's part of like end of the year stuff that we'll do with the counting. If anything like we're not sure about, we can definitely ask whoever's in overseeing that area say, hey, where do you want this? </w:t>
      </w:r>
    </w:p>
    <w:p>
      <w:r>
        <w:t xml:space="preserve">01:04:27   (Speaker B)  And then we can put it there. </w:t>
      </w:r>
    </w:p>
    <w:p>
      <w:r>
        <w:t xml:space="preserve">01:04:28   (Speaker A)  Well, we had a situation yesterday. He sent it to me and I okayed it. But I said Rick really needs to approve it because it's his responsibility. </w:t>
      </w:r>
    </w:p>
    <w:p>
      <w:r>
        <w:t xml:space="preserve">01:04:37   (Speaker B)  Yeah. </w:t>
      </w:r>
    </w:p>
    <w:p>
      <w:r>
        <w:t xml:space="preserve">01:04:37   (Speaker H)  And I know we're doing too like the gatehouse maintenance stuff. We're making sure that's if it's, you know, one time expense. We're like knowing that it's a one time expense. So we're kind of tracking that like the cameras, you know, the big one time expense that we won't put that in the budget next year because we just did it. </w:t>
      </w:r>
    </w:p>
    <w:p>
      <w:r>
        <w:t xml:space="preserve">01:04:51   (Speaker B)  No. Okay. </w:t>
      </w:r>
    </w:p>
    <w:p>
      <w:r>
        <w:t xml:space="preserve">01:04:52   (Speaker D)  The same with the pool. Just so you know. I mean the pool looks like it's over by 2600 bucks. But we bought member we told them to buy us a new another pump and have it. </w:t>
      </w:r>
    </w:p>
    <w:p>
      <w:r>
        <w:t xml:space="preserve">01:05:03   (Speaker A)  Yep. </w:t>
      </w:r>
    </w:p>
    <w:p>
      <w:r>
        <w:t xml:space="preserve">01:05:04   (Speaker D)  Well, that was 4,500 bucks. So now we have another pool pump. </w:t>
      </w:r>
    </w:p>
    <w:p>
      <w:r>
        <w:t xml:space="preserve">01:05:08   (Speaker B)  So. </w:t>
      </w:r>
    </w:p>
    <w:p>
      <w:r>
        <w:t xml:space="preserve">01:05:08   (Speaker D)  Yep. That when this one goes out or one of the two goes out, we can replace it right away. </w:t>
      </w:r>
    </w:p>
    <w:p>
      <w:r>
        <w:t xml:space="preserve">01:05:13   (Speaker A)  Knock on wood. </w:t>
      </w:r>
    </w:p>
    <w:p>
      <w:r>
        <w:t xml:space="preserve">01:05:14   (Speaker H)  We're trending really well. </w:t>
      </w:r>
    </w:p>
    <w:p>
      <w:r>
        <w:t xml:space="preserve">01:05:15   (Speaker D)  Yeah. So we're doing okay. These are all one time expenses. </w:t>
      </w:r>
    </w:p>
    <w:p>
      <w:r>
        <w:t xml:space="preserve">01:05:20   (Speaker A)  All right. </w:t>
      </w:r>
    </w:p>
    <w:p>
      <w:r>
        <w:t xml:space="preserve">01:05:22   (Speaker B)  Good. </w:t>
      </w:r>
    </w:p>
    <w:p>
      <w:r>
        <w:t xml:space="preserve">01:05:26   (Speaker A)  Supervisors request. Richard, do you have anything? </w:t>
      </w:r>
    </w:p>
    <w:p>
      <w:r>
        <w:t xml:space="preserve">01:05:28   (Speaker B)  No. </w:t>
      </w:r>
    </w:p>
    <w:p>
      <w:r>
        <w:t xml:space="preserve">01:05:29   (Speaker D)  Rick Nope. </w:t>
      </w:r>
    </w:p>
    <w:p>
      <w:r>
        <w:t xml:space="preserve">01:05:30   (Speaker F)  Jan, all I want to know is. Mike, do you. Do you have a report that says if we're all up to date on. </w:t>
      </w:r>
    </w:p>
    <w:p>
      <w:r>
        <w:t xml:space="preserve">01:05:39   (Speaker D)  Our. </w:t>
      </w:r>
    </w:p>
    <w:p>
      <w:r>
        <w:t xml:space="preserve">01:05:44   (Speaker F)  You know, the ethical. </w:t>
      </w:r>
    </w:p>
    <w:p>
      <w:r>
        <w:t xml:space="preserve">01:05:47   (Speaker A)  They're not. </w:t>
      </w:r>
    </w:p>
    <w:p>
      <w:r>
        <w:t xml:space="preserve">01:05:48   (Speaker J)  Due till July 1st? I assume you've all complied from last year. </w:t>
      </w:r>
    </w:p>
    <w:p>
      <w:r>
        <w:t xml:space="preserve">01:05:52   (Speaker A)  Yeah. Yeah. </w:t>
      </w:r>
    </w:p>
    <w:p>
      <w:r>
        <w:t xml:space="preserve">01:05:53   (Speaker J)  Okay, so I think we did check on that. </w:t>
      </w:r>
    </w:p>
    <w:p>
      <w:r>
        <w:t xml:space="preserve">01:05:57   (Speaker B)  Yeah. </w:t>
      </w:r>
    </w:p>
    <w:p>
      <w:r>
        <w:t xml:space="preserve">01:05:58   (Speaker J)  Way back in the summer last year. </w:t>
      </w:r>
    </w:p>
    <w:p>
      <w:r>
        <w:t xml:space="preserve">01:06:00   (Speaker D)  So. </w:t>
      </w:r>
    </w:p>
    <w:p>
      <w:r>
        <w:t xml:space="preserve">01:06:00   (Speaker A)  Yep. </w:t>
      </w:r>
    </w:p>
    <w:p>
      <w:r>
        <w:t xml:space="preserve">01:06:00   (Speaker D)  Yep. </w:t>
      </w:r>
    </w:p>
    <w:p>
      <w:r>
        <w:t xml:space="preserve">01:06:01   (Speaker J)  So, yeah, they're due July 1st. They'll probably send you an email in the next three months. But if you wanted to, you could go into your portal and fill it out now yourself. </w:t>
      </w:r>
    </w:p>
    <w:p>
      <w:r>
        <w:t xml:space="preserve">01:06:12   (Speaker B)  Okay. </w:t>
      </w:r>
    </w:p>
    <w:p>
      <w:r>
        <w:t xml:space="preserve">01:06:13   (Speaker J)  If you wanted to get it done. </w:t>
      </w:r>
    </w:p>
    <w:p>
      <w:r>
        <w:t xml:space="preserve">01:06:15   (Speaker D)  We have a portal? Yeah. </w:t>
      </w:r>
    </w:p>
    <w:p>
      <w:r>
        <w:t xml:space="preserve">01:06:17   (Speaker J)  You know, you have to put your email address in and. And then your password. </w:t>
      </w:r>
    </w:p>
    <w:p>
      <w:r>
        <w:t xml:space="preserve">01:06:22   (Speaker D)  Oh, really? </w:t>
      </w:r>
    </w:p>
    <w:p>
      <w:r>
        <w:t xml:space="preserve">01:06:22   (Speaker J)  I think it self populates. Doesn't it self populate? </w:t>
      </w:r>
    </w:p>
    <w:p>
      <w:r>
        <w:t xml:space="preserve">01:06:25   (Speaker H)  And they have, like a forgot password feature. </w:t>
      </w:r>
    </w:p>
    <w:p>
      <w:r>
        <w:t xml:space="preserve">01:06:29   (Speaker A)  Okay. </w:t>
      </w:r>
    </w:p>
    <w:p>
      <w:r>
        <w:t xml:space="preserve">01:06:30   (Speaker H)  If you need the link, just. I can send you the link. </w:t>
      </w:r>
    </w:p>
    <w:p>
      <w:r>
        <w:t xml:space="preserve">01:06:32   (Speaker D)  Okay. </w:t>
      </w:r>
    </w:p>
    <w:p>
      <w:r>
        <w:t xml:space="preserve">01:06:33   (Speaker B)  Jerry, just have one question. Jeremy, I know you record discussions during our workshop minutes. Workshop meetings. Do those minutes get published anywhere? </w:t>
      </w:r>
    </w:p>
    <w:p>
      <w:r>
        <w:t xml:space="preserve">01:06:43   (Speaker A)  So, no. </w:t>
      </w:r>
    </w:p>
    <w:p>
      <w:r>
        <w:t xml:space="preserve">01:06:43   (Speaker H)  You guys have never published workshop minutes. We have the recording, so anybody requests. </w:t>
      </w:r>
    </w:p>
    <w:p>
      <w:r>
        <w:t xml:space="preserve">01:06:47   (Speaker B)  It, we can give them. And how long do you keep those recordings? </w:t>
      </w:r>
    </w:p>
    <w:p>
      <w:r>
        <w:t xml:space="preserve">01:06:50   (Speaker A)  Forever. </w:t>
      </w:r>
    </w:p>
    <w:p>
      <w:r>
        <w:t xml:space="preserve">01:06:51   (Speaker B)  Okay. All right. </w:t>
      </w:r>
    </w:p>
    <w:p>
      <w:r>
        <w:t xml:space="preserve">01:06:52   (Speaker F)  Because those we can't vote on anything during the show. </w:t>
      </w:r>
    </w:p>
    <w:p>
      <w:r>
        <w:t xml:space="preserve">01:06:57   (Speaker B)  No, I understand. I understand. But there are some discussions that do take place at the meeting that are not memorialized other than recordings. </w:t>
      </w:r>
    </w:p>
    <w:p>
      <w:r>
        <w:t xml:space="preserve">01:07:05   (Speaker A)  You know what we could do is take those and put them into action item list and be brought up at the regular meetings. </w:t>
      </w:r>
    </w:p>
    <w:p>
      <w:r>
        <w:t xml:space="preserve">01:07:10   (Speaker B)  That's a good idea. Just take anything that we want to move forward. Yeah. I'm not suggesting we do a transcription like we do for board meetings. No, you know, just like it would be regular minutes where somebody says, you know, this old business, this new business. </w:t>
      </w:r>
    </w:p>
    <w:p>
      <w:r>
        <w:t xml:space="preserve">01:07:25   (Speaker A)  Yeah. Like if we come to some kind of conclusion, not proving it officially, we could put it on action items list, and then at the next meeting, then we can act on it. Exactly. </w:t>
      </w:r>
    </w:p>
    <w:p>
      <w:r>
        <w:t xml:space="preserve">01:07:39   (Speaker H)  I have notes, so if you guys ever need anything. I have noticed. </w:t>
      </w:r>
    </w:p>
    <w:p>
      <w:r>
        <w:t xml:space="preserve">01:07:42   (Speaker A)  Okay. </w:t>
      </w:r>
    </w:p>
    <w:p>
      <w:r>
        <w:t xml:space="preserve">01:07:43   (Speaker D)  All right. </w:t>
      </w:r>
    </w:p>
    <w:p>
      <w:r>
        <w:t xml:space="preserve">01:07:43   (Speaker A)  And I have nothing either, so. Wow. One hour and. Oh, my God, six minutes. </w:t>
      </w:r>
    </w:p>
    <w:p>
      <w:r>
        <w:t xml:space="preserve">01:07:52   (Speaker D)  You feel all right? </w:t>
      </w:r>
    </w:p>
    <w:p>
      <w:r>
        <w:t xml:space="preserve">01:07:54   (Speaker A)  So fine. </w:t>
      </w:r>
    </w:p>
    <w:p>
      <w:r>
        <w:t xml:space="preserve">01:07:55   (Speaker B)  And second. </w:t>
      </w:r>
    </w:p>
    <w:p>
      <w:r>
        <w:t xml:space="preserve">01:07:57   (Speaker H)  We had a motion. A second. </w:t>
      </w:r>
    </w:p>
    <w:p>
      <w:r>
        <w:t xml:space="preserve">01:07:59   (Speaker A)  Second meeting adjourn.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