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ASturia</w:t>
        <w:br/>
        <w:br/>
        <w:br/>
      </w:r>
    </w:p>
    <w:p>
      <w:r>
        <w:t>START AND END TIME OF THE CDD MEETING FILE:</w:t>
      </w:r>
      <w:r>
        <w:rPr>
          <w:b/>
          <w:color w:val="FF0000"/>
        </w:rPr>
        <w:br/>
        <w:tab/>
        <w:tab/>
        <w:tab/>
        <w:tab/>
        <w:t xml:space="preserve"> March 09, 2026 at 10:00 AM</w:t>
      </w:r>
      <w:r>
        <w:rPr>
          <w:b/>
          <w:color w:val="FF0000"/>
        </w:rPr>
        <w:br/>
        <w:tab/>
        <w:tab/>
        <w:tab/>
        <w:tab/>
        <w:t xml:space="preserve"> March 09, 2026 at 10:21 AM</w:t>
        <w:br/>
        <w:br/>
        <w:br/>
      </w:r>
    </w:p>
    <w:p>
      <w:r>
        <w:t>AUDIO FILE NAME, FILE SIZE:</w:t>
      </w:r>
      <w:r>
        <w:rPr>
          <w:b/>
          <w:color w:val="FF0000"/>
        </w:rPr>
        <w:br/>
        <w:tab/>
        <w:tab/>
        <w:tab/>
        <w:tab/>
        <w:t xml:space="preserve"> Asturia_CDD_3.26.26.m4a</w:t>
      </w:r>
      <w:r>
        <w:rPr>
          <w:b/>
          <w:color w:val="FF0000"/>
        </w:rPr>
        <w:br/>
        <w:tab/>
        <w:tab/>
        <w:tab/>
        <w:tab/>
        <w:t xml:space="preserve"> 120537790</w:t>
        <w:br/>
        <w:br/>
        <w:br/>
      </w:r>
    </w:p>
    <w:p>
      <w:r>
        <w:t>DATE AUDIO FILE SUBMITTED TO THE GAT SYSTEM:</w:t>
      </w:r>
      <w:r>
        <w:rPr>
          <w:b/>
          <w:color w:val="FF0000"/>
        </w:rPr>
        <w:br/>
        <w:tab/>
        <w:tab/>
        <w:tab/>
        <w:tab/>
        <w:t xml:space="preserve"> April 08, 2026 at 10:20 AM</w:t>
        <w:br/>
        <w:br/>
        <w:br/>
      </w:r>
    </w:p>
    <w:p>
      <w:r>
        <w:t>DATE AUDIO FILE COMPLETED BY THE GAT SYSTEM:</w:t>
      </w:r>
      <w:r>
        <w:rPr>
          <w:b/>
          <w:color w:val="FF0000"/>
        </w:rPr>
        <w:br/>
        <w:tab/>
        <w:tab/>
        <w:tab/>
        <w:tab/>
        <w:t xml:space="preserve"> April 08, 2026 at 10:23 AM</w:t>
      </w:r>
      <w:r>
        <w:rPr>
          <w:b/>
          <w:color w:val="FF0000"/>
        </w:rPr>
        <w:br/>
        <w:tab/>
        <w:tab/>
        <w:tab/>
        <w:tab/>
        <w:t xml:space="preserve"> 03:33 ELAPSED TIME</w:t>
        <w:br/>
        <w:br/>
        <w:br/>
      </w:r>
    </w:p>
    <w:p>
      <w:r>
        <w:t>MEETING AGENDA:</w:t>
      </w:r>
      <w:r>
        <w:rPr>
          <w:b/>
          <w:color w:val="FF0000"/>
        </w:rPr>
        <w:br/>
        <w:br/>
        <w:br/>
        <w:tab/>
        <w:tab/>
        <w:tab/>
        <w:tab/>
        <w:t xml:space="preserve"> Shotgun Road   Seat 1: Mike Levak – (C)  X </w:t>
        <w:br/>
        <w:t xml:space="preserve">Seat 2: Ryan Palonka  – (V.C.)   X </w:t>
        <w:br/>
        <w:t xml:space="preserve">Community Development District  Seat 3: Mario Romine – (A.S.)   X </w:t>
        <w:br/>
        <w:t xml:space="preserve">Seat 4: Taylor Smiarowski – (A.S.)   </w:t>
        <w:br/>
        <w:t xml:space="preserve">Agenda  Seat 5: Aly -khan S . Merali  – (A.S.)    </w:t>
        <w:br/>
        <w:t xml:space="preserve"> </w:t>
        <w:br/>
        <w:t xml:space="preserve">Monday  The offices of Governmental Management Services- SF </w:t>
        <w:br/>
        <w:t xml:space="preserve">March 9, 2026                                                                    5385 N. Nob Hill Road, Sunrise, FL 33351 </w:t>
        <w:br/>
        <w:t xml:space="preserve">10:30a.m.            Join the meeting now  </w:t>
        <w:br/>
        <w:t>10:33 am    Meeting ID: 274 294 608 321 4 and Passcode: Qq7VS3va</w:t>
        <w:br/>
        <w:t xml:space="preserve">                                                               1 872- 240-4685 and Phone Conference ID: 268 689 581#  </w:t>
        <w:br/>
        <w:t xml:space="preserve">Ginger  </w:t>
        <w:br/>
        <w:t xml:space="preserve">Juliana  </w:t>
        <w:br/>
        <w:t xml:space="preserve">Juan Alvarez - Teleconference </w:t>
        <w:br/>
        <w:t xml:space="preserve">Steve Sanford- Teleconference  </w:t>
        <w:br/>
        <w:t xml:space="preserve"> </w:t>
        <w:br/>
        <w:t xml:space="preserve"> </w:t>
        <w:br/>
        <w:t xml:space="preserve">1. Oath of Office for Mr. Taylor Smiarowski and Mr. Aly -khan S. Merali  – Page 4 Table it- Not present  </w:t>
        <w:br/>
        <w:t xml:space="preserve"> </w:t>
        <w:br/>
        <w:t xml:space="preserve">2. Roll Call ✓ </w:t>
        <w:br/>
        <w:t xml:space="preserve"> </w:t>
        <w:br/>
        <w:t xml:space="preserve">3. Approval of the Minutes of the October 20, 2025 Meeting  – Page 5 M-M/R all in favor  </w:t>
        <w:br/>
        <w:t xml:space="preserve"> 4. Approval of : </w:t>
        <w:br/>
        <w:t xml:space="preserve">A. Agreement between Marty Kair, as Broward County Property Appraiser and Shotgun Road Community Development District, Florida for Non- Ad Valorem Assessments  – Page 12 </w:t>
        <w:br/>
        <w:t xml:space="preserve">M-M/R </w:t>
        <w:br/>
        <w:t xml:space="preserve">all in favor  </w:t>
        <w:br/>
        <w:t xml:space="preserve"> </w:t>
        <w:br/>
        <w:t xml:space="preserve">B. Engineering Agreement  with Alvarez Engineers, Inc.  – Page 16 M-M/R all in favor Ginger - Need </w:t>
        <w:br/>
        <w:t xml:space="preserve">antitrafficking Affidavit  </w:t>
        <w:br/>
        <w:t xml:space="preserve"> 5. Discussion of Financing Matters related to Series 2025  Bonds   </w:t>
        <w:br/>
        <w:t xml:space="preserve">A. Consideration of Supplemental Engineers Report  – Page 28  </w:t>
        <w:br/>
        <w:t xml:space="preserve">M-M/R all in favor –  Ginger - Noticed a typo on the report.  </w:t>
        <w:br/>
        <w:t xml:space="preserve"> </w:t>
        <w:br/>
        <w:t xml:space="preserve">B. Consideration of Master Assessment Methodology  – Page 50 </w:t>
        <w:br/>
        <w:t xml:space="preserve">M-M/R all in favor  </w:t>
        <w:br/>
        <w:t xml:space="preserve"> </w:t>
        <w:br/>
        <w:t xml:space="preserve">C. Consideration of Resolution #2026 -04 Declaring Special Assessments  – Page 64 </w:t>
        <w:br/>
        <w:t xml:space="preserve">M-M/R all in favor  </w:t>
        <w:br/>
        <w:t xml:space="preserve"> </w:t>
        <w:br/>
        <w:t xml:space="preserve">D. Consideration of Resolution #2026 -05 Calling for a Public Hearing to Impose Special </w:t>
        <w:br/>
        <w:t xml:space="preserve">Assessments – Page 68 </w:t>
        <w:br/>
        <w:t xml:space="preserve">M-M/R all in favor –  Public Hearing April 1 3-Same time and location  </w:t>
        <w:br/>
        <w:t xml:space="preserve"> </w:t>
        <w:br/>
        <w:t xml:space="preserve">E. Consideration of Resolution #2026- 06 Bond Authorization – Page  74 M-M/R all in favor  </w:t>
        <w:br/>
        <w:t xml:space="preserve">1) Exhibit A:  </w:t>
        <w:br/>
        <w:t xml:space="preserve">a. Form of Master Trust Indenture – Page 82 </w:t>
        <w:br/>
        <w:t xml:space="preserve"> b. Form of Supplemental Trust Indenture – Page 181 </w:t>
        <w:br/>
        <w:t xml:space="preserve"> 6. Appointment of Bond Team  </w:t>
        <w:br/>
        <w:t xml:space="preserve">A. Bond Counsel  – Page 232  </w:t>
        <w:br/>
        <w:t xml:space="preserve">M-M/R all in favor  </w:t>
        <w:br/>
        <w:t xml:space="preserve"> B. Underwriter  – Page 234 </w:t>
        <w:br/>
        <w:t xml:space="preserve">M-M/R all in favor  </w:t>
        <w:br/>
        <w:t xml:space="preserve"> </w:t>
        <w:br/>
        <w:t xml:space="preserve">C. Assessment Methodology Consultant   </w:t>
        <w:br/>
        <w:t xml:space="preserve">M-M/R all in favor  </w:t>
        <w:br/>
        <w:t xml:space="preserve"> </w:t>
        <w:br/>
        <w:t xml:space="preserve">D. Trustee – Page 239 </w:t>
        <w:br/>
        <w:t xml:space="preserve">M-M/R all in favor  </w:t>
        <w:br/>
        <w:t xml:space="preserve"> 7. Staff Reports  </w:t>
        <w:br/>
        <w:t xml:space="preserve">  A. Attorney </w:t>
        <w:br/>
        <w:t xml:space="preserve">✓ </w:t>
        <w:br/>
        <w:t xml:space="preserve"> </w:t>
        <w:br/>
        <w:t xml:space="preserve">B. Engineer  ✓ </w:t>
        <w:br/>
        <w:t xml:space="preserve"> </w:t>
        <w:br/>
        <w:t xml:space="preserve">C. Manager  ✓ </w:t>
        <w:br/>
        <w:t xml:space="preserve"> </w:t>
        <w:br/>
        <w:t xml:space="preserve">8. Financial Reports  </w:t>
        <w:br/>
        <w:t xml:space="preserve">  A. Acceptance of Funding Request #3 – Page 240  </w:t>
        <w:br/>
        <w:t xml:space="preserve">  M-M/R all in favor  </w:t>
        <w:br/>
        <w:t xml:space="preserve">9. Supervisors Requests and Audience Comments  – None- No audience present  </w:t>
        <w:br/>
        <w:t xml:space="preserve"> </w:t>
        <w:br/>
        <w:t xml:space="preserve">10. Adjournment  M-M/R All in favor  </w:t>
        <w:br/>
        <w:t xml:space="preserve"> </w:t>
        <w:br/>
        <w:t xml:space="preserve"> </w:t>
        <w:br/>
        <w:t xml:space="preserve">Meetings are open to the public and may be continued to a time, date and place certain. For more </w:t>
        <w:br/>
        <w:t xml:space="preserve">information regarding this CDD please visit the website: shotgunroadcdd.com  </w:t>
        <w:br/>
        <w:t xml:space="preserve">  </w:t>
        <w:br/>
        <w:br/>
        <w:br/>
      </w:r>
    </w:p>
    <w:p>
      <w:r>
        <w:t xml:space="preserve">00:18      (Speaker A)  John keith, vice chair sam witten, supervisor. </w:t>
      </w:r>
    </w:p>
    <w:p>
      <w:r>
        <w:t xml:space="preserve">00:22      (Speaker B)  Even supervisor don fault, supervising jesse lamb, </w:t>
      </w:r>
    </w:p>
    <w:p>
      <w:r>
        <w:t xml:space="preserve">00:26      (Speaker C)  supervisor matt azriot, ems lindsay mozinski, district thomas. </w:t>
      </w:r>
    </w:p>
    <w:p>
      <w:r>
        <w:t xml:space="preserve">00:33      (Speaker D)  Awesome. </w:t>
      </w:r>
    </w:p>
    <w:p>
      <w:r>
        <w:t xml:space="preserve">00:33      (Speaker E)  We also have john burkett with jason greenwood and clayton smith with gms as well. So moving on, we do have the pledge of allegiance. </w:t>
      </w:r>
    </w:p>
    <w:p>
      <w:r>
        <w:t xml:space="preserve">00:47      (Speaker F)  Allegiance of the United States of America </w:t>
      </w:r>
    </w:p>
    <w:p>
      <w:r>
        <w:t xml:space="preserve">00:51      (Speaker E)  and which stands one nation under God, </w:t>
      </w:r>
    </w:p>
    <w:p>
      <w:r>
        <w:t xml:space="preserve">00:55      (Speaker F)  indivisible, with liberty and justice for. </w:t>
      </w:r>
    </w:p>
    <w:p>
      <w:r>
        <w:t xml:space="preserve">01:04      (Speaker E)  Right, next up, we do have audience comments specific to the agenda items. Do I have any audience comments? If you're on Zoom, go ahead and use the raise your hand feature if you have any comments on the agenda. Judy, did you have any comments today in person? </w:t>
      </w:r>
    </w:p>
    <w:p>
      <w:r>
        <w:t xml:space="preserve">01:18      (Speaker A)  All right, nothing from Judy. </w:t>
      </w:r>
    </w:p>
    <w:p>
      <w:r>
        <w:t xml:space="preserve">01:19      (Speaker E)  Anything from Denise or Rich Mays today? </w:t>
      </w:r>
    </w:p>
    <w:p>
      <w:r>
        <w:t xml:space="preserve">01:24      (Speaker A)  No, nothing from me. </w:t>
      </w:r>
    </w:p>
    <w:p>
      <w:r>
        <w:t xml:space="preserve">01:26      (Speaker E)  Right. Thank you guys both for being here. </w:t>
      </w:r>
    </w:p>
    <w:p>
      <w:r>
        <w:t xml:space="preserve">01:28      (Speaker F)  Appreciate it. </w:t>
      </w:r>
    </w:p>
    <w:p>
      <w:r>
        <w:t xml:space="preserve">01:30      (Speaker E)  Next up, moving on, we do have staff reports. Land use council is first. I know I did send a update today to the board regarding something we received from Land Council that Baxley sent to the county. That's the latest update that I've gotten. Lindsay, did you have anything earlier? Beautiful. </w:t>
      </w:r>
    </w:p>
    <w:p>
      <w:r>
        <w:t xml:space="preserve">01:48      (Speaker C)  So I attended virtually the meeting today for the Board of County Commissioners, and it went on for quite some time. There were probably like, I couldn't see the whole audience, but there were at least like 30 back sleep people there. And they even had signs. But so they had a lot of audience comments that happened during that. And basically I made a comment. John gave me some guidance with a letter he had penned. So I was able to make a comment virtually. Discussion ensued by the board afterwards, and then they did vote to continue it and not actually approve the preferred alternative during this meeting. And basically the reasoning behind it was because the preferred alternative, although they said it was a combination of options A, B and C, it's really not exactly that. And so they are opening it so they can have, I believe, another like neighborhood or public conversation or workshop and vetted out some more. </w:t>
      </w:r>
    </w:p>
    <w:p>
      <w:r>
        <w:t xml:space="preserve">02:50      (Speaker A)  So that's 31. </w:t>
      </w:r>
    </w:p>
    <w:p>
      <w:r>
        <w:t xml:space="preserve">02:51      (Speaker B)  Is that the one item 31 that they. </w:t>
      </w:r>
    </w:p>
    <w:p>
      <w:r>
        <w:t xml:space="preserve">02:53      (Speaker C)  Yes, R31. Yeah. So that was the result from it. But yeah, a lot of voiced opinions. It also sounds like Commissioner Starkey is very much for it. And. And also the interchange to have a connection there, which was, you know, delightful when she was like, I talked to so many people and. And they're, you know, they're all looking forward to it. And then everyone we got into. </w:t>
      </w:r>
    </w:p>
    <w:p>
      <w:r>
        <w:t xml:space="preserve">03:22      (Speaker G)  So no. </w:t>
      </w:r>
    </w:p>
    <w:p>
      <w:r>
        <w:t xml:space="preserve">03:25      (Speaker C)  So everyone just made their voices heard. So that, I think worked out really well. Jane Graham was there for Bexley, and a lot of the Bexley people spoke as well. There Was someone from reserve at South Branch that spoke and then I spoke for you guys. </w:t>
      </w:r>
    </w:p>
    <w:p>
      <w:r>
        <w:t xml:space="preserve">03:40      (Speaker A)  Thank you. </w:t>
      </w:r>
    </w:p>
    <w:p>
      <w:r>
        <w:t xml:space="preserve">03:42      (Speaker C)  But yeah, so I will keep you posted. I'll kind of filter it still in through Jane. So I'm not spending as much time on it for you. But I'll let you guys know when a workshop or more plans might come through and then forward them along to you guys. </w:t>
      </w:r>
    </w:p>
    <w:p>
      <w:r>
        <w:t xml:space="preserve">03:56      (Speaker H)  Did they provide a picture of this new plan that came out of nowhere? </w:t>
      </w:r>
    </w:p>
    <w:p>
      <w:r>
        <w:t xml:space="preserve">04:00      (Speaker C)  Yeah, it's the one that I emailed you guys. </w:t>
      </w:r>
    </w:p>
    <w:p>
      <w:r>
        <w:t xml:space="preserve">04:02      (Speaker H)  I only had a little script in the picture that I got. So you may. You emailed. I didn't see that one. </w:t>
      </w:r>
    </w:p>
    <w:p>
      <w:r>
        <w:t xml:space="preserve">04:08      (Speaker C)  I. Yeah, I did send out like the preferred plans. It might have been a link or an attachment. I'm not sure. But what it showed in the preferred alternative where it would affect Asturia is that Longbow way or maybe the one that does not have the roundabout cul de sac at the end of it has a right turn only exit from the neighborhood onto Rangeland. And that was not in any of the proposed AB or Cs previously. </w:t>
      </w:r>
    </w:p>
    <w:p>
      <w:r>
        <w:t xml:space="preserve">04:40      (Speaker H)  Well, I thought it was shown in there as optional to the neighborhood. </w:t>
      </w:r>
    </w:p>
    <w:p>
      <w:r>
        <w:t xml:space="preserve">04:44      (Speaker B)  No. </w:t>
      </w:r>
    </w:p>
    <w:p>
      <w:r>
        <w:t xml:space="preserve">04:44      (Speaker C)  So it, it before it was just an. An emergency. SOS gate was one of the options before and this showed a right exit turn which was completely down. </w:t>
      </w:r>
    </w:p>
    <w:p>
      <w:r>
        <w:t xml:space="preserve">04:56      (Speaker H)  But it still has six lanes or large enough. </w:t>
      </w:r>
    </w:p>
    <w:p>
      <w:r>
        <w:t xml:space="preserve">05:00      (Speaker C)  We're in six. Yeah. They kind of went back and forth and then there was a long discussion about gun highway and how that needs help at that interchange. And then they were talking about budget and went off a little sideways tangent. They came back and brought it forward because they wanted to also make sure that there was. It's another. It's like another 40 to $50 million if they were to do this for some of the other options. So they are continuing for further discussion. </w:t>
      </w:r>
    </w:p>
    <w:p>
      <w:r>
        <w:t xml:space="preserve">05:26      (Speaker A)  I'm just not sure what it earns them to have a six lane connection to 589. I mean it's an arterial. It's an arterial connection, not a. Yeah, it's not. Not a feeder road. </w:t>
      </w:r>
    </w:p>
    <w:p>
      <w:r>
        <w:t xml:space="preserve">05:37      (Speaker C)  Yeah, it would be an arterial collector highway. </w:t>
      </w:r>
    </w:p>
    <w:p>
      <w:r>
        <w:t xml:space="preserve">05:41      (Speaker F)  I'll see what it serves them well. </w:t>
      </w:r>
    </w:p>
    <w:p>
      <w:r>
        <w:t xml:space="preserve">05:44      (Speaker G)  There's a lot more building going on and it feeds back into Starkey. </w:t>
      </w:r>
    </w:p>
    <w:p>
      <w:r>
        <w:t xml:space="preserve">05:46      (Speaker A)  That's the only thing that makes sense is that it's. It's more building. They want to develop onto Starkey Boulevard be shocking. </w:t>
      </w:r>
    </w:p>
    <w:p>
      <w:r>
        <w:t xml:space="preserve">05:53      (Speaker C)  They want it to be a reliever for 54. And then they were also talking about. Well, Stary was talking about how when the oil tanker whatever happened on 54 and everyone was Stuck in the neighborhoods. And so everyone needs to be able to have another exit point which you guys have though if you go through to Lake Point and eventually you can go up to Rangeland that way. You don't. But we'll just continue. </w:t>
      </w:r>
    </w:p>
    <w:p>
      <w:r>
        <w:t xml:space="preserve">06:13      (Speaker A)  Right? That was our preference, which was in both letters. </w:t>
      </w:r>
    </w:p>
    <w:p>
      <w:r>
        <w:t xml:space="preserve">06:16      (Speaker C)  And Lake Point will still have a connection. It's just they're kind of looking at whether or not Lake Point and South Branch Boulevard and Bexley roundabouts versus signalized traffic. </w:t>
      </w:r>
    </w:p>
    <w:p>
      <w:r>
        <w:t xml:space="preserve">06:26      (Speaker H)  So it goes through a community neighborhood, that's the toughest. But a six lane highway through a community, homes on either side, kids have to go through there to get to school. </w:t>
      </w:r>
    </w:p>
    <w:p>
      <w:r>
        <w:t xml:space="preserve">06:36      (Speaker C)  So I'll let you know when something new comes up or something scheduled or something gets disseminated. I'll let you guys know and keep you updated. </w:t>
      </w:r>
    </w:p>
    <w:p>
      <w:r>
        <w:t xml:space="preserve">06:42      (Speaker A)  Right. And that did kind of happen in the interim between. I mean we knew about the meeting being continued to the 24th, like that there was a proposal, but we didn't have the details of that until after our meeting had occurred. What do you suggest we do to position ourselves to be ready for like we have the first letter that was drafted and then we. The second one, which I mean just reiterates the same thing. I mean do we just put the second letter together and then send it now and then kind of lean on that and then have you begun ready and aware or I mean, is this something we should seek? We had talked about outside counsel on this topic. </w:t>
      </w:r>
    </w:p>
    <w:p>
      <w:r>
        <w:t xml:space="preserve">07:21      (Speaker C)  I think what makes the biggest impact that I've seen here and other times I've been before the commissions are audience input and comments. Apparently they got flooded with over 200 emails in a 24 hour period, mostly from Bexley people. And like I said, there were probably at least 30 people in the audience and I think 20 people spoke in person and then there are about five to 10 of us that spoke virtually. So that is the biggest thing. And I think when you're gearing up to the meeting, because they don't always post their agendas timely and when we get something I can share it with you. But otherwise I think as long as you keep me apprised of your standing position, we can always make sure that a letter or someone's there to make the public comment. But they also will they do send over. If you do a written comment, they will send it to the commissioners to review and it's put into the file. But I would say that community outreach is the best way when it gets close to a meeting. Talk to the hoa. If they Want to do an E Blast, Put something if you think it's important enough. The board can decide to maybe put something on the website so people know. And having your neighbors attend the meeting or putting in comments, that would be something I think that would make the biggest impact. </w:t>
      </w:r>
    </w:p>
    <w:p>
      <w:r>
        <w:t xml:space="preserve">08:45      (Speaker H)  Who is the meeting moved to if </w:t>
      </w:r>
    </w:p>
    <w:p>
      <w:r>
        <w:t xml:space="preserve">08:46      (Speaker C)  they don't have a date? </w:t>
      </w:r>
    </w:p>
    <w:p>
      <w:r>
        <w:t xml:space="preserve">08:47      (Speaker F)  No date yet. </w:t>
      </w:r>
    </w:p>
    <w:p>
      <w:r>
        <w:t xml:space="preserve">08:48      (Speaker A)  And see that's the problem. So we could. </w:t>
      </w:r>
    </w:p>
    <w:p>
      <w:r>
        <w:t xml:space="preserve">08:49      (Speaker H)  Yeah. Our plan hasn't changed. We kind of accepted the four lanes and the access. We saw the last picture. </w:t>
      </w:r>
    </w:p>
    <w:p>
      <w:r>
        <w:t xml:space="preserve">08:57      (Speaker C)  Yeah. Like I'm aware of your guys position and stuff but I would just say like if you guys want to decide whether or not to include. See if the HOA would do some type of E Blast and or you put something on the district website outreach or posting something on the community board, you can have like maybe a standing position on that so that if something does come up in between meetings, Brian and I will know. </w:t>
      </w:r>
    </w:p>
    <w:p>
      <w:r>
        <w:t xml:space="preserve">09:23      (Speaker A)  Yeah, I mean I would suggest that on there maybe taking the second letter first and second letter putting them together and just post them on the website and then we could let residents know like and then just include the county contact. </w:t>
      </w:r>
    </w:p>
    <w:p>
      <w:r>
        <w:t xml:space="preserve">09:37      (Speaker C)  Yeah. Which kind of like how there was </w:t>
      </w:r>
    </w:p>
    <w:p>
      <w:r>
        <w:t xml:space="preserve">09:39      (Speaker H)  like the Duke Lights fill out for the website too. </w:t>
      </w:r>
    </w:p>
    <w:p>
      <w:r>
        <w:t xml:space="preserve">09:43      (Speaker D)  Yeah. </w:t>
      </w:r>
    </w:p>
    <w:p>
      <w:r>
        <w:t xml:space="preserve">09:43      (Speaker C)  And then because there's also a link in a form you can fill to attend things virtually even a little tech problems today, but it worked out. </w:t>
      </w:r>
    </w:p>
    <w:p>
      <w:r>
        <w:t xml:space="preserve">09:50      (Speaker A)  Can we do that? Just take the text. The second letter. The first one's already approved and signed by Susan. And then the second one we can send sign from the board or whatever Susan likes and then put them together, put them on the website and let people know who they can contact about the issue. You comfortable with that? </w:t>
      </w:r>
    </w:p>
    <w:p>
      <w:r>
        <w:t xml:space="preserve">10:05      (Speaker G)  Contact me then. </w:t>
      </w:r>
    </w:p>
    <w:p>
      <w:r>
        <w:t xml:space="preserve">10:06      (Speaker A)  Well, no, no, no. Contact county commission. No, we want them to contact the county commission. </w:t>
      </w:r>
    </w:p>
    <w:p>
      <w:r>
        <w:t xml:space="preserve">10:10      (Speaker G)  Yeah, sure. I mean we. We tried the email and campaign with Circle K. Tried to get as many but I think that being in person and loud is a whole different. </w:t>
      </w:r>
    </w:p>
    <w:p>
      <w:r>
        <w:t xml:space="preserve">10:18      (Speaker C)  And then being close to the meeting time too. </w:t>
      </w:r>
    </w:p>
    <w:p>
      <w:r>
        <w:t xml:space="preserve">10:20      (Speaker G)  Yeah. </w:t>
      </w:r>
    </w:p>
    <w:p>
      <w:r>
        <w:t xml:space="preserve">10:21      (Speaker A)  I'm just not sure they have all four CDDs impacted. I'm assuming Starkey Ranch has also made known what their position was generally. </w:t>
      </w:r>
    </w:p>
    <w:p>
      <w:r>
        <w:t xml:space="preserve">10:32      (Speaker C)  Yeah, they. They didn't really have much people talk there because they're already pretty developed over there. </w:t>
      </w:r>
    </w:p>
    <w:p>
      <w:r>
        <w:t xml:space="preserve">10:36      (Speaker A)  But it seem like. It seems like the four lane without. Without neighborhood connections is the way is. I don't understand why there would be any. Yeah, it was need from the commission to. </w:t>
      </w:r>
    </w:p>
    <w:p>
      <w:r>
        <w:t xml:space="preserve">10:48      (Speaker F)  To exit. </w:t>
      </w:r>
    </w:p>
    <w:p>
      <w:r>
        <w:t xml:space="preserve">10:49      (Speaker A)  Well split between the commission and residents. </w:t>
      </w:r>
    </w:p>
    <w:p>
      <w:r>
        <w:t xml:space="preserve">10:51      (Speaker C)  Yeah, even. But like the commissioners were kind of split too. They thought like, hey, we haven't seen this. Why is it called the preferred? Why is there like, are we planning to do a connection to medicine coast in 2050? We don't, you know, like, are we really planning for the future and are we going to spend $40 million on something that may or may not happen in 20 years? Yeah, the thing. So I think. </w:t>
      </w:r>
    </w:p>
    <w:p>
      <w:r>
        <w:t xml:space="preserve">11:15      (Speaker A)  Was it 40 million more or. </w:t>
      </w:r>
    </w:p>
    <w:p>
      <w:r>
        <w:t xml:space="preserve">11:16      (Speaker D)  I mean. </w:t>
      </w:r>
    </w:p>
    <w:p>
      <w:r>
        <w:t xml:space="preserve">11:17      (Speaker A)  Yeah. 197 was the total I had seen. </w:t>
      </w:r>
    </w:p>
    <w:p>
      <w:r>
        <w:t xml:space="preserve">11:19      (Speaker C)  Yeah, it was another. It was something like generally Speaking, on average $40 million more than some of the ABC. </w:t>
      </w:r>
    </w:p>
    <w:p>
      <w:r>
        <w:t xml:space="preserve">11:27      (Speaker B)  $42 million more. Yeah. </w:t>
      </w:r>
    </w:p>
    <w:p>
      <w:r>
        <w:t xml:space="preserve">11:32      (Speaker H)  They're not doing any circuit. I mean, the dead end is like at the Publix. </w:t>
      </w:r>
    </w:p>
    <w:p>
      <w:r>
        <w:t xml:space="preserve">11:36      (Speaker A)  Right. For now. But that will go through that roundabout. Yeah. </w:t>
      </w:r>
    </w:p>
    <w:p>
      <w:r>
        <w:t xml:space="preserve">11:39      (Speaker H)  You think it'll go through Publix? </w:t>
      </w:r>
    </w:p>
    <w:p>
      <w:r>
        <w:t xml:space="preserve">11:40      (Speaker A)  I mean through Starkey, through the roundabout behind it. Yeah. So we have our direction. Do you need a vote from us on the putting the letters into the record for the website? </w:t>
      </w:r>
    </w:p>
    <w:p>
      <w:r>
        <w:t xml:space="preserve">11:49      (Speaker C)  No, just direction. </w:t>
      </w:r>
    </w:p>
    <w:p>
      <w:r>
        <w:t xml:space="preserve">11:50      (Speaker E)  Yeah, you guys gave me direction. </w:t>
      </w:r>
    </w:p>
    <w:p>
      <w:r>
        <w:t xml:space="preserve">11:51      (Speaker F)  I have it in my notes. </w:t>
      </w:r>
    </w:p>
    <w:p>
      <w:r>
        <w:t xml:space="preserve">11:52      (Speaker A)  Okay, that's fine. </w:t>
      </w:r>
    </w:p>
    <w:p>
      <w:r>
        <w:t xml:space="preserve">11:53      (Speaker E)  Anything else for Landy's council? Any questions that you want to bring me bring back to her? No. All right, we'll go ahead and move on to district engineer. I didn't get any updates for him. Obviously he doesn't really do too much for the district at this time. </w:t>
      </w:r>
    </w:p>
    <w:p>
      <w:r>
        <w:t xml:space="preserve">12:03      (Speaker A)  Does anyone have any questions I can </w:t>
      </w:r>
    </w:p>
    <w:p>
      <w:r>
        <w:t xml:space="preserve">12:05      (Speaker E)  take back to the district engineer? </w:t>
      </w:r>
    </w:p>
    <w:p>
      <w:r>
        <w:t xml:space="preserve">12:06      (Speaker H)  Did we need him to do the. The speed hunt? Anything at all or the signs? Anything at all? </w:t>
      </w:r>
    </w:p>
    <w:p>
      <w:r>
        <w:t xml:space="preserve">12:12      (Speaker E)  Yeah, I mean it's looking more and more like that as we go. </w:t>
      </w:r>
    </w:p>
    <w:p>
      <w:r>
        <w:t xml:space="preserve">12:14      (Speaker B)  I on. </w:t>
      </w:r>
    </w:p>
    <w:p>
      <w:r>
        <w:t xml:space="preserve">12:15      (Speaker E)  I know Matt and Clayton are going to be speaking on that here in a little bit so we can get </w:t>
      </w:r>
    </w:p>
    <w:p>
      <w:r>
        <w:t xml:space="preserve">12:19      (Speaker H)  down there and so did we ask him or. We're waiting. </w:t>
      </w:r>
    </w:p>
    <w:p>
      <w:r>
        <w:t xml:space="preserve">12:22      (Speaker E)  Oh, they're ready to go. We just need. I think we need to get that direction from you guys to actually use them. It's been. </w:t>
      </w:r>
    </w:p>
    <w:p>
      <w:r>
        <w:t xml:space="preserve">12:28      (Speaker A)  Okay, so we're gonna do that later in the agenda. Yes. </w:t>
      </w:r>
    </w:p>
    <w:p>
      <w:r>
        <w:t xml:space="preserve">12:30      (Speaker F)  Okay. </w:t>
      </w:r>
    </w:p>
    <w:p>
      <w:r>
        <w:t xml:space="preserve">12:31      (Speaker A)  Have some updates on all that. All right, sounds good. All right. </w:t>
      </w:r>
    </w:p>
    <w:p>
      <w:r>
        <w:t xml:space="preserve">12:34      (Speaker E)  Moving on to landscape manager John. </w:t>
      </w:r>
    </w:p>
    <w:p>
      <w:r>
        <w:t xml:space="preserve">12:37      (Speaker I)  Hello, everybody. </w:t>
      </w:r>
    </w:p>
    <w:p>
      <w:r>
        <w:t xml:space="preserve">12:40      (Speaker J)  We continue to stay on schedule with mowing retail service. I do have a full detail group coming tomorrow. I saw some reads and stuff. I want to dress tomorrow as well as we're going to install Jasmine. I wanted to do it today. That would be at the pool area from 57, but I didn't get the delivery till 2 o' clock this afternoon. It was too late. So irrigation inspection is almost complete. The air cart has been installed on the controller at the clubhouse it is only the one control, so that one is ready to go. IPMs have been performed. We have to go easy because Soyuz is just starting to recover. And if we hit it too hard, the mountain back. But you are greening up especially prominent. You guys are really pushing some growth, which makes me happy. Sure makes you happy too. </w:t>
      </w:r>
    </w:p>
    <w:p>
      <w:r>
        <w:t xml:space="preserve">13:53      (Speaker K)  The wood line. </w:t>
      </w:r>
    </w:p>
    <w:p>
      <w:r>
        <w:t xml:space="preserve">13:55      (Speaker J)  There's a question on the wood line. In Finland, we took what was approaching the sidewalks at the end at the cul de sac as well as along the main when you first come in on the left. And we. I instructed the crews. They'll finish it tomorrow to start whipping a low growth back so it'll look a little cleaner. There was a lot of construction going on at that intersection today. And the machines out there digging big holes and stuff. So we will cut because I don't want the crew out there with these guys trying to work. Somebody get hurt. Other than that. </w:t>
      </w:r>
    </w:p>
    <w:p>
      <w:r>
        <w:t xml:space="preserve">14:47      (Speaker A)  Oh yeah. </w:t>
      </w:r>
    </w:p>
    <w:p>
      <w:r>
        <w:t xml:space="preserve">14:50      (Speaker G)  Just to bring the board up to date, we had a couple irrigation issues this week that we were up for. And when we were discussing that, John and I resident came in from Finland and so he went to take a look at it. So he was talking about cutting back the woodland lines and stuff was because it was overgrown. So she had reported some stuff in and so they got on that and they cut that off Finland and replaced and fixed the irrigation. One was on, one was leaking, whatever. So that was taken care of, right? Yeah. The Stux dirty valve. </w:t>
      </w:r>
    </w:p>
    <w:p>
      <w:r>
        <w:t xml:space="preserve">15:22      (Speaker J)  When you water with dirty water reclaim. </w:t>
      </w:r>
    </w:p>
    <w:p>
      <w:r>
        <w:t xml:space="preserve">15:27      (Speaker G)  So. Yes. </w:t>
      </w:r>
    </w:p>
    <w:p>
      <w:r>
        <w:t xml:space="preserve">15:29      (Speaker C)  So everything. </w:t>
      </w:r>
    </w:p>
    <w:p>
      <w:r>
        <w:t xml:space="preserve">15:30      (Speaker F)  Everything. </w:t>
      </w:r>
    </w:p>
    <w:p>
      <w:r>
        <w:t xml:space="preserve">15:31      (Speaker J)  Well, the old valves, it'll get stuck. And it doesn't always push the system full force, but it lets it weep. And then it'll just flood sidewalls. As soon as we got alerted, got people out here. </w:t>
      </w:r>
    </w:p>
    <w:p>
      <w:r>
        <w:t xml:space="preserve">15:45      (Speaker G)  And so we had water running for eight hours. So you'll see the water bill spike that Wisconsin caravan. But we took care of it. </w:t>
      </w:r>
    </w:p>
    <w:p>
      <w:r>
        <w:t xml:space="preserve">15:55      (Speaker J)  So we got them taken care of. </w:t>
      </w:r>
    </w:p>
    <w:p>
      <w:r>
        <w:t xml:space="preserve">15:57      (Speaker H)  Can I ask you on Billy's in Posada Lane, that mailbox area, that grass, whatever the brand of grass is, it's got a lot of dead patches. Just. It's maybe a third dead here, there, and the other. Will that be coming back, you think? </w:t>
      </w:r>
    </w:p>
    <w:p>
      <w:r>
        <w:t xml:space="preserve">16:14      (Speaker G)  Yeah. </w:t>
      </w:r>
    </w:p>
    <w:p>
      <w:r>
        <w:t xml:space="preserve">16:15      (Speaker J)  That's when it brought back the brown patch. As soon as the temperatures start to rise, it'll cure itself. You'll see it again next year as soon as the temperatures drop. </w:t>
      </w:r>
    </w:p>
    <w:p>
      <w:r>
        <w:t xml:space="preserve">16:26      (Speaker H)  Okay. </w:t>
      </w:r>
    </w:p>
    <w:p>
      <w:r>
        <w:t xml:space="preserve">16:26      (Speaker J)  Problem with winter brown patch is it's in soil like most bugs. </w:t>
      </w:r>
    </w:p>
    <w:p>
      <w:r>
        <w:t xml:space="preserve">16:32      (Speaker H)  Seemed like a lot of properties were having fungus problems or chinch bug, one of the two. Something is Killing the grass throughout. We've got a couple neighbors with that and I wasn't sure if it was getting into our properties as well or if that's just natural. </w:t>
      </w:r>
    </w:p>
    <w:p>
      <w:r>
        <w:t xml:space="preserve">16:46      (Speaker J)  No, it's because of the intense cold we had this year. We haven't had one school a long time and not just like one or two days like usually sustain. I know my guys are wearing 37 sweatshirts and skis, but they used to </w:t>
      </w:r>
    </w:p>
    <w:p>
      <w:r>
        <w:t xml:space="preserve">17:05      (Speaker H)  eat so we'll get enough of it soon. </w:t>
      </w:r>
    </w:p>
    <w:p>
      <w:r>
        <w:t xml:space="preserve">17:10      (Speaker J)  Yeah, everybody's got a brown patch. Some places worse than others that got </w:t>
      </w:r>
    </w:p>
    <w:p>
      <w:r>
        <w:t xml:space="preserve">17:15      (Speaker H)  in the corner from us. </w:t>
      </w:r>
    </w:p>
    <w:p>
      <w:r>
        <w:t xml:space="preserve">17:19      (Speaker A)  How are we doing on trees? What can we look at with trees? I mean, I mostly like cut up trimming, like just like general pruning. Not necessarily the 8ft, but just cleaning out. We have trees that are really dense. We've got a lot of moss and a lot of trees. If you look right behind you, we got a nice sized crepe myrtle with a lot of, a lot of, a lot of Spanish moss in it. What can we do? I mean it seems like we have just not been like paying close attention to our trees throughout. What, what, what's on our plan? What's our agenda? </w:t>
      </w:r>
    </w:p>
    <w:p>
      <w:r>
        <w:t xml:space="preserve">17:52      (Speaker J)  Detail will be here tomorrow. Start on the walls wasps. We can clean them out. I went through this with another account. Cdd, large roadway. You pull the boss and you go back. </w:t>
      </w:r>
    </w:p>
    <w:p>
      <w:r>
        <w:t xml:space="preserve">18:07      (Speaker A)  Yeah, I know it's 90 days later. </w:t>
      </w:r>
    </w:p>
    <w:p>
      <w:r>
        <w:t xml:space="preserve">18:09      (Speaker J)  Normally touched it but we'll get it cleaned up. We'll start it tomorrow. </w:t>
      </w:r>
    </w:p>
    <w:p>
      <w:r>
        <w:t xml:space="preserve">18:13      (Speaker B)  It's going to take a while but </w:t>
      </w:r>
    </w:p>
    <w:p>
      <w:r>
        <w:t xml:space="preserve">18:15      (Speaker A)  just thinning them out where, where appropriate as well, branches crossing. I mean the, the basics, you know, and we've, we've had long term discussions like that. </w:t>
      </w:r>
    </w:p>
    <w:p>
      <w:r>
        <w:t xml:space="preserve">18:25      (Speaker B)  Sure. </w:t>
      </w:r>
    </w:p>
    <w:p>
      <w:r>
        <w:t xml:space="preserve">18:26      (Speaker A)  Well what you can reach. But we've, we've had long term discussions about arborists taking a look at the trees. You know, last I checked, I haven't seen, I haven't read their contract in the last 90 days, but last I had seen, it's supposed to be once a year. There's an arborist with eyes on it making suggestions about what needs to be done and bringing those to us so that we can, I mean at this point it's keeping them alive for as long as possible. And then, you know, so separate from trees. I'm happier with the irrigation. It seems like the irrigation has been much more. I'm not, I wouldn't use the word confident that everything's getting watered mostly because we have the low pressure issues. So randomly like I'll see them running but then two nights later they'll be running, but it's just low pressure, just a trickle. Right. And we have a lot of residents. That's happening too, as well, which is a large part of why we need so much pressure washing, because that's happening a lot. That happens day in, day out, year in. We have a lot of bare patches, like he had discussed, that aren't really in territory of recovery, mostly around, like, the pond beds. I think it's mostly Bahia area. Like, it's not irrigated area. So I'd look to come up with some other type of ground cover in those areas that will survive better. If that's. If that's just reseeding with Bahia and turning it up and trying to give it a chance against the weeds, that's fine too. But we need something other than just like low weed cover, which we have in a good number of areas. Yeah. Palmetto bushes need to be pulled early because otherwise they get established and they're big and you got to dig them out. So we've got a lot of the snake grass beds where there's a good amount of palmetto. So I need those pulled. The tops of the covers throughout the neighborhood need to be inspected. The irrigation covers for the boxes, a lot of them have been hit or they're open holes. Again, right behind you, right here by this street light behind you, there's one, a circular one that's missing the COVID entirely for obvious reasons. I can't have someone stepping in that. So we need to make sure those are staying covered. And if there's a problem with the box, let us know so we can have it replaced. Because a couple of the covers don't sit correctly. And we need to have those. Yeah. So just I need those on top so that there's not an open hole. That's the biggest thing. I mean, we had. We had the one irrigation fix where there was an open hole. Right. And it's next to a sidewalk. All I need is someone stepping in that and we'd be in big trouble. </w:t>
      </w:r>
    </w:p>
    <w:p>
      <w:r>
        <w:t xml:space="preserve">20:46      (Speaker B)  Okay. </w:t>
      </w:r>
    </w:p>
    <w:p>
      <w:r>
        <w:t xml:space="preserve">20:49      (Speaker H)  Can I ask you about the. On Posada Village? You're going to stump grind of the residue of that tree that tilted over and you cut it off. It's still there. That was the last meeting. You said you were going to stump grind. Do you have a plan when you might do it? </w:t>
      </w:r>
    </w:p>
    <w:p>
      <w:r>
        <w:t xml:space="preserve">21:05      (Speaker J)  Yeah, it'll be done in the next few weeks. The train crews have been busy with stations. </w:t>
      </w:r>
    </w:p>
    <w:p>
      <w:r>
        <w:t xml:space="preserve">21:10      (Speaker H)  Just didn't want to. </w:t>
      </w:r>
    </w:p>
    <w:p>
      <w:r>
        <w:t xml:space="preserve">21:11      (Speaker J)  Everybody's preparing for hurricane season. Hopefully we don't have one because coming out of the cold winter and trying to get grass and everything to recover in the first place that, that some </w:t>
      </w:r>
    </w:p>
    <w:p>
      <w:r>
        <w:t xml:space="preserve">21:25      (Speaker H)  of this out here is starting to look pretty nice. </w:t>
      </w:r>
    </w:p>
    <w:p>
      <w:r>
        <w:t xml:space="preserve">21:29      (Speaker J)  We did do planting that helps. But now that temperatures are seen to be steady, well, at least for the last three days, we're just hoping that it continues this end. It'll continue to rain up. Your water restrictions is still one day a week reclaimed or not. So we had to reprogram the clocks. You'll see irrigation going off different days of the week, but one cloud one day. You know what I'm saying? So you have multiple clocks here when you have centered in. So we just kind of staggered it out to where we get the most pressure. And we don't unfortunately have enough pressure at the same time. </w:t>
      </w:r>
    </w:p>
    <w:p>
      <w:r>
        <w:t xml:space="preserve">22:24      (Speaker G)  So I got several res. A couple resident complaints from the same resident about watering outside of the window, outside of the water structure window. And I don't. I forget what days you guys get irrigation. Check if it's still Tuesday or not. </w:t>
      </w:r>
    </w:p>
    <w:p>
      <w:r>
        <w:t xml:space="preserve">22:40      (Speaker J)  With CDDs and multiple clocks, each clock has one day. So you'll see it Monday, Tuesday, Wednesday, Thursday, Friday in different areas. We're not violating you still one day a week on the zones on that club or one day a week on the zones on this club. One day a week on those. </w:t>
      </w:r>
    </w:p>
    <w:p>
      <w:r>
        <w:t xml:space="preserve">23:06      (Speaker A)  Yeah, the addresses are different. So they're different days. Just getting call. I know, threatening to call. </w:t>
      </w:r>
    </w:p>
    <w:p>
      <w:r>
        <w:t xml:space="preserve">23:11      (Speaker H)  But the time of day is still restricted. </w:t>
      </w:r>
    </w:p>
    <w:p>
      <w:r>
        <w:t xml:space="preserve">23:15      (Speaker G)  No. Three times. </w:t>
      </w:r>
    </w:p>
    <w:p>
      <w:r>
        <w:t xml:space="preserve">23:20      (Speaker J)  Six hours. </w:t>
      </w:r>
    </w:p>
    <w:p>
      <w:r>
        <w:t xml:space="preserve">23:23      (Speaker B)  Right. </w:t>
      </w:r>
    </w:p>
    <w:p>
      <w:r>
        <w:t xml:space="preserve">23:23      (Speaker J)  You used to be able to start at 6. Now you're going to start at midnight. </w:t>
      </w:r>
    </w:p>
    <w:p>
      <w:r>
        <w:t xml:space="preserve">23:28      (Speaker A)  So that complaint, that was the one that was overnight? </w:t>
      </w:r>
    </w:p>
    <w:p>
      <w:r>
        <w:t xml:space="preserve">23:30      (Speaker G)  9:30 in the morning? No, they were going on this was the third time. </w:t>
      </w:r>
    </w:p>
    <w:p>
      <w:r>
        <w:t xml:space="preserve">23:33      (Speaker A)  But they were running. </w:t>
      </w:r>
    </w:p>
    <w:p>
      <w:r>
        <w:t xml:space="preserve">23:34      (Speaker G)  They were running here. The overnight one was over there. </w:t>
      </w:r>
    </w:p>
    <w:p>
      <w:r>
        <w:t xml:space="preserve">23:38      (Speaker A)  The one at Delancey. That was the complaint. They were just running like they. Like you had said there was. Yes. So the follow up was there was debris in the valve that was long. </w:t>
      </w:r>
    </w:p>
    <w:p>
      <w:r>
        <w:t xml:space="preserve">23:46      (Speaker G)  The one on per. </w:t>
      </w:r>
    </w:p>
    <w:p>
      <w:r>
        <w:t xml:space="preserve">23:48      (Speaker A)  Okay, if. If we have a valve closure, like would that have solved that? The reuse that's there like the. Not the main, but there's a port for that. Right. Like under the manhole with the pipe that's going down, can that be shut off manually when that's happening? </w:t>
      </w:r>
    </w:p>
    <w:p>
      <w:r>
        <w:t xml:space="preserve">24:03      (Speaker J)  We can do the screw valve down. </w:t>
      </w:r>
    </w:p>
    <w:p>
      <w:r>
        <w:t xml:space="preserve">24:06      (Speaker A)  Right through. </w:t>
      </w:r>
    </w:p>
    <w:p>
      <w:r>
        <w:t xml:space="preserve">24:07      (Speaker J)  Screw the valve down. But there's no. It's not a shut off on every valve. </w:t>
      </w:r>
    </w:p>
    <w:p>
      <w:r>
        <w:t xml:space="preserve">24:11      (Speaker A)  Okay. So it would be bad for us to in a situation like that to shut off the reuse immediately adjacent. That would be a bad idea. No, I mean like the Reuse with, like, the. </w:t>
      </w:r>
    </w:p>
    <w:p>
      <w:r>
        <w:t xml:space="preserve">24:24      (Speaker F)  The big steel handle. </w:t>
      </w:r>
    </w:p>
    <w:p>
      <w:r>
        <w:t xml:space="preserve">24:27      (Speaker A)  No, don't do that. </w:t>
      </w:r>
    </w:p>
    <w:p>
      <w:r>
        <w:t xml:space="preserve">24:28      (Speaker B)  Okay. </w:t>
      </w:r>
    </w:p>
    <w:p>
      <w:r>
        <w:t xml:space="preserve">24:28      (Speaker A)  I'm just thinking of. </w:t>
      </w:r>
    </w:p>
    <w:p>
      <w:r>
        <w:t xml:space="preserve">24:29      (Speaker J)  Yeah, you got to replace your valves, but it's not recommended. You guys come out with. </w:t>
      </w:r>
    </w:p>
    <w:p>
      <w:r>
        <w:t xml:space="preserve">24:34      (Speaker B)  Gotcha. </w:t>
      </w:r>
    </w:p>
    <w:p>
      <w:r>
        <w:t xml:space="preserve">24:35      (Speaker E)  Okay. </w:t>
      </w:r>
    </w:p>
    <w:p>
      <w:r>
        <w:t xml:space="preserve">24:35      (Speaker A)  That's nice. </w:t>
      </w:r>
    </w:p>
    <w:p>
      <w:r>
        <w:t xml:space="preserve">24:36      (Speaker J)  I think we were here two days to solve the valve issue. It came as soon as we found out. I appreciate. </w:t>
      </w:r>
    </w:p>
    <w:p>
      <w:r>
        <w:t xml:space="preserve">24:47      (Speaker A)  Yeah. </w:t>
      </w:r>
    </w:p>
    <w:p>
      <w:r>
        <w:t xml:space="preserve">24:47      (Speaker J)  Sharing that with us. </w:t>
      </w:r>
    </w:p>
    <w:p>
      <w:r>
        <w:t xml:space="preserve">24:49      (Speaker G)  Yeah, thanks. </w:t>
      </w:r>
    </w:p>
    <w:p>
      <w:r>
        <w:t xml:space="preserve">24:50      (Speaker J)  Slowly, Tyrese. We got that one done, and then the next day we got one right down the block, same thing that's been replaced again, rewarded with dirty water. And you have mold outs, but they don't only show full force. Sometimes they just see, which is why you get. </w:t>
      </w:r>
    </w:p>
    <w:p>
      <w:r>
        <w:t xml:space="preserve">25:14      (Speaker A)  Okay, so we have proposals for ground cover that we're replacing. Are we doing that tonight? </w:t>
      </w:r>
    </w:p>
    <w:p>
      <w:r>
        <w:t xml:space="preserve">25:20      (Speaker G)  Another time for the ground cover? </w:t>
      </w:r>
    </w:p>
    <w:p>
      <w:r>
        <w:t xml:space="preserve">25:22      (Speaker A)  Yeah, like, grassy area. </w:t>
      </w:r>
    </w:p>
    <w:p>
      <w:r>
        <w:t xml:space="preserve">25:24      (Speaker G)  You already did one. You said or did you do. You're planning on doing tomorrow. Okay. </w:t>
      </w:r>
    </w:p>
    <w:p>
      <w:r>
        <w:t xml:space="preserve">25:30      (Speaker J)  So tomorrow and the fitness center. Lakers. I couldn't get the plants to leak, so here. </w:t>
      </w:r>
    </w:p>
    <w:p>
      <w:r>
        <w:t xml:space="preserve">25:36      (Speaker H)  Okay. </w:t>
      </w:r>
    </w:p>
    <w:p>
      <w:r>
        <w:t xml:space="preserve">25:36      (Speaker J)  Because the ones they added to the nursery. </w:t>
      </w:r>
    </w:p>
    <w:p>
      <w:r>
        <w:t xml:space="preserve">25:39      (Speaker A)  So. </w:t>
      </w:r>
    </w:p>
    <w:p>
      <w:r>
        <w:t xml:space="preserve">25:39      (Speaker H)  Yeah, that was the jasmine. </w:t>
      </w:r>
    </w:p>
    <w:p>
      <w:r>
        <w:t xml:space="preserve">25:41      (Speaker G)  So those aren't the little itty bitty Jas. </w:t>
      </w:r>
    </w:p>
    <w:p>
      <w:r>
        <w:t xml:space="preserve">25:43      (Speaker D)  Itty bitty. </w:t>
      </w:r>
    </w:p>
    <w:p>
      <w:r>
        <w:t xml:space="preserve">25:44      (Speaker G)  Okay. The jasmine hasn't. </w:t>
      </w:r>
    </w:p>
    <w:p>
      <w:r>
        <w:t xml:space="preserve">25:46      (Speaker J)  That's the jasmine. </w:t>
      </w:r>
    </w:p>
    <w:p>
      <w:r>
        <w:t xml:space="preserve">25:47      (Speaker G)  Yeah. </w:t>
      </w:r>
    </w:p>
    <w:p>
      <w:r>
        <w:t xml:space="preserve">25:47      (Speaker J)  Yeah. </w:t>
      </w:r>
    </w:p>
    <w:p>
      <w:r>
        <w:t xml:space="preserve">25:47      (Speaker G)  So that hasn't done any. </w:t>
      </w:r>
    </w:p>
    <w:p>
      <w:r>
        <w:t xml:space="preserve">25:51      (Speaker A)  Yeah. </w:t>
      </w:r>
    </w:p>
    <w:p>
      <w:r>
        <w:t xml:space="preserve">25:52      (Speaker H)  Very good. </w:t>
      </w:r>
    </w:p>
    <w:p>
      <w:r>
        <w:t xml:space="preserve">25:53      (Speaker D)  Yeah. </w:t>
      </w:r>
    </w:p>
    <w:p>
      <w:r>
        <w:t xml:space="preserve">25:54      (Speaker K)  That's actually what my small thing. I saw y back here, I think, in the last week or so. </w:t>
      </w:r>
    </w:p>
    <w:p>
      <w:r>
        <w:t xml:space="preserve">26:00      (Speaker G)  I. Two things. </w:t>
      </w:r>
    </w:p>
    <w:p>
      <w:r>
        <w:t xml:space="preserve">26:01      (Speaker K)  One, our Easter egg hunt is on the 4th, so a week from Saturday. If in the rotation, if we can just have. Make sure that's in good shape before, that'd be helpful. The other thing, I got complaints about the weeds. Like, I know nothing about plants, but they called them nettle weeds. They're prickly. Is there anything we can do to mitigate that since we're going to have kids running around? </w:t>
      </w:r>
    </w:p>
    <w:p>
      <w:r>
        <w:t xml:space="preserve">26:26      (Speaker J)  Good news is thistle is on its way out. It's a winter week. </w:t>
      </w:r>
    </w:p>
    <w:p>
      <w:r>
        <w:t xml:space="preserve">26:31      (Speaker K)  Okay. </w:t>
      </w:r>
    </w:p>
    <w:p>
      <w:r>
        <w:t xml:space="preserve">26:31      (Speaker J)  The temperatures go up. The only thing I can suggest is next week when we cut back there, we have enough time for it. </w:t>
      </w:r>
    </w:p>
    <w:p>
      <w:r>
        <w:t xml:space="preserve">26:41      (Speaker G)  You're on Friday. </w:t>
      </w:r>
    </w:p>
    <w:p>
      <w:r>
        <w:t xml:space="preserve">26:42      (Speaker A)  Yeah. </w:t>
      </w:r>
    </w:p>
    <w:p>
      <w:r>
        <w:t xml:space="preserve">26:42      (Speaker G)  You're here on Fridays. </w:t>
      </w:r>
    </w:p>
    <w:p>
      <w:r>
        <w:t xml:space="preserve">26:44      (Speaker J)  So next week when we cut back there, we can drop the deck a little. </w:t>
      </w:r>
    </w:p>
    <w:p>
      <w:r>
        <w:t xml:space="preserve">26:48      (Speaker K)  Yeah, I think that's a good idea. </w:t>
      </w:r>
    </w:p>
    <w:p>
      <w:r>
        <w:t xml:space="preserve">26:49      (Speaker J)  Take the wheats out. </w:t>
      </w:r>
    </w:p>
    <w:p>
      <w:r>
        <w:t xml:space="preserve">26:50      (Speaker I)  I know </w:t>
      </w:r>
    </w:p>
    <w:p>
      <w:r>
        <w:t xml:space="preserve">26:53      (Speaker J)  Susan had asked if we could cut it lower back there anyway. There's something about volleyball when we. </w:t>
      </w:r>
    </w:p>
    <w:p>
      <w:r>
        <w:t xml:space="preserve">26:59      (Speaker A)  Yeah. Cut it lower. </w:t>
      </w:r>
    </w:p>
    <w:p>
      <w:r>
        <w:t xml:space="preserve">27:00      (Speaker G)  When we do. When we mark it. </w:t>
      </w:r>
    </w:p>
    <w:p>
      <w:r>
        <w:t xml:space="preserve">27:02      (Speaker J)  If somebody could mark off the boundaries of the. </w:t>
      </w:r>
    </w:p>
    <w:p>
      <w:r>
        <w:t xml:space="preserve">27:05      (Speaker G)  Right. </w:t>
      </w:r>
    </w:p>
    <w:p>
      <w:r>
        <w:t xml:space="preserve">27:05      (Speaker J)  We will do that. </w:t>
      </w:r>
    </w:p>
    <w:p>
      <w:r>
        <w:t xml:space="preserve">27:06      (Speaker G)  And we know the fisle was because got locked. </w:t>
      </w:r>
    </w:p>
    <w:p>
      <w:r>
        <w:t xml:space="preserve">27:09      (Speaker A)  Right. Everybody knew that. </w:t>
      </w:r>
    </w:p>
    <w:p>
      <w:r>
        <w:t xml:space="preserve">27:10      (Speaker B)  We. </w:t>
      </w:r>
    </w:p>
    <w:p>
      <w:r>
        <w:t xml:space="preserve">27:10      (Speaker K)  We had some. Some very generous moms. Who were trying to organize pulling them before. So I got emails or text messages from their husbands about why we're not. So I just wanted to </w:t>
      </w:r>
    </w:p>
    <w:p>
      <w:r>
        <w:t xml:space="preserve">27:25      (Speaker A)  know. </w:t>
      </w:r>
    </w:p>
    <w:p>
      <w:r>
        <w:t xml:space="preserve">27:26      (Speaker K)  Yeah, </w:t>
      </w:r>
    </w:p>
    <w:p>
      <w:r>
        <w:t xml:space="preserve">27:29      (Speaker J)  a professional landscape. That's me. You spread the seed. Let us kill them. </w:t>
      </w:r>
    </w:p>
    <w:p>
      <w:r>
        <w:t xml:space="preserve">27:42      (Speaker C)  So they're on district property. </w:t>
      </w:r>
    </w:p>
    <w:p>
      <w:r>
        <w:t xml:space="preserve">27:44      (Speaker A)  This one's going all the way. Yeah. </w:t>
      </w:r>
    </w:p>
    <w:p>
      <w:r>
        <w:t xml:space="preserve">27:47      (Speaker J)  Peace. </w:t>
      </w:r>
    </w:p>
    <w:p>
      <w:r>
        <w:t xml:space="preserve">27:48      (Speaker I)  Not here. </w:t>
      </w:r>
    </w:p>
    <w:p>
      <w:r>
        <w:t xml:space="preserve">27:50      (Speaker H)  You don't put a weed and feed out there or any kind of. </w:t>
      </w:r>
    </w:p>
    <w:p>
      <w:r>
        <w:t xml:space="preserve">27:55      (Speaker A)  I don't know. </w:t>
      </w:r>
    </w:p>
    <w:p>
      <w:r>
        <w:t xml:space="preserve">27:59      (Speaker H)  Because they. The weeds actually grow faster than the grass too. </w:t>
      </w:r>
    </w:p>
    <w:p>
      <w:r>
        <w:t xml:space="preserve">28:02      (Speaker J)  Oh, that's </w:t>
      </w:r>
    </w:p>
    <w:p>
      <w:r>
        <w:t xml:space="preserve">28:06      (Speaker H)  cool. </w:t>
      </w:r>
    </w:p>
    <w:p>
      <w:r>
        <w:t xml:space="preserve">28:06      (Speaker K)  So the. So the act, the game plan is just when you mow before you're going to lower the deck. </w:t>
      </w:r>
    </w:p>
    <w:p>
      <w:r>
        <w:t xml:space="preserve">28:11      (Speaker A)  Cool. </w:t>
      </w:r>
    </w:p>
    <w:p>
      <w:r>
        <w:t xml:space="preserve">28:11      (Speaker G)  Awesome. </w:t>
      </w:r>
    </w:p>
    <w:p>
      <w:r>
        <w:t xml:space="preserve">28:12      (Speaker K)  Thank you. </w:t>
      </w:r>
    </w:p>
    <w:p>
      <w:r>
        <w:t xml:space="preserve">28:14      (Speaker J)  And I'll come out with make sure. </w:t>
      </w:r>
    </w:p>
    <w:p>
      <w:r>
        <w:t xml:space="preserve">28:17      (Speaker A)  Thanks, sir. </w:t>
      </w:r>
    </w:p>
    <w:p>
      <w:r>
        <w:t xml:space="preserve">28:18      (Speaker J)  They don't like to make me mad. </w:t>
      </w:r>
    </w:p>
    <w:p>
      <w:r>
        <w:t xml:space="preserve">28:21      (Speaker A)  All right. </w:t>
      </w:r>
    </w:p>
    <w:p>
      <w:r>
        <w:t xml:space="preserve">28:21      (Speaker E)  Anything else for John at this time? </w:t>
      </w:r>
    </w:p>
    <w:p>
      <w:r>
        <w:t xml:space="preserve">28:23      (Speaker A)  No. </w:t>
      </w:r>
    </w:p>
    <w:p>
      <w:r>
        <w:t xml:space="preserve">28:24      (Speaker E)  Thank you so much, John. Appreciate it. </w:t>
      </w:r>
    </w:p>
    <w:p>
      <w:r>
        <w:t xml:space="preserve">28:26      (Speaker J)  You guys have a great day. </w:t>
      </w:r>
    </w:p>
    <w:p>
      <w:r>
        <w:t xml:space="preserve">28:27      (Speaker E)  We'll talk to you soon. </w:t>
      </w:r>
    </w:p>
    <w:p>
      <w:r>
        <w:t xml:space="preserve">28:28      (Speaker A)  Thank you for having me as always. </w:t>
      </w:r>
    </w:p>
    <w:p>
      <w:r>
        <w:t xml:space="preserve">28:30      (Speaker E)  Absolutely. </w:t>
      </w:r>
    </w:p>
    <w:p>
      <w:r>
        <w:t xml:space="preserve">28:36      (Speaker A)  All right, </w:t>
      </w:r>
    </w:p>
    <w:p>
      <w:r>
        <w:t xml:space="preserve">28:39      (Speaker E)  next up. We did have on here a discussion of 60 day notes. But at the last meeting you guys had indicated that, you know, you guys didn't really want to evaluate it during the winter and you guys wanted to wait a few months for the weather to warm up. We can certainly still have the discussion if you guys want. But I was, you know, if you. If not, we can just go ahead </w:t>
      </w:r>
    </w:p>
    <w:p>
      <w:r>
        <w:t xml:space="preserve">28:55      (Speaker A)  and roll right through it. </w:t>
      </w:r>
    </w:p>
    <w:p>
      <w:r>
        <w:t xml:space="preserve">28:56      (Speaker E)  Whatever you guys like. </w:t>
      </w:r>
    </w:p>
    <w:p>
      <w:r>
        <w:t xml:space="preserve">28:58      (Speaker G)  Started April 1st. Okay, great board. </w:t>
      </w:r>
    </w:p>
    <w:p>
      <w:r>
        <w:t xml:space="preserve">29:02      (Speaker H)  What's that? </w:t>
      </w:r>
    </w:p>
    <w:p>
      <w:r>
        <w:t xml:space="preserve">29:03      (Speaker G)  Started April 1st. The 16 8th notice. </w:t>
      </w:r>
    </w:p>
    <w:p>
      <w:r>
        <w:t xml:space="preserve">29:05      (Speaker H)  Yeah. </w:t>
      </w:r>
    </w:p>
    <w:p>
      <w:r>
        <w:t xml:space="preserve">29:08      (Speaker J)  All right, </w:t>
      </w:r>
    </w:p>
    <w:p>
      <w:r>
        <w:t xml:space="preserve">29:10      (Speaker B)  moving on. </w:t>
      </w:r>
    </w:p>
    <w:p>
      <w:r>
        <w:t xml:space="preserve">29:10      (Speaker E)  We do have the aquatic manager. Matt, do you want to go over this report? I'm sorry, Chris on zoom? </w:t>
      </w:r>
    </w:p>
    <w:p>
      <w:r>
        <w:t xml:space="preserve">29:18      (Speaker F)  No. </w:t>
      </w:r>
    </w:p>
    <w:p>
      <w:r>
        <w:t xml:space="preserve">29:19      (Speaker E)  Unless he's. They. I'm sorry, Chris, are you on zoom? Are you the 813-749 number? </w:t>
      </w:r>
    </w:p>
    <w:p>
      <w:r>
        <w:t xml:space="preserve">29:28      (Speaker A)  It does. </w:t>
      </w:r>
    </w:p>
    <w:p>
      <w:r>
        <w:t xml:space="preserve">29:28      (Speaker E)  It doesn't appear so. </w:t>
      </w:r>
    </w:p>
    <w:p>
      <w:r>
        <w:t xml:space="preserve">29:35      (Speaker H)  They had the battle truck out here. Yes. </w:t>
      </w:r>
    </w:p>
    <w:p>
      <w:r>
        <w:t xml:space="preserve">29:37      (Speaker I)  Yeah, they. They were doing a lot of the wetland buffer fairing. All the wetland buffers. Regular pond treatment completed around the property. Actually just checked on a few ponds. No major algae blues at all this month. A couple small ponds that were stopped to show guys treated it right away. No nuisance grasses. </w:t>
      </w:r>
    </w:p>
    <w:p>
      <w:r>
        <w:t xml:space="preserve">29:58      (Speaker H)  Overall pretty good spilling back. Many of them are filling back. </w:t>
      </w:r>
    </w:p>
    <w:p>
      <w:r>
        <w:t xml:space="preserve">30:01      (Speaker A)  Yeah. </w:t>
      </w:r>
    </w:p>
    <w:p>
      <w:r>
        <w:t xml:space="preserve">30:01      (Speaker H)  Little by little. Little by little. Sorry. 11 in the back completely full. Cuz the rain was right up the street. </w:t>
      </w:r>
    </w:p>
    <w:p>
      <w:r>
        <w:t xml:space="preserve">30:08      (Speaker I)  And we're still monitoring that one version back to P3500C. Me and Chris will be back out this week to look at that one more time and take the next steps for that. </w:t>
      </w:r>
    </w:p>
    <w:p>
      <w:r>
        <w:t xml:space="preserve">30:20      (Speaker C)  Yeah. 3,490 8,498. </w:t>
      </w:r>
    </w:p>
    <w:p>
      <w:r>
        <w:t xml:space="preserve">30:23      (Speaker B)  Yeah. Several pictures of the Erosion. That's the main erosion house. </w:t>
      </w:r>
    </w:p>
    <w:p>
      <w:r>
        <w:t xml:space="preserve">30:29      (Speaker H)  Yeah. </w:t>
      </w:r>
    </w:p>
    <w:p>
      <w:r>
        <w:t xml:space="preserve">30:31      (Speaker E)  Any questions on the aquatics. </w:t>
      </w:r>
    </w:p>
    <w:p>
      <w:r>
        <w:t xml:space="preserve">30:33      (Speaker A)  I'm just looking for the plantings. I. I'd like to see the plantings move forward. I don't know how they're looking on the back pond. Is the bridge open? </w:t>
      </w:r>
    </w:p>
    <w:p>
      <w:r>
        <w:t xml:space="preserve">30:40      (Speaker H)  Rear bridge. Oh, yeah. Cool. </w:t>
      </w:r>
    </w:p>
    <w:p>
      <w:r>
        <w:t xml:space="preserve">30:42      (Speaker A)  Yeah. </w:t>
      </w:r>
    </w:p>
    <w:p>
      <w:r>
        <w:t xml:space="preserve">30:42      (Speaker H)  It doesn't have handrails. I don't know what you were planning on putting in handrails. </w:t>
      </w:r>
    </w:p>
    <w:p>
      <w:r>
        <w:t xml:space="preserve">30:46      (Speaker I)  That's a different bridge on. On Renaissance. </w:t>
      </w:r>
    </w:p>
    <w:p>
      <w:r>
        <w:t xml:space="preserve">30:49      (Speaker H)  Oh, okay. </w:t>
      </w:r>
    </w:p>
    <w:p>
      <w:r>
        <w:t xml:space="preserve">30:50      (Speaker A)  No, I mean the back. Back one. Yeah. Yeah. I'll get back there and take a look. But is it looking good? I'd like to continue the planting report. </w:t>
      </w:r>
    </w:p>
    <w:p>
      <w:r>
        <w:t xml:space="preserve">30:57      (Speaker B)  Right. </w:t>
      </w:r>
    </w:p>
    <w:p>
      <w:r>
        <w:t xml:space="preserve">30:57      (Speaker A)  Is there. </w:t>
      </w:r>
    </w:p>
    <w:p>
      <w:r>
        <w:t xml:space="preserve">30:58      (Speaker H)  Yeah. </w:t>
      </w:r>
    </w:p>
    <w:p>
      <w:r>
        <w:t xml:space="preserve">30:59      (Speaker I)  Actually some final pictures. </w:t>
      </w:r>
    </w:p>
    <w:p>
      <w:r>
        <w:t xml:space="preserve">31:00      (Speaker H)  People walking past our house all the time now still. </w:t>
      </w:r>
    </w:p>
    <w:p>
      <w:r>
        <w:t xml:space="preserve">31:04      (Speaker A)  Yeah, it works. Yeah. So I just will get there. </w:t>
      </w:r>
    </w:p>
    <w:p>
      <w:r>
        <w:t xml:space="preserve">31:06      (Speaker D)  Yes. </w:t>
      </w:r>
    </w:p>
    <w:p>
      <w:r>
        <w:t xml:space="preserve">31:07      (Speaker A)  I want to keep seeing those plantings move forward. Different ponds, identify them. </w:t>
      </w:r>
    </w:p>
    <w:p>
      <w:r>
        <w:t xml:space="preserve">31:12      (Speaker H)  You can put more on the far side. The. The what would be the west side. Come more around where there's no homes. So it wouldn't be blocking anybody's view if that was a concern. You know, you have it all on the north side. It really didn't come around the corner on the west side of that same lake. What area are you talking about? 35. </w:t>
      </w:r>
    </w:p>
    <w:p>
      <w:r>
        <w:t xml:space="preserve">31:32      (Speaker G)  35. </w:t>
      </w:r>
    </w:p>
    <w:p>
      <w:r>
        <w:t xml:space="preserve">31:33      (Speaker E)  78. </w:t>
      </w:r>
    </w:p>
    <w:p>
      <w:r>
        <w:t xml:space="preserve">31:33      (Speaker H)  The only place you put plants. There's only one place you put in some plants. Yeah, 35. Where did I put my map here? I'll find me in a minute. 3750A. </w:t>
      </w:r>
    </w:p>
    <w:p>
      <w:r>
        <w:t xml:space="preserve">31:52      (Speaker K)  Okay. </w:t>
      </w:r>
    </w:p>
    <w:p>
      <w:r>
        <w:t xml:space="preserve">31:53      (Speaker H)  The north side, you've put two different kinds of plants in there. You can come around on the west side because it still isn't going to block any home view and put some in there. Extended pretty well up. And that again, isn't going to block anybody walking down the path, if that's an issue. But you can. </w:t>
      </w:r>
    </w:p>
    <w:p>
      <w:r>
        <w:t xml:space="preserve">32:13      (Speaker A)  I still say that the. The. Those pond plants don't exceed like 36 inches. </w:t>
      </w:r>
    </w:p>
    <w:p>
      <w:r>
        <w:t xml:space="preserve">32:17      (Speaker H)  I got it. I just. So we haven't put that side at all anyway, if we're going to expand looks. </w:t>
      </w:r>
    </w:p>
    <w:p>
      <w:r>
        <w:t xml:space="preserve">32:21      (Speaker A)  Yeah. I'm just saying it doesn't bother people walking. It doesn't bother people looking off their porch. They're already 36 inches off the water anyway. </w:t>
      </w:r>
    </w:p>
    <w:p>
      <w:r>
        <w:t xml:space="preserve">32:29      (Speaker H)  After the freeze there wasn't. They're like 2 inches off the water. </w:t>
      </w:r>
    </w:p>
    <w:p>
      <w:r>
        <w:t xml:space="preserve">32:32      (Speaker A)  Well, they'll grow back. Yeah. Okay. </w:t>
      </w:r>
    </w:p>
    <w:p>
      <w:r>
        <w:t xml:space="preserve">32:34      (Speaker F)  Is the board looking for, like, comprehensive aquatic plant planting? </w:t>
      </w:r>
    </w:p>
    <w:p>
      <w:r>
        <w:t xml:space="preserve">32:39      (Speaker A)  I mean, over time we've been going slowly. We've had a lot of residents opposed to. So we started like a pilot project to do ponds where there were no houses. We want to continue that. </w:t>
      </w:r>
    </w:p>
    <w:p>
      <w:r>
        <w:t xml:space="preserve">32:52      (Speaker F)  Those is it for Us to identify which ponds don't have houses nearby. Continue to do. </w:t>
      </w:r>
    </w:p>
    <w:p>
      <w:r>
        <w:t xml:space="preserve">32:57      (Speaker A)  I think that'd be great. Yeah. I mean, blue water has traditionally done that for us, but it does take a while, so I'm encouraging it because it. It's slow and I think we could </w:t>
      </w:r>
    </w:p>
    <w:p>
      <w:r>
        <w:t xml:space="preserve">33:06      (Speaker B)  go a little bit quicker. </w:t>
      </w:r>
    </w:p>
    <w:p>
      <w:r>
        <w:t xml:space="preserve">33:08      (Speaker A)  Right, right. That's fine. </w:t>
      </w:r>
    </w:p>
    <w:p>
      <w:r>
        <w:t xml:space="preserve">33:10      (Speaker B)  Yeah. </w:t>
      </w:r>
    </w:p>
    <w:p>
      <w:r>
        <w:t xml:space="preserve">33:12      (Speaker H)  You can tell from the map which ones are on the far side of home. So you're not kind of. And in any question, block anybody's view. </w:t>
      </w:r>
    </w:p>
    <w:p>
      <w:r>
        <w:t xml:space="preserve">33:18      (Speaker F)  So it's not only the ponds that don't have a lot of home, but it's also. Do the side of the pond that does not have. </w:t>
      </w:r>
    </w:p>
    <w:p>
      <w:r>
        <w:t xml:space="preserve">33:24      (Speaker A)  Yeah, yeah, that too. Yeah. </w:t>
      </w:r>
    </w:p>
    <w:p>
      <w:r>
        <w:t xml:space="preserve">33:26      (Speaker F)  Okay. </w:t>
      </w:r>
    </w:p>
    <w:p>
      <w:r>
        <w:t xml:space="preserve">33:26      (Speaker H)  But again, we were starting wanting to let it grow out, give people a chance to look at it before the complaints all came in too late. And so the one you've done is pretty much out of the way. Nobody would even notice unless they walk down that path. </w:t>
      </w:r>
    </w:p>
    <w:p>
      <w:r>
        <w:t xml:space="preserve">33:41      (Speaker F)  This next round, how many ponds do you maybe want to do? Three more? </w:t>
      </w:r>
    </w:p>
    <w:p>
      <w:r>
        <w:t xml:space="preserve">33:46      (Speaker A)  I can think of like three or four. Yeah. I mean, you've got one right over here off of Eve Court. There's all the way on the other end by the apartments is completely empty on all sides. So, I mean. Yeah, they get pulled out over there. Right. And we do have some residents that chop them down, remove them. </w:t>
      </w:r>
    </w:p>
    <w:p>
      <w:r>
        <w:t xml:space="preserve">34:05      (Speaker F)  Just so I understand. So I know kind of what plants we want to ask people are like, what is the goal with it? </w:t>
      </w:r>
    </w:p>
    <w:p>
      <w:r>
        <w:t xml:space="preserve">34:10      (Speaker G)  The same ones that they were planning. I think we got them at $10 or whatever those. </w:t>
      </w:r>
    </w:p>
    <w:p>
      <w:r>
        <w:t xml:space="preserve">34:13      (Speaker A)  Yeah, whatever he has. Whatever he recommends is fine. The. The residents do generally oppose, like the view. So we want them to look as nice as possible. The goal is the ecological side, which is to reduce the amount of spray needed and treatment needed. That's my goal. And Honestly, I'd love 100% of the ponds planted on all sides eventually. </w:t>
      </w:r>
    </w:p>
    <w:p>
      <w:r>
        <w:t xml:space="preserve">34:33      (Speaker F)  State recommends at this point, if you're going to do an ecological base or plus aesthetics, you should be doing spike, rush, prickleweed and duck potato all together in certain increments. You should be doing them in patches. You probably want about 75 coverage around the outside of your ponds overall. Outside of that, they're more for aesthetics than anything else. But we can definitely go blue water on those few ponds and start doing. I've done this project everywhere else at this point. </w:t>
      </w:r>
    </w:p>
    <w:p>
      <w:r>
        <w:t xml:space="preserve">34:59      (Speaker H)  Yeah. 3510B. 3510A. Those are absolute backsides. </w:t>
      </w:r>
    </w:p>
    <w:p>
      <w:r>
        <w:t xml:space="preserve">35:03      (Speaker F)  Easy. </w:t>
      </w:r>
    </w:p>
    <w:p>
      <w:r>
        <w:t xml:space="preserve">35:04      (Speaker H)  It's on the conservation area. </w:t>
      </w:r>
    </w:p>
    <w:p>
      <w:r>
        <w:t xml:space="preserve">35:05      (Speaker A)  Anyway, I like everything you said, so please proceed. That'd Be great. </w:t>
      </w:r>
    </w:p>
    <w:p>
      <w:r>
        <w:t xml:space="preserve">35:09      (Speaker F)  You also kind of create an inducement ecosystem to prevent midges, mosquito growth, those sort of things. And also help plannings are always a good thing as long as you have ponds that stay at a consistent level throughout the year. Because obviously that rise and drop in </w:t>
      </w:r>
    </w:p>
    <w:p>
      <w:r>
        <w:t xml:space="preserve">35:25      (Speaker A)  pond level, we do have some of that. We have that. </w:t>
      </w:r>
    </w:p>
    <w:p>
      <w:r>
        <w:t xml:space="preserve">35:27      (Speaker F)  We do have a bit of those ponds. This is the reality. I unfortunately had a major issue with that. In a different community called Stancy down the road there. </w:t>
      </w:r>
    </w:p>
    <w:p>
      <w:r>
        <w:t xml:space="preserve">35:35      (Speaker A)  Do they recover? </w:t>
      </w:r>
    </w:p>
    <w:p>
      <w:r>
        <w:t xml:space="preserve">35:37      (Speaker F)  No, unfortunately not. Not in this situation where the water gets so low that you're just completely dry. These are water plants. They don't make this pipe rush, however, is more resilient and is more tolerant for the water getting a little lower. But the other ones that flower and make it all look nice. </w:t>
      </w:r>
    </w:p>
    <w:p>
      <w:r>
        <w:t xml:space="preserve">35:52      (Speaker A)  Right. </w:t>
      </w:r>
    </w:p>
    <w:p>
      <w:r>
        <w:t xml:space="preserve">35:53      (Speaker F)  Brush really just kind of like giants, just sits there. </w:t>
      </w:r>
    </w:p>
    <w:p>
      <w:r>
        <w:t xml:space="preserve">35:55      (Speaker A)  Yeah. </w:t>
      </w:r>
    </w:p>
    <w:p>
      <w:r>
        <w:t xml:space="preserve">35:56      (Speaker F)  You know, so the, the idea is to have flowering plants mixed in which help despite grow shot, help with erosion, help with, you know, wind effect across the sides, you know, wind erosion, all that. So it's good to have planning. </w:t>
      </w:r>
    </w:p>
    <w:p>
      <w:r>
        <w:t xml:space="preserve">36:09      (Speaker A)  So yeah, we need that. Especially pond five is getting some erosion as well. I'm all for it. We don't typically get to like sand exposed, although once, maybe once a year sometimes. I see that obviously February, you know. </w:t>
      </w:r>
    </w:p>
    <w:p>
      <w:r>
        <w:t xml:space="preserve">36:25      (Speaker F)  So you said they should be planning probably about three feet off the bank. Right. The high water line. They should be planning about three feet out. So you have a gap between the grass and the plants, you know, and that should put them in a good spot where the plants get about 3ft tall, they should still be out of the water. </w:t>
      </w:r>
    </w:p>
    <w:p>
      <w:r>
        <w:t xml:space="preserve">36:40      (Speaker A)  Right. </w:t>
      </w:r>
    </w:p>
    <w:p>
      <w:r>
        <w:t xml:space="preserve">36:40      (Speaker F)  And survive. </w:t>
      </w:r>
    </w:p>
    <w:p>
      <w:r>
        <w:t xml:space="preserve">36:41      (Speaker A)  So I don't know how much of a structure of littoral shelf we have in the various ponds. That's like another question I would have generally. But the erosion, the erosion prevention, all that stuff. </w:t>
      </w:r>
    </w:p>
    <w:p>
      <w:r>
        <w:t xml:space="preserve">36:51      (Speaker D)  Yes. </w:t>
      </w:r>
    </w:p>
    <w:p>
      <w:r>
        <w:t xml:space="preserve">36:51      (Speaker A)  I love everything you said, let's go for it. Whatever you can help us with, with them and get them, they're great. But they obviously lack staff to be able to keep on top of this stuff or to move forward. So I just want to see it </w:t>
      </w:r>
    </w:p>
    <w:p>
      <w:r>
        <w:t xml:space="preserve">37:01      (Speaker F)  moving forward </w:t>
      </w:r>
    </w:p>
    <w:p>
      <w:r>
        <w:t xml:space="preserve">37:04      (Speaker D)  how it is to hear about littoral shells and planting in the bonds. Because ultimately in this community there is a movement as time evolves where they're going to make this county requirements. They've actually made it in counties, plantings have already started. They haven't made it up this way yet, but it will be coming in years. Could be five, could be ten years. </w:t>
      </w:r>
    </w:p>
    <w:p>
      <w:r>
        <w:t xml:space="preserve">37:33      (Speaker A)  Yeah. </w:t>
      </w:r>
    </w:p>
    <w:p>
      <w:r>
        <w:t xml:space="preserve">37:33      (Speaker F)  When they permit ponds. </w:t>
      </w:r>
    </w:p>
    <w:p>
      <w:r>
        <w:t xml:space="preserve">37:34      (Speaker A)  Right. </w:t>
      </w:r>
    </w:p>
    <w:p>
      <w:r>
        <w:t xml:space="preserve">37:35      (Speaker D)  They're requiring new developments they're permitting, making sure they have this requirement in the long run. You guys get started. Great. I can absolutely tell you obviously you said about residents not enjoying the, the aqua like the, the plantings because you've got a lot of people that are originally not from here that say where's my lake view? Why are you putting weeds in front of. And that's going to be something the board is going to have to struggle with. </w:t>
      </w:r>
    </w:p>
    <w:p>
      <w:r>
        <w:t xml:space="preserve">38:04      (Speaker A)  And I know like </w:t>
      </w:r>
    </w:p>
    <w:p>
      <w:r>
        <w:t xml:space="preserve">38:07      (Speaker D)  it's going to be a painful process if we put something where someone doesn't like it because they wanted their lake view, their crystal water view. Obviously we just have to be prepared for that. In your budget. I know I spoke to Brian about this prior. We were looking at the budget is this is going to be a capital project because you don't have a set aside line item for aquatic plantings. You have landscape annuals, you've got landscape replacement but you don't have aquatic maintenance. </w:t>
      </w:r>
    </w:p>
    <w:p>
      <w:r>
        <w:t xml:space="preserve">38:39      (Speaker A)  We don't have a line item for this. </w:t>
      </w:r>
    </w:p>
    <w:p>
      <w:r>
        <w:t xml:space="preserve">38:40      (Speaker I)  So. </w:t>
      </w:r>
    </w:p>
    <w:p>
      <w:r>
        <w:t xml:space="preserve">38:41      (Speaker D)  So obviously. </w:t>
      </w:r>
    </w:p>
    <w:p>
      <w:r>
        <w:t xml:space="preserve">38:41      (Speaker A)  So when that, when that comes comes </w:t>
      </w:r>
    </w:p>
    <w:p>
      <w:r>
        <w:t xml:space="preserve">38:43      (Speaker D)  I think we see as the. I think we said. We said capital expense. Right. Capital budget expense. </w:t>
      </w:r>
    </w:p>
    <w:p>
      <w:r>
        <w:t xml:space="preserve">38:49      (Speaker E)  Yes. </w:t>
      </w:r>
    </w:p>
    <w:p>
      <w:r>
        <w:t xml:space="preserve">38:50      (Speaker D)  That's. You've got a healthy reserve. I know that that's. Yeah. </w:t>
      </w:r>
    </w:p>
    <w:p>
      <w:r>
        <w:t xml:space="preserve">38:54      (Speaker A)  We, we had said you're getting. </w:t>
      </w:r>
    </w:p>
    <w:p>
      <w:r>
        <w:t xml:space="preserve">38:56      (Speaker D)  No, you understand. </w:t>
      </w:r>
    </w:p>
    <w:p>
      <w:r>
        <w:t xml:space="preserve">38:58      (Speaker B)  Come up with conference for the next few months we're going to be getting into budgets. So if we can get my company. </w:t>
      </w:r>
    </w:p>
    <w:p>
      <w:r>
        <w:t xml:space="preserve">39:05      (Speaker D)  I think that that's where you were saying John and John and Sam. I do it stages rather than where it's going to be successful. First of all you need your water levels to rise. </w:t>
      </w:r>
    </w:p>
    <w:p>
      <w:r>
        <w:t xml:space="preserve">39:15      (Speaker H)  Yes. Well by the time we actually get something done those lakes will be full. Yeah but we need a proposal. We did the perimeters just. We did all the perimeters out facing. What would you propose? How much would it be lake by lake. And we're you know just to start. </w:t>
      </w:r>
    </w:p>
    <w:p>
      <w:r>
        <w:t xml:space="preserve">39:32      (Speaker A)  We had a one time proposal last year that we approved. I think it was in the territory of like 450. </w:t>
      </w:r>
    </w:p>
    <w:p>
      <w:r>
        <w:t xml:space="preserve">39:37      (Speaker G)  Yeah. </w:t>
      </w:r>
    </w:p>
    <w:p>
      <w:r>
        <w:t xml:space="preserve">39:37      (Speaker A)  Maybe up to. It might have been up to like 650 or 800 for that and that was for the one pond. I mean we would. I think that should absolutely. We can just make a note to put that into a line item as into the budget at minimum and then we can discuss like if you give us a comprehensive plan how much that would cost and then in stages. </w:t>
      </w:r>
    </w:p>
    <w:p>
      <w:r>
        <w:t xml:space="preserve">39:51      (Speaker D)  Yeah. </w:t>
      </w:r>
    </w:p>
    <w:p>
      <w:r>
        <w:t xml:space="preserve">39:52      (Speaker A)  I like to go low and slow. You know do them spaced out and then let them fill in more than. </w:t>
      </w:r>
    </w:p>
    <w:p>
      <w:r>
        <w:t xml:space="preserve">39:58      (Speaker B)  That's why I think with plan and then this pond this month, are they doing a plan? </w:t>
      </w:r>
    </w:p>
    <w:p>
      <w:r>
        <w:t xml:space="preserve">40:03      (Speaker A)  You. </w:t>
      </w:r>
    </w:p>
    <w:p>
      <w:r>
        <w:t xml:space="preserve">40:03      (Speaker B)  When you do a plan, is it monthly plan? </w:t>
      </w:r>
    </w:p>
    <w:p>
      <w:r>
        <w:t xml:space="preserve">40:05      (Speaker A)  Is it a quarterly plan? </w:t>
      </w:r>
    </w:p>
    <w:p>
      <w:r>
        <w:t xml:space="preserve">40:05      (Speaker G)  Are we talking about the aquatics company who's been putting them in? </w:t>
      </w:r>
    </w:p>
    <w:p>
      <w:r>
        <w:t xml:space="preserve">40:08      (Speaker A)  Right. </w:t>
      </w:r>
    </w:p>
    <w:p>
      <w:r>
        <w:t xml:space="preserve">40:10      (Speaker G)  Same plannings we did. So then we could have Chris tell us how many he put in because we lost what percentage we lost already. </w:t>
      </w:r>
    </w:p>
    <w:p>
      <w:r>
        <w:t xml:space="preserve">40:16      (Speaker A)  They're just going to help with, like, identifying it, figuring out what we need, and then helping them push the timeline to get this going. </w:t>
      </w:r>
    </w:p>
    <w:p>
      <w:r>
        <w:t xml:space="preserve">40:22      (Speaker D)  And that's where the board give staff direction. Like, okay, you identified three ponds. Like, get these ones first. And then next year, Dom, as you said, build a budget. We have X amount of dollars to spend. Let's get these other ones done. And then we. We can certainly kind of go from there. </w:t>
      </w:r>
    </w:p>
    <w:p>
      <w:r>
        <w:t xml:space="preserve">40:38      (Speaker F)  I think that that's okay. </w:t>
      </w:r>
    </w:p>
    <w:p>
      <w:r>
        <w:t xml:space="preserve">40:40      (Speaker A)  Low and slow is fine. Progress is good. </w:t>
      </w:r>
    </w:p>
    <w:p>
      <w:r>
        <w:t xml:space="preserve">40:42      (Speaker E)  Right? </w:t>
      </w:r>
    </w:p>
    <w:p>
      <w:r>
        <w:t xml:space="preserve">40:42      (Speaker A)  Right. </w:t>
      </w:r>
    </w:p>
    <w:p>
      <w:r>
        <w:t xml:space="preserve">40:44      (Speaker E)  Anything else for aquatics at this time? </w:t>
      </w:r>
    </w:p>
    <w:p>
      <w:r>
        <w:t xml:space="preserve">40:45      (Speaker A)  That's good. Thank you. </w:t>
      </w:r>
    </w:p>
    <w:p>
      <w:r>
        <w:t xml:space="preserve">40:46      (Speaker E)  All right, moving on, Field manager Matt. </w:t>
      </w:r>
    </w:p>
    <w:p>
      <w:r>
        <w:t xml:space="preserve">40:53      (Speaker I)  The two seal covers on Renaissance that have been placed, two open holes from their place. F. I just spoke to new wire before the bathroom lights. </w:t>
      </w:r>
    </w:p>
    <w:p>
      <w:r>
        <w:t xml:space="preserve">41:03      (Speaker J)  Those should hopefully be continued by end of the week. </w:t>
      </w:r>
    </w:p>
    <w:p>
      <w:r>
        <w:t xml:space="preserve">41:05      (Speaker I)  Parts finally being released to them all. </w:t>
      </w:r>
    </w:p>
    <w:p>
      <w:r>
        <w:t xml:space="preserve">41:10      (Speaker H)  The pool filter. Filter leaks. </w:t>
      </w:r>
    </w:p>
    <w:p>
      <w:r>
        <w:t xml:space="preserve">41:12      (Speaker I)  Saw that we shut the pool down on Friday because that was about to get really bad. Pat was out here right away that afternoon, got it replaced. Everything was reopened on Saturday. </w:t>
      </w:r>
    </w:p>
    <w:p>
      <w:r>
        <w:t xml:space="preserve">41:22      (Speaker B)  Matt, because I don't use the pool. Is that what's causing the algae issue? Because I was getting a lot of emails from residents about. They come to the pool and there </w:t>
      </w:r>
    </w:p>
    <w:p>
      <w:r>
        <w:t xml:space="preserve">41:33      (Speaker F)  was mold and algae. </w:t>
      </w:r>
    </w:p>
    <w:p>
      <w:r>
        <w:t xml:space="preserve">41:35      (Speaker B)  And I'm trying to figure out. Because they said that that's why they don't come to the pool. So I'm just trying to figure out where that's coming from. </w:t>
      </w:r>
    </w:p>
    <w:p>
      <w:r>
        <w:t xml:space="preserve">41:41      (Speaker A)  Was it one specific area? </w:t>
      </w:r>
    </w:p>
    <w:p>
      <w:r>
        <w:t xml:space="preserve">41:42      (Speaker G)  Actually that mold wasn't mold. It was when we took the grates out and the sand was blowing back in from the bottom because someone said that. And I had the pool guy look at it and it wasn't algae. Was from the grape thing. What happened was the filter is we had paid to replace it and it blew a gasket and they had to come out and refix it. </w:t>
      </w:r>
    </w:p>
    <w:p>
      <w:r>
        <w:t xml:space="preserve">41:58      (Speaker B)  Okay, okay, that's fine. Just so I can give them an </w:t>
      </w:r>
    </w:p>
    <w:p>
      <w:r>
        <w:t xml:space="preserve">42:00      (Speaker A)  answer, the west side collector of the beach entry, where the young man is right now up on the thing, that tends to collect a little bit of dirt. So I've let him know a few times because I come up and use that with the kids. So I let him know. I don't know if there's something to fix about that pretty regularly. </w:t>
      </w:r>
    </w:p>
    <w:p>
      <w:r>
        <w:t xml:space="preserve">42:15      (Speaker H)  Get these cleaned up. </w:t>
      </w:r>
    </w:p>
    <w:p>
      <w:r>
        <w:t xml:space="preserve">42:16      (Speaker A)  But yeah, if there's something that can be done better, you. </w:t>
      </w:r>
    </w:p>
    <w:p>
      <w:r>
        <w:t xml:space="preserve">42:18      (Speaker F)  Who would. </w:t>
      </w:r>
    </w:p>
    <w:p>
      <w:r>
        <w:t xml:space="preserve">42:19      (Speaker A)  You're kind of the pool guy. I know, I know. </w:t>
      </w:r>
    </w:p>
    <w:p>
      <w:r>
        <w:t xml:space="preserve">42:21      (Speaker E)  I know the most about it. Yeah. </w:t>
      </w:r>
    </w:p>
    <w:p>
      <w:r>
        <w:t xml:space="preserve">42:24      (Speaker D)  Yeah. </w:t>
      </w:r>
    </w:p>
    <w:p>
      <w:r>
        <w:t xml:space="preserve">42:24      (Speaker A)  I mean, take. Take a gander at it on like a random. Just kind of give a couple looks. But that west side again, where he is, it just kind of collects on the shelf there. </w:t>
      </w:r>
    </w:p>
    <w:p>
      <w:r>
        <w:t xml:space="preserve">42:32      (Speaker E)  Yeah. </w:t>
      </w:r>
    </w:p>
    <w:p>
      <w:r>
        <w:t xml:space="preserve">42:32      (Speaker F)  You know, you're the dirtiest part of the pool. </w:t>
      </w:r>
    </w:p>
    <w:p>
      <w:r>
        <w:t xml:space="preserve">42:34      (Speaker E)  Yeah. You're gonna see how you build up in black mold. Build up. When you get a lot of rainfall. </w:t>
      </w:r>
    </w:p>
    <w:p>
      <w:r>
        <w:t xml:space="preserve">42:37      (Speaker H)  Right. </w:t>
      </w:r>
    </w:p>
    <w:p>
      <w:r>
        <w:t xml:space="preserve">42:38      (Speaker E)  It's that transfer of water that you. That really. That happens with. So I know we did get a little bit of rain over the last couple of weeks. I don't know how hard you guys got hit out here. I know I got hit. I got hit pretty hard down where I was at Riverview. So that could be a reason. But I have no problem taking a </w:t>
      </w:r>
    </w:p>
    <w:p>
      <w:r>
        <w:t xml:space="preserve">42:50      (Speaker G)  look at your pool. </w:t>
      </w:r>
    </w:p>
    <w:p>
      <w:r>
        <w:t xml:space="preserve">42:51      (Speaker A)  Just doing evaluations after the resident complained </w:t>
      </w:r>
    </w:p>
    <w:p>
      <w:r>
        <w:t xml:space="preserve">42:54      (Speaker G)  about the mold, we had that checked and it wasn't. </w:t>
      </w:r>
    </w:p>
    <w:p>
      <w:r>
        <w:t xml:space="preserve">42:56      (Speaker A)  So, I mean, we're good as far as I know. But yeah, anything let us know. Absolutely. </w:t>
      </w:r>
    </w:p>
    <w:p>
      <w:r>
        <w:t xml:space="preserve">43:02      (Speaker F)  We'll say it helps us a lot if we get these complaints so we interface with your vendors directly. I feel like a lot of you are doing a lot of direct communication with the vendors, and it's hard for us to keep track of what they're doing, doing, working on. So we do appreciate if we're at least involved and make sure that. </w:t>
      </w:r>
    </w:p>
    <w:p>
      <w:r>
        <w:t xml:space="preserve">43:17      (Speaker G)  Well, I got from the vendor comment. </w:t>
      </w:r>
    </w:p>
    <w:p>
      <w:r>
        <w:t xml:space="preserve">43:19      (Speaker B)  I got. That was actually my next. </w:t>
      </w:r>
    </w:p>
    <w:p>
      <w:r>
        <w:t xml:space="preserve">43:22      (Speaker F)  It was just. </w:t>
      </w:r>
    </w:p>
    <w:p>
      <w:r>
        <w:t xml:space="preserve">43:23      (Speaker B)  It was, oh, we were there a few weeks ago. That don't help me. A few weeks ago. And then she said we went there again a couple of weeks ago. </w:t>
      </w:r>
    </w:p>
    <w:p>
      <w:r>
        <w:t xml:space="preserve">43:30      (Speaker K)  So. </w:t>
      </w:r>
    </w:p>
    <w:p>
      <w:r>
        <w:t xml:space="preserve">43:31      (Speaker B)  A couple of weeks. Three weeks. That doesn't help. </w:t>
      </w:r>
    </w:p>
    <w:p>
      <w:r>
        <w:t xml:space="preserve">43:33      (Speaker F)  Yeah, that's pretty good responding. I give him that for sure. </w:t>
      </w:r>
    </w:p>
    <w:p>
      <w:r>
        <w:t xml:space="preserve">43:39      (Speaker D)  So send it back to you. They love to address that. </w:t>
      </w:r>
    </w:p>
    <w:p>
      <w:r>
        <w:t xml:space="preserve">43:41      (Speaker B)  Sometimes it takes him more than 10 minutes. </w:t>
      </w:r>
    </w:p>
    <w:p>
      <w:r>
        <w:t xml:space="preserve">43:45      (Speaker G)  Replied to my last three email. </w:t>
      </w:r>
    </w:p>
    <w:p>
      <w:r>
        <w:t xml:space="preserve">43:46      (Speaker J)  I'm sorry. </w:t>
      </w:r>
    </w:p>
    <w:p>
      <w:r>
        <w:t xml:space="preserve">43:47      (Speaker G)  You haven't replied to any of my last three emails, though, so I just was wondering where you were. </w:t>
      </w:r>
    </w:p>
    <w:p>
      <w:r>
        <w:t xml:space="preserve">43:52      (Speaker H)  Hang on. </w:t>
      </w:r>
    </w:p>
    <w:p>
      <w:r>
        <w:t xml:space="preserve">43:53      (Speaker I)  I would have to respectfully say not correct on that. </w:t>
      </w:r>
    </w:p>
    <w:p>
      <w:r>
        <w:t xml:space="preserve">43:57      (Speaker G)  The last three. About the humps. It was about something else. </w:t>
      </w:r>
    </w:p>
    <w:p>
      <w:r>
        <w:t xml:space="preserve">44:00      (Speaker I)  Was that the same email that we talked about when I was sitting in </w:t>
      </w:r>
    </w:p>
    <w:p>
      <w:r>
        <w:t xml:space="preserve">44:02      (Speaker J)  the hospital for my own. </w:t>
      </w:r>
    </w:p>
    <w:p>
      <w:r>
        <w:t xml:space="preserve">44:04      (Speaker G)  Oh, no. You told me about that. </w:t>
      </w:r>
    </w:p>
    <w:p>
      <w:r>
        <w:t xml:space="preserve">44:06      (Speaker A)  Right. </w:t>
      </w:r>
    </w:p>
    <w:p>
      <w:r>
        <w:t xml:space="preserve">44:06      (Speaker I)  So, yeah, we have since then. </w:t>
      </w:r>
    </w:p>
    <w:p>
      <w:r>
        <w:t xml:space="preserve">44:09      (Speaker K)  So I want to make sure you </w:t>
      </w:r>
    </w:p>
    <w:p>
      <w:r>
        <w:t xml:space="preserve">44:11      (Speaker A)  got anything else on the report, Matt. </w:t>
      </w:r>
    </w:p>
    <w:p>
      <w:r>
        <w:t xml:space="preserve">44:14      (Speaker G)  Okay. So I'm just Gonna say that the vendor did contact me by text and the resident complained to me in an email. So I want. When he was there, I said I wanted him to check. So he checked, told me everything about it. You know, and Judy's here half the time when the people are in and out and stuff. So it wasn't something I was going to pass on because it was already fixed because it was a non issue. It wasn't really mo. </w:t>
      </w:r>
    </w:p>
    <w:p>
      <w:r>
        <w:t xml:space="preserve">44:39      (Speaker F)  Okay. So do you typically reach out to the vendor yourself? </w:t>
      </w:r>
    </w:p>
    <w:p>
      <w:r>
        <w:t xml:space="preserve">44:42      (Speaker G)  No, he texted me. No. </w:t>
      </w:r>
    </w:p>
    <w:p>
      <w:r>
        <w:t xml:space="preserve">44:43      (Speaker A)  Okay. </w:t>
      </w:r>
    </w:p>
    <w:p>
      <w:r>
        <w:t xml:space="preserve">44:44      (Speaker G)  He always texts me like if there's a leak or something else. He's very conscientious and he's really good with historia. He's really taking it under his wing and he communicates more than any vendor ever communicates about things going on. So I know when he's here when I don't even have to run up and look at his log. And he knows what there's stuff going on. So I don't know if he can talk. </w:t>
      </w:r>
    </w:p>
    <w:p>
      <w:r>
        <w:t xml:space="preserve">45:03      (Speaker K)  Yeah I think. </w:t>
      </w:r>
    </w:p>
    <w:p>
      <w:r>
        <w:t xml:space="preserve">45:04      (Speaker G)  I don't know if. </w:t>
      </w:r>
    </w:p>
    <w:p>
      <w:r>
        <w:t xml:space="preserve">45:06      (Speaker F)  Sure they understand. </w:t>
      </w:r>
    </w:p>
    <w:p>
      <w:r>
        <w:t xml:space="preserve">45:07      (Speaker G)  Okay. Did you have a question about the pool? </w:t>
      </w:r>
    </w:p>
    <w:p>
      <w:r>
        <w:t xml:space="preserve">45:10      (Speaker C)  No, but on the maintenance list do they have a DTA on. </w:t>
      </w:r>
    </w:p>
    <w:p>
      <w:r>
        <w:t xml:space="preserve">45:15      (Speaker I)  Just text me before I got here and I thought to find out why it's not done. </w:t>
      </w:r>
    </w:p>
    <w:p>
      <w:r>
        <w:t xml:space="preserve">45:18      (Speaker B)  Sh. </w:t>
      </w:r>
    </w:p>
    <w:p>
      <w:r>
        <w:t xml:space="preserve">45:18      (Speaker A)  Wait for the answer. The flush bell not Matt. </w:t>
      </w:r>
    </w:p>
    <w:p>
      <w:r>
        <w:t xml:space="preserve">45:22      (Speaker H)  Were you going through the field management action list? </w:t>
      </w:r>
    </w:p>
    <w:p>
      <w:r>
        <w:t xml:space="preserve">45:26      (Speaker I)  Yeah. You know any specific questions you may have had. </w:t>
      </w:r>
    </w:p>
    <w:p>
      <w:r>
        <w:t xml:space="preserve">45:28      (Speaker H)  Are you still. Are you still. Are you done? The golf cart of EL parkway proposals, is that done now? Right. It's not green and it wasn't like done. I mean that. </w:t>
      </w:r>
    </w:p>
    <w:p>
      <w:r>
        <w:t xml:space="preserve">45:42      (Speaker I)  That was submitted seven days prior. So. </w:t>
      </w:r>
    </w:p>
    <w:p>
      <w:r>
        <w:t xml:space="preserve">45:44      (Speaker H)  Gotcha. Speed hump install. Further discussions needed. You didn't bring it up. Is it like to. Because it never ends or. </w:t>
      </w:r>
    </w:p>
    <w:p>
      <w:r>
        <w:t xml:space="preserve">45:53      (Speaker I)  There's a lot of discrepancies with what I'm seeing with the engineer report as well as the speed bumps that have based on request </w:t>
      </w:r>
    </w:p>
    <w:p>
      <w:r>
        <w:t xml:space="preserve">46:02      (Speaker H)  Playing what you meant about the speed. Don't request that. They're bad bones. </w:t>
      </w:r>
    </w:p>
    <w:p>
      <w:r>
        <w:t xml:space="preserve">46:05      (Speaker F)  You want us to start? Actually it's your. </w:t>
      </w:r>
    </w:p>
    <w:p>
      <w:r>
        <w:t xml:space="preserve">46:08      (Speaker H)  It was. </w:t>
      </w:r>
    </w:p>
    <w:p>
      <w:r>
        <w:t xml:space="preserve">46:08      (Speaker B)  Let him go through the report and then we targeted question. </w:t>
      </w:r>
    </w:p>
    <w:p>
      <w:r>
        <w:t xml:space="preserve">46:12      (Speaker F)  Let's go through the report and then if you have questions after come back to it go ahead and go through the report. </w:t>
      </w:r>
    </w:p>
    <w:p>
      <w:r>
        <w:t xml:space="preserve">46:18      (Speaker I)  The first thing that I try to get to the floor is the lighting. New wire has those lights on order. That should have be here this week. </w:t>
      </w:r>
    </w:p>
    <w:p>
      <w:r>
        <w:t xml:space="preserve">46:29      (Speaker J)  Hopefully through completed by any speed bumps. </w:t>
      </w:r>
    </w:p>
    <w:p>
      <w:r>
        <w:t xml:space="preserve">46:32      (Speaker I)  We have a topic conversation that we're going to talk about on that now. The pressure washing map. I have completed the pressure washing Map. Based on the map you guys provided to me, those specific areas, I put </w:t>
      </w:r>
    </w:p>
    <w:p>
      <w:r>
        <w:t xml:space="preserve">46:44      (Speaker A)  it all onto one map. </w:t>
      </w:r>
    </w:p>
    <w:p>
      <w:r>
        <w:t xml:space="preserve">46:46      (Speaker I)  I will then now reach out to the vendors. As long as those maps look good to you guys, I will set. I will send that off to the vendors. </w:t>
      </w:r>
    </w:p>
    <w:p>
      <w:r>
        <w:t xml:space="preserve">46:52      (Speaker G)  So that's the one I never got in a response, did you? </w:t>
      </w:r>
    </w:p>
    <w:p>
      <w:r>
        <w:t xml:space="preserve">46:56      (Speaker E)  No. </w:t>
      </w:r>
    </w:p>
    <w:p>
      <w:r>
        <w:t xml:space="preserve">46:56      (Speaker G)  The two sections that were the last built were not on the old maps, but you added that. </w:t>
      </w:r>
    </w:p>
    <w:p>
      <w:r>
        <w:t xml:space="preserve">47:00      (Speaker I)  So the reason why I probably get your response, because at the last meeting, you guys elected John to handle that </w:t>
      </w:r>
    </w:p>
    <w:p>
      <w:r>
        <w:t xml:space="preserve">47:06      (Speaker A)  and be the primary point of contact for that project. </w:t>
      </w:r>
    </w:p>
    <w:p>
      <w:r>
        <w:t xml:space="preserve">47:09      (Speaker G)  But you were asking me about maps, so I was concerned. You had the old map, and we did find the old maps in the flood, but we had two sections that were built after that map. So I just wanted to make sure you knew that we're responsible for the east side of Portico and the cul de sacs of Finland. Okay, so. </w:t>
      </w:r>
    </w:p>
    <w:p>
      <w:r>
        <w:t xml:space="preserve">47:24      (Speaker I)  So like I said, based on the maps that, that, that I have created for you guys, if everything looks good to you, if not, let me know what needs to be added. </w:t>
      </w:r>
    </w:p>
    <w:p>
      <w:r>
        <w:t xml:space="preserve">47:33      (Speaker B)  And it's in the agenda. </w:t>
      </w:r>
    </w:p>
    <w:p>
      <w:r>
        <w:t xml:space="preserve">47:34      (Speaker H)  The maps you sent us two maps. </w:t>
      </w:r>
    </w:p>
    <w:p>
      <w:r>
        <w:t xml:space="preserve">47:36      (Speaker A)  What. </w:t>
      </w:r>
    </w:p>
    <w:p>
      <w:r>
        <w:t xml:space="preserve">47:36      (Speaker H)  What's the star on your agenda? </w:t>
      </w:r>
    </w:p>
    <w:p>
      <w:r>
        <w:t xml:space="preserve">47:39      (Speaker F)  That are the ones we updated. So we have those highlighted maps with like eight or nine of them. </w:t>
      </w:r>
    </w:p>
    <w:p>
      <w:r>
        <w:t xml:space="preserve">47:42      (Speaker H)  Right. </w:t>
      </w:r>
    </w:p>
    <w:p>
      <w:r>
        <w:t xml:space="preserve">47:43      (Speaker F)  We took those, put them into more concise, clear and read maps. So those are the ones right now that if we were to get to a vendor, those ones we would use. So Laura wants to take a look at those and let us know if there's any additional areas that we need to add or if there's any areas on there that we should not be doing. One of the areas that I had a concern with when I looked at it was that it looks like we're pressure washing an asphalt trail. You should not pressure washing that. That will do damage to an asphalt trail. If you really need to clean it. If it has mildew, it should be cert or, I'm sorry, soft washed, using a lot of chemical or something to that effect. You don't want to pressure wash asphalt because it'll. It will damage it. You know, it'll start to permeate the surface. But asphalt is also kind of designed that it doesn't really build up all the, you know, the slippery mildew that sidewalks do. So it. It's not typically needed. So that's the only area that I look at it and say that I think we should remove. But if, you know, the board wants us to approach it a different way, we absolutely can. A lot of pressure. Washing companies also do soft Washington. But I also think that based on these maps here, the idea would be let's get started on this, let's get polls for this and then if we have a second round of stuff that we need to add at a later date or there's additional areas that we missed since we are kind of creating the scope right now. </w:t>
      </w:r>
    </w:p>
    <w:p>
      <w:r>
        <w:t xml:space="preserve">48:59      (Speaker A)  Right. </w:t>
      </w:r>
    </w:p>
    <w:p>
      <w:r>
        <w:t xml:space="preserve">48:59      (Speaker F)  But we're, we might miss things. So if we get them out there, get them working. We need to do a second round. We can absolutely do that. </w:t>
      </w:r>
    </w:p>
    <w:p>
      <w:r>
        <w:t xml:space="preserve">49:05      (Speaker H)  Yeah. </w:t>
      </w:r>
    </w:p>
    <w:p>
      <w:r>
        <w:t xml:space="preserve">49:05      (Speaker B)  Because I'm gonna, I'm looking at the math with Fenland. There's a section of Finland that's. I don't see fen on here anywhere. </w:t>
      </w:r>
    </w:p>
    <w:p>
      <w:r>
        <w:t xml:space="preserve">49:13      (Speaker G)  Oh, that's why I know what's the </w:t>
      </w:r>
    </w:p>
    <w:p>
      <w:r>
        <w:t xml:space="preserve">49:16      (Speaker A)  difference between orange and blue street. </w:t>
      </w:r>
    </w:p>
    <w:p>
      <w:r>
        <w:t xml:space="preserve">49:18      (Speaker H)  What's the difference between the orange and the blue? </w:t>
      </w:r>
    </w:p>
    <w:p>
      <w:r>
        <w:t xml:space="preserve">49:20      (Speaker G)  Do you. </w:t>
      </w:r>
    </w:p>
    <w:p>
      <w:r>
        <w:t xml:space="preserve">49:20      (Speaker F)  So the blue is going to be a translation so the orange into more concise map. </w:t>
      </w:r>
    </w:p>
    <w:p>
      <w:r>
        <w:t xml:space="preserve">49:25      (Speaker H)  Yeah. </w:t>
      </w:r>
    </w:p>
    <w:p>
      <w:r>
        <w:t xml:space="preserve">49:25      (Speaker F)  Because there's like nine of the orange map. </w:t>
      </w:r>
    </w:p>
    <w:p>
      <w:r>
        <w:t xml:space="preserve">49:27      (Speaker H)  So skip the orange and just look at the blue. </w:t>
      </w:r>
    </w:p>
    <w:p>
      <w:r>
        <w:t xml:space="preserve">49:29      (Speaker F)  Right, the orange. We took what's on the orange and put it into the blue so that we have easier maps. </w:t>
      </w:r>
    </w:p>
    <w:p>
      <w:r>
        <w:t xml:space="preserve">49:34      (Speaker H)  It looked redundant and I couldn't quite see understand why you're giving us two maps. </w:t>
      </w:r>
    </w:p>
    <w:p>
      <w:r>
        <w:t xml:space="preserve">49:38      (Speaker F)  The idea is to get something easier for vendors to read and bid on than you know, that are a little more like I said, concise and to read. </w:t>
      </w:r>
    </w:p>
    <w:p>
      <w:r>
        <w:t xml:space="preserve">49:49      (Speaker B)  Yeah. </w:t>
      </w:r>
    </w:p>
    <w:p>
      <w:r>
        <w:t xml:space="preserve">49:49      (Speaker A)  These look okay to me as far as areas to target. Especially if it's a first class thing. Obviously I don't want a vendor spun up to do a partial and then spun up a second time to do what will obviously need to be done. Again if that's going to require require additional funds than would just be lumping them together like doing it all at once versus doing it in two stages. Whatever you would recommend. As far as cost reduction, I think the biggest thing is the multi use paths that are. They're 10, they're supposed to be 10ft in most places they're 8ft. Those I don't. If they're directly in front of a resident's home, I get the interpretation that we have is that the resident owns all the way to the con, to the asphalt. But as far as the larger paths, I feel like where it's not done it needs to be done. Especially where it's not clear who would be the maintenance like which homeowner you would be assigning this 10 foot pad to. So if it's between two homes, for example, I feel like that's CDD responsibility and it hasn't been done in a long time. </w:t>
      </w:r>
    </w:p>
    <w:p>
      <w:r>
        <w:t xml:space="preserve">50:44      (Speaker F)  And we're talking about the concrete. </w:t>
      </w:r>
    </w:p>
    <w:p>
      <w:r>
        <w:t xml:space="preserve">50:46      (Speaker A)  Concrete, concrete only not between Verona and trails edge. So you know any of the 10 foot paths really that are the multi use. Those are like the central path, the central trails for the district and that includes like behind the resident homes where the footbridge was just repaired. </w:t>
      </w:r>
    </w:p>
    <w:p>
      <w:r>
        <w:t xml:space="preserve">51:06      (Speaker F)  So there are, there are some of </w:t>
      </w:r>
    </w:p>
    <w:p>
      <w:r>
        <w:t xml:space="preserve">51:08      (Speaker A)  those that are not on here. </w:t>
      </w:r>
    </w:p>
    <w:p>
      <w:r>
        <w:t xml:space="preserve">51:09      (Speaker F)  Yeah and we did talk about that as well. So we might make another map. </w:t>
      </w:r>
    </w:p>
    <w:p>
      <w:r>
        <w:t xml:space="preserve">51:13      (Speaker B)  Yeah, that's fine. Yeah. </w:t>
      </w:r>
    </w:p>
    <w:p>
      <w:r>
        <w:t xml:space="preserve">51:14      (Speaker F)  Load these out into. This is technically all on one map. It's a cloud based map where we've actually started making your maintenance areas all that so we can actually look at this. We can blow it all up into one map on one page that you can look at so we can make sure that we get those trails in the back where the bridges are and all that. </w:t>
      </w:r>
    </w:p>
    <w:p>
      <w:r>
        <w:t xml:space="preserve">51:31      (Speaker H)  Yeah. There's nothing, there's nothing in any of these maps about the back path. </w:t>
      </w:r>
    </w:p>
    <w:p>
      <w:r>
        <w:t xml:space="preserve">51:34      (Speaker F)  No there's not. </w:t>
      </w:r>
    </w:p>
    <w:p>
      <w:r>
        <w:t xml:space="preserve">51:35      (Speaker A)  And if, if they're bad enough or not bad enough that we. I don't know how long typically with the treated wash, right. It'll probably be a treated wash of at least some type. It'll last like 2 years ish@ like a decent indecent shape. </w:t>
      </w:r>
    </w:p>
    <w:p>
      <w:r>
        <w:t xml:space="preserve">51:48      (Speaker F)  So I don't know if like we </w:t>
      </w:r>
    </w:p>
    <w:p>
      <w:r>
        <w:t xml:space="preserve">51:48      (Speaker A)  could do the worst areas now however you guys suggest because we will get a hit on the budget for this. I mean I think the last one we saw was like 33000 at least that was the entire neighborhood. Yes. </w:t>
      </w:r>
    </w:p>
    <w:p>
      <w:r>
        <w:t xml:space="preserve">52:02      (Speaker H)  So. </w:t>
      </w:r>
    </w:p>
    <w:p>
      <w:r>
        <w:t xml:space="preserve">52:02      (Speaker A)  But it. So I just want it manageable. That's really it. And if it needs to be in smaller bites that's fine. Whatever you recommend to break it up. But I, you know I just don't want to be paying twice. It's really it. Yeah. </w:t>
      </w:r>
    </w:p>
    <w:p>
      <w:r>
        <w:t xml:space="preserve">52:12      (Speaker B)  The good thing, I mean pressure wash </w:t>
      </w:r>
    </w:p>
    <w:p>
      <w:r>
        <w:t xml:space="preserve">52:14      (Speaker F)  you're not really dealing with construction company that has mobilization fees. You know that's. That's what typically what you're dealing with when you have a company that you want them to get it all done in one shot because if they have to come back another time they're to going to recharge all the mobilization rentals and all that stuff. Well with pressure washing company they just kind of show up. Okay, start pressure washing. So if you do some now, do some later, I don't anticipate you have a significant cost difference and it's normally the price of per linear foot account. So it's. </w:t>
      </w:r>
    </w:p>
    <w:p>
      <w:r>
        <w:t xml:space="preserve">52:40      (Speaker A)  That's fine. And I know like this general direction I don't want to change topic too much, but you know, this general direction is more vendor application in general. I mean, you guys have your in house maintenance to handle more of the smaller stuff. </w:t>
      </w:r>
    </w:p>
    <w:p>
      <w:r>
        <w:t xml:space="preserve">52:51      (Speaker J)  Yes. </w:t>
      </w:r>
    </w:p>
    <w:p>
      <w:r>
        <w:t xml:space="preserve">52:52      (Speaker A)  But you know, like sitting on the board long enough, there's really two directions. There's in house and there's vendor. And we are late. We are, we are leaning heavily toward vendor, which tells me things like we should not have storage of equipment like the pressure washer, which I know you're dealing with and handling all that. I'm just saying from a philosophical standpoint, are we getting rid of equipment? Are we acquiring equipment? Those are like the two different things. So I mean, if we want to </w:t>
      </w:r>
    </w:p>
    <w:p>
      <w:r>
        <w:t xml:space="preserve">53:13      (Speaker F)  go to that conversation, your pressure washer is weak, right? </w:t>
      </w:r>
    </w:p>
    <w:p>
      <w:r>
        <w:t xml:space="preserve">53:15      (Speaker A)  No, I get it. Yes. </w:t>
      </w:r>
    </w:p>
    <w:p>
      <w:r>
        <w:t xml:space="preserve">53:16      (Speaker F)  It's sat outside, it's full of water. </w:t>
      </w:r>
    </w:p>
    <w:p>
      <w:r>
        <w:t xml:space="preserve">53:19      (Speaker A)  Because, because it was a half measure. Right. Like we bought it but then didn't take care of it. </w:t>
      </w:r>
    </w:p>
    <w:p>
      <w:r>
        <w:t xml:space="preserve">53:23      (Speaker H)  Right. </w:t>
      </w:r>
    </w:p>
    <w:p>
      <w:r>
        <w:t xml:space="preserve">53:23      (Speaker F)  Because you don't have, you don't. I mean, you don't have a pole barn, you don't have a workshed. You don't have any of these things that would warrant having that type of on site equipment because you have nowhere to put it. So what happened is it sat on the trailer outside and it got filled with the water. </w:t>
      </w:r>
    </w:p>
    <w:p>
      <w:r>
        <w:t xml:space="preserve">53:35      (Speaker A)  No, I totally get it. That's why I'm saying, like we went halfway in a direction or a quarter of a way in the direction and then pulled back. And you know, I was on the board at the time. We had those exact same discussions with like, we should probably get a barn. </w:t>
      </w:r>
    </w:p>
    <w:p>
      <w:r>
        <w:t xml:space="preserve">53:46      (Speaker H)  Okay. </w:t>
      </w:r>
    </w:p>
    <w:p>
      <w:r>
        <w:t xml:space="preserve">53:47      (Speaker F)  Don't worry. </w:t>
      </w:r>
    </w:p>
    <w:p>
      <w:r>
        <w:t xml:space="preserve">53:47      (Speaker A)  We definitely will. Yeah. Right. </w:t>
      </w:r>
    </w:p>
    <w:p>
      <w:r>
        <w:t xml:space="preserve">53:50      (Speaker I)  Yeah. </w:t>
      </w:r>
    </w:p>
    <w:p>
      <w:r>
        <w:t xml:space="preserve">53:50      (Speaker F)  You know, I mean, people try it. You know, it's not any. To you guys. It's, it's. I do, I do encourage you, especially with these larger pressure washing projects, to use vendors. We have pressure washing equipment, but we typically do like monuments or you know, sections here and there, spot areas. We don't get into miles and miles of curb or miles and miles of sidewalk. We, we don't get into that anymore. But that's best done with the vendors. Matter of fact, one of the vendors you have priced here that I saw price the previous version of your scope, they actually have a sidewalk Zamboni machine. </w:t>
      </w:r>
    </w:p>
    <w:p>
      <w:r>
        <w:t xml:space="preserve">54:21      (Speaker D)  Yeah. </w:t>
      </w:r>
    </w:p>
    <w:p>
      <w:r>
        <w:t xml:space="preserve">54:23      (Speaker A)  I mean, our biggest thing is safety. That's the number. Like obviously it's the number one thing is we can't have it getting slippery. And we've had years where it was getting really slippery. And it's just like we, we got to get the homeowner doing this or we got to do it. And whichever one it is that gets it done to get it done. So that's the only care I have. Keeping the budget as low as possible, getting it done once in a while. Because it hasn't been done since I looked at pictures when first moved in and they were white. </w:t>
      </w:r>
    </w:p>
    <w:p>
      <w:r>
        <w:t xml:space="preserve">54:44      (Speaker B)  Yeah. </w:t>
      </w:r>
    </w:p>
    <w:p>
      <w:r>
        <w:t xml:space="preserve">54:44      (Speaker A)  And of course now. Yeah, not. So whatever we can do to get. Yeah, we'll. </w:t>
      </w:r>
    </w:p>
    <w:p>
      <w:r>
        <w:t xml:space="preserve">54:49      (Speaker F)  We'll revise weeks and we'll. We'll get some posts for the next meeting. And then, I mean, another point is just right now it's so dry, it's hard to even tell where your problem build areas kind of are. As soon as it starts raining a little bit, they're gonna come back to life. </w:t>
      </w:r>
    </w:p>
    <w:p>
      <w:r>
        <w:t xml:space="preserve">55:03      (Speaker A)  So we appreciate your attention to it and staying on top and moving forward and keeping the cost low, but keeping the cost low by spending money, you know, because we're not. </w:t>
      </w:r>
    </w:p>
    <w:p>
      <w:r>
        <w:t xml:space="preserve">55:12      (Speaker G)  I want to give kudos to Matt for taking that big monstrosity apart, thinking he could fix it. It had sat there for what, three years after. </w:t>
      </w:r>
    </w:p>
    <w:p>
      <w:r>
        <w:t xml:space="preserve">55:19      (Speaker H)  Yeah. </w:t>
      </w:r>
    </w:p>
    <w:p>
      <w:r>
        <w:t xml:space="preserve">55:19      (Speaker G)  We had a maintenance guy that used to take it around the neighborhood. And when he left, it was. It was just a, you know, nothing. So. Good, good try. Thanks for trying. </w:t>
      </w:r>
    </w:p>
    <w:p>
      <w:r>
        <w:t xml:space="preserve">55:28      (Speaker F)  We do appreciate, you know, that you </w:t>
      </w:r>
    </w:p>
    <w:p>
      <w:r>
        <w:t xml:space="preserve">55:29      (Speaker G)  were, you know, trying really hard. </w:t>
      </w:r>
    </w:p>
    <w:p>
      <w:r>
        <w:t xml:space="preserve">55:32      (Speaker F)  So took a look at it. He took it apart. He's familiar with them. He actually services ours. He changes all the things in the pressure washing pump and everything. He tried it and just. </w:t>
      </w:r>
    </w:p>
    <w:p>
      <w:r>
        <w:t xml:space="preserve">55:42      (Speaker G)  Yeah, it sat for three years after Jim left. </w:t>
      </w:r>
    </w:p>
    <w:p>
      <w:r>
        <w:t xml:space="preserve">55:45      (Speaker H)  Let me have it. </w:t>
      </w:r>
    </w:p>
    <w:p>
      <w:r>
        <w:t xml:space="preserve">55:46      (Speaker B)  With the district being on a bayless. Looking at the map here on a bayless parkway, there's two whole big. And it's long walkways on a bayless that aren't highlighted in blue. </w:t>
      </w:r>
    </w:p>
    <w:p>
      <w:r>
        <w:t xml:space="preserve">56:00      (Speaker H)  That's not the path behind us, is it? At all either. </w:t>
      </w:r>
    </w:p>
    <w:p>
      <w:r>
        <w:t xml:space="preserve">56:03      (Speaker B)  Well, I understand it's not regular sidewalking. </w:t>
      </w:r>
    </w:p>
    <w:p>
      <w:r>
        <w:t xml:space="preserve">56:05      (Speaker H)  Yes. </w:t>
      </w:r>
    </w:p>
    <w:p>
      <w:r>
        <w:t xml:space="preserve">56:05      (Speaker B)  Just regular software. </w:t>
      </w:r>
    </w:p>
    <w:p>
      <w:r>
        <w:t xml:space="preserve">56:07      (Speaker A)  Okay. </w:t>
      </w:r>
    </w:p>
    <w:p>
      <w:r>
        <w:t xml:space="preserve">56:07      (Speaker F)  Oh, that big long stretch there. </w:t>
      </w:r>
    </w:p>
    <w:p>
      <w:r>
        <w:t xml:space="preserve">56:12      (Speaker H)  Yeah, right. </w:t>
      </w:r>
    </w:p>
    <w:p>
      <w:r>
        <w:t xml:space="preserve">56:13      (Speaker B)  Yeah. </w:t>
      </w:r>
    </w:p>
    <w:p>
      <w:r>
        <w:t xml:space="preserve">56:14      (Speaker H)  Let me. I understand the plan to try to do a big plan to do it all, if that's what we're going to do. I know every year that path behind my house on behind Posada Lane or village, there's pieces. As soon as it starts raining regular, it's slimy. You walk down that path. So what's the follow up? Because every year that's bad and it just continues to remain bad. Plus we got someone somehow the back of their yard slime comes down into this probably. And so that's always bad. How do we keep that maintained? If. Are we Going to have this guy come in and do a big job and then two years later he comes back. </w:t>
      </w:r>
    </w:p>
    <w:p>
      <w:r>
        <w:t xml:space="preserve">57:01      (Speaker A)  I can speak to this one a bit. So this is more like blue water aquatics with like general runoff from properties over. </w:t>
      </w:r>
    </w:p>
    <w:p>
      <w:r>
        <w:t xml:space="preserve">57:08      (Speaker H)  I understand. </w:t>
      </w:r>
    </w:p>
    <w:p>
      <w:r>
        <w:t xml:space="preserve">57:08      (Speaker A)  Yeah. </w:t>
      </w:r>
    </w:p>
    <w:p>
      <w:r>
        <w:t xml:space="preserve">57:09      (Speaker H)  Some of it's not. </w:t>
      </w:r>
    </w:p>
    <w:p>
      <w:r>
        <w:t xml:space="preserve">57:10      (Speaker A)  What I would suggest is a guide, which we've kind of talked about. And I need to. I. It's been on my list for a long time of like, resident information, of like, hey, welcome to Asturia. These are the things we're doing. And like, if you could let us know that, like a spot is particularly wet because it's getting molded fully year after year after year, then we can identify that. And blue water had always said, hey, we can identify for you properties that are doing this because we see it all the time. So I don't think I've ever gotten that, like, they're out there doing the crew work and you're out there. So it's kind of like if we just get the information and put it on a sheet, we should be able to figure out the trouble areas and say, hey, like this is an issue. And then we can finally. Final step is address with the homeowner, like, what's the deal? Why are you. Why are you constantly off putting water? </w:t>
      </w:r>
    </w:p>
    <w:p>
      <w:r>
        <w:t xml:space="preserve">57:55      (Speaker H)  Some of it is not. It's just natural runoff. The sidewalk is actually below flood zone. So when it rains, when it rained real bad, we had the flood. They were all underwater. </w:t>
      </w:r>
    </w:p>
    <w:p>
      <w:r>
        <w:t xml:space="preserve">58:06      (Speaker G)  Sam, you're right, because the corner. That happened in the corner caravan. We had maintenance. We had a maintenance person and they went out and they power washed because it went back and forth and back and forth. So little things like that with a little machine they can take care of. </w:t>
      </w:r>
    </w:p>
    <w:p>
      <w:r>
        <w:t xml:space="preserve">58:18      (Speaker H)  So. So we're going to have someone be doing interim. Interim. That's my problem. I don't want to turn to slime and say, well, let's take this question. </w:t>
      </w:r>
    </w:p>
    <w:p>
      <w:r>
        <w:t xml:space="preserve">58:29      (Speaker A)  And that's what we're talking about. </w:t>
      </w:r>
    </w:p>
    <w:p>
      <w:r>
        <w:t xml:space="preserve">58:30      (Speaker G)  Yeah, yeah. </w:t>
      </w:r>
    </w:p>
    <w:p>
      <w:r>
        <w:t xml:space="preserve">58:30      (Speaker A)  But let me give you an example. The area that we had to get basically like emergency pressure wash and people had reported they had fallen. There was irrigation leak on the west end of our park and it had just been leaking for kind of like a year. Right. Same thing. What he's talking about, there's a curve on that path as you come to turn right before you get to the main pond in the back. That property there has a fence and a pool. And that's where he's talking about. </w:t>
      </w:r>
    </w:p>
    <w:p>
      <w:r>
        <w:t xml:space="preserve">58:54      (Speaker H)  Where that's one. But there's just spots along. </w:t>
      </w:r>
    </w:p>
    <w:p>
      <w:r>
        <w:t xml:space="preserve">58:57      (Speaker D)  Is that a residence? Okay. </w:t>
      </w:r>
    </w:p>
    <w:p>
      <w:r>
        <w:t xml:space="preserve">58:59      (Speaker F)  That was the meeting. </w:t>
      </w:r>
    </w:p>
    <w:p>
      <w:r>
        <w:t xml:space="preserve">59:00      (Speaker D)  That's where that resident needs a letter. </w:t>
      </w:r>
    </w:p>
    <w:p>
      <w:r>
        <w:t xml:space="preserve">59:02      (Speaker A)  That's what I'm talking about. When you see the identify. </w:t>
      </w:r>
    </w:p>
    <w:p>
      <w:r>
        <w:t xml:space="preserve">59:05      (Speaker H)  See the dollar weed growing down the side, you can, you can tell us. </w:t>
      </w:r>
    </w:p>
    <w:p>
      <w:r>
        <w:t xml:space="preserve">59:09      (Speaker D)  That's the case of we've got the address. We know it's this resident. </w:t>
      </w:r>
    </w:p>
    <w:p>
      <w:r>
        <w:t xml:space="preserve">59:13      (Speaker J)  We, we. </w:t>
      </w:r>
    </w:p>
    <w:p>
      <w:r>
        <w:t xml:space="preserve">59:15      (Speaker F)  We just did it. </w:t>
      </w:r>
    </w:p>
    <w:p>
      <w:r>
        <w:t xml:space="preserve">59:16      (Speaker D)  I just did it just now with a resident. They threw. It was like tree trimmings. </w:t>
      </w:r>
    </w:p>
    <w:p>
      <w:r>
        <w:t xml:space="preserve">59:20      (Speaker A)  Yeah, we know it's there. </w:t>
      </w:r>
    </w:p>
    <w:p>
      <w:r>
        <w:t xml:space="preserve">59:23      (Speaker D)  Provided the picture and he got an estimate. </w:t>
      </w:r>
    </w:p>
    <w:p>
      <w:r>
        <w:t xml:space="preserve">59:26      (Speaker A)  And that's exactly what I'm talking about. </w:t>
      </w:r>
    </w:p>
    <w:p>
      <w:r>
        <w:t xml:space="preserve">59:27      (Speaker D)  The resident a letter to basically say remove this or you're going to be charged by the scenes. You've got 30 days to remove it and clean it. It's a place of pay. And it's also where we need to join forces with your hoa because if it's their irrigation in their backyard, you know, it's like, hey, this is causing the issue. Hoa. Send them a violation. Now it's fixed. And then, you know, that's. </w:t>
      </w:r>
    </w:p>
    <w:p>
      <w:r>
        <w:t xml:space="preserve">59:50      (Speaker A)  And if, if we have a structure that's provide preventative. </w:t>
      </w:r>
    </w:p>
    <w:p>
      <w:r>
        <w:t xml:space="preserve">59:53      (Speaker H)  My issue is once it's slimy, who's going to fix it? Send it to gms, you guys do. </w:t>
      </w:r>
    </w:p>
    <w:p>
      <w:r>
        <w:t xml:space="preserve">59:59      (Speaker F)  And let them know, yeah, we don't </w:t>
      </w:r>
    </w:p>
    <w:p>
      <w:r>
        <w:t xml:space="preserve">01:00:01   (Speaker H)  have a pressure washer anymore. You'll. You'll do that intro when it comes to that. Yeah, that was it. That's all I want to know. </w:t>
      </w:r>
    </w:p>
    <w:p>
      <w:r>
        <w:t xml:space="preserve">01:00:07   (Speaker A)  Just bringing it back. </w:t>
      </w:r>
    </w:p>
    <w:p>
      <w:r>
        <w:t xml:space="preserve">01:00:09   (Speaker K)  It sounds like we have a plan. </w:t>
      </w:r>
    </w:p>
    <w:p>
      <w:r>
        <w:t xml:space="preserve">01:00:10   (Speaker A)  We do. </w:t>
      </w:r>
    </w:p>
    <w:p>
      <w:r>
        <w:t xml:space="preserve">01:00:11   (Speaker F)  I just have one last question. </w:t>
      </w:r>
    </w:p>
    <w:p>
      <w:r>
        <w:t xml:space="preserve">01:00:13   (Speaker B)  I apologize. </w:t>
      </w:r>
    </w:p>
    <w:p>
      <w:r>
        <w:t xml:space="preserve">01:00:14   (Speaker A)  No, you're doing fine. </w:t>
      </w:r>
    </w:p>
    <w:p>
      <w:r>
        <w:t xml:space="preserve">01:00:15   (Speaker F)  As far as in front of residents homes, is there something in your HOA covenants or something that dictate them to </w:t>
      </w:r>
    </w:p>
    <w:p>
      <w:r>
        <w:t xml:space="preserve">01:00:20   (Speaker A)  be responsible for cleaning? </w:t>
      </w:r>
    </w:p>
    <w:p>
      <w:r>
        <w:t xml:space="preserve">01:00:21   (Speaker H)  Yeah. </w:t>
      </w:r>
    </w:p>
    <w:p>
      <w:r>
        <w:t xml:space="preserve">01:00:22   (Speaker F)  Okay, so your goal here is to do common areas, common area, adjacent sidewalks, things like that. Okay. That's what most. </w:t>
      </w:r>
    </w:p>
    <w:p>
      <w:r>
        <w:t xml:space="preserve">01:00:29   (Speaker B)  Basically, </w:t>
      </w:r>
    </w:p>
    <w:p>
      <w:r>
        <w:t xml:space="preserve">01:00:36   (Speaker K)  The only issue we have right now is we haven't done it. </w:t>
      </w:r>
    </w:p>
    <w:p>
      <w:r>
        <w:t xml:space="preserve">01:00:39   (Speaker A)  Yes. And some of it we're airing a little bit heavy on. This is residential and it's not 100% clear. So either we need to let them know or we need to just do those areas. Yeah, we can look into that. </w:t>
      </w:r>
    </w:p>
    <w:p>
      <w:r>
        <w:t xml:space="preserve">01:00:50   (Speaker F)  It might be right now. </w:t>
      </w:r>
    </w:p>
    <w:p>
      <w:r>
        <w:t xml:space="preserve">01:00:52   (Speaker A)  Especially if it's not like you have a big path and it's in between two houses on a. Neil, if you </w:t>
      </w:r>
    </w:p>
    <w:p>
      <w:r>
        <w:t xml:space="preserve">01:00:56   (Speaker D)  start brushing, you might be better. Let's, let's mitigate the issue now by </w:t>
      </w:r>
    </w:p>
    <w:p>
      <w:r>
        <w:t xml:space="preserve">01:01:00   (Speaker F)  fixing it going forward in three months. </w:t>
      </w:r>
    </w:p>
    <w:p>
      <w:r>
        <w:t xml:space="preserve">01:01:03   (Speaker D)  If that resident does it again, then we just kind of go. </w:t>
      </w:r>
    </w:p>
    <w:p>
      <w:r>
        <w:t xml:space="preserve">01:01:07   (Speaker H)  I just don't want to wait for the resident to do something. </w:t>
      </w:r>
    </w:p>
    <w:p>
      <w:r>
        <w:t xml:space="preserve">01:01:10   (Speaker A)  And we got to no, but it's about being. If you're proactive, then there's not an issue. </w:t>
      </w:r>
    </w:p>
    <w:p>
      <w:r>
        <w:t xml:space="preserve">01:01:13   (Speaker E)  Right. </w:t>
      </w:r>
    </w:p>
    <w:p>
      <w:r>
        <w:t xml:space="preserve">01:01:14   (Speaker A)  Yeah. </w:t>
      </w:r>
    </w:p>
    <w:p>
      <w:r>
        <w:t xml:space="preserve">01:01:16   (Speaker D)  We'll have some discussion with the pressure washing. They have that miscellaneous line item we spoke about. You don't have a designated pressure washing </w:t>
      </w:r>
    </w:p>
    <w:p>
      <w:r>
        <w:t xml:space="preserve">01:01:26   (Speaker H)  line item because we were doing it ourselves. </w:t>
      </w:r>
    </w:p>
    <w:p>
      <w:r>
        <w:t xml:space="preserve">01:01:29   (Speaker A)  Yeah, theoretically. </w:t>
      </w:r>
    </w:p>
    <w:p>
      <w:r>
        <w:t xml:space="preserve">01:01:30   (Speaker D)  So it's going to come out that big. We said that $100,000 miscellaneous line item which we will fix during this budget process. </w:t>
      </w:r>
    </w:p>
    <w:p>
      <w:r>
        <w:t xml:space="preserve">01:01:37   (Speaker A)  Yeah, we're going to go through your </w:t>
      </w:r>
    </w:p>
    <w:p>
      <w:r>
        <w:t xml:space="preserve">01:01:38   (Speaker F)  budget pretty hard that. </w:t>
      </w:r>
    </w:p>
    <w:p>
      <w:r>
        <w:t xml:space="preserve">01:01:40   (Speaker H)  What? </w:t>
      </w:r>
    </w:p>
    <w:p>
      <w:r>
        <w:t xml:space="preserve">01:01:40   (Speaker G)  There's $100,000 miscellaneous. </w:t>
      </w:r>
    </w:p>
    <w:p>
      <w:r>
        <w:t xml:space="preserve">01:01:42   (Speaker A)  Correct. </w:t>
      </w:r>
    </w:p>
    <w:p>
      <w:r>
        <w:t xml:space="preserve">01:01:43   (Speaker G)  You mean the contingency. </w:t>
      </w:r>
    </w:p>
    <w:p>
      <w:r>
        <w:t xml:space="preserve">01:01:44   (Speaker A)  Correct. </w:t>
      </w:r>
    </w:p>
    <w:p>
      <w:r>
        <w:t xml:space="preserve">01:01:46   (Speaker G)  I put that in there for the pickle ball court. That was 100 was taken out of </w:t>
      </w:r>
    </w:p>
    <w:p>
      <w:r>
        <w:t xml:space="preserve">01:01:51   (Speaker D)  the extra 800,000 pressure washing project. I would suggest. </w:t>
      </w:r>
    </w:p>
    <w:p>
      <w:r>
        <w:t xml:space="preserve">01:01:56   (Speaker G)  You remember we talked about the. </w:t>
      </w:r>
    </w:p>
    <w:p>
      <w:r>
        <w:t xml:space="preserve">01:01:58   (Speaker F)  Let's push this discussion. </w:t>
      </w:r>
    </w:p>
    <w:p>
      <w:r>
        <w:t xml:space="preserve">01:02:00   (Speaker G)  I'll tell you where the money came from. </w:t>
      </w:r>
    </w:p>
    <w:p>
      <w:r>
        <w:t xml:space="preserve">01:02:01   (Speaker D)  I'm trying to just put like dollars to where you can pull that from your. </w:t>
      </w:r>
    </w:p>
    <w:p>
      <w:r>
        <w:t xml:space="preserve">01:02:04   (Speaker H)  I think we still have. </w:t>
      </w:r>
    </w:p>
    <w:p>
      <w:r>
        <w:t xml:space="preserve">01:02:06   (Speaker F)  We installing a pickleball. </w:t>
      </w:r>
    </w:p>
    <w:p>
      <w:r>
        <w:t xml:space="preserve">01:02:07   (Speaker B)  No, I don't think we are. </w:t>
      </w:r>
    </w:p>
    <w:p>
      <w:r>
        <w:t xml:space="preserve">01:02:08   (Speaker A)  Let's take what your idea is, we don't know and bring it to us for budget workshop. Okay. Because it'll be clearer to every. Yeah, yeah, I got that. </w:t>
      </w:r>
    </w:p>
    <w:p>
      <w:r>
        <w:t xml:space="preserve">01:02:18   (Speaker H)  So we going to get bid for this? That's all I want to know. </w:t>
      </w:r>
    </w:p>
    <w:p>
      <w:r>
        <w:t xml:space="preserve">01:02:20   (Speaker D)  Yes. </w:t>
      </w:r>
    </w:p>
    <w:p>
      <w:r>
        <w:t xml:space="preserve">01:02:21   (Speaker H)  Are we going to get a proposal on this? Good. </w:t>
      </w:r>
    </w:p>
    <w:p>
      <w:r>
        <w:t xml:space="preserve">01:02:23   (Speaker F)  Yeah, we're going to fix the map </w:t>
      </w:r>
    </w:p>
    <w:p>
      <w:r>
        <w:t xml:space="preserve">01:02:24   (Speaker H)  a little bit at the next meeting. </w:t>
      </w:r>
    </w:p>
    <w:p>
      <w:r>
        <w:t xml:space="preserve">01:02:25   (Speaker F)  Yes. </w:t>
      </w:r>
    </w:p>
    <w:p>
      <w:r>
        <w:t xml:space="preserve">01:02:27   (Speaker G)  You got three bids? </w:t>
      </w:r>
    </w:p>
    <w:p>
      <w:r>
        <w:t xml:space="preserve">01:02:28   (Speaker F)  At least two. </w:t>
      </w:r>
    </w:p>
    <w:p>
      <w:r>
        <w:t xml:space="preserve">01:02:30   (Speaker A)  Okay. </w:t>
      </w:r>
    </w:p>
    <w:p>
      <w:r>
        <w:t xml:space="preserve">01:02:31   (Speaker F)  At least two. </w:t>
      </w:r>
    </w:p>
    <w:p>
      <w:r>
        <w:t xml:space="preserve">01:02:32   (Speaker J)  Okay. </w:t>
      </w:r>
    </w:p>
    <w:p>
      <w:r>
        <w:t xml:space="preserve">01:02:32   (Speaker F)  At least two. </w:t>
      </w:r>
    </w:p>
    <w:p>
      <w:r>
        <w:t xml:space="preserve">01:02:34   (Speaker H)  And you'll bring a map. You'll bring a map of where you're going? Yeah, a complete map. </w:t>
      </w:r>
    </w:p>
    <w:p>
      <w:r>
        <w:t xml:space="preserve">01:02:39   (Speaker F)  The map will be with the poll. </w:t>
      </w:r>
    </w:p>
    <w:p>
      <w:r>
        <w:t xml:space="preserve">01:02:41   (Speaker A)  Yeah. Okay. </w:t>
      </w:r>
    </w:p>
    <w:p>
      <w:r>
        <w:t xml:space="preserve">01:02:45   (Speaker J)  All right. </w:t>
      </w:r>
    </w:p>
    <w:p>
      <w:r>
        <w:t xml:space="preserve">01:02:45   (Speaker E)  Matt, did you want to go over the brain gate services for the ratification? We have to ratify. So do you want to just give </w:t>
      </w:r>
    </w:p>
    <w:p>
      <w:r>
        <w:t xml:space="preserve">01:02:55   (Speaker F)  the board, the rest of the board </w:t>
      </w:r>
    </w:p>
    <w:p>
      <w:r>
        <w:t xml:space="preserve">01:02:56   (Speaker E)  a little update on this? </w:t>
      </w:r>
    </w:p>
    <w:p>
      <w:r>
        <w:t xml:space="preserve">01:02:58   (Speaker J)  Out. </w:t>
      </w:r>
    </w:p>
    <w:p>
      <w:r>
        <w:t xml:space="preserve">01:02:58   (Speaker I)  The ADA bathroom stall in the men's room in the gym has been out </w:t>
      </w:r>
    </w:p>
    <w:p>
      <w:r>
        <w:t xml:space="preserve">01:03:02   (Speaker A)  for a little while now. </w:t>
      </w:r>
    </w:p>
    <w:p>
      <w:r>
        <w:t xml:space="preserve">01:03:03   (Speaker I)  We had Frank, a preferred veteran, come </w:t>
      </w:r>
    </w:p>
    <w:p>
      <w:r>
        <w:t xml:space="preserve">01:03:05   (Speaker A)  out, check it out. There was a pretty large leak in </w:t>
      </w:r>
    </w:p>
    <w:p>
      <w:r>
        <w:t xml:space="preserve">01:03:07   (Speaker I)  that flush valve itself. </w:t>
      </w:r>
    </w:p>
    <w:p>
      <w:r>
        <w:t xml:space="preserve">01:03:08   (Speaker J)  It needed to get replaced. </w:t>
      </w:r>
    </w:p>
    <w:p>
      <w:r>
        <w:t xml:space="preserve">01:03:10   (Speaker I)  So I have your staff to look at that. </w:t>
      </w:r>
    </w:p>
    <w:p>
      <w:r>
        <w:t xml:space="preserve">01:03:12   (Speaker J)  You know, approved prior to the meeting. Parts are reordered. </w:t>
      </w:r>
    </w:p>
    <w:p>
      <w:r>
        <w:t xml:space="preserve">01:03:15   (Speaker I)  He just texted me. </w:t>
      </w:r>
    </w:p>
    <w:p>
      <w:r>
        <w:t xml:space="preserve">01:03:16   (Speaker J)  We should be on the repair list for tomorrow or Thursday. Beautiful. </w:t>
      </w:r>
    </w:p>
    <w:p>
      <w:r>
        <w:t xml:space="preserve">01:03:21   (Speaker E)  So we just be looking for a </w:t>
      </w:r>
    </w:p>
    <w:p>
      <w:r>
        <w:t xml:space="preserve">01:03:22   (Speaker F)  motion to approve or ratify. So moved person, John, second from. </w:t>
      </w:r>
    </w:p>
    <w:p>
      <w:r>
        <w:t xml:space="preserve">01:03:28   (Speaker E)  Got Don on that one. All in favor? All right, motion passes. I swear he said it was me and Sam. Give it to Jesse. </w:t>
      </w:r>
    </w:p>
    <w:p>
      <w:r>
        <w:t xml:space="preserve">01:03:41   (Speaker B)  Take it away from me. </w:t>
      </w:r>
    </w:p>
    <w:p>
      <w:r>
        <w:t xml:space="preserve">01:03:44   (Speaker E)  Next up, we do have the consideration of GMS proposal to install signposts to Renaissance Bridge. </w:t>
      </w:r>
    </w:p>
    <w:p>
      <w:r>
        <w:t xml:space="preserve">01:03:49   (Speaker F)  Those are insurance requirements that didn't need </w:t>
      </w:r>
    </w:p>
    <w:p>
      <w:r>
        <w:t xml:space="preserve">01:03:51   (Speaker A)  to be in the agenda. </w:t>
      </w:r>
    </w:p>
    <w:p>
      <w:r>
        <w:t xml:space="preserve">01:03:52   (Speaker F)  I think there was some miscommunication. You got. You got an insurance requirement to put slippery one wet. No handrails. Using your own risk signage on your boardwalks. We've been at all of our communities. I think you do have an example of the sign in the agenda. </w:t>
      </w:r>
    </w:p>
    <w:p>
      <w:r>
        <w:t xml:space="preserve">01:04:08   (Speaker A)  You've already started ordering them. </w:t>
      </w:r>
    </w:p>
    <w:p>
      <w:r>
        <w:t xml:space="preserve">01:04:09   (Speaker F)  So that wasn't really anything that needed to approve. We have to take care of your insurance liability insurance obligations. If we ever have an insurance review, for example, which we actually did here. </w:t>
      </w:r>
    </w:p>
    <w:p>
      <w:r>
        <w:t xml:space="preserve">01:04:20   (Speaker A)  We have brought them out. </w:t>
      </w:r>
    </w:p>
    <w:p>
      <w:r>
        <w:t xml:space="preserve">01:04:21   (Speaker F)  We walked around with them recently. We try to get those things dressed recently. </w:t>
      </w:r>
    </w:p>
    <w:p>
      <w:r>
        <w:t xml:space="preserve">01:04:27   (Speaker A)  Can I just. </w:t>
      </w:r>
    </w:p>
    <w:p>
      <w:r>
        <w:t xml:space="preserve">01:04:28   (Speaker F)  I just. </w:t>
      </w:r>
    </w:p>
    <w:p>
      <w:r>
        <w:t xml:space="preserve">01:04:28   (Speaker A)  I'd like a copy. </w:t>
      </w:r>
    </w:p>
    <w:p>
      <w:r>
        <w:t xml:space="preserve">01:04:29   (Speaker F)  Yeah, I. I do. </w:t>
      </w:r>
    </w:p>
    <w:p>
      <w:r>
        <w:t xml:space="preserve">01:04:31   (Speaker A)  I was the one doing this back when it. Because no one else was doing it. </w:t>
      </w:r>
    </w:p>
    <w:p>
      <w:r>
        <w:t xml:space="preserve">01:04:34   (Speaker D)  So they hadn't come out. </w:t>
      </w:r>
    </w:p>
    <w:p>
      <w:r>
        <w:t xml:space="preserve">01:04:38   (Speaker A)  Not since 2021, I bet you. </w:t>
      </w:r>
    </w:p>
    <w:p>
      <w:r>
        <w:t xml:space="preserve">01:04:40   (Speaker B)  Yeah. </w:t>
      </w:r>
    </w:p>
    <w:p>
      <w:r>
        <w:t xml:space="preserve">01:04:41   (Speaker A)  The last time I did it longer, </w:t>
      </w:r>
    </w:p>
    <w:p>
      <w:r>
        <w:t xml:space="preserve">01:04:43   (Speaker G)  they never returned our. </w:t>
      </w:r>
    </w:p>
    <w:p>
      <w:r>
        <w:t xml:space="preserve">01:04:45   (Speaker B)  Yeah. </w:t>
      </w:r>
    </w:p>
    <w:p>
      <w:r>
        <w:t xml:space="preserve">01:04:45   (Speaker K)  Just before we move on to our next big field out topic, given we have our resident champion for sports facilities that are age appropriate for the whole thing, I wanted to hear a little bit about the soccer field you had. Put it in your report. Just want to hear how it's going. Timeline. </w:t>
      </w:r>
    </w:p>
    <w:p>
      <w:r>
        <w:t xml:space="preserve">01:04:58   (Speaker H)  I'm. </w:t>
      </w:r>
    </w:p>
    <w:p>
      <w:r>
        <w:t xml:space="preserve">01:04:59   (Speaker I)  I have a couple of companies I reached out to start with the grading and I just want to be clear. Soccer field. We're not putting up any fencing. We're just literally putting up two goals on a graven piece of turf. </w:t>
      </w:r>
    </w:p>
    <w:p>
      <w:r>
        <w:t xml:space="preserve">01:05:08   (Speaker A)  Right. </w:t>
      </w:r>
    </w:p>
    <w:p>
      <w:r>
        <w:t xml:space="preserve">01:05:09   (Speaker I)  And then the same thing out here for the volleyball show. </w:t>
      </w:r>
    </w:p>
    <w:p>
      <w:r>
        <w:t xml:space="preserve">01:05:11   (Speaker E)  Make sure. </w:t>
      </w:r>
    </w:p>
    <w:p>
      <w:r>
        <w:t xml:space="preserve">01:05:11   (Speaker A)  Yeah, sounds good. I mean, one day give me some benches. But that's not a priority right now. </w:t>
      </w:r>
    </w:p>
    <w:p>
      <w:r>
        <w:t xml:space="preserve">01:05:19   (Speaker F)  Existing turf all. </w:t>
      </w:r>
    </w:p>
    <w:p>
      <w:r>
        <w:t xml:space="preserve">01:05:23   (Speaker A)  Can we get away with existing turf? </w:t>
      </w:r>
    </w:p>
    <w:p>
      <w:r>
        <w:t xml:space="preserve">01:05:25   (Speaker G)  I think. </w:t>
      </w:r>
    </w:p>
    <w:p>
      <w:r>
        <w:t xml:space="preserve">01:05:26   (Speaker F)  Well, existing turf type. </w:t>
      </w:r>
    </w:p>
    <w:p>
      <w:r>
        <w:t xml:space="preserve">01:05:28   (Speaker A)  Oh, yeah, yeah. Yeah. We just. I mean the biggest thing is it's not. Yeah. </w:t>
      </w:r>
    </w:p>
    <w:p>
      <w:r>
        <w:t xml:space="preserve">01:05:33   (Speaker G)  Okay. </w:t>
      </w:r>
    </w:p>
    <w:p>
      <w:r>
        <w:t xml:space="preserve">01:05:33   (Speaker B)  And one of the biggest reasons because where the kids would play in that one as you play is right across from the kids park and it's right in the back curve. Balls come. We got to get them from there to a place where it's going to be a little bit safer. And I understand the streets around it, but where they're at now, cars come around this way. That's why we want the speedy pumps balls constantly coming. Right. They run up, there's bushes there. They run from behind. We got to get them from that because it's too dangerous for them to be playing. </w:t>
      </w:r>
    </w:p>
    <w:p>
      <w:r>
        <w:t xml:space="preserve">01:05:59   (Speaker K)  So you think we're on track to have those for the summer months. </w:t>
      </w:r>
    </w:p>
    <w:p>
      <w:r>
        <w:t xml:space="preserve">01:06:04   (Speaker E)  Well, another portion of that is that we'd have to create policies for. For that portion as well. </w:t>
      </w:r>
    </w:p>
    <w:p>
      <w:r>
        <w:t xml:space="preserve">01:06:09   (Speaker F)  Right. </w:t>
      </w:r>
    </w:p>
    <w:p>
      <w:r>
        <w:t xml:space="preserve">01:06:09   (Speaker E)  So that's going to be another portion. But if on the project side, you know what's a good turnaround time that you guys would be comfortable with? </w:t>
      </w:r>
    </w:p>
    <w:p>
      <w:r>
        <w:t xml:space="preserve">01:06:17   (Speaker F)  If it's just grading and sod and changing the drainage under drain system that's in that. That center media in there. </w:t>
      </w:r>
    </w:p>
    <w:p>
      <w:r>
        <w:t xml:space="preserve">01:06:24   (Speaker B)  I mean I didn't think there was. </w:t>
      </w:r>
    </w:p>
    <w:p>
      <w:r>
        <w:t xml:space="preserve">01:06:25   (Speaker F)  I would say there are days we could have. </w:t>
      </w:r>
    </w:p>
    <w:p>
      <w:r>
        <w:t xml:space="preserve">01:06:28   (Speaker B)  There's no drains in that. </w:t>
      </w:r>
    </w:p>
    <w:p>
      <w:r>
        <w:t xml:space="preserve">01:06:29   (Speaker G)  That's on caravan where we said no, we weren't going to do it. That's where all the drain mains were. </w:t>
      </w:r>
    </w:p>
    <w:p>
      <w:r>
        <w:t xml:space="preserve">01:06:33   (Speaker H)  You could grade it. </w:t>
      </w:r>
    </w:p>
    <w:p>
      <w:r>
        <w:t xml:space="preserve">01:06:33   (Speaker A)  So it. </w:t>
      </w:r>
    </w:p>
    <w:p>
      <w:r>
        <w:t xml:space="preserve">01:06:34   (Speaker G)  You sent me a second good field. </w:t>
      </w:r>
    </w:p>
    <w:p>
      <w:r>
        <w:t xml:space="preserve">01:06:37   (Speaker A)  I think if you get a contractor out there, they're going to be like, hey, also there's an issue on this west side. So like they'll have some ideas on drainage. </w:t>
      </w:r>
    </w:p>
    <w:p>
      <w:r>
        <w:t xml:space="preserve">01:06:44   (Speaker G)  For example, it's expensive. </w:t>
      </w:r>
    </w:p>
    <w:p>
      <w:r>
        <w:t xml:space="preserve">01:06:46   (Speaker F)  So where is this going? </w:t>
      </w:r>
    </w:p>
    <w:p>
      <w:r>
        <w:t xml:space="preserve">01:06:48   (Speaker G)  There was this caravan delay, right? </w:t>
      </w:r>
    </w:p>
    <w:p>
      <w:r>
        <w:t xml:space="preserve">01:06:49   (Speaker A)  Correct? </w:t>
      </w:r>
    </w:p>
    <w:p>
      <w:r>
        <w:t xml:space="preserve">01:06:50   (Speaker J)  Yes. </w:t>
      </w:r>
    </w:p>
    <w:p>
      <w:r>
        <w:t xml:space="preserve">01:06:50   (Speaker G)  Yeah. </w:t>
      </w:r>
    </w:p>
    <w:p>
      <w:r>
        <w:t xml:space="preserve">01:06:51   (Speaker A)  Big oval, center median. </w:t>
      </w:r>
    </w:p>
    <w:p>
      <w:r>
        <w:t xml:space="preserve">01:06:53   (Speaker G)  It was a second line. </w:t>
      </w:r>
    </w:p>
    <w:p>
      <w:r>
        <w:t xml:space="preserve">01:06:54   (Speaker I)  Is there not a large drain in </w:t>
      </w:r>
    </w:p>
    <w:p>
      <w:r>
        <w:t xml:space="preserve">01:06:56   (Speaker A)  the middle of that field? Yeah, that's what I thought. </w:t>
      </w:r>
    </w:p>
    <w:p>
      <w:r>
        <w:t xml:space="preserve">01:06:58   (Speaker G)  I thought we moved it to the second location. </w:t>
      </w:r>
    </w:p>
    <w:p>
      <w:r>
        <w:t xml:space="preserve">01:07:01   (Speaker A)  I hooked on some. </w:t>
      </w:r>
    </w:p>
    <w:p>
      <w:r>
        <w:t xml:space="preserve">01:07:03   (Speaker F)  I didn't get a chance. </w:t>
      </w:r>
    </w:p>
    <w:p>
      <w:r>
        <w:t xml:space="preserve">01:07:03   (Speaker I)  That second site. </w:t>
      </w:r>
    </w:p>
    <w:p>
      <w:r>
        <w:t xml:space="preserve">01:07:04   (Speaker G)  Yeah, it's too narrow. </w:t>
      </w:r>
    </w:p>
    <w:p>
      <w:r>
        <w:t xml:space="preserve">01:07:07   (Speaker K)  What's the second location? </w:t>
      </w:r>
    </w:p>
    <w:p>
      <w:r>
        <w:t xml:space="preserve">01:07:08   (Speaker J)  It's down. </w:t>
      </w:r>
    </w:p>
    <w:p>
      <w:r>
        <w:t xml:space="preserve">01:07:09   (Speaker I)  That's I think closer to Hearst. </w:t>
      </w:r>
    </w:p>
    <w:p>
      <w:r>
        <w:t xml:space="preserve">01:07:12   (Speaker G)  Yeah. He had a signature. </w:t>
      </w:r>
    </w:p>
    <w:p>
      <w:r>
        <w:t xml:space="preserve">01:07:17   (Speaker E)  Honestly, that's not a bad idea. Like a 5v5 type of. </w:t>
      </w:r>
    </w:p>
    <w:p>
      <w:r>
        <w:t xml:space="preserve">01:07:20   (Speaker H)  Yeah. You don't need to. </w:t>
      </w:r>
    </w:p>
    <w:p>
      <w:r>
        <w:t xml:space="preserve">01:07:23   (Speaker D)  Full size. </w:t>
      </w:r>
    </w:p>
    <w:p>
      <w:r>
        <w:t xml:space="preserve">01:07:24   (Speaker B)  Yes. </w:t>
      </w:r>
    </w:p>
    <w:p>
      <w:r>
        <w:t xml:space="preserve">01:07:29   (Speaker D)  To each other. </w:t>
      </w:r>
    </w:p>
    <w:p>
      <w:r>
        <w:t xml:space="preserve">01:07:30   (Speaker E)  Put the drainage in the middle 2 5v5 field instead of 11. 11, 11. </w:t>
      </w:r>
    </w:p>
    <w:p>
      <w:r>
        <w:t xml:space="preserve">01:07:34   (Speaker A)  Whatever. Whatever you guys suggest. I'm not aware of a drain there. There is a really large reuse. Not a port. But like where you keep the valves. Is there a drain like an iron dome thing? Yeah. </w:t>
      </w:r>
    </w:p>
    <w:p>
      <w:r>
        <w:t xml:space="preserve">01:07:50   (Speaker B)  Give us. </w:t>
      </w:r>
    </w:p>
    <w:p>
      <w:r>
        <w:t xml:space="preserve">01:07:51   (Speaker A)  Yeah, you just come back. </w:t>
      </w:r>
    </w:p>
    <w:p>
      <w:r>
        <w:t xml:space="preserve">01:07:52   (Speaker B)  Most economical. But make it feasible. </w:t>
      </w:r>
    </w:p>
    <w:p>
      <w:r>
        <w:t xml:space="preserve">01:07:55   (Speaker A)  Right. </w:t>
      </w:r>
    </w:p>
    <w:p>
      <w:r>
        <w:t xml:space="preserve">01:07:55   (Speaker F)  So you just want a general use field with some soccer aspen to play on. </w:t>
      </w:r>
    </w:p>
    <w:p>
      <w:r>
        <w:t xml:space="preserve">01:07:59   (Speaker E)  You don't. </w:t>
      </w:r>
    </w:p>
    <w:p>
      <w:r>
        <w:t xml:space="preserve">01:07:59   (Speaker F)  You don't want it lined and striped. </w:t>
      </w:r>
    </w:p>
    <w:p>
      <w:r>
        <w:t xml:space="preserve">01:08:02   (Speaker K)  Yeah, the whole. The whole context. For those who just find things here for this finding these things. The neighborhood doesn't have a lot of facilities. We have like for that middle age we have 16. Above we have like three to five. So the age where people can get into the most trouble, we don't have anything for them to do. And so that's what we're trying to solve. </w:t>
      </w:r>
    </w:p>
    <w:p>
      <w:r>
        <w:t xml:space="preserve">01:08:21   (Speaker F)  And you just want it so that people aren't running around tearing ACLs because it's all uneven. </w:t>
      </w:r>
    </w:p>
    <w:p>
      <w:r>
        <w:t xml:space="preserve">01:08:25   (Speaker A)  Well, that's the way it is now, right? Yeah. There's two birds, one stone. I mean, I've tried running with the three year old and eventually the three year old takes a tumble because it's too. </w:t>
      </w:r>
    </w:p>
    <w:p>
      <w:r>
        <w:t xml:space="preserve">01:08:36   (Speaker H)  Right. </w:t>
      </w:r>
    </w:p>
    <w:p>
      <w:r>
        <w:t xml:space="preserve">01:08:36   (Speaker K)  You think? It's going to be very well received. Let's not lose track of this one. And can we get an example of the policies so we can try to </w:t>
      </w:r>
    </w:p>
    <w:p>
      <w:r>
        <w:t xml:space="preserve">01:08:44   (Speaker A)  fast track that in the next. </w:t>
      </w:r>
    </w:p>
    <w:p>
      <w:r>
        <w:t xml:space="preserve">01:08:45   (Speaker E)  Sure, yeah. We got a couple that we use. I know Dupree has one. Yeah, there's a few. </w:t>
      </w:r>
    </w:p>
    <w:p>
      <w:r>
        <w:t xml:space="preserve">01:08:49   (Speaker F)  That's your science out there too. Yeah. </w:t>
      </w:r>
    </w:p>
    <w:p>
      <w:r>
        <w:t xml:space="preserve">01:08:51   (Speaker C)  Community. </w:t>
      </w:r>
    </w:p>
    <w:p>
      <w:r>
        <w:t xml:space="preserve">01:08:54   (Speaker H)  That's a crazy idea. If you're gonna do this 1/2 or 5v5, would there be space to do a half court basketball court? </w:t>
      </w:r>
    </w:p>
    <w:p>
      <w:r>
        <w:t xml:space="preserve">01:09:01   (Speaker B)  We're gonna get. </w:t>
      </w:r>
    </w:p>
    <w:p>
      <w:r>
        <w:t xml:space="preserve">01:09:04   (Speaker A)  That's a paved surface. </w:t>
      </w:r>
    </w:p>
    <w:p>
      <w:r>
        <w:t xml:space="preserve">01:09:12   (Speaker B)  We fall on there. </w:t>
      </w:r>
    </w:p>
    <w:p>
      <w:r>
        <w:t xml:space="preserve">01:09:15   (Speaker A)  Just. </w:t>
      </w:r>
    </w:p>
    <w:p>
      <w:r>
        <w:t xml:space="preserve">01:09:15   (Speaker E)  If I can just bring this back in. I think we've had some really good decision discussion on this. If we can just kind of move on, I think we got some good direction and. And we'll bring a plan back to the next meeting. That sound good for everybody? </w:t>
      </w:r>
    </w:p>
    <w:p>
      <w:r>
        <w:t xml:space="preserve">01:09:25   (Speaker A)  Yep. I'm down. Let's do it. </w:t>
      </w:r>
    </w:p>
    <w:p>
      <w:r>
        <w:t xml:space="preserve">01:09:26   (Speaker J)  Awesome. </w:t>
      </w:r>
    </w:p>
    <w:p>
      <w:r>
        <w:t xml:space="preserve">01:09:27   (Speaker E)  Thank you very much. Anything else from the field at this time? So did you want to discuss. </w:t>
      </w:r>
    </w:p>
    <w:p>
      <w:r>
        <w:t xml:space="preserve">01:09:32   (Speaker B)  Can I say one thing? Clayton, are you Matt's boss? </w:t>
      </w:r>
    </w:p>
    <w:p>
      <w:r>
        <w:t xml:space="preserve">01:09:34   (Speaker F)  Yes. </w:t>
      </w:r>
    </w:p>
    <w:p>
      <w:r>
        <w:t xml:space="preserve">01:09:36   (Speaker B)  Don't ever get rid of this guy. We give him a hard time and I know we aggravate session. </w:t>
      </w:r>
    </w:p>
    <w:p>
      <w:r>
        <w:t xml:space="preserve">01:09:39   (Speaker A)  He's meeting. </w:t>
      </w:r>
    </w:p>
    <w:p>
      <w:r>
        <w:t xml:space="preserve">01:09:40   (Speaker B)  Sometimes he wants to pull his hair out. </w:t>
      </w:r>
    </w:p>
    <w:p>
      <w:r>
        <w:t xml:space="preserve">01:09:45   (Speaker D)  You guys did that to him. </w:t>
      </w:r>
    </w:p>
    <w:p>
      <w:r>
        <w:t xml:space="preserve">01:09:47   (Speaker B)  First time we saw him, his hand </w:t>
      </w:r>
    </w:p>
    <w:p>
      <w:r>
        <w:t xml:space="preserve">01:09:48   (Speaker A)  went out like this. </w:t>
      </w:r>
    </w:p>
    <w:p>
      <w:r>
        <w:t xml:space="preserve">01:09:49   (Speaker B)  He does a phenomenal job. And there's not a time. I'm joking about the 10 minutes. There's not a time that I don't email him. He doesn't get quick response. Not only to email, but also get the issue fixed. And I just want to say we really appreciate the job that he's doing because he's doing a very good job </w:t>
      </w:r>
    </w:p>
    <w:p>
      <w:r>
        <w:t xml:space="preserve">01:10:04   (Speaker A)  despite some big personal challenges. So thank you. </w:t>
      </w:r>
    </w:p>
    <w:p>
      <w:r>
        <w:t xml:space="preserve">01:10:07   (Speaker H)  Except for the jacket you wore. </w:t>
      </w:r>
    </w:p>
    <w:p>
      <w:r>
        <w:t xml:space="preserve">01:10:11   (Speaker F)  I think we wanted to talk about speed bumps. </w:t>
      </w:r>
    </w:p>
    <w:p>
      <w:r>
        <w:t xml:space="preserve">01:10:13   (Speaker A)  Yeah, yeah, go ahead. </w:t>
      </w:r>
    </w:p>
    <w:p>
      <w:r>
        <w:t xml:space="preserve">01:10:14   (Speaker E)  Yeah, whatever you. </w:t>
      </w:r>
    </w:p>
    <w:p>
      <w:r>
        <w:t xml:space="preserve">01:10:15   (Speaker D)  Next. </w:t>
      </w:r>
    </w:p>
    <w:p>
      <w:r>
        <w:t xml:space="preserve">01:10:16   (Speaker F)  So speed bumps is a. Is a pretty in depth topic. I'm sure you guys are aware there's probably. You got 15 people that want them. You got 150 people that will be picketing when you put them. So what people do is they do different things now. You do speed signs, you do speed tables. Speed bumps are sort of out the window. Nobody uses them. Pasco county does not recommend their usage. </w:t>
      </w:r>
    </w:p>
    <w:p>
      <w:r>
        <w:t xml:space="preserve">01:10:38   (Speaker B)  Pasto county does not. </w:t>
      </w:r>
    </w:p>
    <w:p>
      <w:r>
        <w:t xml:space="preserve">01:10:40   (Speaker F)  Not Use them. You also have an engineer specification that has some locations has how you're supposed to put the signage in that specification. They do spec speed tables. What you have are speed bumps. I would not recommend you ever use a speed bump. We have had communities put them in and immediately had to rip them out because they basically have a riot in their hands with people who wanted them. Additionally, research based. There's things like the signage that blinks at you. Those actually are shown to slow people down even more than speed bumps are. </w:t>
      </w:r>
    </w:p>
    <w:p>
      <w:r>
        <w:t xml:space="preserve">01:11:11   (Speaker D)  Yeah. </w:t>
      </w:r>
    </w:p>
    <w:p>
      <w:r>
        <w:t xml:space="preserve">01:11:11   (Speaker A)  So let me, let me jump in on this. I, I oppose speed bumps generally because of all the things you said. I'm more about the like narrowing of the roadway one way streets. I forget the concept. There's a term for this. I forgot what it's called. There's painting the roadway with like visual. Trying to think of it. Optical illusion. Right. Where it like makes something look raised, makes it uncomfortable to cross at high speeds. I'm down with all of these things. We just need a recommendation on what we can just install, what the lowest cost is. Because for example painting the road is going to cost like nothing. But now we have the state statute saying that you can't put like certain colors, certain designs. Right. So we need to do something that we can do. And it also needs to be deployed rather quickly. Not like immediately. But we've been on this for like 2 years. </w:t>
      </w:r>
    </w:p>
    <w:p>
      <w:r>
        <w:t xml:space="preserve">01:12:00   (Speaker H)  Speed Tables have worked very well at Stonegate. I know they have this. </w:t>
      </w:r>
    </w:p>
    <w:p>
      <w:r>
        <w:t xml:space="preserve">01:12:04   (Speaker A)  But the last price stupid here. </w:t>
      </w:r>
    </w:p>
    <w:p>
      <w:r>
        <w:t xml:space="preserve">01:12:09   (Speaker F)  What is the stone. </w:t>
      </w:r>
    </w:p>
    <w:p>
      <w:r>
        <w:t xml:space="preserve">01:12:09   (Speaker B)  What is the speed table? </w:t>
      </w:r>
    </w:p>
    <w:p>
      <w:r>
        <w:t xml:space="preserve">01:12:10   (Speaker F)  So speed table is, you know, like a speed bump's about this and it's a hump. You go over it. And people who live in your neighborhood too, like that house, you put it next to that house, that guy is gonna hate you because every time they drive over it, you're good real loud outside of his house. So there's other things that people do that the speed tables and the signage and things like that are much less intrusive to your residents. But they also slow things down. Probably six to eight foot wide. It goes up and then it's flat on the top. </w:t>
      </w:r>
    </w:p>
    <w:p>
      <w:r>
        <w:t xml:space="preserve">01:12:44   (Speaker B)  So that's what they have down. I don't know what the street is. When you're going down 54, the last before you get to the Hooters, you turn right and you go down that road. </w:t>
      </w:r>
    </w:p>
    <w:p>
      <w:r>
        <w:t xml:space="preserve">01:12:52   (Speaker F)  Yeah. </w:t>
      </w:r>
    </w:p>
    <w:p>
      <w:r>
        <w:t xml:space="preserve">01:12:52   (Speaker B)  To get the lake. That's, that's the table </w:t>
      </w:r>
    </w:p>
    <w:p>
      <w:r>
        <w:t xml:space="preserve">01:12:57   (Speaker F)  stop. And you can actually go a couple ways about that. You can actually asphalt ones put in which actually hold up longer. </w:t>
      </w:r>
    </w:p>
    <w:p>
      <w:r>
        <w:t xml:space="preserve">01:13:05   (Speaker E)  You know they. </w:t>
      </w:r>
    </w:p>
    <w:p>
      <w:r>
        <w:t xml:space="preserve">01:13:06   (Speaker F)  It's an asphalt when they come out and they pour it in place. </w:t>
      </w:r>
    </w:p>
    <w:p>
      <w:r>
        <w:t xml:space="preserve">01:13:09   (Speaker A)  Asphalt. </w:t>
      </w:r>
    </w:p>
    <w:p>
      <w:r>
        <w:t xml:space="preserve">01:13:09   (Speaker F)  Those look a lot longer actually, than the rubber ones. </w:t>
      </w:r>
    </w:p>
    <w:p>
      <w:r>
        <w:t xml:space="preserve">01:13:12   (Speaker A)  Yeah. So the site we. The. The estimate we saw was like 27,000 per, and we were looking at four of them. Now, this was two, three years ago. </w:t>
      </w:r>
    </w:p>
    <w:p>
      <w:r>
        <w:t xml:space="preserve">01:13:20   (Speaker G)  Three years ago. </w:t>
      </w:r>
    </w:p>
    <w:p>
      <w:r>
        <w:t xml:space="preserve">01:13:21   (Speaker H)  What they've got at Stone, </w:t>
      </w:r>
    </w:p>
    <w:p>
      <w:r>
        <w:t xml:space="preserve">01:13:25   (Speaker E)  back to </w:t>
      </w:r>
    </w:p>
    <w:p>
      <w:r>
        <w:t xml:space="preserve">01:13:25   (Speaker G)  the original report when we hired the engineer and came back with all the choices. Number one, not only the cost for this, but also if it didn't work, we could remove them. Also, we couldn't afford the concrete we needed to slow the cars. And actually I. Five of the seven residents want them on Portico. So there's no complaint about that. But they never go in front of a resident's house. Ten feet from that sign that says speed hunt on that street we've mapped out, they're never in front of a residence house. They shouldn't be in front of a residence house right in the corner either. They're not. </w:t>
      </w:r>
    </w:p>
    <w:p>
      <w:r>
        <w:t xml:space="preserve">01:13:59   (Speaker A)  Well, like the townhomes. It's between the townhomes. </w:t>
      </w:r>
    </w:p>
    <w:p>
      <w:r>
        <w:t xml:space="preserve">01:14:02   (Speaker F)  I saw your map. </w:t>
      </w:r>
    </w:p>
    <w:p>
      <w:r>
        <w:t xml:space="preserve">01:14:03   (Speaker G)  It's not. </w:t>
      </w:r>
    </w:p>
    <w:p>
      <w:r>
        <w:t xml:space="preserve">01:14:03   (Speaker F)  It is next to some houses. </w:t>
      </w:r>
    </w:p>
    <w:p>
      <w:r>
        <w:t xml:space="preserve">01:14:05   (Speaker G)  So that's how we. That's how we came up with it. We came up with price. We came up with if we had a problem, you know, they are removable. And we've had these in, I don't know, for a year sitting in the shed. And we still have extremely, extremely dangerous intersection over here and street speeds of 45 miles an hour, people running stop signs and then coming down promenade. And then this corner, the corner over </w:t>
      </w:r>
    </w:p>
    <w:p>
      <w:r>
        <w:t xml:space="preserve">01:14:31   (Speaker F)  here, FHP at all. </w:t>
      </w:r>
    </w:p>
    <w:p>
      <w:r>
        <w:t xml:space="preserve">01:14:33   (Speaker A)  I have used FHP and I loved it. But I'm all for randomized importance. </w:t>
      </w:r>
    </w:p>
    <w:p>
      <w:r>
        <w:t xml:space="preserve">01:14:38   (Speaker F)  Our responsibility is not traffic enforcement. I understand the want to put speed bumps, but that's only the county. You guys pay them out of your taxes to manage speed in the community. </w:t>
      </w:r>
    </w:p>
    <w:p>
      <w:r>
        <w:t xml:space="preserve">01:14:48   (Speaker G)  But we did pay for the signage. But we did pay for the report. And they keep saying it's private, so it's our responsibility and we do need the spun. Oh, well, you want to have that argument. </w:t>
      </w:r>
    </w:p>
    <w:p>
      <w:r>
        <w:t xml:space="preserve">01:14:58   (Speaker A)  I get. </w:t>
      </w:r>
    </w:p>
    <w:p>
      <w:r>
        <w:t xml:space="preserve">01:14:58   (Speaker G)  You have that argument every. Everything reasonable. We have fought for years. </w:t>
      </w:r>
    </w:p>
    <w:p>
      <w:r>
        <w:t xml:space="preserve">01:15:04   (Speaker A)  Okay. Everything you have said tonight has been spot on and have been my philosophy since day one, actually. Executing all of the things that you have talked about is extremely difficult. </w:t>
      </w:r>
    </w:p>
    <w:p>
      <w:r>
        <w:t xml:space="preserve">01:15:13   (Speaker F)  Well, we have. So I can tell you, you just want to go those routes. </w:t>
      </w:r>
    </w:p>
    <w:p>
      <w:r>
        <w:t xml:space="preserve">01:15:17   (Speaker J)  Yeah. </w:t>
      </w:r>
    </w:p>
    <w:p>
      <w:r>
        <w:t xml:space="preserve">01:15:18   (Speaker A)  Yeah. We've been trying to do this for a very, very, very, very long time. But execution is a problem. Planning is a problem. Bringing quotes so that we can review Budgets are a problem mostly because they haven't been done correctly ever. </w:t>
      </w:r>
    </w:p>
    <w:p>
      <w:r>
        <w:t xml:space="preserve">01:15:32   (Speaker F)  I mean, we're going to go through your budget. </w:t>
      </w:r>
    </w:p>
    <w:p>
      <w:r>
        <w:t xml:space="preserve">01:15:33   (Speaker A)  Yeah, I get you. But we have to get ourselves and keep everyone happy to the point that that has happened. Yeah. </w:t>
      </w:r>
    </w:p>
    <w:p>
      <w:r>
        <w:t xml:space="preserve">01:15:39   (Speaker F)  Okay. </w:t>
      </w:r>
    </w:p>
    <w:p>
      <w:r>
        <w:t xml:space="preserve">01:15:40   (Speaker D)  So there is also going to be a point. So just so you're aware, when we reviewed your budget, you do have substantial reserves. </w:t>
      </w:r>
    </w:p>
    <w:p>
      <w:r>
        <w:t xml:space="preserve">01:15:46   (Speaker A)  Yeah, because no one was. </w:t>
      </w:r>
    </w:p>
    <w:p>
      <w:r>
        <w:t xml:space="preserve">01:15:48   (Speaker D)  And I don't. I'm saying it because we need that. </w:t>
      </w:r>
    </w:p>
    <w:p>
      <w:r>
        <w:t xml:space="preserve">01:15:51   (Speaker G)  We need those. We have $100,000. </w:t>
      </w:r>
    </w:p>
    <w:p>
      <w:r>
        <w:t xml:space="preserve">01:15:53   (Speaker D)  But then if you're. I, I just saying if like these capital projects, like the execution of it, the biggest part of it is usually finances. You have that. Like if, if you've got the immediate need. So I want the board to have confidence that you can, you know, on these projects that are the most pressing, </w:t>
      </w:r>
    </w:p>
    <w:p>
      <w:r>
        <w:t xml:space="preserve">01:16:09   (Speaker A)  like yes, we already paid for them. </w:t>
      </w:r>
    </w:p>
    <w:p>
      <w:r>
        <w:t xml:space="preserve">01:16:12   (Speaker G)  They're sitting in the sh. </w:t>
      </w:r>
    </w:p>
    <w:p>
      <w:r>
        <w:t xml:space="preserve">01:16:12   (Speaker A)  We have immediate need. Yeah. </w:t>
      </w:r>
    </w:p>
    <w:p>
      <w:r>
        <w:t xml:space="preserve">01:16:14   (Speaker F)  And. And that's what I want to. Let's go back to the speed calming. I'm sorry. </w:t>
      </w:r>
    </w:p>
    <w:p>
      <w:r>
        <w:t xml:space="preserve">01:16:17   (Speaker D)  Yeah, no, but I just want to say those for the installation of those, the idea is. So you had an engineer come out and you didn't move forward. You just put them in the shed and not been doing anything right now. </w:t>
      </w:r>
    </w:p>
    <w:p>
      <w:r>
        <w:t xml:space="preserve">01:16:31   (Speaker F)  Well, you did move forward, get them </w:t>
      </w:r>
    </w:p>
    <w:p>
      <w:r>
        <w:t xml:space="preserve">01:16:33   (Speaker G)  to barely the end move forward. </w:t>
      </w:r>
    </w:p>
    <w:p>
      <w:r>
        <w:t xml:space="preserve">01:16:35   (Speaker B)  Then all of a sudden, sudden the last management company come and says oh no, you can't put those out. You have to get approval from the county. We've been discussing this for a year, no offense, three years. All of a sudden Kai says, hey, you got to have this, you got to have permits, you got to do this, you got to do that. We go to and it's just been a back. </w:t>
      </w:r>
    </w:p>
    <w:p>
      <w:r>
        <w:t xml:space="preserve">01:16:52   (Speaker D)  Was they was the district's engineer engaged throughout this process because they would have told us that they believe it's in </w:t>
      </w:r>
    </w:p>
    <w:p>
      <w:r>
        <w:t xml:space="preserve">01:16:59   (Speaker F)  the digital engineer should interface with the county. They should have checked your j. </w:t>
      </w:r>
    </w:p>
    <w:p>
      <w:r>
        <w:t xml:space="preserve">01:17:03   (Speaker G)  You said we didn't need the. He said that he. We could put him in, remember? But yeah, he said we could. We could put him in. And he told us all the. About the places, what we had to adhere to and everything else. And no permit was needed. That was when we said, okay, it's a go. We're ordering them and doing them. And then that stalled along the way. So that's why they're sitting in the sh. But we still have a dangerous corner by the playground and by the street. </w:t>
      </w:r>
    </w:p>
    <w:p>
      <w:r>
        <w:t xml:space="preserve">01:17:27   (Speaker F)  We can tell with this exact scenario. </w:t>
      </w:r>
    </w:p>
    <w:p>
      <w:r>
        <w:t xml:space="preserve">01:17:30   (Speaker G)  But can we put them in? </w:t>
      </w:r>
    </w:p>
    <w:p>
      <w:r>
        <w:t xml:space="preserve">01:17:31   (Speaker A)  What's that? </w:t>
      </w:r>
    </w:p>
    <w:p>
      <w:r>
        <w:t xml:space="preserve">01:17:31   (Speaker G)  Can we put them in? </w:t>
      </w:r>
    </w:p>
    <w:p>
      <w:r>
        <w:t xml:space="preserve">01:17:33   (Speaker F)  So Pasco county. Their position exactly. Like they don't understand what a CBD is. So they count them as private roads. So they do say you can put them in. But what was important to us was to get what Pasco county would use was a Pasco county road. And they do not use speed bumps. You have speed bumps. Can we get you a vendor to install them? Yes. Do I recommend you use those? Absolutely. I think you should use speed tables. Additionally, your engineering spec is from June 2024. I would at least want the engineer to take a look at it and make sure it's current, up to date. The signage is up to current FDOT specifications. That what we're getting quotes for is not going to put us in a situation where we're liable or something like that because of what we've installed. </w:t>
      </w:r>
    </w:p>
    <w:p>
      <w:r>
        <w:t xml:space="preserve">01:18:16   (Speaker D)  So just. Just to add to that, are we talking about terra bella? </w:t>
      </w:r>
    </w:p>
    <w:p>
      <w:r>
        <w:t xml:space="preserve">01:18:20   (Speaker F)  No, that's okay. </w:t>
      </w:r>
    </w:p>
    <w:p>
      <w:r>
        <w:t xml:space="preserve">01:18:21   (Speaker D)  That's a st. So terabella re another Pasco county one. They needed a rope study conducted before that they could put. I guess they're putting in speed. They're putting in speed tables, but they needed a traffic study for that. </w:t>
      </w:r>
    </w:p>
    <w:p>
      <w:r>
        <w:t xml:space="preserve">01:18:37   (Speaker A)  So we need holistic guidance, the whole picture. This is what we recommend you do. This is how we do it. This is how much it costs, this guidance option. </w:t>
      </w:r>
    </w:p>
    <w:p>
      <w:r>
        <w:t xml:space="preserve">01:18:46   (Speaker G)  And we can give you the engineering report that they did. </w:t>
      </w:r>
    </w:p>
    <w:p>
      <w:r>
        <w:t xml:space="preserve">01:18:47   (Speaker A)  Yeah. </w:t>
      </w:r>
    </w:p>
    <w:p>
      <w:r>
        <w:t xml:space="preserve">01:18:48   (Speaker F)  Get your engineer involved again and make sure everything's up to date. </w:t>
      </w:r>
    </w:p>
    <w:p>
      <w:r>
        <w:t xml:space="preserve">01:18:52   (Speaker A)  You can do that, but we have to manage the professional costs because engineering has been a significant spend for nothing. </w:t>
      </w:r>
    </w:p>
    <w:p>
      <w:r>
        <w:t xml:space="preserve">01:18:58   (Speaker G)  Yeah. </w:t>
      </w:r>
    </w:p>
    <w:p>
      <w:r>
        <w:t xml:space="preserve">01:18:59   (Speaker H)  Okay. </w:t>
      </w:r>
    </w:p>
    <w:p>
      <w:r>
        <w:t xml:space="preserve">01:18:59   (Speaker B)  And we won't. </w:t>
      </w:r>
    </w:p>
    <w:p>
      <w:r>
        <w:t xml:space="preserve">01:19:00   (Speaker F)  We have huge proponents of not using your engineer when you don't need to. We like to do pond inspections, things like that. When you don't need to involve your engineer. We understand they're very expensive, but this is a pretty high caliber community. You want to make sure your engineer is involved in the. In the specific programs where they need to be involved. I completely agree. They don't even need to be on sale. </w:t>
      </w:r>
    </w:p>
    <w:p>
      <w:r>
        <w:t xml:space="preserve">01:19:18   (Speaker G)  Maybe we can get a letter from him stating what he told us to do. I think I pretty much have the report. But if he states, yeah, this was approved, he did this, you didn't need a permit. Maybe the engineer needs to send us that document. </w:t>
      </w:r>
    </w:p>
    <w:p>
      <w:r>
        <w:t xml:space="preserve">01:19:30   (Speaker A)  I think for you, management is empowered. </w:t>
      </w:r>
    </w:p>
    <w:p>
      <w:r>
        <w:t xml:space="preserve">01:19:32   (Speaker G)  We paid quite a bit, a lot of money for that original report. </w:t>
      </w:r>
    </w:p>
    <w:p>
      <w:r>
        <w:t xml:space="preserve">01:19:35   (Speaker A)  Management is empowered and in a position to do these things. We do expect over time. I get putting it together quickly is difficult, especially with the transition. You've been transitioning. Now we're into your first budget. I get it. We still don't have the numbers completely solidified where we can say this is your exact financial position. Because we're still working on that and probably won't have that till budget. First budget proposal. So I get it. But like I'm saying, we need a holistic picture that you can present to the board cohesively so that they can make their decision based on their options. Now, like I said I would, you tell me you get you convinced this board to go with randomized FHP enforcement. I'll vote for that. You get them to go with road narrowing and traffic calming measures like paint. I'll go for that. Need a holistic problem. Is holistic solution. </w:t>
      </w:r>
    </w:p>
    <w:p>
      <w:r>
        <w:t xml:space="preserve">01:20:20   (Speaker F)  You need your engineer to come here. No, that's fine. And if they didn't do that, the engineer over there brought all of those recommendations. Brought what, how you could do it, all that information. Because this is something that. </w:t>
      </w:r>
    </w:p>
    <w:p>
      <w:r>
        <w:t xml:space="preserve">01:20:32   (Speaker A)  So take a look at our engineer. </w:t>
      </w:r>
    </w:p>
    <w:p>
      <w:r>
        <w:t xml:space="preserve">01:20:34   (Speaker F)  Because you wrote lighthouse and it was </w:t>
      </w:r>
    </w:p>
    <w:p>
      <w:r>
        <w:t xml:space="preserve">01:20:38   (Speaker A)  the only one we could get to bid after I got rid of the last two. That second one, Prior charged us $40,000 for a roadway analysis that was supposed to go over the condition of the roadway, such as like pulling road course. And instead he like measured gaps and height of curbs like not a roadway analysis. And then charged us 40 grand. And then we didn't pay it. And then it was a whole thing. I mean, I literally removed his chair over it. </w:t>
      </w:r>
    </w:p>
    <w:p>
      <w:r>
        <w:t xml:space="preserve">01:21:10   (Speaker D)  Lighthouse. Obviously we don't want Lighthouse to just go. They need their obs. But we want to understand it. And that's the most important thing when there's oversight, you know, like from us. Typically we. We get the right answers now we've got that direction. I'm fully confident </w:t>
      </w:r>
    </w:p>
    <w:p>
      <w:r>
        <w:t xml:space="preserve">01:21:33   (Speaker A)  that's what you see here, is the board reserving some of its authority over it because we've been burned here in the past. So we would be looking to you to do that again. Ballistic solution. But we're going to hold you accountable for whatever the engineer is trying to pull on you. </w:t>
      </w:r>
    </w:p>
    <w:p>
      <w:r>
        <w:t xml:space="preserve">01:21:46   (Speaker E)  Trust me. </w:t>
      </w:r>
    </w:p>
    <w:p>
      <w:r>
        <w:t xml:space="preserve">01:21:46   (Speaker D)  We don't want to be. </w:t>
      </w:r>
    </w:p>
    <w:p>
      <w:r>
        <w:t xml:space="preserve">01:21:47   (Speaker F)  We don't want to deal with it. </w:t>
      </w:r>
    </w:p>
    <w:p>
      <w:r>
        <w:t xml:space="preserve">01:21:48   (Speaker G)  It's like a 10. </w:t>
      </w:r>
    </w:p>
    <w:p>
      <w:r>
        <w:t xml:space="preserve">01:21:49   (Speaker F)  I get it. </w:t>
      </w:r>
    </w:p>
    <w:p>
      <w:r>
        <w:t xml:space="preserve">01:21:49   (Speaker D)  Just in that respect. </w:t>
      </w:r>
    </w:p>
    <w:p>
      <w:r>
        <w:t xml:space="preserve">01:21:51   (Speaker G)  Okay. For like a 10 page report. Can't you get that? </w:t>
      </w:r>
    </w:p>
    <w:p>
      <w:r>
        <w:t xml:space="preserve">01:21:53   (Speaker A)  You're. </w:t>
      </w:r>
    </w:p>
    <w:p>
      <w:r>
        <w:t xml:space="preserve">01:21:54   (Speaker G)  You're able to get that? Yeah. </w:t>
      </w:r>
    </w:p>
    <w:p>
      <w:r>
        <w:t xml:space="preserve">01:21:56   (Speaker A)  They did it. </w:t>
      </w:r>
    </w:p>
    <w:p>
      <w:r>
        <w:t xml:space="preserve">01:21:57   (Speaker G)  Yeah. </w:t>
      </w:r>
    </w:p>
    <w:p>
      <w:r>
        <w:t xml:space="preserve">01:21:58   (Speaker H)  Yeah. </w:t>
      </w:r>
    </w:p>
    <w:p>
      <w:r>
        <w:t xml:space="preserve">01:21:58   (Speaker F)  Well, we would reject. So that's what I would actually reach </w:t>
      </w:r>
    </w:p>
    <w:p>
      <w:r>
        <w:t xml:space="preserve">01:22:00   (Speaker K)  out to the report and his recommendations for an engineer. I'd be happy to buy our current one. </w:t>
      </w:r>
    </w:p>
    <w:p>
      <w:r>
        <w:t xml:space="preserve">01:22:07   (Speaker G)  They don't seem to be Convincing. </w:t>
      </w:r>
    </w:p>
    <w:p>
      <w:r>
        <w:t xml:space="preserve">01:22:09   (Speaker A)  That's the level of support that we need because we've been unable to get here. Yes. </w:t>
      </w:r>
    </w:p>
    <w:p>
      <w:r>
        <w:t xml:space="preserve">01:22:14   (Speaker F)  I would like years. </w:t>
      </w:r>
    </w:p>
    <w:p>
      <w:r>
        <w:t xml:space="preserve">01:22:15   (Speaker G)  Just go get the roof. </w:t>
      </w:r>
    </w:p>
    <w:p>
      <w:r>
        <w:t xml:space="preserve">01:22:16   (Speaker F)  I would like to work. We'll work with Playhouse. And yeah, I mean, if it's pulling teeth to get the information we need or they are charging astronomical monies to </w:t>
      </w:r>
    </w:p>
    <w:p>
      <w:r>
        <w:t xml:space="preserve">01:22:23   (Speaker A)  do stuff, then, yeah, they specifically haven't. We've more like prevented them from doing that because we're scared of them. I mean. </w:t>
      </w:r>
    </w:p>
    <w:p>
      <w:r>
        <w:t xml:space="preserve">01:22:30   (Speaker H)  I mean, </w:t>
      </w:r>
    </w:p>
    <w:p>
      <w:r>
        <w:t xml:space="preserve">01:22:33   (Speaker A)  yes, they have not been helpful in the long term. We have not made progress. And I will have GMSS or anyone's back who wants to push for progress here. </w:t>
      </w:r>
    </w:p>
    <w:p>
      <w:r>
        <w:t xml:space="preserve">01:22:42   (Speaker F)  So there's numerous meetings where an engineer is like, I'll do this. And it's like, actually, Field can take care of that. Yeah, yeah, we do that all the time. </w:t>
      </w:r>
    </w:p>
    <w:p>
      <w:r>
        <w:t xml:space="preserve">01:22:49   (Speaker D)  We actually had it recently. A couple of districts turned in the year. One engineering firm canceled the contract because they said, </w:t>
      </w:r>
    </w:p>
    <w:p>
      <w:r>
        <w:t xml:space="preserve">01:22:58   (Speaker A)  does too much. </w:t>
      </w:r>
    </w:p>
    <w:p>
      <w:r>
        <w:t xml:space="preserve">01:22:59   (Speaker D)  We want to do this. Yeah. Charge 300 bucks now, you know, that's why you have. </w:t>
      </w:r>
    </w:p>
    <w:p>
      <w:r>
        <w:t xml:space="preserve">01:23:07   (Speaker G)  Well, he told us he would put them in for $10,000. And we said, can we do them ourselves? And he said, oh, yeah, you can. You don't need permitting, remember? </w:t>
      </w:r>
    </w:p>
    <w:p>
      <w:r>
        <w:t xml:space="preserve">01:23:14   (Speaker A)  Right, yes. </w:t>
      </w:r>
    </w:p>
    <w:p>
      <w:r>
        <w:t xml:space="preserve">01:23:15   (Speaker G)  So that's why we're here. So can we have them put in? </w:t>
      </w:r>
    </w:p>
    <w:p>
      <w:r>
        <w:t xml:space="preserve">01:23:17   (Speaker A)  So, guys, just take your steps. </w:t>
      </w:r>
    </w:p>
    <w:p>
      <w:r>
        <w:t xml:space="preserve">01:23:18   (Speaker G)  Get all the steps for that, and then see if we can get our little pumps out of the shed. </w:t>
      </w:r>
    </w:p>
    <w:p>
      <w:r>
        <w:t xml:space="preserve">01:23:22   (Speaker A)  But we've talked direction before. Tonight we have street lights, I think are our biggest cost. Maybe it's our second biggest cost. Landscaping is the other one. Probably one of those two. And then it's professional services. Legal </w:t>
      </w:r>
    </w:p>
    <w:p>
      <w:r>
        <w:t xml:space="preserve">01:23:34   (Speaker G)  engineering. </w:t>
      </w:r>
    </w:p>
    <w:p>
      <w:r>
        <w:t xml:space="preserve">01:23:34   (Speaker A)  Engineering. Oh, my gosh. Legal engineering. Etc. Those need to be managed. Yeah. And we can't do it. It's not like we can look at the numbers at the end, but we can't manage. Well, I mean, sure, but then. Then make it so that we feel like we are getting paid for what we're doing, which is come to the meetings and do the oversight rather than having to. And I do like business handled outside of the meetings to keep these from being out of control, which we're. Tonight's pretty good, but we're kind of close. Right. So I think you guys know exactly what I'm talking about. You guys have the experience. I don't do this every day. We just need to see the numbers that make sense and progress being made. Yeah, our. </w:t>
      </w:r>
    </w:p>
    <w:p>
      <w:r>
        <w:t xml:space="preserve">01:24:11   (Speaker F)  Our approach has always been we try to utilize your professional services. And the additional fees associated with that is infrequently. </w:t>
      </w:r>
    </w:p>
    <w:p>
      <w:r>
        <w:t xml:space="preserve">01:24:19   (Speaker A)  As possible. </w:t>
      </w:r>
    </w:p>
    <w:p>
      <w:r>
        <w:t xml:space="preserve">01:24:20   (Speaker F)  Now, of course, I have some districts where they constantly want the engineer working </w:t>
      </w:r>
    </w:p>
    <w:p>
      <w:r>
        <w:t xml:space="preserve">01:24:23   (Speaker A)  on stuff, you know, and they. </w:t>
      </w:r>
    </w:p>
    <w:p>
      <w:r>
        <w:t xml:space="preserve">01:24:25   (Speaker F)  They use them a lot. But if. If the board is not specifically requesting usage of an engineer or something. We only use them when it comes to projects where we need to use them, which is modifications to your road. </w:t>
      </w:r>
    </w:p>
    <w:p>
      <w:r>
        <w:t xml:space="preserve">01:24:36   (Speaker A)  Yeah, that's fine. We just need. We need it to go to a specific place and not in a loop, because it will. </w:t>
      </w:r>
    </w:p>
    <w:p>
      <w:r>
        <w:t xml:space="preserve">01:24:43   (Speaker K)  We're bringing a lot of heat here. </w:t>
      </w:r>
    </w:p>
    <w:p>
      <w:r>
        <w:t xml:space="preserve">01:24:45   (Speaker A)  I know. </w:t>
      </w:r>
    </w:p>
    <w:p>
      <w:r>
        <w:t xml:space="preserve">01:24:45   (Speaker K)  Who haven't messed this up? </w:t>
      </w:r>
    </w:p>
    <w:p>
      <w:r>
        <w:t xml:space="preserve">01:24:46   (Speaker A)  No, I. Not yet, but I've been burned here before. Yeah. </w:t>
      </w:r>
    </w:p>
    <w:p>
      <w:r>
        <w:t xml:space="preserve">01:24:52   (Speaker H)  So can you have a plan by the next board meeting and what we ought to do? </w:t>
      </w:r>
    </w:p>
    <w:p>
      <w:r>
        <w:t xml:space="preserve">01:24:56   (Speaker F)  I think we can have something together by the next board meeting. </w:t>
      </w:r>
    </w:p>
    <w:p>
      <w:r>
        <w:t xml:space="preserve">01:24:59   (Speaker H)  Yeah. Yeah. </w:t>
      </w:r>
    </w:p>
    <w:p>
      <w:r>
        <w:t xml:space="preserve">01:25:00   (Speaker F)  If it's Lighthouse never responded, you know, but we'll have. We'll have something in the direction. </w:t>
      </w:r>
    </w:p>
    <w:p>
      <w:r>
        <w:t xml:space="preserve">01:25:06   (Speaker E)  Just so everyone's aware. Every email that I've sent to Lighthouse, they've responded with within a couple hours. So they're. They've been extremely responsive to me. </w:t>
      </w:r>
    </w:p>
    <w:p>
      <w:r>
        <w:t xml:space="preserve">01:25:13   (Speaker A)  So they haven't been the issue. They've reached out to the county. The county doesn't respond or like you said, doesn't understand the issue, which definitely. </w:t>
      </w:r>
    </w:p>
    <w:p>
      <w:r>
        <w:t xml:space="preserve">01:25:20   (Speaker G)  Well, that's how we came up with the note admitting is it was private. </w:t>
      </w:r>
    </w:p>
    <w:p>
      <w:r>
        <w:t xml:space="preserve">01:25:24   (Speaker F)  We don't care what you put there. </w:t>
      </w:r>
    </w:p>
    <w:p>
      <w:r>
        <w:t xml:space="preserve">01:25:25   (Speaker G)  He said it's private. </w:t>
      </w:r>
    </w:p>
    <w:p>
      <w:r>
        <w:t xml:space="preserve">01:25:26   (Speaker H)  So a plan in the timeline. </w:t>
      </w:r>
    </w:p>
    <w:p>
      <w:r>
        <w:t xml:space="preserve">01:25:28   (Speaker A)  Yeah. </w:t>
      </w:r>
    </w:p>
    <w:p>
      <w:r>
        <w:t xml:space="preserve">01:25:29   (Speaker H)  Next board meeting, a plan in a timeline. We might see something come to an end and a cost. </w:t>
      </w:r>
    </w:p>
    <w:p>
      <w:r>
        <w:t xml:space="preserve">01:25:35   (Speaker F)  I mean, if we can get cost </w:t>
      </w:r>
    </w:p>
    <w:p>
      <w:r>
        <w:t xml:space="preserve">01:25:36   (Speaker H)  together, we will, but speed table cost. </w:t>
      </w:r>
    </w:p>
    <w:p>
      <w:r>
        <w:t xml:space="preserve">01:25:38   (Speaker F)  So we got pretty hefty thing to work on for the next 30 days, so. Yep, we're down. </w:t>
      </w:r>
    </w:p>
    <w:p>
      <w:r>
        <w:t xml:space="preserve">01:25:42   (Speaker K)  Yeah. </w:t>
      </w:r>
    </w:p>
    <w:p>
      <w:r>
        <w:t xml:space="preserve">01:25:43   (Speaker G)  I just hate to pay twice for the same thing because we want to be responsible with the resident's money. We already invested this. We're kind of halfway near the end of it with the engineer, which he needs a. </w:t>
      </w:r>
    </w:p>
    <w:p>
      <w:r>
        <w:t xml:space="preserve">01:25:53   (Speaker H)  Can we send the speed humps that we bought recently back? </w:t>
      </w:r>
    </w:p>
    <w:p>
      <w:r>
        <w:t xml:space="preserve">01:25:56   (Speaker G)  No, </w:t>
      </w:r>
    </w:p>
    <w:p>
      <w:r>
        <w:t xml:space="preserve">01:25:59   (Speaker E)  I mean the most recent that you bought. </w:t>
      </w:r>
    </w:p>
    <w:p>
      <w:r>
        <w:t xml:space="preserve">01:26:02   (Speaker G)  You bought two. The other ones you can't. </w:t>
      </w:r>
    </w:p>
    <w:p>
      <w:r>
        <w:t xml:space="preserve">01:26:04   (Speaker H)  No, I got the old one. </w:t>
      </w:r>
    </w:p>
    <w:p>
      <w:r>
        <w:t xml:space="preserve">01:26:05   (Speaker E)  I think he's referring to the ones that we just most recently bought. </w:t>
      </w:r>
    </w:p>
    <w:p>
      <w:r>
        <w:t xml:space="preserve">01:26:08   (Speaker B)  Right, Sam? </w:t>
      </w:r>
    </w:p>
    <w:p>
      <w:r>
        <w:t xml:space="preserve">01:26:08   (Speaker H)  Yeah. </w:t>
      </w:r>
    </w:p>
    <w:p>
      <w:r>
        <w:t xml:space="preserve">01:26:09   (Speaker E)  Yeah, I believe we can still return </w:t>
      </w:r>
    </w:p>
    <w:p>
      <w:r>
        <w:t xml:space="preserve">01:26:10   (Speaker H)  those rather than continue with the same thing if they're not the thing to get. </w:t>
      </w:r>
    </w:p>
    <w:p>
      <w:r>
        <w:t xml:space="preserve">01:26:14   (Speaker E)  Yeah, well, I mean, we'll. We'll evaluate and we'll make sure that. That they are. If they do need to be returned, we'll return them. But if you guys can use them, </w:t>
      </w:r>
    </w:p>
    <w:p>
      <w:r>
        <w:t xml:space="preserve">01:26:21   (Speaker F)  we'll keep something we can do. Is give you the cost benefit of using what you have. Using speed tables instead. Which are basically the same. Look, they're just speaking. </w:t>
      </w:r>
    </w:p>
    <w:p>
      <w:r>
        <w:t xml:space="preserve">01:26:32   (Speaker H)  Yeah. Another wire bumps, you know. </w:t>
      </w:r>
    </w:p>
    <w:p>
      <w:r>
        <w:t xml:space="preserve">01:26:35   (Speaker F)  And the board can decide from there. But we do want like I said that confirmation. There's signage, there's other things that you develop price choices. </w:t>
      </w:r>
    </w:p>
    <w:p>
      <w:r>
        <w:t xml:space="preserve">01:26:43   (Speaker G)  So Sam, the last two just came in, but the other ones when I went to get the receipt from it was already non returnable by the time. </w:t>
      </w:r>
    </w:p>
    <w:p>
      <w:r>
        <w:t xml:space="preserve">01:26:50   (Speaker H)  No, I, I got it. I just don't want to continue to expand on something that really. Right. Speed bumps are the first thing we took out of our neighborhood. After we put them in as they were. </w:t>
      </w:r>
    </w:p>
    <w:p>
      <w:r>
        <w:t xml:space="preserve">01:27:01   (Speaker F)  The exact same thing happened. They put them in and then people riot. </w:t>
      </w:r>
    </w:p>
    <w:p>
      <w:r>
        <w:t xml:space="preserve">01:27:04   (Speaker H)  But I like the tables. If we could afford. </w:t>
      </w:r>
    </w:p>
    <w:p>
      <w:r>
        <w:t xml:space="preserve">01:27:07   (Speaker F)  Yes, I have tables money right now. </w:t>
      </w:r>
    </w:p>
    <w:p>
      <w:r>
        <w:t xml:space="preserve">01:27:09   (Speaker E)  They are. </w:t>
      </w:r>
    </w:p>
    <w:p>
      <w:r>
        <w:t xml:space="preserve">01:27:09   (Speaker A)  I, I actually that was in the report. </w:t>
      </w:r>
    </w:p>
    <w:p>
      <w:r>
        <w:t xml:space="preserve">01:27:11   (Speaker G)  We didn't vote for tables. Why didn't we vote for tables that was in there? </w:t>
      </w:r>
    </w:p>
    <w:p>
      <w:r>
        <w:t xml:space="preserve">01:27:14   (Speaker H)  Because I think they must have been more expensive. I don't know. </w:t>
      </w:r>
    </w:p>
    <w:p>
      <w:r>
        <w:t xml:space="preserve">01:27:16   (Speaker G)  They were really expensive. </w:t>
      </w:r>
    </w:p>
    <w:p>
      <w:r>
        <w:t xml:space="preserve">01:27:20   (Speaker H)  It slows you down in a heartbeat. </w:t>
      </w:r>
    </w:p>
    <w:p>
      <w:r>
        <w:t xml:space="preserve">01:27:21   (Speaker F)  They were additional cost sometimes. </w:t>
      </w:r>
    </w:p>
    <w:p>
      <w:r>
        <w:t xml:space="preserve">01:27:24   (Speaker G)  Yeah. </w:t>
      </w:r>
    </w:p>
    <w:p>
      <w:r>
        <w:t xml:space="preserve">01:27:24   (Speaker A)  I don't know why we did them. I still think for 20 grand you could hire FHP like 400 times or something. I mean, I don't know. Like it's like four for four hour blocks and I'll spin a wheel and it'll come up with a time and I'll terrify people. </w:t>
      </w:r>
    </w:p>
    <w:p>
      <w:r>
        <w:t xml:space="preserve">01:27:43   (Speaker H)  So. </w:t>
      </w:r>
    </w:p>
    <w:p>
      <w:r>
        <w:t xml:space="preserve">01:27:43   (Speaker B)  Okay. </w:t>
      </w:r>
    </w:p>
    <w:p>
      <w:r>
        <w:t xml:space="preserve">01:27:46   (Speaker F)  But we will have, we will have it moved forward. </w:t>
      </w:r>
    </w:p>
    <w:p>
      <w:r>
        <w:t xml:space="preserve">01:27:49   (Speaker H)  That be great. </w:t>
      </w:r>
    </w:p>
    <w:p>
      <w:r>
        <w:t xml:space="preserve">01:27:50   (Speaker F)  You know, at least to another first down by. </w:t>
      </w:r>
    </w:p>
    <w:p>
      <w:r>
        <w:t xml:space="preserve">01:27:52   (Speaker H)  It's the maintenance list. Also one of our things. </w:t>
      </w:r>
    </w:p>
    <w:p>
      <w:r>
        <w:t xml:space="preserve">01:27:56   (Speaker I)  This is kind of just kind of </w:t>
      </w:r>
    </w:p>
    <w:p>
      <w:r>
        <w:t xml:space="preserve">01:27:58   (Speaker H)  going over the normal stuff. Yeah. </w:t>
      </w:r>
    </w:p>
    <w:p>
      <w:r>
        <w:t xml:space="preserve">01:28:03   (Speaker F)  So your maintenance list is a. It's kind of a work in progress. We need to update it, make it a little clearer. But it's essentially not a comprehensive maintenance list. It's a maintenance list of what requests and things we've gotten that he has worked on. It does not capture fully everything he has done. We have that reporting somewhere else. But we're going to try to kind of merge it together so that you have a little bit of a. A clearer snapshot of everything that he's done on site here. He has taken care of quite a bit of things, you know and I think we'll probably maybe talk about that later when we get into hiring. People work here and resumes and all that. </w:t>
      </w:r>
    </w:p>
    <w:p>
      <w:r>
        <w:t xml:space="preserve">01:28:42   (Speaker H)  Okay. So some of these will be deferred to maintenance person. </w:t>
      </w:r>
    </w:p>
    <w:p>
      <w:r>
        <w:t xml:space="preserve">01:28:46   (Speaker F)  We are questions about this. No, we want to talk about maintenance, but we want to maintenance task we </w:t>
      </w:r>
    </w:p>
    <w:p>
      <w:r>
        <w:t xml:space="preserve">01:28:52   (Speaker B)  can talk about it now. </w:t>
      </w:r>
    </w:p>
    <w:p>
      <w:r>
        <w:t xml:space="preserve">01:28:52   (Speaker H)  Power wash and clean off outdoor furniture. Monthly rinse AC filters. Is that a yes or no or. </w:t>
      </w:r>
    </w:p>
    <w:p>
      <w:r>
        <w:t xml:space="preserve">01:28:58   (Speaker I)  Well, yeah. The AC filters are being addressed by our H Vac contract currently which we voting on last </w:t>
      </w:r>
    </w:p>
    <w:p>
      <w:r>
        <w:t xml:space="preserve">01:29:07   (Speaker H)  rake the dog park clean this. I mean I don't know. It says it's not check marked so </w:t>
      </w:r>
    </w:p>
    <w:p>
      <w:r>
        <w:t xml:space="preserve">01:29:12   (Speaker I)  I don't know what those are. Just reoccurring things that we have. </w:t>
      </w:r>
    </w:p>
    <w:p>
      <w:r>
        <w:t xml:space="preserve">01:29:15   (Speaker H)  You're going to be doing that we continue to do. Yeah. </w:t>
      </w:r>
    </w:p>
    <w:p>
      <w:r>
        <w:t xml:space="preserve">01:29:18   (Speaker G)  Super. </w:t>
      </w:r>
    </w:p>
    <w:p>
      <w:r>
        <w:t xml:space="preserve">01:29:18   (Speaker A)  Super. </w:t>
      </w:r>
    </w:p>
    <w:p>
      <w:r>
        <w:t xml:space="preserve">01:29:19   (Speaker H)  So they're not something you're going to. Someday we'll get to make sure Mark. </w:t>
      </w:r>
    </w:p>
    <w:p>
      <w:r>
        <w:t xml:space="preserve">01:29:23   (Speaker A)  Yeah, that's all I care about is the tracking. Like if something is 90 days out, </w:t>
      </w:r>
    </w:p>
    <w:p>
      <w:r>
        <w:t xml:space="preserve">01:29:28   (Speaker F)  like why haven't we done it if you're going to pay for maintenance guide you said reporting with the maintenance worked on. You should have a list that if you need anything to add to it, you just tell us this. See where it is on the list. </w:t>
      </w:r>
    </w:p>
    <w:p>
      <w:r>
        <w:t xml:space="preserve">01:29:37   (Speaker A)  That's all I want. </w:t>
      </w:r>
    </w:p>
    <w:p>
      <w:r>
        <w:t xml:space="preserve">01:29:38   (Speaker F)  We can definitely sort that out and make that all a little clearer on that on that list. </w:t>
      </w:r>
    </w:p>
    <w:p>
      <w:r>
        <w:t xml:space="preserve">01:29:43   (Speaker A)  Okay. </w:t>
      </w:r>
    </w:p>
    <w:p>
      <w:r>
        <w:t xml:space="preserve">01:29:43   (Speaker F)  But I just want to be note that our tech has been taking care of quite a few things on your site here. You have you know a lot of maintenance needs. He's been taken care of. </w:t>
      </w:r>
    </w:p>
    <w:p>
      <w:r>
        <w:t xml:space="preserve">01:29:53   (Speaker A)  Yeah. And if we're going and maintenance and seeing sounds like management is a little bit acquiescing to that we're hiring in house for this for the maintenance position. That seems to be the discussion tonight. Right? </w:t>
      </w:r>
    </w:p>
    <w:p>
      <w:r>
        <w:t xml:space="preserve">01:30:07   (Speaker E)  Yeah, we do have that coming up here after district council. So we want to let Lindsey report and then we can jump right into the maintenance. </w:t>
      </w:r>
    </w:p>
    <w:p>
      <w:r>
        <w:t xml:space="preserve">01:30:13   (Speaker H)  Yeah. </w:t>
      </w:r>
    </w:p>
    <w:p>
      <w:r>
        <w:t xml:space="preserve">01:30:15   (Speaker C)  All done with that. </w:t>
      </w:r>
    </w:p>
    <w:p>
      <w:r>
        <w:t xml:space="preserve">01:30:16   (Speaker F)  Yeah. </w:t>
      </w:r>
    </w:p>
    <w:p>
      <w:r>
        <w:t xml:space="preserve">01:30:16   (Speaker C)  Okay. I don't really have much to report here. There is later a section to discuss the parking policy some more. As you might recall we have proposed policies and it's set for a public hearing their April meeting. So discussion can be had. I can always draft something different but nothing will be formally adopted until the April meeting. As for legislative news, the session did end. They're probably going to come back for a special session because the property taxes and all that fun jazz in a budget. But some of the things that did go through and are waiting governor signature unless he decides to each other for some reason is increase for sovereign immunity caps they have passed to increase the amounts from 200350 to 300 500,000. I'm not sure yet FIA, Aegis, the insurance carriers they don't expect that there's going to be some spike in premiums because of this. But they are Obviously evaluating to see how this could affect the premiums going forward. There's also something that's gone through and is waiting for the governor of recall possibility for supervisors. There's a huge. Usually it's. You can't have anyone who's on as a supervisor leave. They have to either leave by themselves or the governor has to ask them. So now there is proposed a procedure to go through that. It is a lengthy procedure. You have to get like 10% of the qualified voters in the whole area. But there is now a potential to remove a supervisor that's proposed or that's the thing now. So if it. It's with the governor. So if it gets signed by the governor, then it would go into effect July 1. The one about the sovereign immunity caps. If that gets signed by the governor, that would take effect October 1st. The other thing that's come up is E Bikes. There's that micro mobility task force that they're looking to put together regarding E Bikes usage and how fast they can go and if they can use sidewalks and pedestrians, making sure that they have to yield for pedestrians and so forth. If that gets signed it would. Some stuff would take effect immediately but otherwise other things would be October 1st. And then there's other random things here about electronic payments and special district funding for rural communities, etc. Those are the main ones. </w:t>
      </w:r>
    </w:p>
    <w:p>
      <w:r>
        <w:t xml:space="preserve">01:33:00   (Speaker A)  Any reason that. What would be the reason that like our insurance premiums wouldn't go up with an increase in liability? </w:t>
      </w:r>
    </w:p>
    <w:p>
      <w:r>
        <w:t xml:space="preserve">01:33:06   (Speaker C)  Well, I was. What I've heard is that they may go up but it wouldn't like be some drastic increase is what I've heard so far. I don't know what I didn't look to see what your premiums are right now but. </w:t>
      </w:r>
    </w:p>
    <w:p>
      <w:r>
        <w:t xml:space="preserve">01:33:17   (Speaker A)  But there's no like extra protection for the government even though the amount has increased. Like it's not. It's harder to. There's no. </w:t>
      </w:r>
    </w:p>
    <w:p>
      <w:r>
        <w:t xml:space="preserve">01:33:24   (Speaker C)  They did I believe shorten the statute of limitations and they also shorten the amount of time that you have to wait before a claim can actually be filed because there is that notice period. So they shorten that which I guess you could say Maybe doesn't benefit CDDs because it's a shorter period of time to maybe resolve something. But maybe it also benefits CDDs because things get resolved faster. But then it also the statute of limitations for things have shortened. So that usually does benefit anyone who may get sued. </w:t>
      </w:r>
    </w:p>
    <w:p>
      <w:r>
        <w:t xml:space="preserve">01:33:55   (Speaker A)  When a statute is there, there's no. But there's no guidance on like how much it'll increase or anything like that. </w:t>
      </w:r>
    </w:p>
    <w:p>
      <w:r>
        <w:t xml:space="preserve">01:34:00   (Speaker C)  The Actual premiums? No. All that we've seen so far come from FIA was just like an E blast. </w:t>
      </w:r>
    </w:p>
    <w:p>
      <w:r>
        <w:t xml:space="preserve">01:34:07   (Speaker A)  So that'd be fiscal year. Our next fiscal year we would see impact. </w:t>
      </w:r>
    </w:p>
    <w:p>
      <w:r>
        <w:t xml:space="preserve">01:34:10   (Speaker G)  Okay. </w:t>
      </w:r>
    </w:p>
    <w:p>
      <w:r>
        <w:t xml:space="preserve">01:34:10   (Speaker C)  Yeah. And I'm sure they'll probably have more direction because one, they're still waiting for the governor to sign it, but it looks like they've already started evaluating it because we just have her down from our FIA contacts about that. So. </w:t>
      </w:r>
    </w:p>
    <w:p>
      <w:r>
        <w:t xml:space="preserve">01:34:22   (Speaker J)  Okay. </w:t>
      </w:r>
    </w:p>
    <w:p>
      <w:r>
        <w:t xml:space="preserve">01:34:22   (Speaker A)  Yeah, keep us posted. </w:t>
      </w:r>
    </w:p>
    <w:p>
      <w:r>
        <w:t xml:space="preserve">01:34:24   (Speaker J)  Thank you. </w:t>
      </w:r>
    </w:p>
    <w:p>
      <w:r>
        <w:t xml:space="preserve">01:34:25   (Speaker C)  Will do. </w:t>
      </w:r>
    </w:p>
    <w:p>
      <w:r>
        <w:t xml:space="preserve">01:34:27   (Speaker A)  Awesome. Anything else? </w:t>
      </w:r>
    </w:p>
    <w:p>
      <w:r>
        <w:t xml:space="preserve">01:34:30   (Speaker C)  I don't believe so unless anybody has a question for me. </w:t>
      </w:r>
    </w:p>
    <w:p>
      <w:r>
        <w:t xml:space="preserve">01:34:33   (Speaker E)  Any questions for Lindsey board members? </w:t>
      </w:r>
    </w:p>
    <w:p>
      <w:r>
        <w:t xml:space="preserve">01:34:35   (Speaker A)  No. </w:t>
      </w:r>
    </w:p>
    <w:p>
      <w:r>
        <w:t xml:space="preserve">01:34:36   (Speaker C)  Fantastic. </w:t>
      </w:r>
    </w:p>
    <w:p>
      <w:r>
        <w:t xml:space="preserve">01:34:36   (Speaker J)  Awesome. </w:t>
      </w:r>
    </w:p>
    <w:p>
      <w:r>
        <w:t xml:space="preserve">01:34:37   (Speaker F)  Thank you so much, Lindsey. </w:t>
      </w:r>
    </w:p>
    <w:p>
      <w:r>
        <w:t xml:space="preserve">01:34:38   (Speaker E)  All right, next up we got district manager. In that item we have consideration of resumes for a project part time maintenance employee. I think you guys have about 35, maybe a little less in there to review. You know, at this time I had 14. </w:t>
      </w:r>
    </w:p>
    <w:p>
      <w:r>
        <w:t xml:space="preserve">01:34:52   (Speaker H)  Where's the rest of them? </w:t>
      </w:r>
    </w:p>
    <w:p>
      <w:r>
        <w:t xml:space="preserve">01:34:53   (Speaker E)  There might be. We got 70. I tried to vet them as quickly and honestly as I could and I threw as many in there as I could. </w:t>
      </w:r>
    </w:p>
    <w:p>
      <w:r>
        <w:t xml:space="preserve">01:35:01   (Speaker D)  So the local line from Louisiana is not being. </w:t>
      </w:r>
    </w:p>
    <w:p>
      <w:r>
        <w:t xml:space="preserve">01:35:06   (Speaker E)  Well, you know, we. </w:t>
      </w:r>
    </w:p>
    <w:p>
      <w:r>
        <w:t xml:space="preserve">01:35:07   (Speaker B)  What's wrong with some Michael </w:t>
      </w:r>
    </w:p>
    <w:p>
      <w:r>
        <w:t xml:space="preserve">01:35:10   (Speaker F)  guy And there were no reasons I did attend tonight was to try and help us get through this process. Just like the speed bumps. What I want to do is try to get the board what they want by end results. Not necessarily. We might not necessarily agree on the means, but the idea is to get what you want in the end. </w:t>
      </w:r>
    </w:p>
    <w:p>
      <w:r>
        <w:t xml:space="preserve">01:35:28   (Speaker A)  Okay. </w:t>
      </w:r>
    </w:p>
    <w:p>
      <w:r>
        <w:t xml:space="preserve">01:35:30   (Speaker F)  Like we already discussed, you don't have a facility to house a maintenance person. You also don't have anybody who will be over seeing them either. Unless the board would be planning to do it directly, which I don't really encourage. Board members are not necessarily supposed to be hands on or in the field. You guys are decision makers. Your bird's eye view. You have our staff bring back information to you. So you have a list of stuff here. I have seen numerous communities hire on site staff and none of them have worked. They have all ended up going out to other professional staff or management company staff. I think I have maybe one older gentleman who works at a retirement community. He sits in the guard house, but he doesn't have a lot of responsibilities. My main point again is that my understanding is that you guys have certain maintenance needs. Our maintenance technician has started to address them. But if there's something more that you want on top of that. Our maintenance tech is a maintenance tech. </w:t>
      </w:r>
    </w:p>
    <w:p>
      <w:r>
        <w:t xml:space="preserve">01:36:36   (Speaker A)  We do maintenance. </w:t>
      </w:r>
    </w:p>
    <w:p>
      <w:r>
        <w:t xml:space="preserve">01:36:37   (Speaker F)  So you wouldn't want to spend the amount of money that he costs per hour to have him do things menial like pick up trash or you know, things like that. Can he do it while he's here? Of course he will. But if you want to be able to just do porter services, I would recommend you hire a porter company to do that. There's companies that empty trash that pick up dogs. What's that? </w:t>
      </w:r>
    </w:p>
    <w:p>
      <w:r>
        <w:t xml:space="preserve">01:37:00   (Speaker G)  We already have that. </w:t>
      </w:r>
    </w:p>
    <w:p>
      <w:r>
        <w:t xml:space="preserve">01:37:01   (Speaker H)  Yeah, we have the garbage cans in the dog. </w:t>
      </w:r>
    </w:p>
    <w:p>
      <w:r>
        <w:t xml:space="preserve">01:37:04   (Speaker G)  Well, not really. That's not the history. We've had a maintenance person for the last five years. When we decided to go to maintenance, we had one for two years and one for almost a year by the other board that was hired. And she unfortunately left with a confrontation from a resident. And then we had a space where the other chairperson hired a team that they weren't. </w:t>
      </w:r>
    </w:p>
    <w:p>
      <w:r>
        <w:t xml:space="preserve">01:37:30   (Speaker K)  They. </w:t>
      </w:r>
    </w:p>
    <w:p>
      <w:r>
        <w:t xml:space="preserve">01:37:30   (Speaker G)  They just said they didn't work out. But we had somebody in the office, so she was in the office. And that's when we had the part time position offered to somebody. And Judy accepted the part time because we need somebody to do office also. So we're looking at cross training this person to be able to do some stuff in there because she's going to be gone for a week in April. I don't know. I don't know what you're going to do because I mean we have all of the information there, but we need somebody cross trained to be able to handle that. But maintenance, we're talking about daily. They were doing daily duties, you know, sweeping the front in the morning, taking the trash cans in and out, you know, cleaning off the patio in the morning, wiping down the tables. This isn't heavy duty, build up stuff. </w:t>
      </w:r>
    </w:p>
    <w:p>
      <w:r>
        <w:t xml:space="preserve">01:38:15   (Speaker H)  Custodial and repairs. </w:t>
      </w:r>
    </w:p>
    <w:p>
      <w:r>
        <w:t xml:space="preserve">01:38:16   (Speaker F)  Yeah. So when you have other vendors or should they do. You guys are a lot about. So why would you hire somebody who specifically does those things? When your landscaper is going to be here, they should blow things off. They'll be here a few days a week. You have amenity staff in place who should do these sort of tiny menial tasks. I believe it was proposed to hire this person at 25 to $30. Now that's an $80,000 a year person that you're going to have swooping. </w:t>
      </w:r>
    </w:p>
    <w:p>
      <w:r>
        <w:t xml:space="preserve">01:38:39   (Speaker G)  We had part time was 50,000. </w:t>
      </w:r>
    </w:p>
    <w:p>
      <w:r>
        <w:t xml:space="preserve">01:38:41   (Speaker F)  Well, they approved 50,000. The amount of stuff that you get with outside vendors done in Porter services. If you want somebody here for a couple hours every day to do those few tests, you know, those menial tasks. And then also have our maintenance team supplemented by doing the maintenance stuff or not our maintenance team, a different maintenance company doing actual maintenance tasks because Our guys can do. I mean they moved your gate. You know, they dug it up. They moved it. You're not gonna have a golf. Do that kind of stuff on their own. </w:t>
      </w:r>
    </w:p>
    <w:p>
      <w:r>
        <w:t xml:space="preserve">01:39:10   (Speaker A)  Well, let me give you an example. </w:t>
      </w:r>
    </w:p>
    <w:p>
      <w:r>
        <w:t xml:space="preserve">01:39:11   (Speaker F)  So we. </w:t>
      </w:r>
    </w:p>
    <w:p>
      <w:r>
        <w:t xml:space="preserve">01:39:12   (Speaker A)  We change cleaning companies, which we'll probably get to later and we'll talk about. And then as part of that proposal they were talking about. Well, they can do straightening up too. And so. Okay, cool. But we haven't gotten there tonight that I know of. I mean, maybe Brian's about to surprise me. But like that process of moving forward on, like there's a task that needs to be done that we have not been able to get to. So then Susan has this concern of that the tasks are not being completed. Which now this would just be like general cleaning up of the. You're talking like sweeping the front walk off. Or even another example would be the landscaper. You're saying we have a landscaper. They should be blowing those off when they're here. </w:t>
      </w:r>
    </w:p>
    <w:p>
      <w:r>
        <w:t xml:space="preserve">01:39:51   (Speaker B)  Which. </w:t>
      </w:r>
    </w:p>
    <w:p>
      <w:r>
        <w:t xml:space="preserve">01:39:52   (Speaker A)  Okay, twice a week or whatever you're going to say. But it would need to be management ensuring that they are coming to fulfill their portion of the contract to do that. So that Susan isn't feeling like. Because she's the in between. No, this is just. She has a list of tasks that she wants completed daily. </w:t>
      </w:r>
    </w:p>
    <w:p>
      <w:r>
        <w:t xml:space="preserve">01:40:08   (Speaker G)  You're taking the trash cans in at night. Like really I'm not getting paid. I'm not getting paid enough. On Saturday. </w:t>
      </w:r>
    </w:p>
    <w:p>
      <w:r>
        <w:t xml:space="preserve">01:40:15   (Speaker D)  That was Meade stopped at your. Yeah. </w:t>
      </w:r>
    </w:p>
    <w:p>
      <w:r>
        <w:t xml:space="preserve">01:40:19   (Speaker F)  You should have vendors at a proper. </w:t>
      </w:r>
    </w:p>
    <w:p>
      <w:r>
        <w:t xml:space="preserve">01:40:20   (Speaker G)  We need another person to fill in the hours where Judy's not working. We would have it covered completely. </w:t>
      </w:r>
    </w:p>
    <w:p>
      <w:r>
        <w:t xml:space="preserve">01:40:26   (Speaker D)  Yeah. </w:t>
      </w:r>
    </w:p>
    <w:p>
      <w:r>
        <w:t xml:space="preserve">01:40:26   (Speaker G)  She puts his cans out, the other guy takes them in. That's how we did it before. The last two people you talked about. Contract. We had a contract with Kai. They both bombed out through their own company because they. </w:t>
      </w:r>
    </w:p>
    <w:p>
      <w:r>
        <w:t xml:space="preserve">01:40:37   (Speaker A)  And I would say it puts it on Matt as well because like he's got tasks that probably are more than </w:t>
      </w:r>
    </w:p>
    <w:p>
      <w:r>
        <w:t xml:space="preserve">01:40:43   (Speaker G)  what they're field docs. They're not mean. </w:t>
      </w:r>
    </w:p>
    <w:p>
      <w:r>
        <w:t xml:space="preserve">01:40:45   (Speaker H)  So coming that maintenance list. There's not stuff we typically expect him to be doing. To be honest, we had great success with the maintenance person. We had okay five years before. Year after year. </w:t>
      </w:r>
    </w:p>
    <w:p>
      <w:r>
        <w:t xml:space="preserve">01:40:57   (Speaker A)  He was a unicorn. </w:t>
      </w:r>
    </w:p>
    <w:p>
      <w:r>
        <w:t xml:space="preserve">01:40:58   (Speaker H)  He did a great job. He is a unicorn. </w:t>
      </w:r>
    </w:p>
    <w:p>
      <w:r>
        <w:t xml:space="preserve">01:41:00   (Speaker B)  You won't find another. </w:t>
      </w:r>
    </w:p>
    <w:p>
      <w:r>
        <w:t xml:space="preserve">01:41:01   (Speaker F)  But the last contract was very long either. You're going to be constant. </w:t>
      </w:r>
    </w:p>
    <w:p>
      <w:r>
        <w:t xml:space="preserve">01:41:05   (Speaker H)  We've had a couple of. </w:t>
      </w:r>
    </w:p>
    <w:p>
      <w:r>
        <w:t xml:space="preserve">01:41:06   (Speaker G)  Not with Kai. We didn't. </w:t>
      </w:r>
    </w:p>
    <w:p>
      <w:r>
        <w:t xml:space="preserve">01:41:07   (Speaker H)  No, no. Five years ago. </w:t>
      </w:r>
    </w:p>
    <w:p>
      <w:r>
        <w:t xml:space="preserve">01:41:09   (Speaker A)  Well, three years. </w:t>
      </w:r>
    </w:p>
    <w:p>
      <w:r>
        <w:t xml:space="preserve">01:41:10   (Speaker H)  The guy that was here. </w:t>
      </w:r>
    </w:p>
    <w:p>
      <w:r>
        <w:t xml:space="preserve">01:41:11   (Speaker A)  Let's bring it back to now, which is that we have what the chair feels are daily maintenance needs that are not being met. You can again present options for us to move forward with ways to do it within your structure. But I haven't seen it yet. Like, we're not there yet. Do we need another maintenance person under your contract? Maybe that could be it, but we need to get to a point that's like these things that she feels are things that needs to be done because she's the chair and she's here in between meetings. We need to get to the point where she doesn't feel that way. That she feels. Yes, things are done the way that need to be done. The vendors are being kept to their contracts. These are examples. </w:t>
      </w:r>
    </w:p>
    <w:p>
      <w:r>
        <w:t xml:space="preserve">01:41:48   (Speaker F)  I would like to see your list specifically of all your tasks, and then we can make an assessment of what we feel your best route would be. We can also bring back and see which tasks really do need to be done every day, which can be done weekly, which can be done every other day. </w:t>
      </w:r>
    </w:p>
    <w:p>
      <w:r>
        <w:t xml:space="preserve">01:42:04   (Speaker A)  You've given them twice. </w:t>
      </w:r>
    </w:p>
    <w:p>
      <w:r>
        <w:t xml:space="preserve">01:42:06   (Speaker G)  I think he has a daily list. And also one of them is compliance for the pool. </w:t>
      </w:r>
    </w:p>
    <w:p>
      <w:r>
        <w:t xml:space="preserve">01:42:11   (Speaker A)  Okay. Okay. </w:t>
      </w:r>
    </w:p>
    <w:p>
      <w:r>
        <w:t xml:space="preserve">01:42:12   (Speaker D)  So, yes, that. </w:t>
      </w:r>
    </w:p>
    <w:p>
      <w:r>
        <w:t xml:space="preserve">01:42:13   (Speaker A)  So that would be like testing the pool water. </w:t>
      </w:r>
    </w:p>
    <w:p>
      <w:r>
        <w:t xml:space="preserve">01:42:16   (Speaker G)  Not seven days a week. </w:t>
      </w:r>
    </w:p>
    <w:p>
      <w:r>
        <w:t xml:space="preserve">01:42:17   (Speaker A)  You can't do it every day. </w:t>
      </w:r>
    </w:p>
    <w:p>
      <w:r>
        <w:t xml:space="preserve">01:42:17   (Speaker G)  No, you can't wear failed twice. Okay. So we failed our pool health department twice from the other company. It has to be written, and they said seven days a week. Our pool guy says, I'll do three, and you can pass with five. So we've got Judy running up here and testing it and writing it down. You have to have the written report for five. Well, we keep getting fail. </w:t>
      </w:r>
    </w:p>
    <w:p>
      <w:r>
        <w:t xml:space="preserve">01:42:41   (Speaker A)  That's what I'm talking about. As an example, if she feels that that needs to be taken care of and you have a different opinion of how that needs to get done so that she doesn't have to worry about it. Fantastic. But we have to execute. And if it's not done. So if we're at this stage. Right. I'm giving you multiple examples. So I'm hoping this is helping. I. Maybe I'm wrong, but, like, we have this pool issue that she's saying, or the county is saying, or whomever is saying that we need to be at five days a week or seven. I'm not sure. I don't know. </w:t>
      </w:r>
    </w:p>
    <w:p>
      <w:r>
        <w:t xml:space="preserve">01:43:07   (Speaker H)  You. </w:t>
      </w:r>
    </w:p>
    <w:p>
      <w:r>
        <w:t xml:space="preserve">01:43:07   (Speaker A)  You manage pools, so, you know, however we get to the point where she's not worried about whether the pool is tested or not, I don't care. But we have to get to that point. So if we're here saying that's not happening. </w:t>
      </w:r>
    </w:p>
    <w:p>
      <w:r>
        <w:t xml:space="preserve">01:43:19   (Speaker B)  Here's my question. </w:t>
      </w:r>
    </w:p>
    <w:p>
      <w:r>
        <w:t xml:space="preserve">01:43:21   (Speaker D)  Yes. </w:t>
      </w:r>
    </w:p>
    <w:p>
      <w:r>
        <w:t xml:space="preserve">01:43:21   (Speaker B)  Is there a need? </w:t>
      </w:r>
    </w:p>
    <w:p>
      <w:r>
        <w:t xml:space="preserve">01:43:22   (Speaker D)  Yes. </w:t>
      </w:r>
    </w:p>
    <w:p>
      <w:r>
        <w:t xml:space="preserve">01:43:22   (Speaker B)  But my question is going to be is the next chair going to want to do that? </w:t>
      </w:r>
    </w:p>
    <w:p>
      <w:r>
        <w:t xml:space="preserve">01:43:27   (Speaker F)  Who. </w:t>
      </w:r>
    </w:p>
    <w:p>
      <w:r>
        <w:t xml:space="preserve">01:43:28   (Speaker B)  Because the management company, if we hire the management company is not who on a daily basis. </w:t>
      </w:r>
    </w:p>
    <w:p>
      <w:r>
        <w:t xml:space="preserve">01:43:33   (Speaker A)  Right. </w:t>
      </w:r>
    </w:p>
    <w:p>
      <w:r>
        <w:t xml:space="preserve">01:43:34   (Speaker B)  Is going to make sure that they're doing their job. </w:t>
      </w:r>
    </w:p>
    <w:p>
      <w:r>
        <w:t xml:space="preserve">01:43:36   (Speaker A)  Right. </w:t>
      </w:r>
    </w:p>
    <w:p>
      <w:r>
        <w:t xml:space="preserve">01:43:37   (Speaker F)  And that's the problem, that the management. </w:t>
      </w:r>
    </w:p>
    <w:p>
      <w:r>
        <w:t xml:space="preserve">01:43:42   (Speaker B)  Well, the management is not going to work. </w:t>
      </w:r>
    </w:p>
    <w:p>
      <w:r>
        <w:t xml:space="preserve">01:43:46   (Speaker K)  If I may, what I'm hearing from people who have a lot more experience than I have as the junior member, never done this before, is the way we slice this problem is gearing us towards the solution that's both inefficient and less effective. </w:t>
      </w:r>
    </w:p>
    <w:p>
      <w:r>
        <w:t xml:space="preserve">01:44:03   (Speaker F)  That would be my argument. Yes. That is what I would state to the board. Now, can the board of course go in whatever direction they want? </w:t>
      </w:r>
    </w:p>
    <w:p>
      <w:r>
        <w:t xml:space="preserve">01:44:09   (Speaker A)  Yes. </w:t>
      </w:r>
    </w:p>
    <w:p>
      <w:r>
        <w:t xml:space="preserve">01:44:10   (Speaker F)  But I think it's our duty to explain to you that I think hiring another on site maintenance person that you're going to spend a lot of money, somebody has to manage them. I don't think your community needs that. And I think you can address needs that you have in different fashions. That gives you a little bit more autonomy and control over what's going on. </w:t>
      </w:r>
    </w:p>
    <w:p>
      <w:r>
        <w:t xml:space="preserve">01:44:29   (Speaker A)  We need the different fashions management team. </w:t>
      </w:r>
    </w:p>
    <w:p>
      <w:r>
        <w:t xml:space="preserve">01:44:31   (Speaker D)  And I see over time and I just want to like John. I know I've known John the longest, Adam. He's fine like the survivors. And I know that you've unfortunately you've had some very. You found the unicorn years ago. </w:t>
      </w:r>
    </w:p>
    <w:p>
      <w:r>
        <w:t xml:space="preserve">01:44:47   (Speaker F)  Right. </w:t>
      </w:r>
    </w:p>
    <w:p>
      <w:r>
        <w:t xml:space="preserve">01:44:47   (Speaker D)  Like Sam mentioned that you've had other management companies that failed and I continuously see fail at other communities. We are not one that has. </w:t>
      </w:r>
    </w:p>
    <w:p>
      <w:r>
        <w:t xml:space="preserve">01:44:58   (Speaker A)  And I'm not saying you fail. </w:t>
      </w:r>
    </w:p>
    <w:p>
      <w:r>
        <w:t xml:space="preserve">01:44:59   (Speaker D)  Jesse, Jesse kind of mentioned it goes. Hey, they're, they're here. </w:t>
      </w:r>
    </w:p>
    <w:p>
      <w:r>
        <w:t xml:space="preserve">01:45:03   (Speaker A)  Like don't. </w:t>
      </w:r>
    </w:p>
    <w:p>
      <w:r>
        <w:t xml:space="preserve">01:45:04   (Speaker D)  I think Jesse's comment was almost like earlier, don't tarnish them with the bad brush. And I totally get John, where you're coming from and it's nice to hear like some of the things that we know that we can address. We're not, you know, like the maintenance program for us. Ultimately it is a lot of work GMS for the, for the. To be completely transparent. It's not a money making tool for us. It absolutely isn't. It's a maintenance item to hopefully make this community book more efficiently and that to keep you board members happy. </w:t>
      </w:r>
    </w:p>
    <w:p>
      <w:r>
        <w:t xml:space="preserve">01:45:37   (Speaker A)  But we need to get there and. </w:t>
      </w:r>
    </w:p>
    <w:p>
      <w:r>
        <w:t xml:space="preserve">01:45:39   (Speaker D)  Yes. And that's why we're here tonight to help move that forward. </w:t>
      </w:r>
    </w:p>
    <w:p>
      <w:r>
        <w:t xml:space="preserve">01:45:44   (Speaker H)  Well. </w:t>
      </w:r>
    </w:p>
    <w:p>
      <w:r>
        <w:t xml:space="preserve">01:45:45   (Speaker A)  Right. So what Jesse said earlier, look at </w:t>
      </w:r>
    </w:p>
    <w:p>
      <w:r>
        <w:t xml:space="preserve">01:45:48   (Speaker D)  the end of the day, the board members, if you say you know what? We don't want to and that's absolutely fine. Like if you say we know our community and you guys are going to manage this on site person. We've obtained 75 resumes, we've whittled it down to 14. Here are your best qualified and provide them more to you. We didn't think we advertised for a week. </w:t>
      </w:r>
    </w:p>
    <w:p>
      <w:r>
        <w:t xml:space="preserve">01:46:10   (Speaker A)  I think. </w:t>
      </w:r>
    </w:p>
    <w:p>
      <w:r>
        <w:t xml:space="preserve">01:46:10   (Speaker K)  Right. </w:t>
      </w:r>
    </w:p>
    <w:p>
      <w:r>
        <w:t xml:space="preserve">01:46:11   (Speaker A)  Three days. Well, no. </w:t>
      </w:r>
    </w:p>
    <w:p>
      <w:r>
        <w:t xml:space="preserve">01:46:12   (Speaker D)  Three days, Right. </w:t>
      </w:r>
    </w:p>
    <w:p>
      <w:r>
        <w:t xml:space="preserve">01:46:13   (Speaker A)  I don't want to manage. I don't want the board managing. I don't want to manage an employee. We're not there. So like to Jesse's point, he said, John, you're bringing a lot of heat. I'm kind of doing it on the chair's behalf because I feel like a lot is on the chair still, even though we need it to not be right. </w:t>
      </w:r>
    </w:p>
    <w:p>
      <w:r>
        <w:t xml:space="preserve">01:46:31   (Speaker G)  So when we wrote the contract with you, we took out maintenance because we paid maintenance for the last company and exactly what you said happened. They wouldn't do anything we said and they were taking cigarette breaks within a no smoking zone. And all I do was smoke. Found him in his car. We couldn't do anything about it because they don't take direction. I mean we can give Judy a raise and let her, I don't know, tell them what to do. But I know that by us having the control over it, they answer to us. So we had a problem with them answering to somebody else. </w:t>
      </w:r>
    </w:p>
    <w:p>
      <w:r>
        <w:t xml:space="preserve">01:47:01   (Speaker F)  You have control over your management company and if you have a maintenance guy here with GMS and you tell Matt you want something done and he doesn't do it. </w:t>
      </w:r>
    </w:p>
    <w:p>
      <w:r>
        <w:t xml:space="preserve">01:47:09   (Speaker G)  No, it's the hours. You know, where are they? You can't find them. Oh well, they work for a different company. </w:t>
      </w:r>
    </w:p>
    <w:p>
      <w:r>
        <w:t xml:space="preserve">01:47:14   (Speaker F)  So this is the third maintenance company that I built. I have one in central floor. I have 12 maintenance guys. Our guys don't disappear. They don't go on long smoke breaks. You're always going to know where they are. They are here to do maintenance. They have a list of tasks that come from you, field manager, whoever, and they take the care of those as quickly as possible. What we've also been doing is you have some bigger projects that require a second person. I send out a second person to </w:t>
      </w:r>
    </w:p>
    <w:p>
      <w:r>
        <w:t xml:space="preserve">01:47:40   (Speaker B)  help them out so you can get </w:t>
      </w:r>
    </w:p>
    <w:p>
      <w:r>
        <w:t xml:space="preserve">01:47:41   (Speaker F)  bigger projects done as well. I do this at numerous communities. We, I hate to keep bringing up a stance. We do it at Stancia, we do it at Lakeshore, we do it at several other communities and this system works for those communities and, and they also kind of have their own amenity personnel that do more of the Amenities up because the chance of finding. </w:t>
      </w:r>
    </w:p>
    <w:p>
      <w:r>
        <w:t xml:space="preserve">01:48:03   (Speaker G)  So bring a proposal. Go ahead. Yeah, bring a proposal. The next meeting. I mean I won't be here anyway. Just, just go ahead and put that down and bring a proposal. </w:t>
      </w:r>
    </w:p>
    <w:p>
      <w:r>
        <w:t xml:space="preserve">01:48:10   (Speaker A)  Can I suggest the plan? </w:t>
      </w:r>
    </w:p>
    <w:p>
      <w:r>
        <w:t xml:space="preserve">01:48:11   (Speaker H)  Yeah. </w:t>
      </w:r>
    </w:p>
    <w:p>
      <w:r>
        <w:t xml:space="preserve">01:48:11   (Speaker A)  She's given, she's given you a list. If you need the list again, she can give you the list again. How many days I'm hoping that your answer will be 30. How many days would you need to say these are the holes in the plan. This is how we're covering them by moving this vendor to do a little bit extra like the cleaning company who said they'll do the pool deck and the, the front and they come however many days a week and then you can cover the rest of it with the landscaping company by making sure they're blowing off that they should be blowing off. So we're getting four days a week. Okay, cool. And we're stretching those vendors where they need to be stretched. And then also we're adding this 25 hour week employee that we're going to be responsible for and make sure you know addresses the chair's concerns in between the 30 day window through Matt, which 25. I'm just saying you're whatever you're going to suggest as far as how do we close these holes so that her left. </w:t>
      </w:r>
    </w:p>
    <w:p>
      <w:r>
        <w:t xml:space="preserve">01:49:03   (Speaker B)  My concern. </w:t>
      </w:r>
    </w:p>
    <w:p>
      <w:r>
        <w:t xml:space="preserve">01:49:05   (Speaker K)  I agree we need to do something. My concern how framing it that way, classic crap of bringing solutions when we're actually expressing problems and when you bind this to bind the four corners of how they can solve the problem before they even like you're. You're hemming them in. </w:t>
      </w:r>
    </w:p>
    <w:p>
      <w:r>
        <w:t xml:space="preserve">01:49:25   (Speaker A)  Okay, how do we structure it? </w:t>
      </w:r>
    </w:p>
    <w:p>
      <w:r>
        <w:t xml:space="preserve">01:49:27   (Speaker K)  What's that? </w:t>
      </w:r>
    </w:p>
    <w:p>
      <w:r>
        <w:t xml:space="preserve">01:49:27   (Speaker A)  How do we structure a better direction for them? </w:t>
      </w:r>
    </w:p>
    <w:p>
      <w:r>
        <w:t xml:space="preserve">01:49:29   (Speaker K)  We have three experts right there. </w:t>
      </w:r>
    </w:p>
    <w:p>
      <w:r>
        <w:t xml:space="preserve">01:49:31   (Speaker F)  Yeah. What I would like to do is give is understand fully which I've already kind of started trying to do is understand your needs and then give you a plan of what I would recommend would be your best course of action. And yes, if I can get some pricing together for next month. Absolutely, I would expect I can. I'm going to take this project on personally. So I'm going to work on this. Matt's going to work on all the other stuff we talked about tonight. But I would like to have something because my concern is that you hire somebody you're. </w:t>
      </w:r>
    </w:p>
    <w:p>
      <w:r>
        <w:t xml:space="preserve">01:50:01   (Speaker A)  We get it once they're in here really uncomfortable because they're not a GMS employee previously whatever other management company. And then when the man. When some, when there's a problem with that it comes, it comes to the Board. Exactly. </w:t>
      </w:r>
    </w:p>
    <w:p>
      <w:r>
        <w:t xml:space="preserve">01:50:14   (Speaker D)  And there's other things when you have a district employee don't. </w:t>
      </w:r>
    </w:p>
    <w:p>
      <w:r>
        <w:t xml:space="preserve">01:50:17   (Speaker J)  Actually I don't. </w:t>
      </w:r>
    </w:p>
    <w:p>
      <w:r>
        <w:t xml:space="preserve">01:50:17   (Speaker D)  I haven't seen one. Do you have an employee hammer to hold them? </w:t>
      </w:r>
    </w:p>
    <w:p>
      <w:r>
        <w:t xml:space="preserve">01:50:22   (Speaker A)  We probably do. Yeah. </w:t>
      </w:r>
    </w:p>
    <w:p>
      <w:r>
        <w:t xml:space="preserve">01:50:23   (Speaker G)  We do. </w:t>
      </w:r>
    </w:p>
    <w:p>
      <w:r>
        <w:t xml:space="preserve">01:50:25   (Speaker A)  Okay. </w:t>
      </w:r>
    </w:p>
    <w:p>
      <w:r>
        <w:t xml:space="preserve">01:50:27   (Speaker D)  I'm just like part time. My understanding. This, this Judy lady, she's wonderful. </w:t>
      </w:r>
    </w:p>
    <w:p>
      <w:r>
        <w:t xml:space="preserve">01:50:31   (Speaker F)  Right? </w:t>
      </w:r>
    </w:p>
    <w:p>
      <w:r>
        <w:t xml:space="preserve">01:50:32   (Speaker D)  She doesn't. It's actually she's. She's great. So she's not concerned. But when there are issues, you know, like you really need to have like that. </w:t>
      </w:r>
    </w:p>
    <w:p>
      <w:r>
        <w:t xml:space="preserve">01:50:42   (Speaker A)  Are we good? </w:t>
      </w:r>
    </w:p>
    <w:p>
      <w:r>
        <w:t xml:space="preserve">01:50:43   (Speaker F)  Yeah. </w:t>
      </w:r>
    </w:p>
    <w:p>
      <w:r>
        <w:t xml:space="preserve">01:50:43   (Speaker D)  Like, like we're able to. And look if, if we fail and I'm just like saying John, you said about accountability if that maintenance individual fails. So a case of we're just going to keep. Be that dead horse and see how long it's going to last. That's fine. </w:t>
      </w:r>
    </w:p>
    <w:p>
      <w:r>
        <w:t xml:space="preserve">01:50:59   (Speaker B)  You're different. </w:t>
      </w:r>
    </w:p>
    <w:p>
      <w:r>
        <w:t xml:space="preserve">01:51:00   (Speaker A)  No, I'm not going to. </w:t>
      </w:r>
    </w:p>
    <w:p>
      <w:r>
        <w:t xml:space="preserve">01:51:00   (Speaker D)  I don't want to waste that person's time. We don't, we don't try to hire badly, poorly people because I don't want that in my office. I won't have that in my. </w:t>
      </w:r>
    </w:p>
    <w:p>
      <w:r>
        <w:t xml:space="preserve">01:51:11   (Speaker A)  We get it. I don't think any of this is subjective. Right. </w:t>
      </w:r>
    </w:p>
    <w:p>
      <w:r>
        <w:t xml:space="preserve">01:51:13   (Speaker F)  You had some issues with previous management company. But I think that's why we're here. </w:t>
      </w:r>
    </w:p>
    <w:p>
      <w:r>
        <w:t xml:space="preserve">01:51:18   (Speaker A)  I'll take the leap here. And Jesse, like, like I said, I'm open to how to give them direction of what we just haven't gotten there yet. And like January was 30 days and we'll see how it goes. February was 30 days and we'll see how it goes. Now we're in March which is another 30. But then we're doing a proposal in 30. </w:t>
      </w:r>
    </w:p>
    <w:p>
      <w:r>
        <w:t xml:space="preserve">01:51:33   (Speaker K)  I'm not confident in the framing of the exercise. </w:t>
      </w:r>
    </w:p>
    <w:p>
      <w:r>
        <w:t xml:space="preserve">01:51:36   (Speaker A)  Yeah, I get you. Yeah. </w:t>
      </w:r>
    </w:p>
    <w:p>
      <w:r>
        <w:t xml:space="preserve">01:51:37   (Speaker K)  Like, I mean I have not seen. I. My. I'll say it. Frustration is. I haven't seen like anything but confidence from the GMS team. </w:t>
      </w:r>
    </w:p>
    <w:p>
      <w:r>
        <w:t xml:space="preserve">01:51:49   (Speaker A)  Agree. </w:t>
      </w:r>
    </w:p>
    <w:p>
      <w:r>
        <w:t xml:space="preserve">01:51:50   (Speaker K)  Compared to the two other. </w:t>
      </w:r>
    </w:p>
    <w:p>
      <w:r>
        <w:t xml:space="preserve">01:51:53   (Speaker A)  But you're not the chair. And the chair is saying that. </w:t>
      </w:r>
    </w:p>
    <w:p>
      <w:r>
        <w:t xml:space="preserve">01:51:56   (Speaker K)  Saying I am. But I am saying like I have a bias for solutions that scale that aren't dependent on unicorns and personalities and with fungible resources that they can. They can go through 10 people and have a terrible month. That's what we're paying for. </w:t>
      </w:r>
    </w:p>
    <w:p>
      <w:r>
        <w:t xml:space="preserve">01:52:12   (Speaker A)  That's fine. But we don't have it today. </w:t>
      </w:r>
    </w:p>
    <w:p>
      <w:r>
        <w:t xml:space="preserve">01:52:15   (Speaker K)  We haven't really asked them to. </w:t>
      </w:r>
    </w:p>
    <w:p>
      <w:r>
        <w:t xml:space="preserve">01:52:17   (Speaker A)  We did in January. </w:t>
      </w:r>
    </w:p>
    <w:p>
      <w:r>
        <w:t xml:space="preserve">01:52:18   (Speaker K)  Yeah, no, that we, we again, we. We asked them to mow the lawn with hedge clippers. Like I'm not saying literally but I'm saying we bound the solution when we should have Brought a problem. </w:t>
      </w:r>
    </w:p>
    <w:p>
      <w:r>
        <w:t xml:space="preserve">01:52:30   (Speaker A)  Okay. How do we structure it so that we don't do that? </w:t>
      </w:r>
    </w:p>
    <w:p>
      <w:r>
        <w:t xml:space="preserve">01:52:32   (Speaker K)  We ask them we have a problem. Bring us an idea how to solve. </w:t>
      </w:r>
    </w:p>
    <w:p>
      <w:r>
        <w:t xml:space="preserve">01:52:37   (Speaker F)  One of my favorite things to do you have a problem, how do I fix it? </w:t>
      </w:r>
    </w:p>
    <w:p>
      <w:r>
        <w:t xml:space="preserve">01:52:40   (Speaker B)  So here's also a unique situation we're running into and I think this is been one of the driving factors. One we haven't had a maintenance person in probably a decent one since D left, which has been over a year. We have a situation where the apartments are being built where out front of our neighborhood sometimes looks like somebody took a garbage can and it just spread trash from one end to the other. </w:t>
      </w:r>
    </w:p>
    <w:p>
      <w:r>
        <w:t xml:space="preserve">01:53:05   (Speaker H)  We get. </w:t>
      </w:r>
    </w:p>
    <w:p>
      <w:r>
        <w:t xml:space="preserve">01:53:06   (Speaker B)  And I'm gonna say it. I think everybody in this room knows how I feel about our landscapers. They are not worth a crap. So depending on them to blow something off or do something is ridiculous to expect them to do it. Because I'm here to tell you you can put them on a 60 day notice, you can put them on a 90 day notice. They're not going to do it out. </w:t>
      </w:r>
    </w:p>
    <w:p>
      <w:r>
        <w:t xml:space="preserve">01:53:24   (Speaker F)  I also don't think they have a very good scope. I almost would recommend bidding them out just for the simple fact the scope that's in there is awful. </w:t>
      </w:r>
    </w:p>
    <w:p>
      <w:r>
        <w:t xml:space="preserve">01:53:31   (Speaker D)  It's their scope. </w:t>
      </w:r>
    </w:p>
    <w:p>
      <w:r>
        <w:t xml:space="preserve">01:53:32   (Speaker A)  Right. But they don't do the scope that they have. </w:t>
      </w:r>
    </w:p>
    <w:p>
      <w:r>
        <w:t xml:space="preserve">01:53:34   (Speaker H)  Right. </w:t>
      </w:r>
    </w:p>
    <w:p>
      <w:r>
        <w:t xml:space="preserve">01:53:34   (Speaker A)  Even if it's a terrible scope. </w:t>
      </w:r>
    </w:p>
    <w:p>
      <w:r>
        <w:t xml:space="preserve">01:53:37   (Speaker F)  Is very kind of. I'm trying to read through it. It's convoluted. It's a little confusing. Yes, absolutely. They're not doing many of the things in there. But many of the things in there are also not really things that you'd have them do anyhow, but things like having detail crews hear each week. Things like that you can do in a scope that will ensure they have the responsibility to blow off the front at least twice a week. For example. Things like that can be in the scope. And I would kind of encourage that maybe we do bid them out because. Or bid it out because you wanna. </w:t>
      </w:r>
    </w:p>
    <w:p>
      <w:r>
        <w:t xml:space="preserve">01:54:10   (Speaker A)  We're here for it. We have to execute it. </w:t>
      </w:r>
    </w:p>
    <w:p>
      <w:r>
        <w:t xml:space="preserve">01:54:13   (Speaker E)  Well, I think we've had this discussion the last couple of months and the last month you guys just weren't comfortable with going out to RFP quite yet. So I mean, I think what Clayton's saying here is like if we want to go into RFP with the sole purpose of updating too. </w:t>
      </w:r>
    </w:p>
    <w:p>
      <w:r>
        <w:t xml:space="preserve">01:54:26   (Speaker F)  So you could pick them again. </w:t>
      </w:r>
    </w:p>
    <w:p>
      <w:r>
        <w:t xml:space="preserve">01:54:27   (Speaker E)  Exactly right. That's what I was. </w:t>
      </w:r>
    </w:p>
    <w:p>
      <w:r>
        <w:t xml:space="preserve">01:54:28   (Speaker A)  Yeah. We just did this in November. </w:t>
      </w:r>
    </w:p>
    <w:p>
      <w:r>
        <w:t xml:space="preserve">01:54:30   (Speaker F)  In November. </w:t>
      </w:r>
    </w:p>
    <w:p>
      <w:r>
        <w:t xml:space="preserve">01:54:31   (Speaker A)  Nobody else did really. </w:t>
      </w:r>
    </w:p>
    <w:p>
      <w:r>
        <w:t xml:space="preserve">01:54:32   (Speaker G)  Well, we. </w:t>
      </w:r>
    </w:p>
    <w:p>
      <w:r>
        <w:t xml:space="preserve">01:54:33   (Speaker E)  No one else bid you. </w:t>
      </w:r>
    </w:p>
    <w:p>
      <w:r>
        <w:t xml:space="preserve">01:54:34   (Speaker F)  Not really. </w:t>
      </w:r>
    </w:p>
    <w:p>
      <w:r>
        <w:t xml:space="preserve">01:54:35   (Speaker G)  We had two soul sa out of </w:t>
      </w:r>
    </w:p>
    <w:p>
      <w:r>
        <w:t xml:space="preserve">01:54:38   (Speaker B)  nine contractors, only three bid. One. They didn't even show up to the meet. The guy that showed up when Sam started asking questions about spraying. I. I don't know. The guy put the proposal together. That's what we got. And then it was. </w:t>
      </w:r>
    </w:p>
    <w:p>
      <w:r>
        <w:t xml:space="preserve">01:54:55   (Speaker A)  Right. </w:t>
      </w:r>
    </w:p>
    <w:p>
      <w:r>
        <w:t xml:space="preserve">01:54:56   (Speaker E)  And just to kind of bring back </w:t>
      </w:r>
    </w:p>
    <w:p>
      <w:r>
        <w:t xml:space="preserve">01:54:57   (Speaker F)  some history, I can get you proposals. Two. Excellent. Then I can get you proposals from several other good vendors. Unless there's anything that you have perfectly blacklisted, that you don't want anything. </w:t>
      </w:r>
    </w:p>
    <w:p>
      <w:r>
        <w:t xml:space="preserve">01:55:09   (Speaker E)  And just as a reminder, you guys went through the process and it was an unofficial RFP, right. So anything above 109. </w:t>
      </w:r>
    </w:p>
    <w:p>
      <w:r>
        <w:t xml:space="preserve">01:55:19   (Speaker K)  Incompetent management. </w:t>
      </w:r>
    </w:p>
    <w:p>
      <w:r>
        <w:t xml:space="preserve">01:55:21   (Speaker G)  So I think we had three proposals, and red Tree looked the best. That's what we're trying to tell you. Out of the three, they were. </w:t>
      </w:r>
    </w:p>
    <w:p>
      <w:r>
        <w:t xml:space="preserve">01:55:29   (Speaker A)  They were already here. </w:t>
      </w:r>
    </w:p>
    <w:p>
      <w:r>
        <w:t xml:space="preserve">01:55:31   (Speaker G)  Yes, but they re. They bid. They had a right to bid on it. What I'm trying to say is, at the level they're at with the two others, they were the cream of the crop. So that's the problem. </w:t>
      </w:r>
    </w:p>
    <w:p>
      <w:r>
        <w:t xml:space="preserve">01:55:42   (Speaker F)  Wanted a new landscaper and you ended up with the same one again. </w:t>
      </w:r>
    </w:p>
    <w:p>
      <w:r>
        <w:t xml:space="preserve">01:55:46   (Speaker A)  You did. Okay. </w:t>
      </w:r>
    </w:p>
    <w:p>
      <w:r>
        <w:t xml:space="preserve">01:55:47   (Speaker F)  They were our only viable option for the rent. </w:t>
      </w:r>
    </w:p>
    <w:p>
      <w:r>
        <w:t xml:space="preserve">01:55:50   (Speaker D)  Or, like, don't want to just discredit Ret. I don't want to discredit anyone. </w:t>
      </w:r>
    </w:p>
    <w:p>
      <w:r>
        <w:t xml:space="preserve">01:55:55   (Speaker A)  Like, for the record. </w:t>
      </w:r>
    </w:p>
    <w:p>
      <w:r>
        <w:t xml:space="preserve">01:55:55   (Speaker F)  But the most. </w:t>
      </w:r>
    </w:p>
    <w:p>
      <w:r>
        <w:t xml:space="preserve">01:55:57   (Speaker D)  The nicest, the best thing that we can also offer here. </w:t>
      </w:r>
    </w:p>
    <w:p>
      <w:r>
        <w:t xml:space="preserve">01:56:00   (Speaker F)  When you go out for. </w:t>
      </w:r>
    </w:p>
    <w:p>
      <w:r>
        <w:t xml:space="preserve">01:56:02   (Speaker D)  If you go out for RFP for landscaping, we would help build a landscape scope specific to Aeria. Not like. I understand you can be provided scopes, but not where it's. </w:t>
      </w:r>
    </w:p>
    <w:p>
      <w:r>
        <w:t xml:space="preserve">01:56:16   (Speaker A)  It's. </w:t>
      </w:r>
    </w:p>
    <w:p>
      <w:r>
        <w:t xml:space="preserve">01:56:16   (Speaker D)  It hasn't had the types of, like, field operations provide an actual, like, proper scope where it's, like, really drawn out. Because we didn't draw up the last </w:t>
      </w:r>
    </w:p>
    <w:p>
      <w:r>
        <w:t xml:space="preserve">01:56:27   (Speaker A)  landscape bit, did we just think on the right track here. We. You can look around and see what the issues are. But an example would be. She's given you guys the list. I mean, I got a backer. It's been like, at least three times. </w:t>
      </w:r>
    </w:p>
    <w:p>
      <w:r>
        <w:t xml:space="preserve">01:56:40   (Speaker D)  So if you guys are like, well, </w:t>
      </w:r>
    </w:p>
    <w:p>
      <w:r>
        <w:t xml:space="preserve">01:56:41   (Speaker A)  what are the concerns? We're on all of it. </w:t>
      </w:r>
    </w:p>
    <w:p>
      <w:r>
        <w:t xml:space="preserve">01:56:46   (Speaker K)  Well, that's part of the problem. </w:t>
      </w:r>
    </w:p>
    <w:p>
      <w:r>
        <w:t xml:space="preserve">01:56:47   (Speaker A)  Yeah, it is part of the problem. Let me give you an example. But that's the issue. The management has to have the scope of the whole neighborhood, not necessarily us. Like, yes, us, but we're. </w:t>
      </w:r>
    </w:p>
    <w:p>
      <w:r>
        <w:t xml:space="preserve">01:56:59   (Speaker G)  We're. </w:t>
      </w:r>
    </w:p>
    <w:p>
      <w:r>
        <w:t xml:space="preserve">01:57:00   (Speaker K)  We collapse problems and like, in the. We tangle them up and so they spend half the time untangling. </w:t>
      </w:r>
    </w:p>
    <w:p>
      <w:r>
        <w:t xml:space="preserve">01:57:08   (Speaker A)  Because we were talking about the initial problem, which was the maintenance list, which Got us into talking about how the landscaper can't be asked to cover some of these tasks. And then we started talking about the problems with the RFP process. So if we're talking about how we got off topic and not framing, I'm with you. </w:t>
      </w:r>
    </w:p>
    <w:p>
      <w:r>
        <w:t xml:space="preserve">01:57:26   (Speaker K)  And the list, I think, is a poor framing for the. </w:t>
      </w:r>
    </w:p>
    <w:p>
      <w:r>
        <w:t xml:space="preserve">01:57:30   (Speaker B)  So here's what we need from the maintenance side of it. We need you all to give us proposal, which you think is going to be the best thing based on what </w:t>
      </w:r>
    </w:p>
    <w:p>
      <w:r>
        <w:t xml:space="preserve">01:57:36   (Speaker A)  you think our needs are and the </w:t>
      </w:r>
    </w:p>
    <w:p>
      <w:r>
        <w:t xml:space="preserve">01:57:38   (Speaker B)  needs that we're getting and the needs that we've given. </w:t>
      </w:r>
    </w:p>
    <w:p>
      <w:r>
        <w:t xml:space="preserve">01:57:41   (Speaker K)  What I just said. </w:t>
      </w:r>
    </w:p>
    <w:p>
      <w:r>
        <w:t xml:space="preserve">01:57:42   (Speaker B)  The other thing is we need you to come up with a scope of what needs to be done from a landscape. Because y' all know I get passionate </w:t>
      </w:r>
    </w:p>
    <w:p>
      <w:r>
        <w:t xml:space="preserve">01:57:51   (Speaker A)  about this </w:t>
      </w:r>
    </w:p>
    <w:p>
      <w:r>
        <w:t xml:space="preserve">01:57:53   (Speaker B)  when a guy sits there who has been here since almost five years and there's growing up in that monument, and then he says all of a sudden, well, yeah, we're gonna go ahead and put that on every week rotation now after five freaking years and </w:t>
      </w:r>
    </w:p>
    <w:p>
      <w:r>
        <w:t xml:space="preserve">01:58:07   (Speaker F)  the boss hanging over in the pool area. </w:t>
      </w:r>
    </w:p>
    <w:p>
      <w:r>
        <w:t xml:space="preserve">01:58:09   (Speaker G)  Our attorney handled the RFPs. </w:t>
      </w:r>
    </w:p>
    <w:p>
      <w:r>
        <w:t xml:space="preserve">01:58:11   (Speaker C)  I did the RFP. I get the scope from management. </w:t>
      </w:r>
    </w:p>
    <w:p>
      <w:r>
        <w:t xml:space="preserve">01:58:14   (Speaker G)  She did the scope. Yeah. Oh, you gave it. Okay, I gave you the stuff. </w:t>
      </w:r>
    </w:p>
    <w:p>
      <w:r>
        <w:t xml:space="preserve">01:58:17   (Speaker C)  Do the scope, I do the contract, and I'll help put together the package to make sure it's legally compliant. But I do not get the scope. I, I do not do the scope. I get it from the field person. </w:t>
      </w:r>
    </w:p>
    <w:p>
      <w:r>
        <w:t xml:space="preserve">01:58:31   (Speaker G)  So we let her handle them. </w:t>
      </w:r>
    </w:p>
    <w:p>
      <w:r>
        <w:t xml:space="preserve">01:58:33   (Speaker B)  One of the scopes that you may not realize, you probably do realize if you do that with the scope, especially for the first year, is going to be replacing a lot of our soft. </w:t>
      </w:r>
    </w:p>
    <w:p>
      <w:r>
        <w:t xml:space="preserve">01:58:43   (Speaker F)  Yeah, you guys have a lot of. Yeah, you do. You have a lot that hasn't been being taken care of adequately that I think needs to be reassessed. And unfortunately, you guys went through the whole entire bid process and ended up with the same. </w:t>
      </w:r>
    </w:p>
    <w:p>
      <w:r>
        <w:t xml:space="preserve">01:58:57   (Speaker A)  But if you'd have seen that there was reverse. </w:t>
      </w:r>
    </w:p>
    <w:p>
      <w:r>
        <w:t xml:space="preserve">01:59:00   (Speaker G)  One wasn't bonded and the other guy now 300 1000, and I think he had two mowers. It was just, it was done. It wasn't good. </w:t>
      </w:r>
    </w:p>
    <w:p>
      <w:r>
        <w:t xml:space="preserve">01:59:07   (Speaker F)  I had a community that had 12. </w:t>
      </w:r>
    </w:p>
    <w:p>
      <w:r>
        <w:t xml:space="preserve">01:59:09   (Speaker G)  It wasn't good. </w:t>
      </w:r>
    </w:p>
    <w:p>
      <w:r>
        <w:t xml:space="preserve">01:59:10   (Speaker B)  But Judy had said that when they </w:t>
      </w:r>
    </w:p>
    <w:p>
      <w:r>
        <w:t xml:space="preserve">01:59:11   (Speaker F)  had the meeting, there were nine different </w:t>
      </w:r>
    </w:p>
    <w:p>
      <w:r>
        <w:t xml:space="preserve">01:59:14   (Speaker B)  companies that met here, only three gig proposals. </w:t>
      </w:r>
    </w:p>
    <w:p>
      <w:r>
        <w:t xml:space="preserve">01:59:19   (Speaker F)  Okay. I, I landscapers know me. I can get you polls. Is there anyone that's blacklisted? Specifically lmp? LMP will wait. </w:t>
      </w:r>
    </w:p>
    <w:p>
      <w:r>
        <w:t xml:space="preserve">01:59:29   (Speaker A)  Probably whoever owned lmp. Yeah, if he owns the new one. </w:t>
      </w:r>
    </w:p>
    <w:p>
      <w:r>
        <w:t xml:space="preserve">01:59:33   (Speaker G)  Before we use. Before entry. </w:t>
      </w:r>
    </w:p>
    <w:p>
      <w:r>
        <w:t xml:space="preserve">01:59:37   (Speaker B)  Juniper. </w:t>
      </w:r>
    </w:p>
    <w:p>
      <w:r>
        <w:t xml:space="preserve">01:59:38   (Speaker F)  Juniper's LMP's basically dissolved and they've turned into Juniper. </w:t>
      </w:r>
    </w:p>
    <w:p>
      <w:r>
        <w:t xml:space="preserve">01:59:42   (Speaker A)  Juniper. As long as the original owner is not involved, I'll sign a contract. </w:t>
      </w:r>
    </w:p>
    <w:p>
      <w:r>
        <w:t xml:space="preserve">01:59:47   (Speaker G)  Okay? </w:t>
      </w:r>
    </w:p>
    <w:p>
      <w:r>
        <w:t xml:space="preserve">01:59:48   (Speaker F)  I don't believe so. Okay, but if there's no one else. </w:t>
      </w:r>
    </w:p>
    <w:p>
      <w:r>
        <w:t xml:space="preserve">01:59:53   (Speaker H)  Yeah. </w:t>
      </w:r>
    </w:p>
    <w:p>
      <w:r>
        <w:t xml:space="preserve">01:59:53   (Speaker F)  My recommendation was you let us bring a scope packet, please, to the next meeting for both. </w:t>
      </w:r>
    </w:p>
    <w:p>
      <w:r>
        <w:t xml:space="preserve">01:59:58   (Speaker B)  Yeah. </w:t>
      </w:r>
    </w:p>
    <w:p>
      <w:r>
        <w:t xml:space="preserve">01:59:59   (Speaker F)  It'll have a map and a scope that you can take a look at. </w:t>
      </w:r>
    </w:p>
    <w:p>
      <w:r>
        <w:t xml:space="preserve">02:00:02   (Speaker B)  I'm talking about for landscaping and for the meeting. Well, yeah, the maintenance is separate. Hey, I have a software account. </w:t>
      </w:r>
    </w:p>
    <w:p>
      <w:r>
        <w:t xml:space="preserve">02:00:07   (Speaker K)  I know. Porter's perfect business. I didn't know Porter. Y' all have been managing this property for months now. Matt's spent more time than anybody trying to get things right. I think you probably have a good sense of. Yes, you all have a good sense of what we need now. It's been you. We don't. You don't have to guess. </w:t>
      </w:r>
    </w:p>
    <w:p>
      <w:r>
        <w:t xml:space="preserve">02:00:25   (Speaker A)  You've been here. </w:t>
      </w:r>
    </w:p>
    <w:p>
      <w:r>
        <w:t xml:space="preserve">02:00:26   (Speaker F)  So when I tell you what you need and what you believe you need, you know, I want to make sure that they at least. </w:t>
      </w:r>
    </w:p>
    <w:p>
      <w:r>
        <w:t xml:space="preserve">02:00:31   (Speaker K)  Well, I'm saying I would rather start from people who have an expert opinion. I'm not saying I'm going to vote yes on everything, but I don't. I don't have enough imagination to guess things that you know for doing this for however many years you've had it. </w:t>
      </w:r>
    </w:p>
    <w:p>
      <w:r>
        <w:t xml:space="preserve">02:00:46   (Speaker H)  My comment is problem. Susan spent a ton of time being here daily solving immediate problems like the toilet overflow. Like something needed to be immediately taken care of and she's had to do it on. On the job herself, realizing Judy's not here, maintenance was needed to be done and we needed somebody to respond immediately. Now that's not a board member's job, but it turned out to be that. And that's why we like to have a maintenance person that I don't care as long as someone's here. </w:t>
      </w:r>
    </w:p>
    <w:p>
      <w:r>
        <w:t xml:space="preserve">02:01:19   (Speaker B)  When you have a toilet break at 5:30 or 6:00 clock on a Friday and that's not his scheduled day and he's. </w:t>
      </w:r>
    </w:p>
    <w:p>
      <w:r>
        <w:t xml:space="preserve">02:01:27   (Speaker G)  I called everyone till the CEO of KAI to get someone out here and they didn't. </w:t>
      </w:r>
    </w:p>
    <w:p>
      <w:r>
        <w:t xml:space="preserve">02:01:32   (Speaker A)  That was kind. </w:t>
      </w:r>
    </w:p>
    <w:p>
      <w:r>
        <w:t xml:space="preserve">02:01:32   (Speaker G)  I mean, I'm just saying I didn't just go out there and clean out a toilet. I did. I called the list. So the. </w:t>
      </w:r>
    </w:p>
    <w:p>
      <w:r>
        <w:t xml:space="preserve">02:01:39   (Speaker H)  That's the list of. </w:t>
      </w:r>
    </w:p>
    <w:p>
      <w:r>
        <w:t xml:space="preserve">02:01:40   (Speaker G)  Do you take the traction in and out? Do you clean them? Because they throw the food in there. We have rats. I mean, there's things around here that you don't do. You don't do. </w:t>
      </w:r>
    </w:p>
    <w:p>
      <w:r>
        <w:t xml:space="preserve">02:01:48   (Speaker H)  That's the list. </w:t>
      </w:r>
    </w:p>
    <w:p>
      <w:r>
        <w:t xml:space="preserve">02:01:49   (Speaker G)  So they have on traction. Right. That's what I always said. </w:t>
      </w:r>
    </w:p>
    <w:p>
      <w:r>
        <w:t xml:space="preserve">02:01:53   (Speaker F)  Completely different than me. </w:t>
      </w:r>
    </w:p>
    <w:p>
      <w:r>
        <w:t xml:space="preserve">02:01:54   (Speaker G)  I always separated field ops. I thought he was doing a lot of tech stuff. I even said that he should be managing Red Tree, not cleaning out the cans, but. </w:t>
      </w:r>
    </w:p>
    <w:p>
      <w:r>
        <w:t xml:space="preserve">02:02:04   (Speaker F)  Correct. </w:t>
      </w:r>
    </w:p>
    <w:p>
      <w:r>
        <w:t xml:space="preserve">02:02:05   (Speaker G)  I'm not going to come up here on a Saturday morning just because they're there and Judy doesn't work. Judy shouldn't be walking out. He's come up here to take them out. I mean it's, there's a, a routine here and someone has to be here. And this other person I feel like can fill the empty slots and work together and be cross trained on the computer. Who? </w:t>
      </w:r>
    </w:p>
    <w:p>
      <w:r>
        <w:t xml:space="preserve">02:02:24   (Speaker F)  Janitorial vendor. </w:t>
      </w:r>
    </w:p>
    <w:p>
      <w:r>
        <w:t xml:space="preserve">02:02:26   (Speaker B)  This the garbage can take out. </w:t>
      </w:r>
    </w:p>
    <w:p>
      <w:r>
        <w:t xml:space="preserve">02:02:28   (Speaker A)  I think he means the site wide garbage. Garbage. Yeah. </w:t>
      </w:r>
    </w:p>
    <w:p>
      <w:r>
        <w:t xml:space="preserve">02:02:31   (Speaker F)  Cleaning company should be. </w:t>
      </w:r>
    </w:p>
    <w:p>
      <w:r>
        <w:t xml:space="preserve">02:02:39   (Speaker G)  I don't know if they are doing it. </w:t>
      </w:r>
    </w:p>
    <w:p>
      <w:r>
        <w:t xml:space="preserve">02:02:41   (Speaker D)  That's why we. So on a Friday like change the scope. Be like. </w:t>
      </w:r>
    </w:p>
    <w:p>
      <w:r>
        <w:t xml:space="preserve">02:02:44   (Speaker E)  Right. </w:t>
      </w:r>
    </w:p>
    <w:p>
      <w:r>
        <w:t xml:space="preserve">02:02:45   (Speaker D)  Make sure on a Friday you're collecting </w:t>
      </w:r>
    </w:p>
    <w:p>
      <w:r>
        <w:t xml:space="preserve">02:02:47   (Speaker F)  all these trash cans. </w:t>
      </w:r>
    </w:p>
    <w:p>
      <w:r>
        <w:t xml:space="preserve">02:02:48   (Speaker D)  Here's your key. And make sure you empty them. And then Monday make sure you're back </w:t>
      </w:r>
    </w:p>
    <w:p>
      <w:r>
        <w:t xml:space="preserve">02:02:52   (Speaker G)  the outside ones by the pool. Did she direct. </w:t>
      </w:r>
    </w:p>
    <w:p>
      <w:r>
        <w:t xml:space="preserve">02:02:54   (Speaker A)  That's what we're saying? </w:t>
      </w:r>
    </w:p>
    <w:p>
      <w:r>
        <w:t xml:space="preserve">02:02:55   (Speaker H)  Yeah. </w:t>
      </w:r>
    </w:p>
    <w:p>
      <w:r>
        <w:t xml:space="preserve">02:02:56   (Speaker E)  I mean I don't think it's been a specific request because you guys have been doing it. But, but she's on the call right now. We can ask her. </w:t>
      </w:r>
    </w:p>
    <w:p>
      <w:r>
        <w:t xml:space="preserve">02:03:01   (Speaker A)  Yeah, I'm down. </w:t>
      </w:r>
    </w:p>
    <w:p>
      <w:r>
        <w:t xml:space="preserve">02:03:02   (Speaker G)  But it's every, you know, it's every other day you trash days twice a week. </w:t>
      </w:r>
    </w:p>
    <w:p>
      <w:r>
        <w:t xml:space="preserve">02:03:06   (Speaker E)  You guys have the janitorial service twice a week. If you guys want to update their scope and have them hear more times the janitorial service. </w:t>
      </w:r>
    </w:p>
    <w:p>
      <w:r>
        <w:t xml:space="preserve">02:03:14   (Speaker A)  We said last meeting we approved them for their contract and we said we were going to ask them about increasing the scope. Did we talk to them about increasing the scope? I'm just saying between like this is this is that holistic picture. I'm saying we asked for that direction. It wasn't done. I'm not saying it needs to be done every meeting perfectly all the time. I'm saying we need to make progress. Yeah, I think that we want to </w:t>
      </w:r>
    </w:p>
    <w:p>
      <w:r>
        <w:t xml:space="preserve">02:03:34   (Speaker F)  make sure that their custom pulls us over your amenity area for any cleaning needs. So that means emptying trash cans, wiping down window sills, cleaning the bathroom. </w:t>
      </w:r>
    </w:p>
    <w:p>
      <w:r>
        <w:t xml:space="preserve">02:03:44   (Speaker A)  It wasn't done in the last 30 days. </w:t>
      </w:r>
    </w:p>
    <w:p>
      <w:r>
        <w:t xml:space="preserve">02:03:46   (Speaker G)  Okay. Emptying the trash can isn't the same as taking these three black bins out to the curb twice a week, bringing them in twice a week. She won't be here. She won't be here on those days. That's not emptying trash. I mean that's taking out the Trash and then having to take it back in. </w:t>
      </w:r>
    </w:p>
    <w:p>
      <w:r>
        <w:t xml:space="preserve">02:04:02   (Speaker A)  I mean, Jesse seems to be able to translate better for me on this. But that's what I'm saying is </w:t>
      </w:r>
    </w:p>
    <w:p>
      <w:r>
        <w:t xml:space="preserve">02:04:08   (Speaker B)  I </w:t>
      </w:r>
    </w:p>
    <w:p>
      <w:r>
        <w:t xml:space="preserve">02:04:09   (Speaker A)  just have to double check there. </w:t>
      </w:r>
    </w:p>
    <w:p>
      <w:r>
        <w:t xml:space="preserve">02:04:10   (Speaker D)  When you say translate, what do you mean? </w:t>
      </w:r>
    </w:p>
    <w:p>
      <w:r>
        <w:t xml:space="preserve">02:04:12   (Speaker A)  Well, like, I'm saying that be respectful </w:t>
      </w:r>
    </w:p>
    <w:p>
      <w:r>
        <w:t xml:space="preserve">02:04:14   (Speaker D)  to us because we're here. </w:t>
      </w:r>
    </w:p>
    <w:p>
      <w:r>
        <w:t xml:space="preserve">02:04:15   (Speaker A)  Right? </w:t>
      </w:r>
    </w:p>
    <w:p>
      <w:r>
        <w:t xml:space="preserve">02:04:16   (Speaker B)  Yeah. </w:t>
      </w:r>
    </w:p>
    <w:p>
      <w:r>
        <w:t xml:space="preserve">02:04:16   (Speaker F)  Solution. </w:t>
      </w:r>
    </w:p>
    <w:p>
      <w:r>
        <w:t xml:space="preserve">02:04:16   (Speaker D)  Correct. </w:t>
      </w:r>
    </w:p>
    <w:p>
      <w:r>
        <w:t xml:space="preserve">02:04:18   (Speaker A)  I'm not mad. I'm trying to help. </w:t>
      </w:r>
    </w:p>
    <w:p>
      <w:r>
        <w:t xml:space="preserve">02:04:20   (Speaker D)  I didn't appreciate that comment, to be honest. </w:t>
      </w:r>
    </w:p>
    <w:p>
      <w:r>
        <w:t xml:space="preserve">02:04:22   (Speaker A)  Well, like, we translates. </w:t>
      </w:r>
    </w:p>
    <w:p>
      <w:r>
        <w:t xml:space="preserve">02:04:24   (Speaker D)  We're listening and we're hearing you. Yeah, Okay. I just want to be like. </w:t>
      </w:r>
    </w:p>
    <w:p>
      <w:r>
        <w:t xml:space="preserve">02:04:28   (Speaker A)  But we're still talking in this. Translate. </w:t>
      </w:r>
    </w:p>
    <w:p>
      <w:r>
        <w:t xml:space="preserve">02:04:31   (Speaker D)  We're hearing what you're saying. </w:t>
      </w:r>
    </w:p>
    <w:p>
      <w:r>
        <w:t xml:space="preserve">02:04:32   (Speaker A)  But we're. We're still in the conversation and haven't landed on. Okay, we can take up this scope that we've talked about with the chair of what needs to be done daily and pulling those vendors in, such as the janitor tutorial, which we had all agreed last meeting we were going to expand the scope of. In order to cover these. Let's do it. But we didn't. </w:t>
      </w:r>
    </w:p>
    <w:p>
      <w:r>
        <w:t xml:space="preserve">02:04:50   (Speaker F)  This goes back to the scope, the overall scope, though, because we had different direction to get resumes. We have different direction about different people wanting the landscape are gone. </w:t>
      </w:r>
    </w:p>
    <w:p>
      <w:r>
        <w:t xml:space="preserve">02:05:01   (Speaker E)  Different things. </w:t>
      </w:r>
    </w:p>
    <w:p>
      <w:r>
        <w:t xml:space="preserve">02:05:01   (Speaker F)  We're kind of like all over the place. So I want to compartmentalize each of these aspects. If you want an overall operations review of your amenity areas, I can do that. I can tell you what your janitorial </w:t>
      </w:r>
    </w:p>
    <w:p>
      <w:r>
        <w:t xml:space="preserve">02:05:13   (Speaker B)  company should be doing, what your pool </w:t>
      </w:r>
    </w:p>
    <w:p>
      <w:r>
        <w:t xml:space="preserve">02:05:14   (Speaker F)  company should be doing, what your landscape company should be doing, what other companies that we can hire to fill those gaps, to make sure that everything operationally here is taken care of. </w:t>
      </w:r>
    </w:p>
    <w:p>
      <w:r>
        <w:t xml:space="preserve">02:05:24   (Speaker B)  How. </w:t>
      </w:r>
    </w:p>
    <w:p>
      <w:r>
        <w:t xml:space="preserve">02:05:24   (Speaker F)  Okay, go for it. And you want. That is what I would suggest. </w:t>
      </w:r>
    </w:p>
    <w:p>
      <w:r>
        <w:t xml:space="preserve">02:05:28   (Speaker A)  Okay. </w:t>
      </w:r>
    </w:p>
    <w:p>
      <w:r>
        <w:t xml:space="preserve">02:05:28   (Speaker F)  Because we've been kind of all over the place. And. And that's why I'm going to bring you back to school for landscaping. You guys don't want to use it. </w:t>
      </w:r>
    </w:p>
    <w:p>
      <w:r>
        <w:t xml:space="preserve">02:05:35   (Speaker B)  You don't want to go forward. </w:t>
      </w:r>
    </w:p>
    <w:p>
      <w:r>
        <w:t xml:space="preserve">02:05:36   (Speaker A)  The landscape. You don't have to. </w:t>
      </w:r>
    </w:p>
    <w:p>
      <w:r>
        <w:t xml:space="preserve">02:05:37   (Speaker F)  But at least you can look at it. And we could talk about the value in proceeding in that direction and potentially getting a different landscaper. How I can guarantee you you're going to get more vendors than three terrible ones. </w:t>
      </w:r>
    </w:p>
    <w:p>
      <w:r>
        <w:t xml:space="preserve">02:05:49   (Speaker A)  I love the plan. I have no problems with this. All I'm pointing out is that we said. And you guys are back at me. Right? We said this last time. And we simply. In the last. Maybe it's just we just didn't do it. That's fine as an answer, but we did not do it in the last 30 days of expanding the scope for janitorial on exactly the plan you're talking. I've tried to. </w:t>
      </w:r>
    </w:p>
    <w:p>
      <w:r>
        <w:t xml:space="preserve">02:06:09   (Speaker F)  Yeah, he's on the phone. </w:t>
      </w:r>
    </w:p>
    <w:p>
      <w:r>
        <w:t xml:space="preserve">02:06:11   (Speaker E)  She's on the phone. </w:t>
      </w:r>
    </w:p>
    <w:p>
      <w:r>
        <w:t xml:space="preserve">02:06:12   (Speaker A)  We approved her contract last. </w:t>
      </w:r>
    </w:p>
    <w:p>
      <w:r>
        <w:t xml:space="preserve">02:06:13   (Speaker D)  Last month. </w:t>
      </w:r>
    </w:p>
    <w:p>
      <w:r>
        <w:t xml:space="preserve">02:06:14   (Speaker A)  No, I have to make this point because this is true. 30 days ago, we sat here and approved her contract to take over janitorial services. True or false? And we said we wanted to expand her scope to do additional tasks, and we wanted a proposal for it for this meeting. </w:t>
      </w:r>
    </w:p>
    <w:p>
      <w:r>
        <w:t xml:space="preserve">02:06:29   (Speaker E)  So if I can get through my thought. </w:t>
      </w:r>
    </w:p>
    <w:p>
      <w:r>
        <w:t xml:space="preserve">02:06:31   (Speaker A)  Yeah, I appreciate it. </w:t>
      </w:r>
    </w:p>
    <w:p>
      <w:r>
        <w:t xml:space="preserve">02:06:32   (Speaker E)  We. We spoke to Andrea, and she in the trash for free. So, yes, there didn't need to be something to come back from the board because she was gracious enough to do that. That part of the job for free. Now, we would have gotten to that point probably about 15 minutes ago. </w:t>
      </w:r>
    </w:p>
    <w:p>
      <w:r>
        <w:t xml:space="preserve">02:06:44   (Speaker A)  Okay, then I. </w:t>
      </w:r>
    </w:p>
    <w:p>
      <w:r>
        <w:t xml:space="preserve">02:06:45   (Speaker E)  If we were being a little bit. </w:t>
      </w:r>
    </w:p>
    <w:p>
      <w:r>
        <w:t xml:space="preserve">02:06:47   (Speaker A)  Okay, then I apologize to each other. </w:t>
      </w:r>
    </w:p>
    <w:p>
      <w:r>
        <w:t xml:space="preserve">02:06:48   (Speaker E)  Let each other talk. All right, so now we've talked about this very, very healthy, healthy discussion. I think us as a management team, we need direction. </w:t>
      </w:r>
    </w:p>
    <w:p>
      <w:r>
        <w:t xml:space="preserve">02:06:57   (Speaker H)  Right? </w:t>
      </w:r>
    </w:p>
    <w:p>
      <w:r>
        <w:t xml:space="preserve">02:06:57   (Speaker E)  Because we've gone back and forth here, there, everywhere. We need direction. And I think Clayton has a pretty good plan of action and he has </w:t>
      </w:r>
    </w:p>
    <w:p>
      <w:r>
        <w:t xml:space="preserve">02:07:04   (Speaker H)  a pretty good understanding. </w:t>
      </w:r>
    </w:p>
    <w:p>
      <w:r>
        <w:t xml:space="preserve">02:07:05   (Speaker B)  Yeah, I think. </w:t>
      </w:r>
    </w:p>
    <w:p>
      <w:r>
        <w:t xml:space="preserve">02:07:06   (Speaker E)  I think we can bring some more stuff to the next. </w:t>
      </w:r>
    </w:p>
    <w:p>
      <w:r>
        <w:t xml:space="preserve">02:07:07   (Speaker F)  Knowing that you were trash cans is a huge help because we need to cover that. Somebody else does your. </w:t>
      </w:r>
    </w:p>
    <w:p>
      <w:r>
        <w:t xml:space="preserve">02:07:13   (Speaker H)  What was your expansion? </w:t>
      </w:r>
    </w:p>
    <w:p>
      <w:r>
        <w:t xml:space="preserve">02:07:14   (Speaker G)  Excuse me. Like 30 minutes ago, we said, let him bring a proposal. He's going to evaluate all this stuff. His tech guy's been out here. Okay. That part should be dropped. He should come back. The cleaning thing. The only thing we said was we're going to expand the scope. She offered to do the poop scoop the poop for 300. We never went beyond that. I haven't heard anything from office. I haven't seen a bill from office pride. I don't know what Greg's doing, but the. The. The thing looks pretty good. You know, the property looks pretty good, except for the bags are stealing. </w:t>
      </w:r>
    </w:p>
    <w:p>
      <w:r>
        <w:t xml:space="preserve">02:07:43   (Speaker A)  But we did. </w:t>
      </w:r>
    </w:p>
    <w:p>
      <w:r>
        <w:t xml:space="preserve">02:07:43   (Speaker C)  We did. </w:t>
      </w:r>
    </w:p>
    <w:p>
      <w:r>
        <w:t xml:space="preserve">02:07:44   (Speaker A)  Expanding that scope. </w:t>
      </w:r>
    </w:p>
    <w:p>
      <w:r>
        <w:t xml:space="preserve">02:07:45   (Speaker G)  That. And we never got back. She never got back with any particulars, you know, and I, I. </w:t>
      </w:r>
    </w:p>
    <w:p>
      <w:r>
        <w:t xml:space="preserve">02:07:50   (Speaker A)  So I apologize for being wrong about that. You had some expanded scope that you're going to talk with her about. But are you telling me that what my statement was five minutes ago was incorrect, that we had asked for additional scope and proposals, and you're saying that it didn't need to come back for the board, but there was additional. That we had discussed? That's my point. </w:t>
      </w:r>
    </w:p>
    <w:p>
      <w:r>
        <w:t xml:space="preserve">02:08:07   (Speaker B)  The only thing I'm just. And I'm not. The only thing I remember is about the dog thing because $300 and we were talking about we pay was $20,000. 20,000 a year. We're like oh, 300. And then I think the comment was made. Let's see how they do with what they're doing now before we start giving them more responsibilities. </w:t>
      </w:r>
    </w:p>
    <w:p>
      <w:r>
        <w:t xml:space="preserve">02:08:26   (Speaker H)  Thank you. </w:t>
      </w:r>
    </w:p>
    <w:p>
      <w:r>
        <w:t xml:space="preserve">02:08:27   (Speaker A)  Yes, that's exactly what I thought. </w:t>
      </w:r>
    </w:p>
    <w:p>
      <w:r>
        <w:t xml:space="preserve">02:08:28   (Speaker B)  That's my recollection. </w:t>
      </w:r>
    </w:p>
    <w:p>
      <w:r>
        <w:t xml:space="preserve">02:08:33   (Speaker A)  I again apologize if I come across as that I'm condemning GMS or you, Brian, or your work. That's not what's happening here. I'm trying to get across that we need to resolve the issues that the chair is having. That's really it. </w:t>
      </w:r>
    </w:p>
    <w:p>
      <w:r>
        <w:t xml:space="preserve">02:08:46   (Speaker G)  So they're, they're all interconnected. The trash you meant last landscape is not going to pick up trash. And we got off on it. All that stuff was kind of connected in a weird way. But there's no way Retro is going to be picking up garbage because. </w:t>
      </w:r>
    </w:p>
    <w:p>
      <w:r>
        <w:t xml:space="preserve">02:08:58   (Speaker D)  Because they're the construction. They're causing the trash. They need to be called. </w:t>
      </w:r>
    </w:p>
    <w:p>
      <w:r>
        <w:t xml:space="preserve">02:09:02   (Speaker G)  We've called them to pick up their trash. </w:t>
      </w:r>
    </w:p>
    <w:p>
      <w:r>
        <w:t xml:space="preserve">02:09:05   (Speaker D)  When you say we like residents. </w:t>
      </w:r>
    </w:p>
    <w:p>
      <w:r>
        <w:t xml:space="preserve">02:09:07   (Speaker G)  Yeah. Well, we were on a call with fans alert. </w:t>
      </w:r>
    </w:p>
    <w:p>
      <w:r>
        <w:t xml:space="preserve">02:09:09   (Speaker E)  We've, we've talked to them multiple times. I know Matt's actually on a zoom </w:t>
      </w:r>
    </w:p>
    <w:p>
      <w:r>
        <w:t xml:space="preserve">02:09:14   (Speaker D)  rod level with that. You get a stir letter from council providing like okay, going forward, if we see trash, we documentate it and then we charge them for it. Like you know, it's not all, it's </w:t>
      </w:r>
    </w:p>
    <w:p>
      <w:r>
        <w:t xml:space="preserve">02:09:29   (Speaker G)  not always just them. There's a lot of other stuff here. And it was extremely windy two weeks ago. I mean what do we have like 30 mile an hour winds? We had stuff all over the place. And this wasn't just the construction but that a little bit. But the day to day stuff here. You have a list? I can make another list. Whatever. It's just stuff that you need to be here for. And I want an extra body in the clubhouse. It really helps to have presence here because we have had to call the sheriff last summer. Our summers get really crazy. </w:t>
      </w:r>
    </w:p>
    <w:p>
      <w:r>
        <w:t xml:space="preserve">02:10:00   (Speaker H)  Yeah. </w:t>
      </w:r>
    </w:p>
    <w:p>
      <w:r>
        <w:t xml:space="preserve">02:10:00   (Speaker G)  Stuff you've never even flashers, you know. </w:t>
      </w:r>
    </w:p>
    <w:p>
      <w:r>
        <w:t xml:space="preserve">02:10:03   (Speaker F)  Amenity fund. </w:t>
      </w:r>
    </w:p>
    <w:p>
      <w:r>
        <w:t xml:space="preserve">02:10:03   (Speaker A)  Look at this. Many. </w:t>
      </w:r>
    </w:p>
    <w:p>
      <w:r>
        <w:t xml:space="preserve">02:10:04   (Speaker E)  It's beautiful. </w:t>
      </w:r>
    </w:p>
    <w:p>
      <w:r>
        <w:t xml:space="preserve">02:10:05   (Speaker G)  But who more staff who hops the fence and breaks in to be a flasher when there's kids around? I mean we have had the weirdest stuff going on. Yes. And I was up here with some guy who had a key from somebody else and he was smoking and all I said was stop vaping. He didn't even live here. So I like the presence and I thought the every other guy to fill in the days when Judy really helps with presence also. So we can work on that. When you get the list, put it together. We'll see what 20, 24 hours does. Maybe that will work. Trash cans are Wednesday put out and Saturday pickup. </w:t>
      </w:r>
    </w:p>
    <w:p>
      <w:r>
        <w:t xml:space="preserve">02:10:39   (Speaker E)  Is there a reason why? </w:t>
      </w:r>
    </w:p>
    <w:p>
      <w:r>
        <w:t xml:space="preserve">02:10:42   (Speaker G)  Yeah, because </w:t>
      </w:r>
    </w:p>
    <w:p>
      <w:r>
        <w:t xml:space="preserve">02:10:46   (Speaker F)  they don't pull it out. </w:t>
      </w:r>
    </w:p>
    <w:p>
      <w:r>
        <w:t xml:space="preserve">02:10:47   (Speaker A)  We have a dumpster around the pool. </w:t>
      </w:r>
    </w:p>
    <w:p>
      <w:r>
        <w:t xml:space="preserve">02:10:50   (Speaker G)  We have a dumpster, we dump it in. But we have trash cans all around the pool. People eat. They're not supposed to. There's pizza boxes, there's beer cans. Everybody drinks at the pool. There's tons of garbage in these cans. If you go look at them and we drag him out to the curb, the guy picks them up. The second date is for the dumpster. It's two different days. Coastal picks up cans and Coastal picks up on separate days for the dumpster. </w:t>
      </w:r>
    </w:p>
    <w:p>
      <w:r>
        <w:t xml:space="preserve">02:11:11   (Speaker J)  Yeah. </w:t>
      </w:r>
    </w:p>
    <w:p>
      <w:r>
        <w:t xml:space="preserve">02:11:11   (Speaker A)  They pick up Wednesday morning and Saturday </w:t>
      </w:r>
    </w:p>
    <w:p>
      <w:r>
        <w:t xml:space="preserve">02:11:13   (Speaker G)  morning, Saturday morning and Wednesday. And then you got to take them. </w:t>
      </w:r>
    </w:p>
    <w:p>
      <w:r>
        <w:t xml:space="preserve">02:11:15   (Speaker A)  And what she's saying, that's all I want is for her to not know what the. What the schedule is. That's all I want. </w:t>
      </w:r>
    </w:p>
    <w:p>
      <w:r>
        <w:t xml:space="preserve">02:11:22   (Speaker G)  I live here. </w:t>
      </w:r>
    </w:p>
    <w:p>
      <w:r>
        <w:t xml:space="preserve">02:11:23   (Speaker C)  That's this. </w:t>
      </w:r>
    </w:p>
    <w:p>
      <w:r>
        <w:t xml:space="preserve">02:11:24   (Speaker A)  Well, you know what I'm saying. You shouldn't know all the details of everything that has to be done here, because it should just be done. </w:t>
      </w:r>
    </w:p>
    <w:p>
      <w:r>
        <w:t xml:space="preserve">02:11:30   (Speaker H)  Well, that's what I'm saying. If you're going to do something, make sure that it covers the list that she's put in and our concerns about staff here. </w:t>
      </w:r>
    </w:p>
    <w:p>
      <w:r>
        <w:t xml:space="preserve">02:11:37   (Speaker F)  These little things do work together. </w:t>
      </w:r>
    </w:p>
    <w:p>
      <w:r>
        <w:t xml:space="preserve">02:11:39   (Speaker J)  You. </w:t>
      </w:r>
    </w:p>
    <w:p>
      <w:r>
        <w:t xml:space="preserve">02:11:39   (Speaker F)  You have to have all of your vendors working together to maintain place how </w:t>
      </w:r>
    </w:p>
    <w:p>
      <w:r>
        <w:t xml:space="preserve">02:11:43   (Speaker A)  you want to maintain. </w:t>
      </w:r>
    </w:p>
    <w:p>
      <w:r>
        <w:t xml:space="preserve">02:11:45   (Speaker F)  I would agree that you do need more contact at this amenity center, but that would be like a customer service, vending type person. </w:t>
      </w:r>
    </w:p>
    <w:p>
      <w:r>
        <w:t xml:space="preserve">02:11:52   (Speaker H)  Sure. </w:t>
      </w:r>
    </w:p>
    <w:p>
      <w:r>
        <w:t xml:space="preserve">02:11:52   (Speaker F)  Can they, I don't know, run a duster? Yeah, of course. But are they going to be equipped to move a fence gate and do that? </w:t>
      </w:r>
    </w:p>
    <w:p>
      <w:r>
        <w:t xml:space="preserve">02:12:00   (Speaker G)  That was an elective thing that he really loved doing. So you keep saying the gate. He wanted to do that really, really bad. He didn't on the list. Let me tell you. He loved doing that. </w:t>
      </w:r>
    </w:p>
    <w:p>
      <w:r>
        <w:t xml:space="preserve">02:12:12   (Speaker B)  Yeah. </w:t>
      </w:r>
    </w:p>
    <w:p>
      <w:r>
        <w:t xml:space="preserve">02:12:13   (Speaker G)  My understanding is that I appreciate it. 100. Yeah. </w:t>
      </w:r>
    </w:p>
    <w:p>
      <w:r>
        <w:t xml:space="preserve">02:12:16   (Speaker F)  And things like that. But I'm saying those kind of tasks, it's hard to hire somebody who has custom service, service skills and can do those. </w:t>
      </w:r>
    </w:p>
    <w:p>
      <w:r>
        <w:t xml:space="preserve">02:12:21   (Speaker A)  Okay, so we have an idea. We're coming back in 30 days. We get that. I'm not saying make her happy, but like. </w:t>
      </w:r>
    </w:p>
    <w:p>
      <w:r>
        <w:t xml:space="preserve">02:12:27   (Speaker G)  No, but it doesn't work. If it doesn't Work, you've got to want a job. You've got all these people that want a job, but that doesn't work. </w:t>
      </w:r>
    </w:p>
    <w:p>
      <w:r>
        <w:t xml:space="preserve">02:12:32   (Speaker A)  And we need to use our resources. </w:t>
      </w:r>
    </w:p>
    <w:p>
      <w:r>
        <w:t xml:space="preserve">02:12:34   (Speaker G)  I'm telling you seriously, we need cross training on the computer. I know how to do it hard. Judy knows how to do it, but she's going to be gone for a week on vacation in April and we don't have a hired maintenance person to be training. 60 days ago when I said post the ad, I was just considering her vacation, thinking plenty of time to train and cross train for the person that can be in here and be. People come in, the cards don't work, checking to make sure. </w:t>
      </w:r>
    </w:p>
    <w:p>
      <w:r>
        <w:t xml:space="preserve">02:13:00   (Speaker D)  So in the event, and I'm just gonna, I'm gonna ask the question and then provide, you know, </w:t>
      </w:r>
    </w:p>
    <w:p>
      <w:r>
        <w:t xml:space="preserve">02:13:09   (Speaker J)  Question for you. </w:t>
      </w:r>
    </w:p>
    <w:p>
      <w:r>
        <w:t xml:space="preserve">02:13:11   (Speaker D)  So in the event, and I think Susan, you brought up a very valuable point, cross training. So if, if in the event something happens Judy, is that correct Judy? If something happens to Judy, what would happen to your amenity access? Who's, who's in. So that's where. </w:t>
      </w:r>
    </w:p>
    <w:p>
      <w:r>
        <w:t xml:space="preserve">02:13:29   (Speaker G)  Who knows how to do it? </w:t>
      </w:r>
    </w:p>
    <w:p>
      <w:r>
        <w:t xml:space="preserve">02:13:30   (Speaker D)  Yes, you can pay me a lot </w:t>
      </w:r>
    </w:p>
    <w:p>
      <w:r>
        <w:t xml:space="preserve">02:13:32   (Speaker G)  of money to come in here. </w:t>
      </w:r>
    </w:p>
    <w:p>
      <w:r>
        <w:t xml:space="preserve">02:13:34   (Speaker D)  So that, that's what I think. If you've got, so if something was to happen to your district staff member, you've got one with person that's basically holding. </w:t>
      </w:r>
    </w:p>
    <w:p>
      <w:r>
        <w:t xml:space="preserve">02:13:42   (Speaker G)  That's what I want to cross train somebody. Cross training and you know, you know, yeah, it's working. </w:t>
      </w:r>
    </w:p>
    <w:p>
      <w:r>
        <w:t xml:space="preserve">02:13:46   (Speaker D)  You know, old and deprecated rocket sciences figure that out. But there's a lot of data on there that needs to be stored, is it being backed up correctly and things like that. </w:t>
      </w:r>
    </w:p>
    <w:p>
      <w:r>
        <w:t xml:space="preserve">02:13:58   (Speaker A)  So </w:t>
      </w:r>
    </w:p>
    <w:p>
      <w:r>
        <w:t xml:space="preserve">02:14:00   (Speaker D)  obviously that's where you know, look, if you need, if you need someone to cover for a week, we have an abundance of staff that we can provide you. However, we do that to make it cost effective for the district, put someone out here. We've got amenity directors that can come out and help your district for a week. We'd absolutely want to do that for you. But then do you also look at this amenity? Look, it's so just a background from 2017, 18. I lived in those apartments that was first where I first moved to. So I know this area really well. I know that you hate those apartments. I was not one of them, but I did. </w:t>
      </w:r>
    </w:p>
    <w:p>
      <w:r>
        <w:t xml:space="preserve">02:14:38   (Speaker A)  Right. So I was. </w:t>
      </w:r>
    </w:p>
    <w:p>
      <w:r>
        <w:t xml:space="preserve">02:14:40   (Speaker D)  But no, I mean like I know that there's been some struggle we're going to hate. But this amenity, if you look at it, does it warrant more than a part time person here? I strongly suggest and it's going to be part of our suggestion. We're going to provide you whether it's GMS or not. I just feel like this amenity as I'm listening what you're looking for. You're inadequately stuffed at the moment how it sits. Judy's great. She's that unicorn. Right. If she's not here like you're talking. Susan, we've already just said we miss her for a week. </w:t>
      </w:r>
    </w:p>
    <w:p>
      <w:r>
        <w:t xml:space="preserve">02:15:14   (Speaker A)  It's. </w:t>
      </w:r>
    </w:p>
    <w:p>
      <w:r>
        <w:t xml:space="preserve">02:15:15   (Speaker G)  Well, we've had two people set up to October. </w:t>
      </w:r>
    </w:p>
    <w:p>
      <w:r>
        <w:t xml:space="preserve">02:15:18   (Speaker D)  Right. </w:t>
      </w:r>
    </w:p>
    <w:p>
      <w:r>
        <w:t xml:space="preserve">02:15:18   (Speaker G)  We've had two people here up to when you took over. </w:t>
      </w:r>
    </w:p>
    <w:p>
      <w:r>
        <w:t xml:space="preserve">02:15:21   (Speaker D)  They are district employees managed by the, </w:t>
      </w:r>
    </w:p>
    <w:p>
      <w:r>
        <w:t xml:space="preserve">02:15:25   (Speaker G)  by the last, the last one was right. Yeah, the previous one wasn't. </w:t>
      </w:r>
    </w:p>
    <w:p>
      <w:r>
        <w:t xml:space="preserve">02:15:29   (Speaker D)  I, I just want like throw that out there that you know, maybe with Judy you might want to move to. You know. I don't know. I've seen other communities use temp agencies or whatnot. They forget how that works. In the short term. Yes. But obviously in that interim, when, when, when is she going on vacation? </w:t>
      </w:r>
    </w:p>
    <w:p>
      <w:r>
        <w:t xml:space="preserve">02:15:50   (Speaker E)  We know. </w:t>
      </w:r>
    </w:p>
    <w:p>
      <w:r>
        <w:t xml:space="preserve">02:15:51   (Speaker G)  April 9th. </w:t>
      </w:r>
    </w:p>
    <w:p>
      <w:r>
        <w:t xml:space="preserve">02:15:54   (Speaker D)  Brian, let's circle back and see if we can get someone here to, to for coverage and we'll do that. And look, remember she's office manager. </w:t>
      </w:r>
    </w:p>
    <w:p>
      <w:r>
        <w:t xml:space="preserve">02:16:02   (Speaker G)  She's not maintenance. She doesn't power wash. </w:t>
      </w:r>
    </w:p>
    <w:p>
      <w:r>
        <w:t xml:space="preserve">02:16:04   (Speaker D)  I'm not trying to get, I'm speaking about someone trying to get in the amenity look for an access card. Absolutely. Because agreed, they are completely different things but we, we'll get a staff member here to, to help do that. Like just, at least not just saying here's just a horn volley. I want someone to be able to say if someone comes in goes I </w:t>
      </w:r>
    </w:p>
    <w:p>
      <w:r>
        <w:t xml:space="preserve">02:16:25   (Speaker A)  need access cards also weekend events. </w:t>
      </w:r>
    </w:p>
    <w:p>
      <w:r>
        <w:t xml:space="preserve">02:16:28   (Speaker G)  So someone has to be here on a Saturday. </w:t>
      </w:r>
    </w:p>
    <w:p>
      <w:r>
        <w:t xml:space="preserve">02:16:30   (Speaker K)  We're talking about the one week coverage right now. </w:t>
      </w:r>
    </w:p>
    <w:p>
      <w:r>
        <w:t xml:space="preserve">02:16:32   (Speaker D)  Yeah, yeah, yeah, that's it. </w:t>
      </w:r>
    </w:p>
    <w:p>
      <w:r>
        <w:t xml:space="preserve">02:16:36   (Speaker K)  No, I know but we're, we're adding things. We're Christmas treeing the problem and we're just talking about. </w:t>
      </w:r>
    </w:p>
    <w:p>
      <w:r>
        <w:t xml:space="preserve">02:16:41   (Speaker G)  Well, we have got rentals that week. They need to be here to do that. Okay. </w:t>
      </w:r>
    </w:p>
    <w:p>
      <w:r>
        <w:t xml:space="preserve">02:16:44   (Speaker D)  Is that why she's gotten away? She don't want to be at the </w:t>
      </w:r>
    </w:p>
    <w:p>
      <w:r>
        <w:t xml:space="preserve">02:16:46   (Speaker A)  event </w:t>
      </w:r>
    </w:p>
    <w:p>
      <w:r>
        <w:t xml:space="preserve">02:16:49   (Speaker G)  so I am going away. </w:t>
      </w:r>
    </w:p>
    <w:p>
      <w:r>
        <w:t xml:space="preserve">02:16:52   (Speaker D)  No, but that's why we, we'll make sure that we've got coverage here with a GMS staff member, whoever it is. </w:t>
      </w:r>
    </w:p>
    <w:p>
      <w:r>
        <w:t xml:space="preserve">02:16:58   (Speaker G)  But you know, she's going on the whole show so he's, yeah, he's got her covered. </w:t>
      </w:r>
    </w:p>
    <w:p>
      <w:r>
        <w:t xml:space="preserve">02:17:01   (Speaker F)  I guess I just should get them out here. System day. </w:t>
      </w:r>
    </w:p>
    <w:p>
      <w:r>
        <w:t xml:space="preserve">02:17:05   (Speaker D)  Exactly. That's what like I think Brian. Like I, I, I think that that's going to be our plan. We get someone out here next couple </w:t>
      </w:r>
    </w:p>
    <w:p>
      <w:r>
        <w:t xml:space="preserve">02:17:12   (Speaker G)  of days when I take notes. And then she put it together for. Because I said keep everything for a manual because I forget easily. But I started running down. </w:t>
      </w:r>
    </w:p>
    <w:p>
      <w:r>
        <w:t xml:space="preserve">02:17:21   (Speaker D)  Trust me. Like, we've seen all the systems. </w:t>
      </w:r>
    </w:p>
    <w:p>
      <w:r>
        <w:t xml:space="preserve">02:17:24   (Speaker G)  Okay. </w:t>
      </w:r>
    </w:p>
    <w:p>
      <w:r>
        <w:t xml:space="preserve">02:17:25   (Speaker D)  Like whatever one. </w:t>
      </w:r>
    </w:p>
    <w:p>
      <w:r>
        <w:t xml:space="preserve">02:17:26   (Speaker B)  I bet. </w:t>
      </w:r>
    </w:p>
    <w:p>
      <w:r>
        <w:t xml:space="preserve">02:17:26   (Speaker G)  Okay. </w:t>
      </w:r>
    </w:p>
    <w:p>
      <w:r>
        <w:t xml:space="preserve">02:17:27   (Speaker B)  Yeah. </w:t>
      </w:r>
    </w:p>
    <w:p>
      <w:r>
        <w:t xml:space="preserve">02:17:27   (Speaker E)  Dorkings. It's a little bit more intensive than the rest of the systems we use, but we've used it in the past. </w:t>
      </w:r>
    </w:p>
    <w:p>
      <w:r>
        <w:t xml:space="preserve">02:17:33   (Speaker A)  It's nothing special. </w:t>
      </w:r>
    </w:p>
    <w:p>
      <w:r>
        <w:t xml:space="preserve">02:17:34   (Speaker D)  It's all the system. But we'll be fine. </w:t>
      </w:r>
    </w:p>
    <w:p>
      <w:r>
        <w:t xml:space="preserve">02:17:35   (Speaker A)  And long term, figure out how to make us better. </w:t>
      </w:r>
    </w:p>
    <w:p>
      <w:r>
        <w:t xml:space="preserve">02:17:38   (Speaker C)  That's. </w:t>
      </w:r>
    </w:p>
    <w:p>
      <w:r>
        <w:t xml:space="preserve">02:17:38   (Speaker A)  I mean, 100. That's what we're asking for. And I. I apologize for the contentiousness. It's not my intention. I'm trying to make sure that we have the scope that you're developing. But we have been on for four months. Right. </w:t>
      </w:r>
    </w:p>
    <w:p>
      <w:r>
        <w:t xml:space="preserve">02:17:52   (Speaker J)  How long for October. </w:t>
      </w:r>
    </w:p>
    <w:p>
      <w:r>
        <w:t xml:space="preserve">02:17:54   (Speaker G)  October. </w:t>
      </w:r>
    </w:p>
    <w:p>
      <w:r>
        <w:t xml:space="preserve">02:17:54   (Speaker A)  We've been on for a bit and we haven't developed the scope. And that's what I'm trying to point out. </w:t>
      </w:r>
    </w:p>
    <w:p>
      <w:r>
        <w:t xml:space="preserve">02:17:58   (Speaker F)  That's kind of why we were here. Yeah. </w:t>
      </w:r>
    </w:p>
    <w:p>
      <w:r>
        <w:t xml:space="preserve">02:18:00   (Speaker A)  No, I get it. </w:t>
      </w:r>
    </w:p>
    <w:p>
      <w:r>
        <w:t xml:space="preserve">02:18:01   (Speaker F)  We want to get past all. </w:t>
      </w:r>
    </w:p>
    <w:p>
      <w:r>
        <w:t xml:space="preserve">02:18:02   (Speaker A)  Okay, let's do it. And as quickly as we can. It doesn't need to be rushed, but it does need to happen. </w:t>
      </w:r>
    </w:p>
    <w:p>
      <w:r>
        <w:t xml:space="preserve">02:18:09   (Speaker F)  Expedite. </w:t>
      </w:r>
    </w:p>
    <w:p>
      <w:r>
        <w:t xml:space="preserve">02:18:10   (Speaker A)  Yes. </w:t>
      </w:r>
    </w:p>
    <w:p>
      <w:r>
        <w:t xml:space="preserve">02:18:10   (Speaker D)  Oh, yeah, 100%. That's why we. </w:t>
      </w:r>
    </w:p>
    <w:p>
      <w:r>
        <w:t xml:space="preserve">02:18:12   (Speaker A)  And I like Jesse's point about not trimming in the scope or, you know, not limiting creativity or whatever. However you want to say it. That's why I was saying. He's translating for me. Because he was saying it. Yeah, no, it's cool. </w:t>
      </w:r>
    </w:p>
    <w:p>
      <w:r>
        <w:t xml:space="preserve">02:18:22   (Speaker D)  Sounded like it was against. </w:t>
      </w:r>
    </w:p>
    <w:p>
      <w:r>
        <w:t xml:space="preserve">02:18:25   (Speaker A)  No, I'm trying to get to the problem solved. </w:t>
      </w:r>
    </w:p>
    <w:p>
      <w:r>
        <w:t xml:space="preserve">02:18:27   (Speaker D)  But ultimately, yeah, let's do it. As we mentioned, the stereo was a </w:t>
      </w:r>
    </w:p>
    <w:p>
      <w:r>
        <w:t xml:space="preserve">02:18:31   (Speaker A)  heavy lift when we came in. Yeah. </w:t>
      </w:r>
    </w:p>
    <w:p>
      <w:r>
        <w:t xml:space="preserve">02:18:33   (Speaker E)  And I think. </w:t>
      </w:r>
    </w:p>
    <w:p>
      <w:r>
        <w:t xml:space="preserve">02:18:34   (Speaker D)  I think overall we're doing pretty. I have no idea what we did. You know, I know the bar was low, but we are doing a good job. </w:t>
      </w:r>
    </w:p>
    <w:p>
      <w:r>
        <w:t xml:space="preserve">02:18:42   (Speaker A)  I have no. How low that bar was. </w:t>
      </w:r>
    </w:p>
    <w:p>
      <w:r>
        <w:t xml:space="preserve">02:18:46   (Speaker F)  I have no problem. </w:t>
      </w:r>
    </w:p>
    <w:p>
      <w:r>
        <w:t xml:space="preserve">02:18:47   (Speaker A)  We're doing better. No. </w:t>
      </w:r>
    </w:p>
    <w:p>
      <w:r>
        <w:t xml:space="preserve">02:18:50   (Speaker D)  And that's why we're here, like as a team. </w:t>
      </w:r>
    </w:p>
    <w:p>
      <w:r>
        <w:t xml:space="preserve">02:18:52   (Speaker J)  Because we are. </w:t>
      </w:r>
    </w:p>
    <w:p>
      <w:r>
        <w:t xml:space="preserve">02:18:53   (Speaker A)  That's great. I have no qualms of how it's gone, but I think we need to be an honest assessment of where we are and keep moving forward and not say, okay, well, we've. Because the chair has had concerns about hiring a maintenance tech since January minimum. December. Oh, she brought it in December and we're in March. And she still asks 60 days ago if you haven't tamed your expectations of needing a. A. A tech. We're right Back to the same discussion we've had for months, years, almost a decade. So I just need. I just need to get to the next step and solution and let's move on. I mean in. In fact, let's literally move on right now. I trust that I need. Okay, let's move on. </w:t>
      </w:r>
    </w:p>
    <w:p>
      <w:r>
        <w:t xml:space="preserve">02:19:34   (Speaker D)  Yes. </w:t>
      </w:r>
    </w:p>
    <w:p>
      <w:r>
        <w:t xml:space="preserve">02:19:34   (Speaker E)  Moving on to business matters. Thank you, gentlemen. I appreciate that. Business Approval February 24, 2026 Board of Supervisors meeting minutes I think we did have a few changes. I know Lindsay went through it pretty comprehensively, but those changes. </w:t>
      </w:r>
    </w:p>
    <w:p>
      <w:r>
        <w:t xml:space="preserve">02:19:49   (Speaker C)  I checked Donald's name. </w:t>
      </w:r>
    </w:p>
    <w:p>
      <w:r>
        <w:t xml:space="preserve">02:19:50   (Speaker F)  Yeah. </w:t>
      </w:r>
    </w:p>
    <w:p>
      <w:r>
        <w:t xml:space="preserve">02:19:51   (Speaker B)  Can you check Jesse's name? </w:t>
      </w:r>
    </w:p>
    <w:p>
      <w:r>
        <w:t xml:space="preserve">02:19:53   (Speaker K)  Well, my name is correct. I'm just misgendered. I don't really care. </w:t>
      </w:r>
    </w:p>
    <w:p>
      <w:r>
        <w:t xml:space="preserve">02:19:58   (Speaker B)  Jesse Blanche. </w:t>
      </w:r>
    </w:p>
    <w:p>
      <w:r>
        <w:t xml:space="preserve">02:19:59   (Speaker A)  Yeah, I. I really don't care. </w:t>
      </w:r>
    </w:p>
    <w:p>
      <w:r>
        <w:t xml:space="preserve">02:20:07   (Speaker K)  If someone wants to track me down later. </w:t>
      </w:r>
    </w:p>
    <w:p>
      <w:r>
        <w:t xml:space="preserve">02:20:10   (Speaker H)  Although the minutes are accurate. They say we're going to talk about something at the next meeting and I don't see it on the agenda. </w:t>
      </w:r>
    </w:p>
    <w:p>
      <w:r>
        <w:t xml:space="preserve">02:20:16   (Speaker E)  What is it? </w:t>
      </w:r>
    </w:p>
    <w:p>
      <w:r>
        <w:t xml:space="preserve">02:20:18   (Speaker H)  Adding a bike rack. Oh, the. The location. </w:t>
      </w:r>
    </w:p>
    <w:p>
      <w:r>
        <w:t xml:space="preserve">02:20:21   (Speaker J)  You guys are going to discuss the workshop. </w:t>
      </w:r>
    </w:p>
    <w:p>
      <w:r>
        <w:t xml:space="preserve">02:20:24   (Speaker H)  I got it. So we're. Is it on the agenda to talk about tonight? </w:t>
      </w:r>
    </w:p>
    <w:p>
      <w:r>
        <w:t xml:space="preserve">02:20:28   (Speaker E)  We didn't get. You didn't get the location correct? We didn't get the location during the field section. </w:t>
      </w:r>
    </w:p>
    <w:p>
      <w:r>
        <w:t xml:space="preserve">02:20:33   (Speaker F)  But do you know where you want that you. </w:t>
      </w:r>
    </w:p>
    <w:p>
      <w:r>
        <w:t xml:space="preserve">02:20:36   (Speaker H)  We were. </w:t>
      </w:r>
    </w:p>
    <w:p>
      <w:r>
        <w:t xml:space="preserve">02:20:37   (Speaker K)  We were sure I sent half of the notes like I sent the attendance and not the details and the chat. </w:t>
      </w:r>
    </w:p>
    <w:p>
      <w:r>
        <w:t xml:space="preserve">02:20:43   (Speaker H)  Yeah, to the south of the one that's there already. Where the grass. </w:t>
      </w:r>
    </w:p>
    <w:p>
      <w:r>
        <w:t xml:space="preserve">02:20:50   (Speaker E)  You have. You have this answer in your notes, correct? </w:t>
      </w:r>
    </w:p>
    <w:p>
      <w:r>
        <w:t xml:space="preserve">02:20:52   (Speaker K)  Yes. </w:t>
      </w:r>
    </w:p>
    <w:p>
      <w:r>
        <w:t xml:space="preserve">02:20:52   (Speaker A)  All right. </w:t>
      </w:r>
    </w:p>
    <w:p>
      <w:r>
        <w:t xml:space="preserve">02:20:52   (Speaker H)  Perfect. </w:t>
      </w:r>
    </w:p>
    <w:p>
      <w:r>
        <w:t xml:space="preserve">02:20:52   (Speaker K)  Well and I know it right by my house. </w:t>
      </w:r>
    </w:p>
    <w:p>
      <w:r>
        <w:t xml:space="preserve">02:20:56   (Speaker D)  You know where the B is. Do you want to send to Exceeds? </w:t>
      </w:r>
    </w:p>
    <w:p>
      <w:r>
        <w:t xml:space="preserve">02:20:59   (Speaker B)  I think he's at 28. </w:t>
      </w:r>
    </w:p>
    <w:p>
      <w:r>
        <w:t xml:space="preserve">02:21:01   (Speaker G)  I think we did another. </w:t>
      </w:r>
    </w:p>
    <w:p>
      <w:r>
        <w:t xml:space="preserve">02:21:03   (Speaker E)  Yeah, we did an engine. </w:t>
      </w:r>
    </w:p>
    <w:p>
      <w:r>
        <w:t xml:space="preserve">02:21:06   (Speaker J)  Sorry Matt. </w:t>
      </w:r>
    </w:p>
    <w:p>
      <w:r>
        <w:t xml:space="preserve">02:21:07   (Speaker B)  It's basically. If you face it, it's the left hand side right there. </w:t>
      </w:r>
    </w:p>
    <w:p>
      <w:r>
        <w:t xml:space="preserve">02:21:14   (Speaker A)  They said we already. </w:t>
      </w:r>
    </w:p>
    <w:p>
      <w:r>
        <w:t xml:space="preserve">02:21:15   (Speaker H)  It's right where there's mulch and grass. </w:t>
      </w:r>
    </w:p>
    <w:p>
      <w:r>
        <w:t xml:space="preserve">02:21:17   (Speaker G)  It was a concrete mount one or </w:t>
      </w:r>
    </w:p>
    <w:p>
      <w:r>
        <w:t xml:space="preserve">02:21:20   (Speaker I)  you want pad Same. </w:t>
      </w:r>
    </w:p>
    <w:p>
      <w:r>
        <w:t xml:space="preserve">02:21:21   (Speaker H)  Exact same. </w:t>
      </w:r>
    </w:p>
    <w:p>
      <w:r>
        <w:t xml:space="preserve">02:21:23   (Speaker K)  We have one on site. We want the identical setup, right. </w:t>
      </w:r>
    </w:p>
    <w:p>
      <w:r>
        <w:t xml:space="preserve">02:21:26   (Speaker G)  Us. </w:t>
      </w:r>
    </w:p>
    <w:p>
      <w:r>
        <w:t xml:space="preserve">02:21:26   (Speaker H)  Do you remember other thing on the. On the minutes. Can I do that or are you on something else? </w:t>
      </w:r>
    </w:p>
    <w:p>
      <w:r>
        <w:t xml:space="preserve">02:21:32   (Speaker E)  I'm sorry. </w:t>
      </w:r>
    </w:p>
    <w:p>
      <w:r>
        <w:t xml:space="preserve">02:21:33   (Speaker H)  Other thing on the minutes was minute sidewalk repair. What's going on with that? </w:t>
      </w:r>
    </w:p>
    <w:p>
      <w:r>
        <w:t xml:space="preserve">02:21:37   (Speaker B)  We already got information on that. It's being set up for April. </w:t>
      </w:r>
    </w:p>
    <w:p>
      <w:r>
        <w:t xml:space="preserve">02:21:41   (Speaker A)  April 12th and 13th. </w:t>
      </w:r>
    </w:p>
    <w:p>
      <w:r>
        <w:t xml:space="preserve">02:21:42   (Speaker H)  Yeah, it was in an email I </w:t>
      </w:r>
    </w:p>
    <w:p>
      <w:r>
        <w:t xml:space="preserve">02:21:43   (Speaker B)  just couldn't see then we already got the information. Yeah, yeah yeah. </w:t>
      </w:r>
    </w:p>
    <w:p>
      <w:r>
        <w:t xml:space="preserve">02:21:46   (Speaker G)  She's going to put up a bulletin </w:t>
      </w:r>
    </w:p>
    <w:p>
      <w:r>
        <w:t xml:space="preserve">02:21:48   (Speaker H)  and I guess I need residents and website. </w:t>
      </w:r>
    </w:p>
    <w:p>
      <w:r>
        <w:t xml:space="preserve">02:21:52   (Speaker A)  Right. </w:t>
      </w:r>
    </w:p>
    <w:p>
      <w:r>
        <w:t xml:space="preserve">02:21:52   (Speaker B)  Well, I think what happened is we do this. And some people don't realize that contracts have to be drawn up. </w:t>
      </w:r>
    </w:p>
    <w:p>
      <w:r>
        <w:t xml:space="preserve">02:21:58   (Speaker H)  That's all. </w:t>
      </w:r>
    </w:p>
    <w:p>
      <w:r>
        <w:t xml:space="preserve">02:21:58   (Speaker B)  That's really. </w:t>
      </w:r>
    </w:p>
    <w:p>
      <w:r>
        <w:t xml:space="preserve">02:21:59   (Speaker E)  That's really what it is. Right. So we get out of these meetings the next day, Lindsay and I will confer and say, hey, we need agreements for this, this, and this. And unfortunately, once the agreements are put in place, we're kind of at the discretion of the vendor to sign it, agree to it. There's some. Sometimes there's back and forth negotiation, which. This one, the sidewalk one. Actually, there was, you know, with the </w:t>
      </w:r>
    </w:p>
    <w:p>
      <w:r>
        <w:t xml:space="preserve">02:22:18   (Speaker A)  warranty, obviously, so it was approved. </w:t>
      </w:r>
    </w:p>
    <w:p>
      <w:r>
        <w:t xml:space="preserve">02:22:20   (Speaker H)  Yeah. </w:t>
      </w:r>
    </w:p>
    <w:p>
      <w:r>
        <w:t xml:space="preserve">02:22:20   (Speaker E)  We're good to go. </w:t>
      </w:r>
    </w:p>
    <w:p>
      <w:r>
        <w:t xml:space="preserve">02:22:21   (Speaker H)  Yeah. </w:t>
      </w:r>
    </w:p>
    <w:p>
      <w:r>
        <w:t xml:space="preserve">02:22:21   (Speaker E)  It's scheduled April 12th, I believe, Donna. </w:t>
      </w:r>
    </w:p>
    <w:p>
      <w:r>
        <w:t xml:space="preserve">02:22:23   (Speaker A)  I'd have to reload. </w:t>
      </w:r>
    </w:p>
    <w:p>
      <w:r>
        <w:t xml:space="preserve">02:22:24   (Speaker E)  Yeah, April 12th for a couple of days there. </w:t>
      </w:r>
    </w:p>
    <w:p>
      <w:r>
        <w:t xml:space="preserve">02:22:26   (Speaker H)  So that's just the prior high priority area. So the entire thing. </w:t>
      </w:r>
    </w:p>
    <w:p>
      <w:r>
        <w:t xml:space="preserve">02:22:29   (Speaker B)  The entire thing. </w:t>
      </w:r>
    </w:p>
    <w:p>
      <w:r>
        <w:t xml:space="preserve">02:22:31   (Speaker A)  I don't see in. Speaking of minutes, like, I see the discussion of the bike rack from previous meeting, but I don't see them not to exceed in the mean, in the </w:t>
      </w:r>
    </w:p>
    <w:p>
      <w:r>
        <w:t xml:space="preserve">02:22:38   (Speaker B)  minutes, which is 2800. </w:t>
      </w:r>
    </w:p>
    <w:p>
      <w:r>
        <w:t xml:space="preserve">02:22:41   (Speaker A)  It's just not a minute pre. So should we do a new motion? </w:t>
      </w:r>
    </w:p>
    <w:p>
      <w:r>
        <w:t xml:space="preserve">02:22:50   (Speaker D)  Yeah, we can just approve as amended and add that little piece in the minute. </w:t>
      </w:r>
    </w:p>
    <w:p>
      <w:r>
        <w:t xml:space="preserve">02:22:55   (Speaker A)  That helps if you want to add </w:t>
      </w:r>
    </w:p>
    <w:p>
      <w:r>
        <w:t xml:space="preserve">02:22:57   (Speaker C)  it to the minutes, then you can ask for it when you do a motion to approve with the amendment to include the like proposal. </w:t>
      </w:r>
    </w:p>
    <w:p>
      <w:r>
        <w:t xml:space="preserve">02:23:04   (Speaker A)  So move. </w:t>
      </w:r>
    </w:p>
    <w:p>
      <w:r>
        <w:t xml:space="preserve">02:23:06   (Speaker E)  Second try. Would I hear a second? </w:t>
      </w:r>
    </w:p>
    <w:p>
      <w:r>
        <w:t xml:space="preserve">02:23:09   (Speaker C)  And the mis. Wondering if Mr. Lamb would like that. </w:t>
      </w:r>
    </w:p>
    <w:p>
      <w:r>
        <w:t xml:space="preserve">02:23:14   (Speaker E)  That's a first from John, second from Don. All in favor? </w:t>
      </w:r>
    </w:p>
    <w:p>
      <w:r>
        <w:t xml:space="preserve">02:23:18   (Speaker D)  Aye. </w:t>
      </w:r>
    </w:p>
    <w:p>
      <w:r>
        <w:t xml:space="preserve">02:23:18   (Speaker E)  All right, motion passes.5 to 0. </w:t>
      </w:r>
    </w:p>
    <w:p>
      <w:r>
        <w:t xml:space="preserve">02:23:20   (Speaker D)  Obviously, if there are changes to the minutes, when they're. When they're provided to you, if you provide them beforehand and before the meeting. Brian, you get the whole list of. </w:t>
      </w:r>
    </w:p>
    <w:p>
      <w:r>
        <w:t xml:space="preserve">02:23:31   (Speaker E)  Yeah, and we'll just make changes before the meeting so we don't have to approve it like that. </w:t>
      </w:r>
    </w:p>
    <w:p>
      <w:r>
        <w:t xml:space="preserve">02:23:34   (Speaker D)  Yeah. Yes. Because sometimes it's more. </w:t>
      </w:r>
    </w:p>
    <w:p>
      <w:r>
        <w:t xml:space="preserve">02:23:37   (Speaker A)  I'm usually reviewing that the day of. </w:t>
      </w:r>
    </w:p>
    <w:p>
      <w:r>
        <w:t xml:space="preserve">02:23:39   (Speaker D)  We'll make it change. </w:t>
      </w:r>
    </w:p>
    <w:p>
      <w:r>
        <w:t xml:space="preserve">02:23:42   (Speaker H)  Yeah, I was just looking. I didn't see something approved. I said the discussion was held, and I'm kind of left with I can't remember if we approved it or not. </w:t>
      </w:r>
    </w:p>
    <w:p>
      <w:r>
        <w:t xml:space="preserve">02:23:51   (Speaker A)  Okay. Yeah, we'll. </w:t>
      </w:r>
    </w:p>
    <w:p>
      <w:r>
        <w:t xml:space="preserve">02:23:52   (Speaker E)  We'll amend the minutes to make sure </w:t>
      </w:r>
    </w:p>
    <w:p>
      <w:r>
        <w:t xml:space="preserve">02:23:54   (Speaker A)  that that's in there. </w:t>
      </w:r>
    </w:p>
    <w:p>
      <w:r>
        <w:t xml:space="preserve">02:23:55   (Speaker B)  Okay. </w:t>
      </w:r>
    </w:p>
    <w:p>
      <w:r>
        <w:t xml:space="preserve">02:23:56   (Speaker E)  All right, next up, we do have discussion of parking policy. Lindsay, I know you worked pretty hard on this, so I don't know if you wanted to head this up. </w:t>
      </w:r>
    </w:p>
    <w:p>
      <w:r>
        <w:t xml:space="preserve">02:24:06   (Speaker C)  Well, I will just intro it because I know that you guys talked about it some more at the workshop. I know it was circulated that you might like the ones next door from the preserve itself branch. So I just didn't know if there were anything that you wanted to discuss or change or for me to get ready because you might want to vote that in as opposed to what was proposed at the last meeting at the public hearing. I don't know if there's anything else you wanted to talk about </w:t>
      </w:r>
    </w:p>
    <w:p>
      <w:r>
        <w:t xml:space="preserve">02:24:38   (Speaker G)  after the workshop to you with, because it, it didn't make sense. We liked when you were bringing the three, but we changed it. Remember you said you had three samples of what you could do for a parking permit. And when we said we liked the preserved one wasn't the wording. It was like we kind of like specifically the description of the vehicles and everything else, but it didn't fit for permitted parking. What essentially you did was say that nobody can park on the street overnight. </w:t>
      </w:r>
    </w:p>
    <w:p>
      <w:r>
        <w:t xml:space="preserve">02:25:07   (Speaker C)  First of all, the proposal, what you have right now proposed does not exclude overnight parking except for the amenity. This parking discussion has happened over numerous months and you've talked about it at numerous workshops and there was discussion about permits and it was undecided as a whole on whether or not every board member wanted to do permits. And so Brian and I have tried to just at least get something on paper so we could get this process started because we know that there are issues with people who are parking in your spaces that are oversized trailers, etc, and you don't have towing powers. So in order for us to move it forward, we did not include, I did not include a permit requirement for anybody who parks within your district because it didn't seem there was a whole conception. </w:t>
      </w:r>
    </w:p>
    <w:p>
      <w:r>
        <w:t xml:space="preserve">02:26:02   (Speaker H)  It doesn't allow anybody to park overnight, right? </w:t>
      </w:r>
    </w:p>
    <w:p>
      <w:r>
        <w:t xml:space="preserve">02:26:04   (Speaker C)  No, it does allow overnight parking except for the amenity center. </w:t>
      </w:r>
    </w:p>
    <w:p>
      <w:r>
        <w:t xml:space="preserve">02:26:09   (Speaker H)  It says that it's designated parking lots or spacious on an overnight basis. Vehicles parked. </w:t>
      </w:r>
    </w:p>
    <w:p>
      <w:r>
        <w:t xml:space="preserve">02:26:16   (Speaker C)  Which one are you looking? </w:t>
      </w:r>
    </w:p>
    <w:p>
      <w:r>
        <w:t xml:space="preserve">02:26:17   (Speaker H)  The section one introduction. </w:t>
      </w:r>
    </w:p>
    <w:p>
      <w:r>
        <w:t xml:space="preserve">02:26:20   (Speaker F)  How would you guys so do. </w:t>
      </w:r>
    </w:p>
    <w:p>
      <w:r>
        <w:t xml:space="preserve">02:26:22   (Speaker G)  Do you want to take a vote now to see that if we agree or disagree on changing it? </w:t>
      </w:r>
    </w:p>
    <w:p>
      <w:r>
        <w:t xml:space="preserve">02:26:28   (Speaker B)  Well, if, if. </w:t>
      </w:r>
    </w:p>
    <w:p>
      <w:r>
        <w:t xml:space="preserve">02:26:29   (Speaker E)  I think this is what we left off on the, on the last meeting. </w:t>
      </w:r>
    </w:p>
    <w:p>
      <w:r>
        <w:t xml:space="preserve">02:26:31   (Speaker A)  Right. </w:t>
      </w:r>
    </w:p>
    <w:p>
      <w:r>
        <w:t xml:space="preserve">02:26:32   (Speaker E)  We came to you guys with an issue that we couldn't, our hands were tied. We couldn't tell anything of that. We needed you guys to put something on paper. You guys went to the workshop and then started adding to that policy. And then unfortunately the two week turnaround time that we got after the, the workshop, just not, not sustainable. We can't get to that. Right. And we need something on paper right now. We can, we can tweak it in the future. But I think first steps first hold on please. I think first steps first we need to figure out who's going to be enforcing these permit parking. You have Judy working 20 hours a week thinking about hiring a maintenance guy that we're putting the cart before the horse here a little bit by putting in policies for permitting that we can't enforce. </w:t>
      </w:r>
    </w:p>
    <w:p>
      <w:r>
        <w:t xml:space="preserve">02:27:08   (Speaker G)  We left that to the towing. We said that the enforcement would be by towing that we would have a contract and we could do at will. </w:t>
      </w:r>
    </w:p>
    <w:p>
      <w:r>
        <w:t xml:space="preserve">02:27:17   (Speaker C)  It's not the same as permits but </w:t>
      </w:r>
    </w:p>
    <w:p>
      <w:r>
        <w:t xml:space="preserve">02:27:19   (Speaker G)  that's what we left for enforcement was that the towing company whether we had a drive by or we called him. </w:t>
      </w:r>
    </w:p>
    <w:p>
      <w:r>
        <w:t xml:space="preserve">02:27:24   (Speaker C)  So towing can be is a way to enforce. Yes. But Brian's comment about who's going to enforce permits as in who's going to hand them out. Who's going to do the applications. Who's going to make sure that Judy already has all the. </w:t>
      </w:r>
    </w:p>
    <w:p>
      <w:r>
        <w:t xml:space="preserve">02:27:38   (Speaker G)  Yeah done. </w:t>
      </w:r>
    </w:p>
    <w:p>
      <w:r>
        <w:t xml:space="preserve">02:27:39   (Speaker C)  Same as our cards for the food. Same thing. </w:t>
      </w:r>
    </w:p>
    <w:p>
      <w:r>
        <w:t xml:space="preserve">02:27:42   (Speaker G)  She already adapted on the residence sheet and put a different column in for. </w:t>
      </w:r>
    </w:p>
    <w:p>
      <w:r>
        <w:t xml:space="preserve">02:27:46   (Speaker C)  Right. And that's also someone who's going to be gone for a week and you're worried about card access for that one week and that parking. </w:t>
      </w:r>
    </w:p>
    <w:p>
      <w:r>
        <w:t xml:space="preserve">02:27:52   (Speaker G)  That's why I went cross training on that. </w:t>
      </w:r>
    </w:p>
    <w:p>
      <w:r>
        <w:t xml:space="preserve">02:27:54   (Speaker C)  That's why putting the cart before the horse because you don't have anyone to do that for you on a full time basis especially if you're looking to do different things. </w:t>
      </w:r>
    </w:p>
    <w:p>
      <w:r>
        <w:t xml:space="preserve">02:28:05   (Speaker H)  So the cards that we're doing now </w:t>
      </w:r>
    </w:p>
    <w:p>
      <w:r>
        <w:t xml:space="preserve">02:28:07   (Speaker B)  typically because we don't have </w:t>
      </w:r>
    </w:p>
    <w:p>
      <w:r>
        <w:t xml:space="preserve">02:28:10   (Speaker D)  an enforcement typically is administered by a security vendor. And then also the other thing that I know that's going to be us is okay once we have this this towing policy who's going to administer because the towing company if there's someone parked at at night you want as much as you say we can get a towing company they're just going to come through. They are not going to come out here until someone that oversees that. </w:t>
      </w:r>
    </w:p>
    <w:p>
      <w:r>
        <w:t xml:space="preserve">02:28:40   (Speaker F)  So if someone's permits they're not going </w:t>
      </w:r>
    </w:p>
    <w:p>
      <w:r>
        <w:t xml:space="preserve">02:28:44   (Speaker D)  to look into permits. They need a board member or staff member to go tow this vehicle and authorize that tow. And if it's 11 o' clock at night and as much as I know Brian was extremely tired. Isn't it if you call Brian on a Friday at 11pm hey answer because he's that he's that guy like he will answer if he doesn't that car that the towing company is not going to come through and tow it. And I know it's not the answer we like. It's like how do we bridge how do we get past it. And I think that that's the whole </w:t>
      </w:r>
    </w:p>
    <w:p>
      <w:r>
        <w:t xml:space="preserve">02:29:16   (Speaker B)  point why we're here. </w:t>
      </w:r>
    </w:p>
    <w:p>
      <w:r>
        <w:t xml:space="preserve">02:29:17   (Speaker D)  Like, I know a policy needs. Guys want that policy. How do we. How do we get the policy? Administer it correctly based on your experience </w:t>
      </w:r>
    </w:p>
    <w:p>
      <w:r>
        <w:t xml:space="preserve">02:29:26   (Speaker A)  of doing it in other places. </w:t>
      </w:r>
    </w:p>
    <w:p>
      <w:r>
        <w:t xml:space="preserve">02:29:27   (Speaker D)  Right. </w:t>
      </w:r>
    </w:p>
    <w:p>
      <w:r>
        <w:t xml:space="preserve">02:29:28   (Speaker G)  So that's how you do it in your. How do you do it then? You can only tell if somebody's telling them. It's okay to tell. So you have to have authorization from who? </w:t>
      </w:r>
    </w:p>
    <w:p>
      <w:r>
        <w:t xml:space="preserve">02:29:36   (Speaker B)  There's two things we're trying to solve for ourselves. </w:t>
      </w:r>
    </w:p>
    <w:p>
      <w:r>
        <w:t xml:space="preserve">02:29:38   (Speaker D)  Yeah. </w:t>
      </w:r>
    </w:p>
    <w:p>
      <w:r>
        <w:t xml:space="preserve">02:29:39   (Speaker F)  So what is it that the board wants? </w:t>
      </w:r>
    </w:p>
    <w:p>
      <w:r>
        <w:t xml:space="preserve">02:29:40   (Speaker A)  So what, where's people to park? </w:t>
      </w:r>
    </w:p>
    <w:p>
      <w:r>
        <w:t xml:space="preserve">02:29:42   (Speaker F)  Some people. </w:t>
      </w:r>
    </w:p>
    <w:p>
      <w:r>
        <w:t xml:space="preserve">02:29:42   (Speaker B)  No, there's two things we got a problem with. One is with the best way. Just like you have the commercial trailers, </w:t>
      </w:r>
    </w:p>
    <w:p>
      <w:r>
        <w:t xml:space="preserve">02:29:50   (Speaker H)  like they have the. </w:t>
      </w:r>
    </w:p>
    <w:p>
      <w:r>
        <w:t xml:space="preserve">02:29:51   (Speaker B)  The big park wiener trailer, you've got a construction trailer, all that. The other part about it is land tower. People that live in those land tower apartments are taking up CD space, CDD spaces. </w:t>
      </w:r>
    </w:p>
    <w:p>
      <w:r>
        <w:t xml:space="preserve">02:30:07   (Speaker F)  Okay. </w:t>
      </w:r>
    </w:p>
    <w:p>
      <w:r>
        <w:t xml:space="preserve">02:30:08   (Speaker D)  That's going to be </w:t>
      </w:r>
    </w:p>
    <w:p>
      <w:r>
        <w:t xml:space="preserve">02:30:11   (Speaker H)  when that's where we're going to permit parking. If we had permit park parking, man, </w:t>
      </w:r>
    </w:p>
    <w:p>
      <w:r>
        <w:t xml:space="preserve">02:30:15   (Speaker B)  can I finish with this apartment Pl complex coming in? </w:t>
      </w:r>
    </w:p>
    <w:p>
      <w:r>
        <w:t xml:space="preserve">02:30:19   (Speaker D)  That's. </w:t>
      </w:r>
    </w:p>
    <w:p>
      <w:r>
        <w:t xml:space="preserve">02:30:19   (Speaker B)  It's going to get even worse. </w:t>
      </w:r>
    </w:p>
    <w:p>
      <w:r>
        <w:t xml:space="preserve">02:30:21   (Speaker F)  So. Yeah, so again, there are ways to address that, but the most clear way would be a security company who is monitoring that. And you have. Or you have to accept. </w:t>
      </w:r>
    </w:p>
    <w:p>
      <w:r>
        <w:t xml:space="preserve">02:30:33   (Speaker G)  Neighborhood had a fit when we said security company. </w:t>
      </w:r>
    </w:p>
    <w:p>
      <w:r>
        <w:t xml:space="preserve">02:30:36   (Speaker A)  Yep, they did. </w:t>
      </w:r>
    </w:p>
    <w:p>
      <w:r>
        <w:t xml:space="preserve">02:30:37   (Speaker G)  They all showed up and they had a fit and security. </w:t>
      </w:r>
    </w:p>
    <w:p>
      <w:r>
        <w:t xml:space="preserve">02:30:40   (Speaker H)  An armed guard or is it just. </w:t>
      </w:r>
    </w:p>
    <w:p>
      <w:r>
        <w:t xml:space="preserve">02:30:43   (Speaker F)  No, it's not on guards. </w:t>
      </w:r>
    </w:p>
    <w:p>
      <w:r>
        <w:t xml:space="preserve">02:30:44   (Speaker G)  Well, I called tow TR company, two companies and he didn't say that. He said if you call us or give us a schedule that we will. We will go through the neighborhood Now. </w:t>
      </w:r>
    </w:p>
    <w:p>
      <w:r>
        <w:t xml:space="preserve">02:30:56   (Speaker E)  Yeah, they'll do patrolling, but they won't. </w:t>
      </w:r>
    </w:p>
    <w:p>
      <w:r>
        <w:t xml:space="preserve">02:30:58   (Speaker F)  Permits. </w:t>
      </w:r>
    </w:p>
    <w:p>
      <w:r>
        <w:t xml:space="preserve">02:30:59   (Speaker G)  Well, you have to have a permit to be parking in a permit area. And we've got the sticker in the car. So if they don't have a sticker, they don't have a permit. And they're in a permit parking. They don't belong there. </w:t>
      </w:r>
    </w:p>
    <w:p>
      <w:r>
        <w:t xml:space="preserve">02:31:08   (Speaker F)  Yeah, but a tow truck driver getting out, looking at every permit is. </w:t>
      </w:r>
    </w:p>
    <w:p>
      <w:r>
        <w:t xml:space="preserve">02:31:11   (Speaker G)  He's the one that told me that they have scan bars. I think one of them, if it </w:t>
      </w:r>
    </w:p>
    <w:p>
      <w:r>
        <w:t xml:space="preserve">02:31:14   (Speaker A)  helps, I have always said this. </w:t>
      </w:r>
    </w:p>
    <w:p>
      <w:r>
        <w:t xml:space="preserve">02:31:16   (Speaker E)  Well, and additionally, they're just not unfortunately as good as every tow company thinks that they are. What do you mean consistent? </w:t>
      </w:r>
    </w:p>
    <w:p>
      <w:r>
        <w:t xml:space="preserve">02:31:22   (Speaker F)  Okay, so here's my suggestion. </w:t>
      </w:r>
    </w:p>
    <w:p>
      <w:r>
        <w:t xml:space="preserve">02:31:25   (Speaker B)  And I think this is what Brian and Lindsey. I still somewhat believe in the permit parking. There are some concerns. I know that Jesse and I and Sam also has as far as like warnings and things like that, I think we do need some kind of parking policy so that at least we can start getting some of these things that are. </w:t>
      </w:r>
    </w:p>
    <w:p>
      <w:r>
        <w:t xml:space="preserve">02:31:48   (Speaker F)  Yeah, I would agree. Let's try to. Let's get a policy on paper that addresses the worst things like dilapidated trailers, abandoned cars with their tires, pops sitting there, that kind of stuff. </w:t>
      </w:r>
    </w:p>
    <w:p>
      <w:r>
        <w:t xml:space="preserve">02:31:58   (Speaker G)  We don't have that problem. We don't have that problem. What we have is that we have taxpayers paying for all the spaces and front of land tower. They have boats, they have business vehicles. They're sitting out into the street. I've been out there with the sheriff. I've been out enforcement. Nobody will touch it. It's private property. Just like the streets policy. Nobody will touch it to cover that. Yes, this. </w:t>
      </w:r>
    </w:p>
    <w:p>
      <w:r>
        <w:t xml:space="preserve">02:32:21   (Speaker A)  So let's do this first. </w:t>
      </w:r>
    </w:p>
    <w:p>
      <w:r>
        <w:t xml:space="preserve">02:32:22   (Speaker G)  We need that while they develop seat covers. </w:t>
      </w:r>
    </w:p>
    <w:p>
      <w:r>
        <w:t xml:space="preserve">02:32:25   (Speaker C)  They have to can't be commercial vehicles, they can't be trailers. They can't be oversized. They have to fit within the actual park space. Yes, this. </w:t>
      </w:r>
    </w:p>
    <w:p>
      <w:r>
        <w:t xml:space="preserve">02:32:34   (Speaker G)  And go with the flow because they park. </w:t>
      </w:r>
    </w:p>
    <w:p>
      <w:r>
        <w:t xml:space="preserve">02:32:36   (Speaker A)  So we will build a structure. We will build a structure starting here. Right. With a base structure that we can then amend. We have a holistic idea of the things that the board wants. And no enforcement, which we're talking about how you would enforce it. If the board wants to go that direction, then a security vendor is likely the way to go. We've talked about randomized enforcement on this in the past. We've talked about randomized security enforcement. For the pool, the residents did balk at having the security company. There were two or three vendors. This was with the previous management. One of the vendors said that their guards were armed at all times regardless of anything, and the residents balked at that. </w:t>
      </w:r>
    </w:p>
    <w:p>
      <w:r>
        <w:t xml:space="preserve">02:33:12   (Speaker E)  I mean, that's. That's egregious. </w:t>
      </w:r>
    </w:p>
    <w:p>
      <w:r>
        <w:t xml:space="preserve">02:33:14   (Speaker A)  I mean, I'm just saying that. I'm stating the facts. </w:t>
      </w:r>
    </w:p>
    <w:p>
      <w:r>
        <w:t xml:space="preserve">02:33:17   (Speaker C)  This parking policy. Yes. I can take away the language at the top that it says rules relating to overnight parking and parking enforcement. Section one, introduction. It does reference that overnight parking could be something of a concern, but it doesn't actually restrict overnight parking except for the amenity center. So if you look at section three and section four, that's where you say you can park in any designated parking space during the day or overnight, but you cannot park at the amenity center overnight. You guys can elect to change any of this. But that's what it just says at the base right now. </w:t>
      </w:r>
    </w:p>
    <w:p>
      <w:r>
        <w:t xml:space="preserve">02:33:56   (Speaker B)  We can put in that these spots or reserved for. </w:t>
      </w:r>
    </w:p>
    <w:p>
      <w:r>
        <w:t xml:space="preserve">02:33:59   (Speaker G)  That's what permit parking was. </w:t>
      </w:r>
    </w:p>
    <w:p>
      <w:r>
        <w:t xml:space="preserve">02:34:01   (Speaker B)  Can I finish, please? </w:t>
      </w:r>
    </w:p>
    <w:p>
      <w:r>
        <w:t xml:space="preserve">02:34:02   (Speaker G)  We went over this at the shop. </w:t>
      </w:r>
    </w:p>
    <w:p>
      <w:r>
        <w:t xml:space="preserve">02:34:05   (Speaker H)  Please continue. </w:t>
      </w:r>
    </w:p>
    <w:p>
      <w:r>
        <w:t xml:space="preserve">02:34:05   (Speaker C)  Yeah, go. </w:t>
      </w:r>
    </w:p>
    <w:p>
      <w:r>
        <w:t xml:space="preserve">02:34:06   (Speaker G)  Please go ahead. </w:t>
      </w:r>
    </w:p>
    <w:p>
      <w:r>
        <w:t xml:space="preserve">02:34:07   (Speaker C)  Don. </w:t>
      </w:r>
    </w:p>
    <w:p>
      <w:r>
        <w:t xml:space="preserve">02:34:08   (Speaker B)  Can we put it that this parking as a star. And I'm not saying we won't go further. As a start. Can we put some kind of language that says these parking spots are for the residents. In other words basically excluding the apartments because they're not allowed to be parking there. </w:t>
      </w:r>
    </w:p>
    <w:p>
      <w:r>
        <w:t xml:space="preserve">02:34:22   (Speaker C)  We can't because technically all of our parking has to be just like our streets have to be open for the public. So is our parking. </w:t>
      </w:r>
    </w:p>
    <w:p>
      <w:r>
        <w:t xml:space="preserve">02:34:31   (Speaker H)  Yeah. Because guests can come and park in those spaces during the day. That the one thing we don't. </w:t>
      </w:r>
    </w:p>
    <w:p>
      <w:r>
        <w:t xml:space="preserve">02:34:36   (Speaker G)  But I had a boat sitting there for 60 days plus in the landscaping and that's when we got into the 22. And. And that's. That's the hard part for us. </w:t>
      </w:r>
    </w:p>
    <w:p>
      <w:r>
        <w:t xml:space="preserve">02:34:48   (Speaker C)  This would have covered that. </w:t>
      </w:r>
    </w:p>
    <w:p>
      <w:r>
        <w:t xml:space="preserve">02:34:50   (Speaker G)  That you don't think to away size. </w:t>
      </w:r>
    </w:p>
    <w:p>
      <w:r>
        <w:t xml:space="preserve">02:34:52   (Speaker C)  Yes. The towing company that you contract with. Because once we get something in place we will get. They will get. The district management will get a towing company for you that you can contract with. They'll probably have a couple different ones that'll work distance wise. And the towing company is the one who will put up the signs everywhere. </w:t>
      </w:r>
    </w:p>
    <w:p>
      <w:r>
        <w:t xml:space="preserve">02:35:08   (Speaker G)  What is the sign going to say? </w:t>
      </w:r>
    </w:p>
    <w:p>
      <w:r>
        <w:t xml:space="preserve">02:35:10   (Speaker C)  Whatever the legal requirement is needed. It's dictated by statute. Doesn't really matter for a discussion today. Sorry. And okay. But this can all be. This will all be proposed at the public hearing at the next meeting and that's when it can get adopted. So if there's any little minor changes you want to make, feel free to send me an email and I can maybe have language ready in case everyone else is on board. But I don't recommend that we make anything drastic right now because we just need to get something on paper paper and then we can explore the permits if you guys want to do that and then whatever type of enforcement with that separately select on the. </w:t>
      </w:r>
    </w:p>
    <w:p>
      <w:r>
        <w:t xml:space="preserve">02:35:48   (Speaker B)  And this is the question I had like a commercial vehicle. Any mobile item which normally uses wheels where the motorized title register at least to a company and not an individual person is used for business purpose even if title registered lease to an individual person. So I'm gonna give you an example. There's a pickup truck. It's red roofing. Red whatever. It's a pickup truck. </w:t>
      </w:r>
    </w:p>
    <w:p>
      <w:r>
        <w:t xml:space="preserve">02:36:09   (Speaker C)  Okay. </w:t>
      </w:r>
    </w:p>
    <w:p>
      <w:r>
        <w:t xml:space="preserve">02:36:10   (Speaker B)  Is that not going to be allowed? I mean they live in the town homes. It's just a normal F150 pickup truck. But according to this they wouldn't be able to park there. </w:t>
      </w:r>
    </w:p>
    <w:p>
      <w:r>
        <w:t xml:space="preserve">02:36:19   (Speaker C)  That would be correct. </w:t>
      </w:r>
    </w:p>
    <w:p>
      <w:r>
        <w:t xml:space="preserve">02:36:24   (Speaker D)  It's a very difficult. </w:t>
      </w:r>
    </w:p>
    <w:p>
      <w:r>
        <w:t xml:space="preserve">02:36:26   (Speaker E)  You're Never going to make anyone happy with these parking policies. </w:t>
      </w:r>
    </w:p>
    <w:p>
      <w:r>
        <w:t xml:space="preserve">02:36:29   (Speaker C)  Like an HOA doesn't usually like commercial vehicles in driving driveways and they have to be in garages. It's something similar. They might have been able to be like, well, I'm not in my driveway but I'll be in the parking space that's on the street. But now you might be limiting that. So now they just got to go back into their garage. If everyone gets mad, you will probably have people in these chairs at a parking public hearing because that's the next big thing that usually gets more people than the budget. </w:t>
      </w:r>
    </w:p>
    <w:p>
      <w:r>
        <w:t xml:space="preserve">02:36:58   (Speaker F)  This an F150 with badges and company logos on it. </w:t>
      </w:r>
    </w:p>
    <w:p>
      <w:r>
        <w:t xml:space="preserve">02:37:01   (Speaker D)  Yes. </w:t>
      </w:r>
    </w:p>
    <w:p>
      <w:r>
        <w:t xml:space="preserve">02:37:01   (Speaker F)  Yeah. And yeah. </w:t>
      </w:r>
    </w:p>
    <w:p>
      <w:r>
        <w:t xml:space="preserve">02:37:02   (Speaker A)  Yeah. </w:t>
      </w:r>
    </w:p>
    <w:p>
      <w:r>
        <w:t xml:space="preserve">02:37:03   (Speaker G)  That's a commercial deal. </w:t>
      </w:r>
    </w:p>
    <w:p>
      <w:r>
        <w:t xml:space="preserve">02:37:04   (Speaker C)  If the HOA would restrict it. Think of it. </w:t>
      </w:r>
    </w:p>
    <w:p>
      <w:r>
        <w:t xml:space="preserve">02:37:06   (Speaker H)  That this would say unless permitted. </w:t>
      </w:r>
    </w:p>
    <w:p>
      <w:r>
        <w:t xml:space="preserve">02:37:12   (Speaker C)  Everyone rocking the belt. </w:t>
      </w:r>
    </w:p>
    <w:p>
      <w:r>
        <w:t xml:space="preserve">02:37:13   (Speaker F)  Yeah. </w:t>
      </w:r>
    </w:p>
    <w:p>
      <w:r>
        <w:t xml:space="preserve">02:37:13   (Speaker A)  All right. We may one day. </w:t>
      </w:r>
    </w:p>
    <w:p>
      <w:r>
        <w:t xml:space="preserve">02:37:19   (Speaker F)  You don't want commercial vehicles parking all over yourself because you don't want somebody running a business. You cannot wait to the close. </w:t>
      </w:r>
    </w:p>
    <w:p>
      <w:r>
        <w:t xml:space="preserve">02:37:25   (Speaker H)  Even if I got that. That's where he lives and that's his parking space. </w:t>
      </w:r>
    </w:p>
    <w:p>
      <w:r>
        <w:t xml:space="preserve">02:37:29   (Speaker F)  He can park in his own driveway. </w:t>
      </w:r>
    </w:p>
    <w:p>
      <w:r>
        <w:t xml:space="preserve">02:37:30   (Speaker A)  I mean. Okay. </w:t>
      </w:r>
    </w:p>
    <w:p>
      <w:r>
        <w:t xml:space="preserve">02:37:31   (Speaker B)  But here's the thing. </w:t>
      </w:r>
    </w:p>
    <w:p>
      <w:r>
        <w:t xml:space="preserve">02:37:32   (Speaker A)  Let me just give you an example. </w:t>
      </w:r>
    </w:p>
    <w:p>
      <w:r>
        <w:t xml:space="preserve">02:37:33   (Speaker B)  And I'm not in where I live. There's a gentleman that has his van and he parks it in the street, which is illegal. But nothing ever happens. He's going to be able to stay there because nobody's going to fall on him. </w:t>
      </w:r>
    </w:p>
    <w:p>
      <w:r>
        <w:t xml:space="preserve">02:37:47   (Speaker E)  He's a neighbor. </w:t>
      </w:r>
    </w:p>
    <w:p>
      <w:r>
        <w:t xml:space="preserve">02:37:48   (Speaker B)  But the guy that's parked in a CDD parking spot that is on the Pasco county legally parked there is being told he can't. </w:t>
      </w:r>
    </w:p>
    <w:p>
      <w:r>
        <w:t xml:space="preserve">02:37:57   (Speaker F)  Why can't. This guy's on a skinny road. Isn't he? Policies would cover that as well. </w:t>
      </w:r>
    </w:p>
    <w:p>
      <w:r>
        <w:t xml:space="preserve">02:38:02   (Speaker B)  No. That's Pasco county parking spot. </w:t>
      </w:r>
    </w:p>
    <w:p>
      <w:r>
        <w:t xml:space="preserve">02:38:09   (Speaker C)  Might have something. I think we have nowhere on district property. </w:t>
      </w:r>
    </w:p>
    <w:p>
      <w:r>
        <w:t xml:space="preserve">02:38:12   (Speaker F)  We own the streets. </w:t>
      </w:r>
    </w:p>
    <w:p>
      <w:r>
        <w:t xml:space="preserve">02:38:13   (Speaker C)  So technically we could also do it. </w:t>
      </w:r>
    </w:p>
    <w:p>
      <w:r>
        <w:t xml:space="preserve">02:38:16   (Speaker G)  The county considers them. I know. Do we enforce? But we. </w:t>
      </w:r>
    </w:p>
    <w:p>
      <w:r>
        <w:t xml:space="preserve">02:38:21   (Speaker C)  That's probably a little minutia that we don't have to get into for purposes of today except to say yes. Unfortunately the guy who parks his commercial vehicle in a parking space will no longer be able to with this particular county. </w:t>
      </w:r>
    </w:p>
    <w:p>
      <w:r>
        <w:t xml:space="preserve">02:38:33   (Speaker F)  Also. </w:t>
      </w:r>
    </w:p>
    <w:p>
      <w:r>
        <w:t xml:space="preserve">02:38:33   (Speaker A)  Didn't it. </w:t>
      </w:r>
    </w:p>
    <w:p>
      <w:r>
        <w:t xml:space="preserve">02:38:34   (Speaker B)  Doesn't the ordinance cover that? </w:t>
      </w:r>
    </w:p>
    <w:p>
      <w:r>
        <w:t xml:space="preserve">02:38:35   (Speaker G)  They can't. </w:t>
      </w:r>
    </w:p>
    <w:p>
      <w:r>
        <w:t xml:space="preserve">02:38:35   (Speaker C)  They did cover some other things. Yes. As well. </w:t>
      </w:r>
    </w:p>
    <w:p>
      <w:r>
        <w:t xml:space="preserve">02:38:37   (Speaker G)  Recreational. Yeah, but. </w:t>
      </w:r>
    </w:p>
    <w:p>
      <w:r>
        <w:t xml:space="preserve">02:38:39   (Speaker B)  And commercial. </w:t>
      </w:r>
    </w:p>
    <w:p>
      <w:r>
        <w:t xml:space="preserve">02:38:40   (Speaker G)  We're on private property. I called them out here. They cannot. It's a municipal statute for public roads. These are private spaces. That's where the catch 22. So all the signs are going to put up you have to put up through every space of an towing difference. </w:t>
      </w:r>
    </w:p>
    <w:p>
      <w:r>
        <w:t xml:space="preserve">02:38:55   (Speaker C)  The towing company has a way that they can do it. The entrances and. Or their space. </w:t>
      </w:r>
    </w:p>
    <w:p>
      <w:r>
        <w:t xml:space="preserve">02:38:59   (Speaker G)  Okay. </w:t>
      </w:r>
    </w:p>
    <w:p>
      <w:r>
        <w:t xml:space="preserve">02:39:00   (Speaker A)  I just want to clarify through Lindsay. They are public parking spaces on public roadways subject CDD regulation. </w:t>
      </w:r>
    </w:p>
    <w:p>
      <w:r>
        <w:t xml:space="preserve">02:39:10   (Speaker D)  They are not private. </w:t>
      </w:r>
    </w:p>
    <w:p>
      <w:r>
        <w:t xml:space="preserve">02:39:13   (Speaker C)  They call generally speaking. That's the thing. Like it's such a gray area. But they are privately owned and maintained but must be open and accessible for the public. </w:t>
      </w:r>
    </w:p>
    <w:p>
      <w:r>
        <w:t xml:space="preserve">02:39:27   (Speaker A)  Making them quasi public. </w:t>
      </w:r>
    </w:p>
    <w:p>
      <w:r>
        <w:t xml:space="preserve">02:39:30   (Speaker F)  Public. </w:t>
      </w:r>
    </w:p>
    <w:p>
      <w:r>
        <w:t xml:space="preserve">02:39:31   (Speaker A)  Unless there's public and private there is quasi public. I get it. </w:t>
      </w:r>
    </w:p>
    <w:p>
      <w:r>
        <w:t xml:space="preserve">02:39:35   (Speaker C)  It's. That's as good as an answer you're gonna get from. I know because I've been fighting with the county as well. Go around and around for butts. </w:t>
      </w:r>
    </w:p>
    <w:p>
      <w:r>
        <w:t xml:space="preserve">02:39:44   (Speaker A)  I get what you're saying. I'm saying the county has its understanding which we get is a whole different </w:t>
      </w:r>
    </w:p>
    <w:p>
      <w:r>
        <w:t xml:space="preserve">02:39:50   (Speaker C)  tax exempt tax requirements too. That's also requiring us to make sure it's open to the public. Otherwise you could lose your taxes up Seattle. </w:t>
      </w:r>
    </w:p>
    <w:p>
      <w:r>
        <w:t xml:space="preserve">02:39:58   (Speaker A)  But your actions and your interpretations are based on that. The spaces are public. Forget the county and their ordinance. The spaces are public </w:t>
      </w:r>
    </w:p>
    <w:p>
      <w:r>
        <w:t xml:space="preserve">02:40:07   (Speaker C)  for the most part. </w:t>
      </w:r>
    </w:p>
    <w:p>
      <w:r>
        <w:t xml:space="preserve">02:40:08   (Speaker G)  And enforcement came out. </w:t>
      </w:r>
    </w:p>
    <w:p>
      <w:r>
        <w:t xml:space="preserve">02:40:10   (Speaker A)  I know you're an attorney. </w:t>
      </w:r>
    </w:p>
    <w:p>
      <w:r>
        <w:t xml:space="preserve">02:40:18   (Speaker C)  We don't need to debate about this all day. So if there's anything about the parking policy. Jesse, did you not. </w:t>
      </w:r>
    </w:p>
    <w:p>
      <w:r>
        <w:t xml:space="preserve">02:40:27   (Speaker K)  Doesn't sound like we have any decisions today. </w:t>
      </w:r>
    </w:p>
    <w:p>
      <w:r>
        <w:t xml:space="preserve">02:40:30   (Speaker C)  So I think we're good on the parking policy to present it basically as is at the next meeting. Right? </w:t>
      </w:r>
    </w:p>
    <w:p>
      <w:r>
        <w:t xml:space="preserve">02:40:38   (Speaker A)  Yes. Moving on. </w:t>
      </w:r>
    </w:p>
    <w:p>
      <w:r>
        <w:t xml:space="preserve">02:40:40   (Speaker E)  Moving on. We do have discussion of landscape issue. I think we've talked healthy about that. I think we can just move on. Yeah. Next up we do have discussion of recreational capital improvements. Other than the soccer ball. </w:t>
      </w:r>
    </w:p>
    <w:p>
      <w:r>
        <w:t xml:space="preserve">02:40:51   (Speaker A)  I'm sorry. </w:t>
      </w:r>
    </w:p>
    <w:p>
      <w:r>
        <w:t xml:space="preserve">02:40:52   (Speaker E)  The soccer field. Did you guys have any other. Anything else that you wanted to say? So then we'll go ahead and move on from that. Next up we do have financial reports. We'd just be looking for a motion to approve unless anyone had any. </w:t>
      </w:r>
    </w:p>
    <w:p>
      <w:r>
        <w:t xml:space="preserve">02:41:06   (Speaker A)  Any questions issue. </w:t>
      </w:r>
    </w:p>
    <w:p>
      <w:r>
        <w:t xml:space="preserve">02:41:08   (Speaker G)  Again. </w:t>
      </w:r>
    </w:p>
    <w:p>
      <w:r>
        <w:t xml:space="preserve">02:41:09   (Speaker A)  No. </w:t>
      </w:r>
    </w:p>
    <w:p>
      <w:r>
        <w:t xml:space="preserve">02:41:09   (Speaker E)  That I could cross that out. </w:t>
      </w:r>
    </w:p>
    <w:p>
      <w:r>
        <w:t xml:space="preserve">02:41:10   (Speaker H)  So. Okay. </w:t>
      </w:r>
    </w:p>
    <w:p>
      <w:r>
        <w:t xml:space="preserve">02:41:11   (Speaker B)  Yeah. </w:t>
      </w:r>
    </w:p>
    <w:p>
      <w:r>
        <w:t xml:space="preserve">02:41:11   (Speaker F)  My fault. </w:t>
      </w:r>
    </w:p>
    <w:p>
      <w:r>
        <w:t xml:space="preserve">02:41:12   (Speaker E)  I should have called that before it got to you guys. </w:t>
      </w:r>
    </w:p>
    <w:p>
      <w:r>
        <w:t xml:space="preserve">02:41:15   (Speaker A)  But we're good on that front. </w:t>
      </w:r>
    </w:p>
    <w:p>
      <w:r>
        <w:t xml:space="preserve">02:41:16   (Speaker E)  So if anyone had any questions on the financials or if not we'd just be looking for a motion to approve. </w:t>
      </w:r>
    </w:p>
    <w:p>
      <w:r>
        <w:t xml:space="preserve">02:41:21   (Speaker H)  Is that the bills? </w:t>
      </w:r>
    </w:p>
    <w:p>
      <w:r>
        <w:t xml:space="preserve">02:41:23   (Speaker B)  Yes. </w:t>
      </w:r>
    </w:p>
    <w:p>
      <w:r>
        <w:t xml:space="preserve">02:41:23   (Speaker E)  You see all your invoices and everything. </w:t>
      </w:r>
    </w:p>
    <w:p>
      <w:r>
        <w:t xml:space="preserve">02:41:26   (Speaker H)  Can I take list of. Of water bills that are absolutely unusual like going down to zero or doubling or tripling. </w:t>
      </w:r>
    </w:p>
    <w:p>
      <w:r>
        <w:t xml:space="preserve">02:41:35   (Speaker E)  That's. I mean we can certainly talk about that. Between us. Us 3. </w:t>
      </w:r>
    </w:p>
    <w:p>
      <w:r>
        <w:t xml:space="preserve">02:41:39   (Speaker H)  We discussed it last board meeting that some of our bills are just absolutely wacky for one list to another. </w:t>
      </w:r>
    </w:p>
    <w:p>
      <w:r>
        <w:t xml:space="preserve">02:41:46   (Speaker F)  Is that your list? </w:t>
      </w:r>
    </w:p>
    <w:p>
      <w:r>
        <w:t xml:space="preserve">02:41:47   (Speaker H)  Yeah. Well, this is the pages. It's not. It's not screen. It's the pages from our meeting. Rather than just reference actual documents. The actual document water. These are the actual documents in our minutes, in our meeting, on the agenda, </w:t>
      </w:r>
    </w:p>
    <w:p>
      <w:r>
        <w:t xml:space="preserve">02:42:04   (Speaker K)  in the agenda packet. </w:t>
      </w:r>
    </w:p>
    <w:p>
      <w:r>
        <w:t xml:space="preserve">02:42:06   (Speaker C)  So. </w:t>
      </w:r>
    </w:p>
    <w:p>
      <w:r>
        <w:t xml:space="preserve">02:42:07   (Speaker L)  So just. </w:t>
      </w:r>
    </w:p>
    <w:p>
      <w:r>
        <w:t xml:space="preserve">02:42:07   (Speaker G)  Just for time. Just for the time constraint here. This is brought up every meeting. Could we just get a little bit of an evaluation on maybe the last 10 months, get the water bills and just kind of average them and let's </w:t>
      </w:r>
    </w:p>
    <w:p>
      <w:r>
        <w:t xml:space="preserve">02:42:18   (Speaker A)  see what's going on. </w:t>
      </w:r>
    </w:p>
    <w:p>
      <w:r>
        <w:t xml:space="preserve">02:42:19   (Speaker D)  You can get the fiscal year. So your accounting that you have to </w:t>
      </w:r>
    </w:p>
    <w:p>
      <w:r>
        <w:t xml:space="preserve">02:42:23   (Speaker F)  find </w:t>
      </w:r>
    </w:p>
    <w:p>
      <w:r>
        <w:t xml:space="preserve">02:42:25   (Speaker D)  and then how they're going. </w:t>
      </w:r>
    </w:p>
    <w:p>
      <w:r>
        <w:t xml:space="preserve">02:42:27   (Speaker H)  Yeah, yeah. Just look at the. The monthly billing goes from a lot of money to nothing specifically related to water bills. </w:t>
      </w:r>
    </w:p>
    <w:p>
      <w:r>
        <w:t xml:space="preserve">02:42:33   (Speaker F)  Are these reclaim or are they following Reclaim. So reclaim water bills. You want us to look in. </w:t>
      </w:r>
    </w:p>
    <w:p>
      <w:r>
        <w:t xml:space="preserve">02:42:37   (Speaker G)  Thank you. </w:t>
      </w:r>
    </w:p>
    <w:p>
      <w:r>
        <w:t xml:space="preserve">02:42:38   (Speaker B)  One month it'll be this high. Next month it'll be zero. </w:t>
      </w:r>
    </w:p>
    <w:p>
      <w:r>
        <w:t xml:space="preserve">02:42:40   (Speaker H)  Yeah, it's. </w:t>
      </w:r>
    </w:p>
    <w:p>
      <w:r>
        <w:t xml:space="preserve">02:42:42   (Speaker F)  Then the reason why it might be that way. </w:t>
      </w:r>
    </w:p>
    <w:p>
      <w:r>
        <w:t xml:space="preserve">02:42:45   (Speaker H)  Well, and. And the issue is we had grass dying. They say, no, no, it's not. We're watering. I'm going. How can you water if it's zero water? </w:t>
      </w:r>
    </w:p>
    <w:p>
      <w:r>
        <w:t xml:space="preserve">02:42:52   (Speaker F)  Okay, awesome. </w:t>
      </w:r>
    </w:p>
    <w:p>
      <w:r>
        <w:t xml:space="preserve">02:42:54   (Speaker E)  So we do have a first from Don, a second from John. All in favor? All right, motion passes. Five to zero. Next up, we do have supervisor requests and general audience comments. I'll take supervisor requests first. Any from. From the supervisors, Don, go ahead. </w:t>
      </w:r>
    </w:p>
    <w:p>
      <w:r>
        <w:t xml:space="preserve">02:43:08   (Speaker B)  Sign painting. We still have good number of signs </w:t>
      </w:r>
    </w:p>
    <w:p>
      <w:r>
        <w:t xml:space="preserve">02:43:12   (Speaker E)  throughout the day, stop signs and the road signs. So. </w:t>
      </w:r>
    </w:p>
    <w:p>
      <w:r>
        <w:t xml:space="preserve">02:43:15   (Speaker B)  I know. I think we're going to try to find another vendor because the vendor we had and we haven't heard anything more back about that. </w:t>
      </w:r>
    </w:p>
    <w:p>
      <w:r>
        <w:t xml:space="preserve">02:43:20   (Speaker F)  We can add that to maintenance. </w:t>
      </w:r>
    </w:p>
    <w:p>
      <w:r>
        <w:t xml:space="preserve">02:43:23   (Speaker B)  The other thing is. And John's going to love this. I'm sure he's think on Claymore where the road was fixed once before is. Is. Is actually starting to dip again. Called it actually starting to sink. It was repaired a couple years ago and it's actually starting. When you come down Playmore where the section looks like it's been repaired, you can now start to feel it, especially if you're coming from Renaissance back up this way. It's even worse on that side. So I think that's something we're going to have to look at. </w:t>
      </w:r>
    </w:p>
    <w:p>
      <w:r>
        <w:t xml:space="preserve">02:43:51   (Speaker F)  Saying the road is thinking, yeah, it's </w:t>
      </w:r>
    </w:p>
    <w:p>
      <w:r>
        <w:t xml:space="preserve">02:43:53   (Speaker A)  a storm drain crossing the street and there's subsidence under the pipe. The pipe is probably decoupled, desynced, whatever. </w:t>
      </w:r>
    </w:p>
    <w:p>
      <w:r>
        <w:t xml:space="preserve">02:44:00   (Speaker I)  Is it a sanitary line? </w:t>
      </w:r>
    </w:p>
    <w:p>
      <w:r>
        <w:t xml:space="preserve">02:44:02   (Speaker A)  No, it Is a stormwater line okay. </w:t>
      </w:r>
    </w:p>
    <w:p>
      <w:r>
        <w:t xml:space="preserve">02:44:04   (Speaker K)  And you'll see it's already been repaired. </w:t>
      </w:r>
    </w:p>
    <w:p>
      <w:r>
        <w:t xml:space="preserve">02:44:06   (Speaker A)  It's been repaired. Right here. Right here. The stop sign at the stop center. </w:t>
      </w:r>
    </w:p>
    <w:p>
      <w:r>
        <w:t xml:space="preserve">02:44:11   (Speaker K)  Just pass play more in prominence. </w:t>
      </w:r>
    </w:p>
    <w:p>
      <w:r>
        <w:t xml:space="preserve">02:44:14   (Speaker A)  I mean it might be 25ft before the stop sign. Whatever. First alley. I'll happily walk there with you after the meeting. </w:t>
      </w:r>
    </w:p>
    <w:p>
      <w:r>
        <w:t xml:space="preserve">02:44:20   (Speaker H)  Real prominent. You can see the cut across the street down. </w:t>
      </w:r>
    </w:p>
    <w:p>
      <w:r>
        <w:t xml:space="preserve">02:44:25   (Speaker E)  Is that it? Anything else for any of the supervisors at this time? </w:t>
      </w:r>
    </w:p>
    <w:p>
      <w:r>
        <w:t xml:space="preserve">02:44:28   (Speaker G)  I wanted to know if the board would be interested in having. I know the gator nuisance guys charge FWC might not but just to have a seminar night here on gators. It's breeding season. We have a lot of transplants from New York, New Jersey from every everywhere. And they have a lot of information about alligators. They had come out on a call from a resident. </w:t>
      </w:r>
    </w:p>
    <w:p>
      <w:r>
        <w:t xml:space="preserve">02:44:46   (Speaker B)  There was a baby one sitting in front of somebody's garage the other day. </w:t>
      </w:r>
    </w:p>
    <w:p>
      <w:r>
        <w:t xml:space="preserve">02:44:49   (Speaker A)  It was meant today. </w:t>
      </w:r>
    </w:p>
    <w:p>
      <w:r>
        <w:t xml:space="preserve">02:44:50   (Speaker G)  Yeah. </w:t>
      </w:r>
    </w:p>
    <w:p>
      <w:r>
        <w:t xml:space="preserve">02:44:52   (Speaker F)  Missing. </w:t>
      </w:r>
    </w:p>
    <w:p>
      <w:r>
        <w:t xml:space="preserve">02:44:53   (Speaker H)  I don't know what happened. </w:t>
      </w:r>
    </w:p>
    <w:p>
      <w:r>
        <w:t xml:space="preserve">02:44:54   (Speaker B)  And someone. First thing someone said is the mom's probably somewhere around. So maybe </w:t>
      </w:r>
    </w:p>
    <w:p>
      <w:r>
        <w:t xml:space="preserve">02:45:02   (Speaker E)  is the board </w:t>
      </w:r>
    </w:p>
    <w:p>
      <w:r>
        <w:t xml:space="preserve">02:45:05   (Speaker A)  some sort of seminar presentation. </w:t>
      </w:r>
    </w:p>
    <w:p>
      <w:r>
        <w:t xml:space="preserve">02:45:08   (Speaker E)  I know there are some local vendors that just around like 150 bucks. </w:t>
      </w:r>
    </w:p>
    <w:p>
      <w:r>
        <w:t xml:space="preserve">02:45:12   (Speaker C)  Yeah. </w:t>
      </w:r>
    </w:p>
    <w:p>
      <w:r>
        <w:t xml:space="preserve">02:45:12   (Speaker G)  The gator nuisance won a hundred dollars. The guys that I talked to and FWC might be free but. But we do have just Everybody is from Florida here. Man. There's so many east coast people. </w:t>
      </w:r>
    </w:p>
    <w:p>
      <w:r>
        <w:t xml:space="preserve">02:45:23   (Speaker A)  Yeah. </w:t>
      </w:r>
    </w:p>
    <w:p>
      <w:r>
        <w:t xml:space="preserve">02:45:24   (Speaker E)  We do that seminar at a couple of our districts. It's very helpful. </w:t>
      </w:r>
    </w:p>
    <w:p>
      <w:r>
        <w:t xml:space="preserve">02:45:26   (Speaker G)  Sand maybe. </w:t>
      </w:r>
    </w:p>
    <w:p>
      <w:r>
        <w:t xml:space="preserve">02:45:28   (Speaker A)  Good. </w:t>
      </w:r>
    </w:p>
    <w:p>
      <w:r>
        <w:t xml:space="preserve">02:45:28   (Speaker G)  Okay. </w:t>
      </w:r>
    </w:p>
    <w:p>
      <w:r>
        <w:t xml:space="preserve">02:45:29   (Speaker J)  Well. </w:t>
      </w:r>
    </w:p>
    <w:p>
      <w:r>
        <w:t xml:space="preserve">02:45:29   (Speaker K)  Okay. </w:t>
      </w:r>
    </w:p>
    <w:p>
      <w:r>
        <w:t xml:space="preserve">02:45:30   (Speaker E)  Anything else from the supervisors at this time? </w:t>
      </w:r>
    </w:p>
    <w:p>
      <w:r>
        <w:t xml:space="preserve">02:45:31   (Speaker A)  I can go when you get ready. Nothing major to pick up on his signs. The signs that were painted like they're not great. They also were not tightened and a lot of the signs need to be tightened especially prior to hurricane season. They are moving a lot and they just work loose and then the sign is ruined. So we need to regularly check those and tighten those down. We had also talked previously about. </w:t>
      </w:r>
    </w:p>
    <w:p>
      <w:r>
        <w:t xml:space="preserve">02:45:54   (Speaker B)  And John, the street sign is supposed to swing like the one. </w:t>
      </w:r>
    </w:p>
    <w:p>
      <w:r>
        <w:t xml:space="preserve">02:45:57   (Speaker A)  Not those. No, I'm talking like pedestrian crossing. </w:t>
      </w:r>
    </w:p>
    <w:p>
      <w:r>
        <w:t xml:space="preserve">02:46:00   (Speaker E)  The diamond. </w:t>
      </w:r>
    </w:p>
    <w:p>
      <w:r>
        <w:t xml:space="preserve">02:46:01   (Speaker K)  Okay. </w:t>
      </w:r>
    </w:p>
    <w:p>
      <w:r>
        <w:t xml:space="preserve">02:46:01   (Speaker A)  Mostly the diamond signs. The vertical diamonds. Yeah. And whatever you can. And if they need to be replaced, whatever, you know, vendors and those. Take them off, put them. Whatever's most economical. You guys know what I'm doing. And then we had also talked about like the striping paint ADA which I know we're doing the sidewalk repair, but I don't think that includes those. ADA Red ramps, the red things, the tactile surface and the crosswalks themselves. We also have some places where we need Crosswalks that. </w:t>
      </w:r>
    </w:p>
    <w:p>
      <w:r>
        <w:t xml:space="preserve">02:46:31   (Speaker B)  There's no crosswalk. </w:t>
      </w:r>
    </w:p>
    <w:p>
      <w:r>
        <w:t xml:space="preserve">02:46:33   (Speaker A)  Like, it's by the playground. There is one that's just bare asphalt. So we need to paint that. We need to touch up the other ones. We can look generally through the neighborhood. There's. When we get there, might be like two years down the road, but like some places there's just not a sidewalk for no reason. And there should be a crossing. You can fix that. </w:t>
      </w:r>
    </w:p>
    <w:p>
      <w:r>
        <w:t xml:space="preserve">02:46:53   (Speaker E)  We would want the engineer to look at that. </w:t>
      </w:r>
    </w:p>
    <w:p>
      <w:r>
        <w:t xml:space="preserve">02:46:54   (Speaker A)  Yeah, yeah. I mean. </w:t>
      </w:r>
    </w:p>
    <w:p>
      <w:r>
        <w:t xml:space="preserve">02:46:55   (Speaker F)  And you're talking about the other aspect, like actually restriping lines. </w:t>
      </w:r>
    </w:p>
    <w:p>
      <w:r>
        <w:t xml:space="preserve">02:46:59   (Speaker A)  Yeah, restriping lines. In some places we never had stripe. </w:t>
      </w:r>
    </w:p>
    <w:p>
      <w:r>
        <w:t xml:space="preserve">02:47:02   (Speaker H)  And we need stripes restricting ones that exist and. </w:t>
      </w:r>
    </w:p>
    <w:p>
      <w:r>
        <w:t xml:space="preserve">02:47:06   (Speaker A)  Yeah. And then we had some irrigation boxes that are kind of falling off those concrete poles. You want to take a look at those and get some repair. One of them was hanging. Was full of water. So I just righted it so it wasn't full of water. That one's the playground one across from the playground where the kids play soccer. They probably pulled it off. Those kids have been destructive. </w:t>
      </w:r>
    </w:p>
    <w:p>
      <w:r>
        <w:t xml:space="preserve">02:47:27   (Speaker D)  Yeah. Yes. </w:t>
      </w:r>
    </w:p>
    <w:p>
      <w:r>
        <w:t xml:space="preserve">02:47:28   (Speaker A)  That garbage, garbage, garbage can. </w:t>
      </w:r>
    </w:p>
    <w:p>
      <w:r>
        <w:t xml:space="preserve">02:47:30   (Speaker H)  Totally destroyed playgrounds. </w:t>
      </w:r>
    </w:p>
    <w:p>
      <w:r>
        <w:t xml:space="preserve">02:47:32   (Speaker A)  Did you find us one replacement garbage can? Did you find us one that we can get. Just put that on the list. Oh, there's already one. Yeah. Oh, okay, cool. Yeah. You found something indestructible. I love it. Okay. I haven't seen yet. I'm coming over there. And then, I mean, I don't want to open parking again, but you guys had talked about, like, this is the way this should be done. So, like, as we go forward with this parking policy, I'd like to see proposals of like, what you're suggesting. We get. We get a come through security vendor that checks things or whatever your creative ideas are for solving that problem. Like two years. </w:t>
      </w:r>
    </w:p>
    <w:p>
      <w:r>
        <w:t xml:space="preserve">02:48:09   (Speaker H)  Two. </w:t>
      </w:r>
    </w:p>
    <w:p>
      <w:r>
        <w:t xml:space="preserve">02:48:09   (Speaker A)  Two year window. </w:t>
      </w:r>
    </w:p>
    <w:p>
      <w:r>
        <w:t xml:space="preserve">02:48:10   (Speaker H)  Yeah. If we go. </w:t>
      </w:r>
    </w:p>
    <w:p>
      <w:r>
        <w:t xml:space="preserve">02:48:11   (Speaker A)  This place opens in spring next year. </w:t>
      </w:r>
    </w:p>
    <w:p>
      <w:r>
        <w:t xml:space="preserve">02:48:13   (Speaker H)  If we go to some point, what security is minimal threat. </w:t>
      </w:r>
    </w:p>
    <w:p>
      <w:r>
        <w:t xml:space="preserve">02:48:18   (Speaker F)  Yeah. My understanding is right now we want to find a way to actually operationally handle permit parking essentially to ensure its residents get. So I mean, that's why that's. That's not something we're gonna be able to have an answer for you right away. </w:t>
      </w:r>
    </w:p>
    <w:p>
      <w:r>
        <w:t xml:space="preserve">02:48:33   (Speaker A)  No one's. </w:t>
      </w:r>
    </w:p>
    <w:p>
      <w:r>
        <w:t xml:space="preserve">02:48:34   (Speaker F)  No one's asking the details on how to approach that because like Brian said, we want to get the car out </w:t>
      </w:r>
    </w:p>
    <w:p>
      <w:r>
        <w:t xml:space="preserve">02:48:40   (Speaker A)  of the horse because have us ready for spring 2027. I know, sure. I'm just saying that's when the problem's gonna be. </w:t>
      </w:r>
    </w:p>
    <w:p>
      <w:r>
        <w:t xml:space="preserve">02:48:50   (Speaker H)  30 days. </w:t>
      </w:r>
    </w:p>
    <w:p>
      <w:r>
        <w:t xml:space="preserve">02:48:50   (Speaker F)  Okay. </w:t>
      </w:r>
    </w:p>
    <w:p>
      <w:r>
        <w:t xml:space="preserve">02:48:54   (Speaker D)  Yeah. </w:t>
      </w:r>
    </w:p>
    <w:p>
      <w:r>
        <w:t xml:space="preserve">02:48:55   (Speaker A)  Oh, no, but yeah, we have a long history of oh, 30 days. 30 days. </w:t>
      </w:r>
    </w:p>
    <w:p>
      <w:r>
        <w:t xml:space="preserve">02:48:58   (Speaker E)  30 days. </w:t>
      </w:r>
    </w:p>
    <w:p>
      <w:r>
        <w:t xml:space="preserve">02:48:59   (Speaker A)  30 Days. 30 days. And suddenly that's a year. You only got to do it 12 times. </w:t>
      </w:r>
    </w:p>
    <w:p>
      <w:r>
        <w:t xml:space="preserve">02:49:03   (Speaker F)  Yeah. It really boils down to managing the apartment residents. </w:t>
      </w:r>
    </w:p>
    <w:p>
      <w:r>
        <w:t xml:space="preserve">02:49:08   (Speaker H)  And it's going to get awfuls when this one opens up because they just don't put enough for them. And they probably have permanent parking for their entire parking lot. </w:t>
      </w:r>
    </w:p>
    <w:p>
      <w:r>
        <w:t xml:space="preserve">02:49:17   (Speaker E)  Any other supervisor question? </w:t>
      </w:r>
    </w:p>
    <w:p>
      <w:r>
        <w:t xml:space="preserve">02:49:20   (Speaker A)  That's it. </w:t>
      </w:r>
    </w:p>
    <w:p>
      <w:r>
        <w:t xml:space="preserve">02:49:20   (Speaker E)  Anything from Sam, did you have anything? </w:t>
      </w:r>
    </w:p>
    <w:p>
      <w:r>
        <w:t xml:space="preserve">02:49:25   (Speaker H)  Nope. </w:t>
      </w:r>
    </w:p>
    <w:p>
      <w:r>
        <w:t xml:space="preserve">02:49:25   (Speaker B)  Susan, anything from you? </w:t>
      </w:r>
    </w:p>
    <w:p>
      <w:r>
        <w:t xml:space="preserve">02:49:27   (Speaker E)  All right, moving on to audience. Condoms. Denise, I see you unmuted yourself. Go ahead. </w:t>
      </w:r>
    </w:p>
    <w:p>
      <w:r>
        <w:t xml:space="preserve">02:49:33   (Speaker L)  Yes, I. Hello. </w:t>
      </w:r>
    </w:p>
    <w:p>
      <w:r>
        <w:t xml:space="preserve">02:49:35   (Speaker G)  Yes, I did. </w:t>
      </w:r>
    </w:p>
    <w:p>
      <w:r>
        <w:t xml:space="preserve">02:49:39   (Speaker L)  I just wanted to circle back to the Rangeland root study conversation and the meeting today. I sent two letters to all of the commissioners. The first was on Friday after I had read the root study, all 152 pages of it, and the second on Monday as a follow up. Once I had seen that the Rangeland root study was on their agenda for today, I watched the entire meeting. The root study connection at Longbow Way is for write in and write out, not just write out. And that was new. And the other thing was that after the public comments were closed and each of the commissioners had the opportunity to make their own comments, Commissioner Starkey specifically spoke about Astoria. And I will add in a rather snippy tone. And if you want to go to YouTube and watch the meeting. Her comments began at 2:15. She said Astoria has always planned to have a connection to Rangeland and that every community has to have more than one way in or out. And in my letters, I had addressed that because we already have four ways in and out for a small community. And I was very specific about that in the letters to them. And one of those is already Lake Point Parkway. So I'm going to continue to stress that to them for all it's worth. I plan to email her and the commissioners again, addressing her comment politely. But I just wanted to note that about that. The other thing I just wanted to mention was that the new Astoria CDD website update is much better. I did not have to bother Brian and email for the agenda. </w:t>
      </w:r>
    </w:p>
    <w:p>
      <w:r>
        <w:t xml:space="preserve">02:51:26   (Speaker G)  And. </w:t>
      </w:r>
    </w:p>
    <w:p>
      <w:r>
        <w:t xml:space="preserve">02:51:26   (Speaker L)  And that was good. So thank you. And thank you all for your hard work. I very much appreciate it. </w:t>
      </w:r>
    </w:p>
    <w:p>
      <w:r>
        <w:t xml:space="preserve">02:51:31   (Speaker G)  Thank you. </w:t>
      </w:r>
    </w:p>
    <w:p>
      <w:r>
        <w:t xml:space="preserve">02:51:31   (Speaker E)  Thank you so much. Anything you need, just free to reach out. I always got. </w:t>
      </w:r>
    </w:p>
    <w:p>
      <w:r>
        <w:t xml:space="preserve">02:51:35   (Speaker L)  I do. Thank you. </w:t>
      </w:r>
    </w:p>
    <w:p>
      <w:r>
        <w:t xml:space="preserve">02:51:36   (Speaker J)  Thank you. </w:t>
      </w:r>
    </w:p>
    <w:p>
      <w:r>
        <w:t xml:space="preserve">02:51:37   (Speaker L)  You guys have been great. Great. </w:t>
      </w:r>
    </w:p>
    <w:p>
      <w:r>
        <w:t xml:space="preserve">02:51:39   (Speaker A)  Thank you. </w:t>
      </w:r>
    </w:p>
    <w:p>
      <w:r>
        <w:t xml:space="preserve">02:51:40   (Speaker E)  All right, President Comet, you have something for the board? </w:t>
      </w:r>
    </w:p>
    <w:p>
      <w:r>
        <w:t xml:space="preserve">02:51:43   (Speaker G)  I'll just ask a question. And this is shame on me for not knowing and not keeping up with things, but I did see that one of the invoices was for the sign re establishing power of the science cost about 13 grand. </w:t>
      </w:r>
    </w:p>
    <w:p>
      <w:r>
        <w:t xml:space="preserve">02:51:54   (Speaker B)  It's the second monument. </w:t>
      </w:r>
    </w:p>
    <w:p>
      <w:r>
        <w:t xml:space="preserve">02:51:55   (Speaker A)  The second down there. </w:t>
      </w:r>
    </w:p>
    <w:p>
      <w:r>
        <w:t xml:space="preserve">02:51:56   (Speaker E)  Is it? </w:t>
      </w:r>
    </w:p>
    <w:p>
      <w:r>
        <w:t xml:space="preserve">02:51:56   (Speaker A)  Okay. </w:t>
      </w:r>
    </w:p>
    <w:p>
      <w:r>
        <w:t xml:space="preserve">02:51:57   (Speaker G)  And I did see a note on there that it was damaged by a previous vendor. </w:t>
      </w:r>
    </w:p>
    <w:p>
      <w:r>
        <w:t xml:space="preserve">02:52:01   (Speaker A)  Where we are with that? Are they paying for it? We paying for it? </w:t>
      </w:r>
    </w:p>
    <w:p>
      <w:r>
        <w:t xml:space="preserve">02:52:04   (Speaker H)  We can't. </w:t>
      </w:r>
    </w:p>
    <w:p>
      <w:r>
        <w:t xml:space="preserve">02:52:04   (Speaker A)  We can't discuss it right now. </w:t>
      </w:r>
    </w:p>
    <w:p>
      <w:r>
        <w:t xml:space="preserve">02:52:06   (Speaker H)  Right now. </w:t>
      </w:r>
    </w:p>
    <w:p>
      <w:r>
        <w:t xml:space="preserve">02:52:07   (Speaker C)  And we can't discuss it during the record. </w:t>
      </w:r>
    </w:p>
    <w:p>
      <w:r>
        <w:t xml:space="preserve">02:52:09   (Speaker B)  Oh, but they're trying. </w:t>
      </w:r>
    </w:p>
    <w:p>
      <w:r>
        <w:t xml:space="preserve">02:52:10   (Speaker A)  Yeah. </w:t>
      </w:r>
    </w:p>
    <w:p>
      <w:r>
        <w:t xml:space="preserve">02:52:11   (Speaker G)  Okay. </w:t>
      </w:r>
    </w:p>
    <w:p>
      <w:r>
        <w:t xml:space="preserve">02:52:11   (Speaker A)  And you've always got my phone number. </w:t>
      </w:r>
    </w:p>
    <w:p>
      <w:r>
        <w:t xml:space="preserve">02:52:13   (Speaker G)  What's that? </w:t>
      </w:r>
    </w:p>
    <w:p>
      <w:r>
        <w:t xml:space="preserve">02:52:13   (Speaker A)  You always got my phone number. </w:t>
      </w:r>
    </w:p>
    <w:p>
      <w:r>
        <w:t xml:space="preserve">02:52:14   (Speaker F)  So I'm filming. </w:t>
      </w:r>
    </w:p>
    <w:p>
      <w:r>
        <w:t xml:space="preserve">02:52:17   (Speaker H)  Good job. </w:t>
      </w:r>
    </w:p>
    <w:p>
      <w:r>
        <w:t xml:space="preserve">02:52:19   (Speaker G)  No, you can't. </w:t>
      </w:r>
    </w:p>
    <w:p>
      <w:r>
        <w:t xml:space="preserve">02:52:19   (Speaker A)  Oh, okay. </w:t>
      </w:r>
    </w:p>
    <w:p>
      <w:r>
        <w:t xml:space="preserve">02:52:21   (Speaker G)  Okay. </w:t>
      </w:r>
    </w:p>
    <w:p>
      <w:r>
        <w:t xml:space="preserve">02:52:22   (Speaker F)  Don't tell me what you tell her. </w:t>
      </w:r>
    </w:p>
    <w:p>
      <w:r>
        <w:t xml:space="preserve">02:52:24   (Speaker C)  There's a public record on the Pasco county park website that can be shared. </w:t>
      </w:r>
    </w:p>
    <w:p>
      <w:r>
        <w:t xml:space="preserve">02:52:29   (Speaker A)  All right. Anything else? </w:t>
      </w:r>
    </w:p>
    <w:p>
      <w:r>
        <w:t xml:space="preserve">02:52:31   (Speaker G)  No, that's. </w:t>
      </w:r>
    </w:p>
    <w:p>
      <w:r>
        <w:t xml:space="preserve">02:52:32   (Speaker E)  Thanks for being here with us, man. It was a long one, but appreciate you staying. </w:t>
      </w:r>
    </w:p>
    <w:p>
      <w:r>
        <w:t xml:space="preserve">02:52:35   (Speaker B)  You're welcome. </w:t>
      </w:r>
    </w:p>
    <w:p>
      <w:r>
        <w:t xml:space="preserve">02:52:36   (Speaker G)  If I can just have a couple more. </w:t>
      </w:r>
    </w:p>
    <w:p>
      <w:r>
        <w:t xml:space="preserve">02:52:38   (Speaker A)  One more minute. </w:t>
      </w:r>
    </w:p>
    <w:p>
      <w:r>
        <w:t xml:space="preserve">02:52:39   (Speaker G)  Actually, I did see on the agenda it's coming up Susan about your resignation. </w:t>
      </w:r>
    </w:p>
    <w:p>
      <w:r>
        <w:t xml:space="preserve">02:52:43   (Speaker F)  And I did before I say that </w:t>
      </w:r>
    </w:p>
    <w:p>
      <w:r>
        <w:t xml:space="preserve">02:52:44   (Speaker G)  you and I, there's some decent battles </w:t>
      </w:r>
    </w:p>
    <w:p>
      <w:r>
        <w:t xml:space="preserve">02:52:46   (Speaker A)  over the time, but I just want </w:t>
      </w:r>
    </w:p>
    <w:p>
      <w:r>
        <w:t xml:space="preserve">02:52:47   (Speaker G)  to to say you worked so hard </w:t>
      </w:r>
    </w:p>
    <w:p>
      <w:r>
        <w:t xml:space="preserve">02:52:49   (Speaker I)  on the cbd and even though you </w:t>
      </w:r>
    </w:p>
    <w:p>
      <w:r>
        <w:t xml:space="preserve">02:52:51   (Speaker G)  and I have not agreed on many things, occasionally, we've always had a respectful time. You've always addressed all of my queries. </w:t>
      </w:r>
    </w:p>
    <w:p>
      <w:r>
        <w:t xml:space="preserve">02:52:57   (Speaker J)  So I do just want to thank you for. </w:t>
      </w:r>
    </w:p>
    <w:p>
      <w:r>
        <w:t xml:space="preserve">02:52:59   (Speaker G)  I appreciate that. </w:t>
      </w:r>
    </w:p>
    <w:p>
      <w:r>
        <w:t xml:space="preserve">02:53:00   (Speaker A)  Thank you very much. </w:t>
      </w:r>
    </w:p>
    <w:p>
      <w:r>
        <w:t xml:space="preserve">02:53:01   (Speaker J)  No worries. </w:t>
      </w:r>
    </w:p>
    <w:p>
      <w:r>
        <w:t xml:space="preserve">02:53:02   (Speaker E)  All right. With that. Moving right into that one. We do have on here organization and we would just be looking at the acceptance of Supervisor Copa's letter resignation. Unfortunately not something that we wanted to see, but she made the decision for herself. And you know, I don't know if Susan, if you had anything that you wanted to address with the board. If not, we would just be looking for a motion to approve or accept super Supervisor Copa's letter of resignation. </w:t>
      </w:r>
    </w:p>
    <w:p>
      <w:r>
        <w:t xml:space="preserve">02:53:28   (Speaker B)  What happens if we down? </w:t>
      </w:r>
    </w:p>
    <w:p>
      <w:r>
        <w:t xml:space="preserve">02:53:30   (Speaker H)  Well, who's going to move though? </w:t>
      </w:r>
    </w:p>
    <w:p>
      <w:r>
        <w:t xml:space="preserve">02:53:31   (Speaker E)  She still resides. Unfortunately, yeah. Do I have a first from anybody? </w:t>
      </w:r>
    </w:p>
    <w:p>
      <w:r>
        <w:t xml:space="preserve">02:53:41   (Speaker A)  No. </w:t>
      </w:r>
    </w:p>
    <w:p>
      <w:r>
        <w:t xml:space="preserve">02:53:41   (Speaker E)  Moved first from John, second </w:t>
      </w:r>
    </w:p>
    <w:p>
      <w:r>
        <w:t xml:space="preserve">02:53:48   (Speaker A)  from Don. </w:t>
      </w:r>
    </w:p>
    <w:p>
      <w:r>
        <w:t xml:space="preserve">02:53:49   (Speaker E)  All in favor? </w:t>
      </w:r>
    </w:p>
    <w:p>
      <w:r>
        <w:t xml:space="preserve">02:53:50   (Speaker A)  Aye. </w:t>
      </w:r>
    </w:p>
    <w:p>
      <w:r>
        <w:t xml:space="preserve">02:53:52   (Speaker E)  Nay. </w:t>
      </w:r>
    </w:p>
    <w:p>
      <w:r>
        <w:t xml:space="preserve">02:53:53   (Speaker A)  We don't get to vote against it. </w:t>
      </w:r>
    </w:p>
    <w:p>
      <w:r>
        <w:t xml:space="preserve">02:53:55   (Speaker E)  I don't offend other two, but. </w:t>
      </w:r>
    </w:p>
    <w:p>
      <w:r>
        <w:t xml:space="preserve">02:53:56   (Speaker A)  Okay. </w:t>
      </w:r>
    </w:p>
    <w:p>
      <w:r>
        <w:t xml:space="preserve">02:53:58   (Speaker C)  Susan stole a supervisor, so. </w:t>
      </w:r>
    </w:p>
    <w:p>
      <w:r>
        <w:t xml:space="preserve">02:54:01   (Speaker H)  See what you did. </w:t>
      </w:r>
    </w:p>
    <w:p>
      <w:r>
        <w:t xml:space="preserve">02:54:02   (Speaker A)  What did I do? </w:t>
      </w:r>
    </w:p>
    <w:p>
      <w:r>
        <w:t xml:space="preserve">02:54:04   (Speaker H)  Kicked her off the board. </w:t>
      </w:r>
    </w:p>
    <w:p>
      <w:r>
        <w:t xml:space="preserve">02:54:05   (Speaker F)  Wrong. </w:t>
      </w:r>
    </w:p>
    <w:p>
      <w:r>
        <w:t xml:space="preserve">02:54:06   (Speaker C)  But yeah. It's a formality anyway. You guys don't technically do accept it if she wants to resign? </w:t>
      </w:r>
    </w:p>
    <w:p>
      <w:r>
        <w:t xml:space="preserve">02:54:12   (Speaker H)  Do we have discussion before the vote? </w:t>
      </w:r>
    </w:p>
    <w:p>
      <w:r>
        <w:t xml:space="preserve">02:54:16   (Speaker G)  No, we don't want to go there. </w:t>
      </w:r>
    </w:p>
    <w:p>
      <w:r>
        <w:t xml:space="preserve">02:54:18   (Speaker H)  I just want to say what a great job you've done. You carried the burden in the transition that I don't think anybody would have to expect anything near what you've done. You really have been here all the time and you have in your head what all the problems are so that you tell Matt what needs to be done. You tell the other folks. I think that's, that's taken such pressure off of board members. </w:t>
      </w:r>
    </w:p>
    <w:p>
      <w:r>
        <w:t xml:space="preserve">02:54:48   (Speaker J)  Thank you. </w:t>
      </w:r>
    </w:p>
    <w:p>
      <w:r>
        <w:t xml:space="preserve">02:54:49   (Speaker H)  That, that we have a lot going on. I don't know how it's going to get done. I'm thinking we need a full time, whatever your person is a port or, and a, and a, whatever just to be here to even know what's going on. Because I, I, I didn't know most of the things that have been going on that you've pointed out. And you've taken us through a hurricane and a drought and the death of all of our, our grass and, and the tilting of our trees, overflowing poop stations breaking down that we never knew occurred. </w:t>
      </w:r>
    </w:p>
    <w:p>
      <w:r>
        <w:t xml:space="preserve">02:55:24   (Speaker G)  Yeah. </w:t>
      </w:r>
    </w:p>
    <w:p>
      <w:r>
        <w:t xml:space="preserve">02:55:24   (Speaker H)  And of course I am even acquiring Judy to mentoring what she's been able to do for us. I certainly hope that you stay connected in some way necessarily coming out here to comment board meetings. </w:t>
      </w:r>
    </w:p>
    <w:p>
      <w:r>
        <w:t xml:space="preserve">02:55:38   (Speaker B)  But keep in touch with comment on Facebook. </w:t>
      </w:r>
    </w:p>
    <w:p>
      <w:r>
        <w:t xml:space="preserve">02:55:41   (Speaker H)  Everybody else keep in touch and reconsider maybe in a, in a year coming back after you see what, what we may have done done to the place in a short period of time. But thank you so much. </w:t>
      </w:r>
    </w:p>
    <w:p>
      <w:r>
        <w:t xml:space="preserve">02:55:55   (Speaker G)  Thank you. </w:t>
      </w:r>
    </w:p>
    <w:p>
      <w:r>
        <w:t xml:space="preserve">02:55:56   (Speaker K)  Yeah, I'll let go. No one has come close except for maybe John and the contribution to the neighborhood. </w:t>
      </w:r>
    </w:p>
    <w:p>
      <w:r>
        <w:t xml:space="preserve">02:56:02   (Speaker G)  Thank you. Thank you. </w:t>
      </w:r>
    </w:p>
    <w:p>
      <w:r>
        <w:t xml:space="preserve">02:56:03   (Speaker B)  I just wish she would stay on </w:t>
      </w:r>
    </w:p>
    <w:p>
      <w:r>
        <w:t xml:space="preserve">02:56:05   (Speaker F)  long enough to see what a good </w:t>
      </w:r>
    </w:p>
    <w:p>
      <w:r>
        <w:t xml:space="preserve">02:56:06   (Speaker B)  management company can do because I think from what she has been through, between, I'll say between Vesta and Kai, there's not a person that will be in </w:t>
      </w:r>
    </w:p>
    <w:p>
      <w:r>
        <w:t xml:space="preserve">02:56:16   (Speaker J)  her position that would not step down. </w:t>
      </w:r>
    </w:p>
    <w:p>
      <w:r>
        <w:t xml:space="preserve">02:56:18   (Speaker G)  Well, who brought them in? </w:t>
      </w:r>
    </w:p>
    <w:p>
      <w:r>
        <w:t xml:space="preserve">02:56:19   (Speaker H)  Who picked up, who brought them in? </w:t>
      </w:r>
    </w:p>
    <w:p>
      <w:r>
        <w:t xml:space="preserve">02:56:21   (Speaker D)  Who picked that on behalf of dms? Obviously it's, it is a, obviously it's a shock to the system, to the board members, obviously, and also to us because your contribution to this, boy, it was very, you know, it feels like you lose it. And I'm speaking rightly, you're losing like a leader in this, in this district. </w:t>
      </w:r>
    </w:p>
    <w:p>
      <w:r>
        <w:t xml:space="preserve">02:56:41   (Speaker A)  Right. </w:t>
      </w:r>
    </w:p>
    <w:p>
      <w:r>
        <w:t xml:space="preserve">02:56:41   (Speaker D)  You have the knowledge and it's the passion and the care that you have. We ultimately value that so much. We wish we had that at every district. Obviously. You know our guidance and when you ask questions and we know it's the kindest and for the interest of the district. It's not for anything, everything what we've dealt with With Susan, it's always been. And Brian, what it is is the integrity of the district. It's nothing towards just something a personal gain or anything. And just your honorable contribution has just been so fabulous. And finally, thank you for allowing us the opportunity to. To be here. And obviously just so you're aware and you can rerun in April which is coming around. </w:t>
      </w:r>
    </w:p>
    <w:p>
      <w:r>
        <w:t xml:space="preserve">02:57:32   (Speaker H)  That's what I'm thinking. </w:t>
      </w:r>
    </w:p>
    <w:p>
      <w:r>
        <w:t xml:space="preserve">02:57:35   (Speaker D)  Obviously if you have a couple of weeks off and reconsider, I think this board would be really. </w:t>
      </w:r>
    </w:p>
    <w:p>
      <w:r>
        <w:t xml:space="preserve">02:57:41   (Speaker G)  I'm spending the summer in Italy though, so I will be gone in Milan and Zurich for a while. </w:t>
      </w:r>
    </w:p>
    <w:p>
      <w:r>
        <w:t xml:space="preserve">02:57:47   (Speaker B)  Oh now. </w:t>
      </w:r>
    </w:p>
    <w:p>
      <w:r>
        <w:t xml:space="preserve">02:57:53   (Speaker C)  Sorry. </w:t>
      </w:r>
    </w:p>
    <w:p>
      <w:r>
        <w:t xml:space="preserve">02:57:55   (Speaker G)  But thank you. Thank you. I always wanted you always voted for you and I think you're a great solid company. You know, get your feet underneath this. You know what's going on here. </w:t>
      </w:r>
    </w:p>
    <w:p>
      <w:r>
        <w:t xml:space="preserve">02:58:05   (Speaker H)  We have. </w:t>
      </w:r>
    </w:p>
    <w:p>
      <w:r>
        <w:t xml:space="preserve">02:58:06   (Speaker G)  We always have a lot going on. I was going to say we have more. We've had more than this. </w:t>
      </w:r>
    </w:p>
    <w:p>
      <w:r>
        <w:t xml:space="preserve">02:58:10   (Speaker K)  Right. </w:t>
      </w:r>
    </w:p>
    <w:p>
      <w:r>
        <w:t xml:space="preserve">02:58:11   (Speaker G)  We've always had a lot. So safety is my big thing. All the safety issues are at the top of my list. Whatever we can do, you know, as far as the roads, the pool, whatever the safety is that, you know, that's what I always wanted to do first. So. </w:t>
      </w:r>
    </w:p>
    <w:p>
      <w:r>
        <w:t xml:space="preserve">02:58:24   (Speaker D)  Yeah, well I know very much from the beginning you turned over from a rep to a rest of control board. I don't think anyone other than Clayton maybe when he was here at the beginning of it like you had a very. You didn't have the. And John as obviously like you, you didn't get given the best car, dealt the best cars who had a lot to deal with. And we. And John like as we said we're set out to make sure that it was. </w:t>
      </w:r>
    </w:p>
    <w:p>
      <w:r>
        <w:t xml:space="preserve">02:58:50   (Speaker E)  We get. </w:t>
      </w:r>
    </w:p>
    <w:p>
      <w:r>
        <w:t xml:space="preserve">02:58:50   (Speaker D)  You guys get the district where it really needs to be very confident in that this was a very insightful meeting for the team to be together like because we do operate like that. So yeah we're ready and soon. I don't want you to, you know, like obviously now I know that you're spending that horrible time away in the summer in Italy but we will obviously like this. This team will make sure that we continue that what you're set out to do will make sure that we implement it well. </w:t>
      </w:r>
    </w:p>
    <w:p>
      <w:r>
        <w:t xml:space="preserve">02:59:20   (Speaker A)  I. </w:t>
      </w:r>
    </w:p>
    <w:p>
      <w:r>
        <w:t xml:space="preserve">02:59:20   (Speaker G)  You're in good hands. I've only been around for around four years. I think John's been around the board for six going on six. So he's. He's got the knowledge too that I trust that you know, we expect you </w:t>
      </w:r>
    </w:p>
    <w:p>
      <w:r>
        <w:t xml:space="preserve">02:59:33   (Speaker H)  to be out here daily now. </w:t>
      </w:r>
    </w:p>
    <w:p>
      <w:r>
        <w:t xml:space="preserve">02:59:35   (Speaker A)  I can't. </w:t>
      </w:r>
    </w:p>
    <w:p>
      <w:r>
        <w:t xml:space="preserve">02:59:36   (Speaker G)  It's the thing only if it's two in the morning. </w:t>
      </w:r>
    </w:p>
    <w:p>
      <w:r>
        <w:t xml:space="preserve">02:59:39   (Speaker A)  Yeah, I can be when the kids are asleep. That's about it. Unless you guys want to be up. </w:t>
      </w:r>
    </w:p>
    <w:p>
      <w:r>
        <w:t xml:space="preserve">02:59:42   (Speaker E)  That's happening. So next up we have discussion of board vacancy. </w:t>
      </w:r>
    </w:p>
    <w:p>
      <w:r>
        <w:t xml:space="preserve">02:59:47   (Speaker C)  Technically the resignation is what tomorrow? </w:t>
      </w:r>
    </w:p>
    <w:p>
      <w:r>
        <w:t xml:space="preserve">02:59:50   (Speaker G)  So I can be legit at this meeting. Yeah, and unfortunately I didn't know with the election board, when you say the date, you have to go on that date, so. </w:t>
      </w:r>
    </w:p>
    <w:p>
      <w:r>
        <w:t xml:space="preserve">03:00:00   (Speaker C)  And you also will need to. Do you need me to send you the form? </w:t>
      </w:r>
    </w:p>
    <w:p>
      <w:r>
        <w:t xml:space="preserve">03:00:02   (Speaker G)  I did the F1. </w:t>
      </w:r>
    </w:p>
    <w:p>
      <w:r>
        <w:t xml:space="preserve">03:00:04   (Speaker C)  Okay. Sorry, I know I cut you off, but it means that there's a vacancy. So the seat can be filled by a nomination and a vote by the current board members. So if there are people who are interested additionally we post a letter looked at during the next meeting, we'll have a resolution because we will have to go through the officer designations again, make sure that you have a chair and vice chair, etc. </w:t>
      </w:r>
    </w:p>
    <w:p>
      <w:r>
        <w:t xml:space="preserve">03:00:32   (Speaker K)  Do we have to wait till the </w:t>
      </w:r>
    </w:p>
    <w:p>
      <w:r>
        <w:t xml:space="preserve">03:00:34   (Speaker A)  next meeting to get a new nominee? </w:t>
      </w:r>
    </w:p>
    <w:p>
      <w:r>
        <w:t xml:space="preserve">03:00:37   (Speaker C)  Yeah, yeah, yeah. You'll have to nominate and vote yes. </w:t>
      </w:r>
    </w:p>
    <w:p>
      <w:r>
        <w:t xml:space="preserve">03:00:41   (Speaker G)  Like, yeah, it's a six month vacancy </w:t>
      </w:r>
    </w:p>
    <w:p>
      <w:r>
        <w:t xml:space="preserve">03:00:44   (Speaker C)  and then have to be sworn. </w:t>
      </w:r>
    </w:p>
    <w:p>
      <w:r>
        <w:t xml:space="preserve">03:00:45   (Speaker K)  What I'm saying, is there any. Is it like an RFP where we have to like notice? </w:t>
      </w:r>
    </w:p>
    <w:p>
      <w:r>
        <w:t xml:space="preserve">03:00:50   (Speaker C)  No, no, it's just like word of mouth. </w:t>
      </w:r>
    </w:p>
    <w:p>
      <w:r>
        <w:t xml:space="preserve">03:00:53   (Speaker G)  Okay. </w:t>
      </w:r>
    </w:p>
    <w:p>
      <w:r>
        <w:t xml:space="preserve">03:00:53   (Speaker K)  I only have because Rich is here. </w:t>
      </w:r>
    </w:p>
    <w:p>
      <w:r>
        <w:t xml:space="preserve">03:00:55   (Speaker C)  Yeah, you can like post something on the website. </w:t>
      </w:r>
    </w:p>
    <w:p>
      <w:r>
        <w:t xml:space="preserve">03:00:58   (Speaker G)  Yeah, yeah, you can put something on the website and you can. I think you have to. </w:t>
      </w:r>
    </w:p>
    <w:p>
      <w:r>
        <w:t xml:space="preserve">03:01:03   (Speaker D)  Vacancy will always post on the website. Tomorrow we said, hey, this vacancy. And then you can. </w:t>
      </w:r>
    </w:p>
    <w:p>
      <w:r>
        <w:t xml:space="preserve">03:01:09   (Speaker A)  Yeah, I would have people submit resumes. </w:t>
      </w:r>
    </w:p>
    <w:p>
      <w:r>
        <w:t xml:space="preserve">03:01:12   (Speaker H)  Denise, I'm sure would do that for us, wouldn't you? </w:t>
      </w:r>
    </w:p>
    <w:p>
      <w:r>
        <w:t xml:space="preserve">03:01:15   (Speaker A)  Well, you just post it to the website. </w:t>
      </w:r>
    </w:p>
    <w:p>
      <w:r>
        <w:t xml:space="preserve">03:01:17   (Speaker G)  The website. </w:t>
      </w:r>
    </w:p>
    <w:p>
      <w:r>
        <w:t xml:space="preserve">03:01:19   (Speaker E)  Yeah, we'll go ahead and post it on the website and we'll. We'll start again. If you guys know anyone personally that's interested, have them email me their resume and a cover letter if they want to. I'll then put it in your next agenda package for you guys all to review, you know, and then at that next meeting, you guys can choose to appoint somebody. If you don't like anyone, you guys can certainly wait till the November election cycle. But obviously, you know, a four, four person board member, you have that chance of a two to two vote. And then we're kind of stuck in those situations. </w:t>
      </w:r>
    </w:p>
    <w:p>
      <w:r>
        <w:t xml:space="preserve">03:01:45   (Speaker B)  So a bit more point needs to </w:t>
      </w:r>
    </w:p>
    <w:p>
      <w:r>
        <w:t xml:space="preserve">03:01:49   (Speaker A)  also decide what this. </w:t>
      </w:r>
    </w:p>
    <w:p>
      <w:r>
        <w:t xml:space="preserve">03:01:52   (Speaker B)  Fire engines coming into the neighborhood. </w:t>
      </w:r>
    </w:p>
    <w:p>
      <w:r>
        <w:t xml:space="preserve">03:01:54   (Speaker A)  Oh yeah. </w:t>
      </w:r>
    </w:p>
    <w:p>
      <w:r>
        <w:t xml:space="preserve">03:01:54   (Speaker G)  Oh, the alarm probably went off at the construction. Are they at the construction site? </w:t>
      </w:r>
    </w:p>
    <w:p>
      <w:r>
        <w:t xml:space="preserve">03:01:58   (Speaker A)  No, no, they're coming down here. </w:t>
      </w:r>
    </w:p>
    <w:p>
      <w:r>
        <w:t xml:space="preserve">03:02:00   (Speaker E)  So hopefully everyone's okay. </w:t>
      </w:r>
    </w:p>
    <w:p>
      <w:r>
        <w:t xml:space="preserve">03:02:02   (Speaker H)  Yeah. </w:t>
      </w:r>
    </w:p>
    <w:p>
      <w:r>
        <w:t xml:space="preserve">03:02:04   (Speaker G)  Where are they going? </w:t>
      </w:r>
    </w:p>
    <w:p>
      <w:r>
        <w:t xml:space="preserve">03:02:06   (Speaker B)  So I also need to. That seat is also up for, I </w:t>
      </w:r>
    </w:p>
    <w:p>
      <w:r>
        <w:t xml:space="preserve">03:02:12   (Speaker A)  believe so in November. </w:t>
      </w:r>
    </w:p>
    <w:p>
      <w:r>
        <w:t xml:space="preserve">03:02:14   (Speaker K)  That one in mine. </w:t>
      </w:r>
    </w:p>
    <w:p>
      <w:r>
        <w:t xml:space="preserve">03:02:16   (Speaker F)  Yeah. </w:t>
      </w:r>
    </w:p>
    <w:p>
      <w:r>
        <w:t xml:space="preserve">03:02:16   (Speaker E)  So that's. That's another thing that the board has to consider is where. Whether you appoint someone for the next six months, or you wait for your election cycle and wait for that to </w:t>
      </w:r>
    </w:p>
    <w:p>
      <w:r>
        <w:t xml:space="preserve">03:02:24   (Speaker F)  kind of play its course or. </w:t>
      </w:r>
    </w:p>
    <w:p>
      <w:r>
        <w:t xml:space="preserve">03:02:26   (Speaker B)  Yeah. </w:t>
      </w:r>
    </w:p>
    <w:p>
      <w:r>
        <w:t xml:space="preserve">03:02:28   (Speaker A)  So we'll post in the letter. </w:t>
      </w:r>
    </w:p>
    <w:p>
      <w:r>
        <w:t xml:space="preserve">03:02:30   (Speaker G)  Yeah. </w:t>
      </w:r>
    </w:p>
    <w:p>
      <w:r>
        <w:t xml:space="preserve">03:02:30   (Speaker C)  Nominate until her resignation's effective. Plus, you can't really do anything in between the meeting. </w:t>
      </w:r>
    </w:p>
    <w:p>
      <w:r>
        <w:t xml:space="preserve">03:02:37   (Speaker A)  Yeah. Jesse's asking for, I think, nominated chair. Right. </w:t>
      </w:r>
    </w:p>
    <w:p>
      <w:r>
        <w:t xml:space="preserve">03:02:41   (Speaker C)  But you could always, like, put things forward. It won't formally happen till the next. </w:t>
      </w:r>
    </w:p>
    <w:p>
      <w:r>
        <w:t xml:space="preserve">03:02:46   (Speaker K)  I know I was. I was literally. </w:t>
      </w:r>
    </w:p>
    <w:p>
      <w:r>
        <w:t xml:space="preserve">03:02:49   (Speaker F)  Okay. </w:t>
      </w:r>
    </w:p>
    <w:p>
      <w:r>
        <w:t xml:space="preserve">03:02:51   (Speaker A)  It would. </w:t>
      </w:r>
    </w:p>
    <w:p>
      <w:r>
        <w:t xml:space="preserve">03:02:51   (Speaker I)  It would be. </w:t>
      </w:r>
    </w:p>
    <w:p>
      <w:r>
        <w:t xml:space="preserve">03:02:52   (Speaker A)  I would. I think it would be viewed as a problem. </w:t>
      </w:r>
    </w:p>
    <w:p>
      <w:r>
        <w:t xml:space="preserve">03:02:54   (Speaker K)  Yeah, I. I agree. </w:t>
      </w:r>
    </w:p>
    <w:p>
      <w:r>
        <w:t xml:space="preserve">03:02:55   (Speaker G)  So at this meeting, you can. </w:t>
      </w:r>
    </w:p>
    <w:p>
      <w:r>
        <w:t xml:space="preserve">03:02:58   (Speaker H)  Yeah. </w:t>
      </w:r>
    </w:p>
    <w:p>
      <w:r>
        <w:t xml:space="preserve">03:02:59   (Speaker E)  At this meeting, we can't. We can't change the seats, however. So once Susan's resignation is official, I'll start working with John outside of a meeting on. On anything that I need. And then at the next meeting, we can either, you know, appoint somebody and then kind of reorganize the seats as we see fit. </w:t>
      </w:r>
    </w:p>
    <w:p>
      <w:r>
        <w:t xml:space="preserve">03:03:17   (Speaker A)  Right. </w:t>
      </w:r>
    </w:p>
    <w:p>
      <w:r>
        <w:t xml:space="preserve">03:03:17   (Speaker E)  Yeah. So at the end of the day, whoever you guys make chair is going to take over this seat, which would have to be reelected within. In the November time. So whoever, you know, you guys can reorganize in that way. So the new member that you appoint is taking on the longer seat. Someone else can take the chair, and they're just happy to run for the election at the next Novembers. </w:t>
      </w:r>
    </w:p>
    <w:p>
      <w:r>
        <w:t xml:space="preserve">03:03:33   (Speaker B)  Okay. </w:t>
      </w:r>
    </w:p>
    <w:p>
      <w:r>
        <w:t xml:space="preserve">03:03:33   (Speaker A)  Yeah. </w:t>
      </w:r>
    </w:p>
    <w:p>
      <w:r>
        <w:t xml:space="preserve">03:03:34   (Speaker E)  All right. </w:t>
      </w:r>
    </w:p>
    <w:p>
      <w:r>
        <w:t xml:space="preserve">03:03:34   (Speaker G)  So I have keys until tomorrow. Right. Because I. Because no one's here to lock it up. </w:t>
      </w:r>
    </w:p>
    <w:p>
      <w:r>
        <w:t xml:space="preserve">03:03:39   (Speaker H)  Sure. </w:t>
      </w:r>
    </w:p>
    <w:p>
      <w:r>
        <w:t xml:space="preserve">03:03:39   (Speaker G)  So I go get my keys back because I'm okay. I'm legal. </w:t>
      </w:r>
    </w:p>
    <w:p>
      <w:r>
        <w:t xml:space="preserve">03:03:42   (Speaker E)  I don't think. We trust you. We trust you. </w:t>
      </w:r>
    </w:p>
    <w:p>
      <w:r>
        <w:t xml:space="preserve">03:03:47   (Speaker C)  All right. </w:t>
      </w:r>
    </w:p>
    <w:p>
      <w:r>
        <w:t xml:space="preserve">03:03:48   (Speaker G)  Follow the test with that. </w:t>
      </w:r>
    </w:p>
    <w:p>
      <w:r>
        <w:t xml:space="preserve">03:03:49   (Speaker E)  I think we got a direction with the vacancy. So your next regularly scheduled board of Supervisor Workshop is April 14, 2026, at 6pm Location is right here. Your next regularly scheduled board of supervisors meeting is April 28, 2026, at 6. 6pm at the same spot as well. At this time, I'd just be looking for a motion to adjourn. </w:t>
      </w:r>
    </w:p>
    <w:p>
      <w:r>
        <w:t xml:space="preserve">03:04:07   (Speaker G)  I make a motion to adjourn. </w:t>
      </w:r>
    </w:p>
    <w:p>
      <w:r>
        <w:t xml:space="preserve">03:04:08   (Speaker E)  Susan, second from Sam. </w:t>
      </w:r>
    </w:p>
    <w:p>
      <w:r>
        <w:t xml:space="preserve">03:04:10   (Speaker H)  Do you know when our budget meeting is? Budget meetings begin May. I'm not here in May at all. </w:t>
      </w:r>
    </w:p>
    <w:p>
      <w:r>
        <w:t xml:space="preserve">03:04:16   (Speaker E)  So I think. I think you guys were scheduled for maybe for May. It could be April. I'll look and I'll. </w:t>
      </w:r>
    </w:p>
    <w:p>
      <w:r>
        <w:t xml:space="preserve">03:04:24   (Speaker C)  Because it has to be in by June 15th. </w:t>
      </w:r>
    </w:p>
    <w:p>
      <w:r>
        <w:t xml:space="preserve">03:04:26   (Speaker H)  Well, that's what I was thinking. So I'm not going to be here for the bunch of meetings. Well, we can. </w:t>
      </w:r>
    </w:p>
    <w:p>
      <w:r>
        <w:t xml:space="preserve">03:04:30   (Speaker K)  Not yet. </w:t>
      </w:r>
    </w:p>
    <w:p>
      <w:r>
        <w:t xml:space="preserve">03:04:31   (Speaker B)  Not yet. </w:t>
      </w:r>
    </w:p>
    <w:p>
      <w:r>
        <w:t xml:space="preserve">03:04:32   (Speaker C)  In a second. </w:t>
      </w:r>
    </w:p>
    <w:p>
      <w:r>
        <w:t xml:space="preserve">03:04:33   (Speaker E)  We can schedule a call and talk about it. </w:t>
      </w:r>
    </w:p>
    <w:p>
      <w:r>
        <w:t xml:space="preserve">03:04:35   (Speaker H)  Yeah, I'd like to just whatever your proposals because you want to put something together about what our priorities should be long term. </w:t>
      </w:r>
    </w:p>
    <w:p>
      <w:r>
        <w:t xml:space="preserve">03:04:43   (Speaker A)  But yeah, we'll schedule it. </w:t>
      </w:r>
    </w:p>
    <w:p>
      <w:r>
        <w:t xml:space="preserve">03:04:44   (Speaker E)  But anyway, I'd be looking for all in favor on that motion. Passes. 5 to 0. Thank you very much, everybody. </w:t>
      </w:r>
    </w:p>
    <w:p>
      <w:r>
        <w:t xml:space="preserve">03:04:50   (Speaker H)  The next board meeting will be something like that.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