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Astoria</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Asturia_2-24-26.m4a</w:t>
      </w:r>
      <w:r>
        <w:rPr>
          <w:b/>
          <w:color w:val="FF0000"/>
        </w:rPr>
        <w:br/>
        <w:tab/>
        <w:tab/>
        <w:tab/>
        <w:tab/>
        <w:t xml:space="preserve"> 108781842</w:t>
        <w:br/>
        <w:br/>
        <w:br/>
      </w:r>
    </w:p>
    <w:p>
      <w:r>
        <w:t>DATE AUDIO FILE SUBMITTED TO THE GAT SYSTEM:</w:t>
      </w:r>
      <w:r>
        <w:rPr>
          <w:b/>
          <w:color w:val="FF0000"/>
        </w:rPr>
        <w:br/>
        <w:tab/>
        <w:tab/>
        <w:tab/>
        <w:tab/>
        <w:t xml:space="preserve"> March 06, 2026 at 01:32 PM</w:t>
        <w:br/>
        <w:br/>
        <w:br/>
      </w:r>
    </w:p>
    <w:p>
      <w:r>
        <w:t>DATE AUDIO FILE COMPLETED BY THE GAT SYSTEM:</w:t>
      </w:r>
      <w:r>
        <w:rPr>
          <w:b/>
          <w:color w:val="FF0000"/>
        </w:rPr>
        <w:br/>
        <w:tab/>
        <w:tab/>
        <w:tab/>
        <w:tab/>
        <w:t xml:space="preserve"> March 06, 2026 at 01:35 PM</w:t>
      </w:r>
      <w:r>
        <w:rPr>
          <w:b/>
          <w:color w:val="FF0000"/>
        </w:rPr>
        <w:br/>
        <w:tab/>
        <w:tab/>
        <w:tab/>
        <w:tab/>
        <w:t xml:space="preserve"> 03:11 ELAPSED TIME</w:t>
        <w:br/>
        <w:br/>
        <w:br/>
      </w:r>
    </w:p>
    <w:p>
      <w:r>
        <w:t>MEETING AGENDA:</w:t>
      </w:r>
      <w:r>
        <w:rPr>
          <w:b/>
          <w:color w:val="FF0000"/>
        </w:rPr>
        <w:br/>
        <w:br/>
        <w:br/>
        <w:tab/>
        <w:tab/>
        <w:tab/>
        <w:tab/>
        <w:t xml:space="preserve">  </w:t>
        <w:br/>
        <w:br/>
        <w:br/>
      </w:r>
    </w:p>
    <w:p>
      <w:r>
        <w:t xml:space="preserve">00:02      (Speaker A)  Right. </w:t>
      </w:r>
    </w:p>
    <w:p>
      <w:r>
        <w:t xml:space="preserve">00:03      (Speaker B)  I'd like to call order to the Community Development District meeting. Today is Tuesday, February 24, 2026. The time is 6pm we're going to go ahead and get started with roll call. Starting with myself and moving to my right, Brian Young, GMS </w:t>
      </w:r>
    </w:p>
    <w:p>
      <w:r>
        <w:t xml:space="preserve">00:18      (Speaker C)  Jesse Lance, Supervisor </w:t>
      </w:r>
    </w:p>
    <w:p>
      <w:r>
        <w:t xml:space="preserve">00:20      (Speaker A)  Sam Witt, Supervisor Don folks, Supervisor </w:t>
      </w:r>
    </w:p>
    <w:p>
      <w:r>
        <w:t xml:space="preserve">00:26      (Speaker D)  Lindsay </w:t>
      </w:r>
    </w:p>
    <w:p>
      <w:r>
        <w:t xml:space="preserve">00:26      (Speaker E)  Linsky, District Council Manager. </w:t>
      </w:r>
    </w:p>
    <w:p>
      <w:r>
        <w:t xml:space="preserve">00:30      (Speaker D)  And we also have Tanya Makar. </w:t>
      </w:r>
    </w:p>
    <w:p>
      <w:r>
        <w:t xml:space="preserve">00:34      (Speaker F)  Perfect. </w:t>
      </w:r>
    </w:p>
    <w:p>
      <w:r>
        <w:t xml:space="preserve">00:35      (Speaker B)  We also have John Burkitt with Red Tree here. I'm sorry, Your name, sir? </w:t>
      </w:r>
    </w:p>
    <w:p>
      <w:r>
        <w:t xml:space="preserve">00:40      (Speaker F)  Mr. Randall Mills, brand Services. </w:t>
      </w:r>
    </w:p>
    <w:p>
      <w:r>
        <w:t xml:space="preserve">00:43      (Speaker B)  And we have Trent. I'm not even going to try your last name. </w:t>
      </w:r>
    </w:p>
    <w:p>
      <w:r>
        <w:t xml:space="preserve">00:46      (Speaker G)  Okay. </w:t>
      </w:r>
    </w:p>
    <w:p>
      <w:r>
        <w:t xml:space="preserve">00:48      (Speaker B)  With sidewalk here. We also have John Tes on zoom as well. John, I'm going to go ahead and ask to unmute, so you can just say that you're here. </w:t>
      </w:r>
    </w:p>
    <w:p>
      <w:r>
        <w:t xml:space="preserve">00:56      (Speaker E)  Hey, I'm here. I'll be there as soon as I can. </w:t>
      </w:r>
    </w:p>
    <w:p>
      <w:r>
        <w:t xml:space="preserve">00:59      (Speaker B)  Thank you, John. Appreciate it. All right, moving on. We have the Pledge of Allegiance. I pledge allegiance to the plan of the United States of America and to the Republic, for which stands one nation, under God and invisible, with liberty and justice. So at this time, I. I know board members, you see, at the end of the agenda, we do have advertised for a close security session. We do have a court reporter here. So in the best interest of her time, I would love to take a motion to move the closed session to the top of the agenda. </w:t>
      </w:r>
    </w:p>
    <w:p>
      <w:r>
        <w:t xml:space="preserve">01:48      (Speaker E)  Right. </w:t>
      </w:r>
    </w:p>
    <w:p>
      <w:r>
        <w:t xml:space="preserve">01:49      (Speaker B)  First from Don, second from Becker. Sam. All in favor? John, </w:t>
      </w:r>
    </w:p>
    <w:p>
      <w:r>
        <w:t xml:space="preserve">02:00      (Speaker G)  I thank you. </w:t>
      </w:r>
    </w:p>
    <w:p>
      <w:r>
        <w:t xml:space="preserve">02:03      (Speaker B)  All right, so motion passes. So we're going to go ahead and get into this close security session. Phil, just step out for us for now. </w:t>
      </w:r>
    </w:p>
    <w:p>
      <w:r>
        <w:t xml:space="preserve">02:10      (Speaker A)  And. </w:t>
      </w:r>
    </w:p>
    <w:p>
      <w:r>
        <w:t xml:space="preserve">02:10      (Speaker B)  And as soon as we're done, you guys can even sit back here if you like. You guys don't have to stand back there. If you guys want to sit back on the porch area till we're done, that's fine. Yeah, we'll let you know. </w:t>
      </w:r>
    </w:p>
    <w:p>
      <w:r>
        <w:t xml:space="preserve">02:19      (Speaker E)  Swim and make funny faces on. </w:t>
      </w:r>
    </w:p>
    <w:p>
      <w:r>
        <w:t xml:space="preserve">02:22      (Speaker B)  Yeah, then you're stuck. All right, Denise, I am going to have to remove you from the zoom for now. I don't. Do you have Denise's number? Can you text her when we're out? </w:t>
      </w:r>
    </w:p>
    <w:p>
      <w:r>
        <w:t xml:space="preserve">02:35      (Speaker E)  Yeah. </w:t>
      </w:r>
    </w:p>
    <w:p>
      <w:r>
        <w:t xml:space="preserve">02:36      (Speaker A)  No. </w:t>
      </w:r>
    </w:p>
    <w:p>
      <w:r>
        <w:t xml:space="preserve">02:36      (Speaker D)  Does she have access to the email? </w:t>
      </w:r>
    </w:p>
    <w:p>
      <w:r>
        <w:t xml:space="preserve">02:38      (Speaker B)  Yeah. You know what, Denise? I'll send you an email when we're. When we're ready to. To get back into it. Does that sound good? I'm going to ask you unmute so </w:t>
      </w:r>
    </w:p>
    <w:p>
      <w:r>
        <w:t xml:space="preserve">02:44      (Speaker E)  you can hear me. Yes. </w:t>
      </w:r>
    </w:p>
    <w:p>
      <w:r>
        <w:t xml:space="preserve">02:47      (Speaker G)  Thank you so much. </w:t>
      </w:r>
    </w:p>
    <w:p>
      <w:r>
        <w:t xml:space="preserve">02:49      (Speaker B)  N. We'll see you soon. </w:t>
      </w:r>
    </w:p>
    <w:p>
      <w:r>
        <w:t xml:space="preserve">02:51      (Speaker G)  Will do. </w:t>
      </w:r>
    </w:p>
    <w:p>
      <w:r>
        <w:t xml:space="preserve">02:55      (Speaker D)  Also, will stop your recording once you start record, </w:t>
      </w:r>
    </w:p>
    <w:p>
      <w:r>
        <w:t xml:space="preserve">03:00      (Speaker G)  so. </w:t>
      </w:r>
    </w:p>
    <w:p>
      <w:r>
        <w:t xml:space="preserve">03:00      (Speaker D)  But we need to do the M to open the shade then. </w:t>
      </w:r>
    </w:p>
    <w:p>
      <w:r>
        <w:t xml:space="preserve">03:04      (Speaker F)  Okay? </w:t>
      </w:r>
    </w:p>
    <w:p>
      <w:r>
        <w:t xml:space="preserve">03:04      (Speaker E)  Right. </w:t>
      </w:r>
    </w:p>
    <w:p>
      <w:r>
        <w:t xml:space="preserve">03:05      (Speaker B)  So we had a motion to move it, so now we'd be looking for a motion to start the shade session. </w:t>
      </w:r>
    </w:p>
    <w:p>
      <w:r>
        <w:t xml:space="preserve">03:11      (Speaker F)  I move right from Sam. </w:t>
      </w:r>
    </w:p>
    <w:p>
      <w:r>
        <w:t xml:space="preserve">03:15      (Speaker B)  Second from. </w:t>
      </w:r>
    </w:p>
    <w:p>
      <w:r>
        <w:t xml:space="preserve">03:16      (Speaker E)  Second. </w:t>
      </w:r>
    </w:p>
    <w:p>
      <w:r>
        <w:t xml:space="preserve">03:17      (Speaker B)  John. All in favor? </w:t>
      </w:r>
    </w:p>
    <w:p>
      <w:r>
        <w:t xml:space="preserve">03:18      (Speaker H)  I. </w:t>
      </w:r>
    </w:p>
    <w:p>
      <w:r>
        <w:t xml:space="preserve">03:21      (Speaker B)  John. </w:t>
      </w:r>
    </w:p>
    <w:p>
      <w:r>
        <w:t xml:space="preserve">03:24      (Speaker E)  Hi. All right, motion passes. </w:t>
      </w:r>
    </w:p>
    <w:p>
      <w:r>
        <w:t xml:space="preserve">03:27      (Speaker B)  Five to zero. Okay, so now we're in the little secure security session. </w:t>
      </w:r>
    </w:p>
    <w:p>
      <w:r>
        <w:t xml:space="preserve">03:31      (Speaker E)  Lindsay, </w:t>
      </w:r>
    </w:p>
    <w:p>
      <w:r>
        <w:t xml:space="preserve">03:34      (Speaker D)  is anybody else on besides John? </w:t>
      </w:r>
    </w:p>
    <w:p>
      <w:r>
        <w:t xml:space="preserve">03:36      (Speaker I)  No, it's just John. </w:t>
      </w:r>
    </w:p>
    <w:p>
      <w:r>
        <w:t xml:space="preserve">03:37      (Speaker E)  Okay. </w:t>
      </w:r>
    </w:p>
    <w:p>
      <w:r>
        <w:t xml:space="preserve">03:37      (Speaker B)  Oh, let me stop recording. Let me email Denise. </w:t>
      </w:r>
    </w:p>
    <w:p>
      <w:r>
        <w:t xml:space="preserve">03:59      (Speaker A)  I want. </w:t>
      </w:r>
    </w:p>
    <w:p>
      <w:r>
        <w:t xml:space="preserve">04:00      (Speaker G)  I want every penny, my house, $20,000. </w:t>
      </w:r>
    </w:p>
    <w:p>
      <w:r>
        <w:t xml:space="preserve">04:04      (Speaker B)  We are. We are. </w:t>
      </w:r>
    </w:p>
    <w:p>
      <w:r>
        <w:t xml:space="preserve">04:05      (Speaker F)  We are recording, just so you know. </w:t>
      </w:r>
    </w:p>
    <w:p>
      <w:r>
        <w:t xml:space="preserve">04:08      (Speaker E)  All right, so let me get everything </w:t>
      </w:r>
    </w:p>
    <w:p>
      <w:r>
        <w:t xml:space="preserve">04:12      (Speaker B)  back up on my scre. All right, we are on and back recording. So, Lindsey, did you want to take it away with a motion? </w:t>
      </w:r>
    </w:p>
    <w:p>
      <w:r>
        <w:t xml:space="preserve">04:29      (Speaker D)  Yep. So what I'm looking for, Board, is a motion to authorize the settlement amount as discussed, for settlement authority as discussed during the shave session, and for supervisor lam to continue as the ladies office meetings. </w:t>
      </w:r>
    </w:p>
    <w:p>
      <w:r>
        <w:t xml:space="preserve">04:46      (Speaker E)  A motion. </w:t>
      </w:r>
    </w:p>
    <w:p>
      <w:r>
        <w:t xml:space="preserve">04:48      (Speaker A)  Done. </w:t>
      </w:r>
    </w:p>
    <w:p>
      <w:r>
        <w:t xml:space="preserve">04:50      (Speaker G)  Second. </w:t>
      </w:r>
    </w:p>
    <w:p>
      <w:r>
        <w:t xml:space="preserve">04:50      (Speaker B)  Second from Susan. All in favor? Thank you very much. Awesome. Thank you guys again for being so patient. Thank you, board reporter. </w:t>
      </w:r>
    </w:p>
    <w:p>
      <w:r>
        <w:t xml:space="preserve">05:03      (Speaker H)  Mr. </w:t>
      </w:r>
    </w:p>
    <w:p>
      <w:r>
        <w:t xml:space="preserve">05:03      (Speaker B)  Being here, very helpful. All right, so we are going to go ahead and move on. </w:t>
      </w:r>
    </w:p>
    <w:p>
      <w:r>
        <w:t xml:space="preserve">05:11      (Speaker C)  Yeah, yeah. </w:t>
      </w:r>
    </w:p>
    <w:p>
      <w:r>
        <w:t xml:space="preserve">05:12      (Speaker I)  Audience comments. </w:t>
      </w:r>
    </w:p>
    <w:p>
      <w:r>
        <w:t xml:space="preserve">05:13      (Speaker B)  So we're going to jump right into audience comments. So does anyone in the audience have some comments? Judy? </w:t>
      </w:r>
    </w:p>
    <w:p>
      <w:r>
        <w:t xml:space="preserve">05:17      (Speaker J)  Sorry, I just wanted to suggest we have members from the SEC who came today, and we have an item. I think it's an item for the Easter egg hunt. If there's any way for us to move it up, because it's way after all the reports. </w:t>
      </w:r>
    </w:p>
    <w:p>
      <w:r>
        <w:t xml:space="preserve">05:30      (Speaker B)  That'll be up to the board. I know board members. I'll just preface this by saying we have a very, very long agenda. So, you know, we're gonna have to be as efficient as possible tonight to get through it. So if you guys want to offer that possibility to your residents here, we can absolutely do so. I'll just be looking for a motion to. To amend the agenda to move these. </w:t>
      </w:r>
    </w:p>
    <w:p>
      <w:r>
        <w:t xml:space="preserve">05:47      (Speaker A)  I move the. </w:t>
      </w:r>
    </w:p>
    <w:p>
      <w:r>
        <w:t xml:space="preserve">05:48      (Speaker C)  Amend the agenda with the Easter discussion. </w:t>
      </w:r>
    </w:p>
    <w:p>
      <w:r>
        <w:t xml:space="preserve">05:55      (Speaker D)  I'll second that motion. Jesse. Second, John. But I will have to say, though, if there's any action taken on anything, you do have to allow. Audience comments. Agenda. </w:t>
      </w:r>
    </w:p>
    <w:p>
      <w:r>
        <w:t xml:space="preserve">06:18      (Speaker B)  So we got first from Jesse, second from John. All in favor? </w:t>
      </w:r>
    </w:p>
    <w:p>
      <w:r>
        <w:t xml:space="preserve">06:23      (Speaker F)  Hi, Susan. </w:t>
      </w:r>
    </w:p>
    <w:p>
      <w:r>
        <w:t xml:space="preserve">06:31      (Speaker B)  All right, so with that, we are going to move the amenity suspension hearing down, and then we will move the Easter event up. </w:t>
      </w:r>
    </w:p>
    <w:p>
      <w:r>
        <w:t xml:space="preserve">06:40      (Speaker A)  So </w:t>
      </w:r>
    </w:p>
    <w:p>
      <w:r>
        <w:t xml:space="preserve">06:43      (Speaker B)  did you want to. Did you want to talk about. Do you want to have them talk? We got to talk about it. So here's the issue. Here's the issue. Let me. Let me start. I'll start. Anytime someone is using district property for an event, a bounce house, whatever the case is, the district adds liability. Right. It's just kind of how that works. So you guys. Yeah, I didn't realize. Sorry. So usually what we tend to do if there's outside, if there's residents within the community that want to throw an event, usually what we do is we have them sign a simple liability waiver or something of that sort. We collect. We make sure that we have what we need to protect the district and its residents. So if that's the case. </w:t>
      </w:r>
    </w:p>
    <w:p>
      <w:r>
        <w:t xml:space="preserve">07:27      (Speaker G)  So this is run through the SEC who has the liability of the waiver on file. They do these events every year. Two, she asked for money for the egg hunt and Lynn is the coordinator. </w:t>
      </w:r>
    </w:p>
    <w:p>
      <w:r>
        <w:t xml:space="preserve">07:38      (Speaker B)  Which one's me? </w:t>
      </w:r>
    </w:p>
    <w:p>
      <w:r>
        <w:t xml:space="preserve">07:40      (Speaker E)  Hi, Lynn, how are you? Thanks for coming. </w:t>
      </w:r>
    </w:p>
    <w:p>
      <w:r>
        <w:t xml:space="preserve">07:42      (Speaker D)  Well, so it's going to be on district property now? </w:t>
      </w:r>
    </w:p>
    <w:p>
      <w:r>
        <w:t xml:space="preserve">07:46      (Speaker G)  Yeah. Yes, that's what the waiver says. </w:t>
      </w:r>
    </w:p>
    <w:p>
      <w:r>
        <w:t xml:space="preserve">07:48      (Speaker D)  So what we would really want is a license agreement for them to utilize district property. I haven't seen the liability waiver, that third party measures form, but I only gave them. </w:t>
      </w:r>
    </w:p>
    <w:p>
      <w:r>
        <w:t xml:space="preserve">07:58      (Speaker E)  No, no. </w:t>
      </w:r>
    </w:p>
    <w:p>
      <w:r>
        <w:t xml:space="preserve">07:59      (Speaker B)  The license agreement is completely different. </w:t>
      </w:r>
    </w:p>
    <w:p>
      <w:r>
        <w:t xml:space="preserve">08:02      (Speaker G)  So the sec, I was the chair, was part of the community and instead of having them on the payroll, Glenn decided to make them a vendor. So they're, they're charitable. They're registered as a charitable company. We have a budget for them and they've done that under our standard liability. The people that bring in the animals have their own right, don't they? They have their own ways of was </w:t>
      </w:r>
    </w:p>
    <w:p>
      <w:r>
        <w:t xml:space="preserve">08:30      (Speaker D)  contracting with petting zoo, the sec. Okay. </w:t>
      </w:r>
    </w:p>
    <w:p>
      <w:r>
        <w:t xml:space="preserve">08:37      (Speaker G)  And they haven't been. </w:t>
      </w:r>
    </w:p>
    <w:p>
      <w:r>
        <w:t xml:space="preserve">08:38      (Speaker D)  But I'm not aware that that is a district committee. They're a different. They're completely different. You're a 501C3. </w:t>
      </w:r>
    </w:p>
    <w:p>
      <w:r>
        <w:t xml:space="preserve">08:50      (Speaker G)  They're under terrible because they. It was a problem being. We're trying to separate as part of that. And that's what they did like four and a half, five years ago. And so what we did was we created a budget and as a vendor, they're helping the community and they ask for money, we give it to them up to 2,500 a year. </w:t>
      </w:r>
    </w:p>
    <w:p>
      <w:r>
        <w:t xml:space="preserve">09:06      (Speaker D)  So we would need to contract with them like we would any other vendor for each event. We can set it up where there's a master service agreement and then we can just put in what those different events may be. But basically we need to make sure that there is an agreement in place between the vendor, whether it's a pro, a non profit or a profitable one with the district letting them use our property. It's a license agreement. And also it would Require them to have their own insurance. They can get event insurance if they don't have their own. It's very simple to do to get it for the day coverage derivatives. And then they also need to make sure that any vendors they contact with includes the district as an additional insured on their insurance as well. </w:t>
      </w:r>
    </w:p>
    <w:p>
      <w:r>
        <w:t xml:space="preserve">09:58      (Speaker J)  So can I say something? </w:t>
      </w:r>
    </w:p>
    <w:p>
      <w:r>
        <w:t xml:space="preserve">10:00      (Speaker D)  The third party vendor for that we </w:t>
      </w:r>
    </w:p>
    <w:p>
      <w:r>
        <w:t xml:space="preserve">10:01      (Speaker J)  created for swim instructors, personal trainers and other things. My understanding is that that kind of serves gentlemen. </w:t>
      </w:r>
    </w:p>
    <w:p>
      <w:r>
        <w:t xml:space="preserve">10:10      (Speaker E)  Sorry, excuse me. </w:t>
      </w:r>
    </w:p>
    <w:p>
      <w:r>
        <w:t xml:space="preserve">10:11      (Speaker J)  It's not a license agreement by name, but that's what we created. And it says they're allowed to come with a resident to do this activity on property. They have to provide insurance and it names the specific period and activity that they're going to conduct. </w:t>
      </w:r>
    </w:p>
    <w:p>
      <w:r>
        <w:t xml:space="preserve">10:29      (Speaker D)  And I just need something different for them though it's not the same as someone coming in for an hour instruction. </w:t>
      </w:r>
    </w:p>
    <w:p>
      <w:r>
        <w:t xml:space="preserve">10:34      (Speaker C)  I'd be surprised if we don't already have something with them because we've been doing this arrangement. </w:t>
      </w:r>
    </w:p>
    <w:p>
      <w:r>
        <w:t xml:space="preserve">10:43      (Speaker D)  There's no money that's made residents. I understand, but you're still using district property. So it's a liability to the district. So that's why we just want to make sure an agreement's under. Into you. I have not seen one. I know in previous years you guys have donated money to them, but I didn't know what. To what extent. So. So going back, you said you weren't sure if we were a committee. Like can you talk a little bit about that? If there was. </w:t>
      </w:r>
    </w:p>
    <w:p>
      <w:r>
        <w:t xml:space="preserve">11:06      (Speaker B)  So I want to. I want to try to avoid this. The back and forth with this. So if we can. If we can kind of get through this, we have a long agenda and this is going to take some time if we continue like this. So if we can allow Lindsay to finish what she was saying and then if the board wants to kind of open this back up to the. </w:t>
      </w:r>
    </w:p>
    <w:p>
      <w:r>
        <w:t xml:space="preserve">11:19      (Speaker E)  To the. </w:t>
      </w:r>
    </w:p>
    <w:p>
      <w:r>
        <w:t xml:space="preserve">11:21      (Speaker B)  The audience, we can do that. But let's make sure that we're staying on track. </w:t>
      </w:r>
    </w:p>
    <w:p>
      <w:r>
        <w:t xml:space="preserve">11:24      (Speaker G)  What is it you need from them? What one document that we don't have on file because we do this all the time when we fund it. What. What document do they need that they don't have? </w:t>
      </w:r>
    </w:p>
    <w:p>
      <w:r>
        <w:t xml:space="preserve">11:34      (Speaker D)  I wouldn't. We need to prepare a license agreement. Okay. </w:t>
      </w:r>
    </w:p>
    <w:p>
      <w:r>
        <w:t xml:space="preserve">11:37      (Speaker G)  Can you do that? </w:t>
      </w:r>
    </w:p>
    <w:p>
      <w:r>
        <w:t xml:space="preserve">11:38      (Speaker A)  Yeah, okay. </w:t>
      </w:r>
    </w:p>
    <w:p>
      <w:r>
        <w:t xml:space="preserve">11:39      (Speaker B)  Absolutely. It's a really simple process. It's not going to cost any money for them. </w:t>
      </w:r>
    </w:p>
    <w:p>
      <w:r>
        <w:t xml:space="preserve">11:43      (Speaker G)  And we'll put it in the file for all SEC events, not just Easter, because they do fourth of July. </w:t>
      </w:r>
    </w:p>
    <w:p>
      <w:r>
        <w:t xml:space="preserve">11:49      (Speaker D)  And so we. What those are. </w:t>
      </w:r>
    </w:p>
    <w:p>
      <w:r>
        <w:t xml:space="preserve">11:52      (Speaker G)  So we'll have that prepared for you. </w:t>
      </w:r>
    </w:p>
    <w:p>
      <w:r>
        <w:t xml:space="preserve">11:54      (Speaker B)  Board, would you like, would you like to. </w:t>
      </w:r>
    </w:p>
    <w:p>
      <w:r>
        <w:t xml:space="preserve">11:55      (Speaker A)  Yes. </w:t>
      </w:r>
    </w:p>
    <w:p>
      <w:r>
        <w:t xml:space="preserve">11:56      (Speaker B)  Okay. Yes, ma', am, go ahead. </w:t>
      </w:r>
    </w:p>
    <w:p>
      <w:r>
        <w:t xml:space="preserve">11:57      (Speaker D)  You. You also mentioned that we have to have our own insurance. Is that part of this as well? Anytime an event is held on district property, you will need event insurance. If you don't already have it through your something. </w:t>
      </w:r>
    </w:p>
    <w:p>
      <w:r>
        <w:t xml:space="preserve">12:08      (Speaker A)  If we offer our. As a committee, would we. </w:t>
      </w:r>
    </w:p>
    <w:p>
      <w:r>
        <w:t xml:space="preserve">12:11      (Speaker D)  One second. It will be part of the license agreement requirements. Okay. So it'll be written in there. </w:t>
      </w:r>
    </w:p>
    <w:p>
      <w:r>
        <w:t xml:space="preserve">12:16      (Speaker A)  So when you create a committee and ask them to do these duties, do they need all that? Isn't it us that's responsible? </w:t>
      </w:r>
    </w:p>
    <w:p>
      <w:r>
        <w:t xml:space="preserve">12:24      (Speaker D)  If it was actually part of the district, then no, you wouldn't need to. Because you don't need to. You already have your own insurance for those types of things. But if it was a committee, like it's open. It has to be Sunshine Law. It needs to be in the public. You have to notice all those meetings, all that kind of stuff. They're a different 501C3. They're not part of the district. </w:t>
      </w:r>
    </w:p>
    <w:p>
      <w:r>
        <w:t xml:space="preserve">12:46      (Speaker E)  So is this the easiest way to get this done? And the cheapest way to get this </w:t>
      </w:r>
    </w:p>
    <w:p>
      <w:r>
        <w:t xml:space="preserve">12:51      (Speaker G)  is this per event that they have to have a license or they have a license for their company forever for a year. Is it. When you say the fee. </w:t>
      </w:r>
    </w:p>
    <w:p>
      <w:r>
        <w:t xml:space="preserve">12:59      (Speaker D)  The license agreement can run just like any agreement, like your landscape agreement. It can go until you. It'll have a termination clause if you guys want to terminate at some point because something happens. And it can say that they're having four events that usually fall around these time periods and that the dates need to confirm with the board before it occurs and that they need to have insurance for the day that they have the event. </w:t>
      </w:r>
    </w:p>
    <w:p>
      <w:r>
        <w:t xml:space="preserve">13:20      (Speaker G)  What I'm leading to is how much is the cost for this? And we'll have. You'll have to ask for a budget cost then because I mean, how much is that costing them? These are residents putting on for the community. If they're going to have to have event insurance, then it'll have to come after. </w:t>
      </w:r>
    </w:p>
    <w:p>
      <w:r>
        <w:t xml:space="preserve">13:36      (Speaker E)  Let's. </w:t>
      </w:r>
    </w:p>
    <w:p>
      <w:r>
        <w:t xml:space="preserve">13:36      (Speaker B)  Let's be clear. Even if the CDD wanted to run event, you guys have that insurance already, right? So it's not like we're. The CDD would be going out there running their own event. And we're free and clear. We're not doing. We're not making them do anything that you guys don't actively have to do. </w:t>
      </w:r>
    </w:p>
    <w:p>
      <w:r>
        <w:t xml:space="preserve">13:51      (Speaker G)  The cost. </w:t>
      </w:r>
    </w:p>
    <w:p>
      <w:r>
        <w:t xml:space="preserve">13:52      (Speaker D)  I don't know what invent insurance cost </w:t>
      </w:r>
    </w:p>
    <w:p>
      <w:r>
        <w:t xml:space="preserve">13:56      (Speaker H)  cheap. </w:t>
      </w:r>
    </w:p>
    <w:p>
      <w:r>
        <w:t xml:space="preserve">13:56      (Speaker G)  You get back to me. The board will take it out of. </w:t>
      </w:r>
    </w:p>
    <w:p>
      <w:r>
        <w:t xml:space="preserve">13:59      (Speaker D)  The board would decide if they want to cover the cost for the Event insurance or have the vendor do it as any vendor will. </w:t>
      </w:r>
    </w:p>
    <w:p>
      <w:r>
        <w:t xml:space="preserve">14:06      (Speaker F)  I think we need to cover the cost. </w:t>
      </w:r>
    </w:p>
    <w:p>
      <w:r>
        <w:t xml:space="preserve">14:08      (Speaker E)  This is for the residents. </w:t>
      </w:r>
    </w:p>
    <w:p>
      <w:r>
        <w:t xml:space="preserve">14:09      (Speaker G)  They haven't spent the full 2500 in the last two years. So it'll just come out of theirs. We'll cover that. </w:t>
      </w:r>
    </w:p>
    <w:p>
      <w:r>
        <w:t xml:space="preserve">14:15      (Speaker B)  Okay. </w:t>
      </w:r>
    </w:p>
    <w:p>
      <w:r>
        <w:t xml:space="preserve">14:15      (Speaker G)  Is that okay? And she'll have. </w:t>
      </w:r>
    </w:p>
    <w:p>
      <w:r>
        <w:t xml:space="preserve">14:17      (Speaker B)  That sounds like. </w:t>
      </w:r>
    </w:p>
    <w:p>
      <w:r>
        <w:t xml:space="preserve">14:19      (Speaker C)  So I move that we have a license agreement with the SEC that auto renews for these kinds of events. </w:t>
      </w:r>
    </w:p>
    <w:p>
      <w:r>
        <w:t xml:space="preserve">14:26      (Speaker A)  Yeah. </w:t>
      </w:r>
    </w:p>
    <w:p>
      <w:r>
        <w:t xml:space="preserve">14:26      (Speaker D)  The direction. Yeah. To authorize is fine. So I can go ahead and prepare it and then. But actually I guess a motion. If we do it between the meetings so that Susan can then execute it in between the meetings. </w:t>
      </w:r>
    </w:p>
    <w:p>
      <w:r>
        <w:t xml:space="preserve">14:40      (Speaker C)  So I am in my motion to incorporate. </w:t>
      </w:r>
    </w:p>
    <w:p>
      <w:r>
        <w:t xml:space="preserve">14:43      (Speaker D)  So a motion to forward with the license agreement with the SEC and authorizing the chair to execute said agreement between teams. </w:t>
      </w:r>
    </w:p>
    <w:p>
      <w:r>
        <w:t xml:space="preserve">14:54      (Speaker C)  And I would like it to automate. </w:t>
      </w:r>
    </w:p>
    <w:p>
      <w:r>
        <w:t xml:space="preserve">14:56      (Speaker E)  Okay. Yes. </w:t>
      </w:r>
    </w:p>
    <w:p>
      <w:r>
        <w:t xml:space="preserve">15:01      (Speaker B)  That was a first from Jesse. I'll second second from Susan. </w:t>
      </w:r>
    </w:p>
    <w:p>
      <w:r>
        <w:t xml:space="preserve">15:05      (Speaker F)  Any. </w:t>
      </w:r>
    </w:p>
    <w:p>
      <w:r>
        <w:t xml:space="preserve">15:06      (Speaker B)  Just any more discussion. </w:t>
      </w:r>
    </w:p>
    <w:p>
      <w:r>
        <w:t xml:space="preserve">15:08      (Speaker E)  Can I just clarify? We're not asking them to get separate event insurance. </w:t>
      </w:r>
    </w:p>
    <w:p>
      <w:r>
        <w:t xml:space="preserve">15:12      (Speaker B)  Yes, we are. </w:t>
      </w:r>
    </w:p>
    <w:p>
      <w:r>
        <w:t xml:space="preserve">15:12      (Speaker A)  We are. </w:t>
      </w:r>
    </w:p>
    <w:p>
      <w:r>
        <w:t xml:space="preserve">15:13      (Speaker G)  We are. </w:t>
      </w:r>
    </w:p>
    <w:p>
      <w:r>
        <w:t xml:space="preserve">15:14      (Speaker E)  I just. We're going to pay twice for insurance. I think we should leave it under the district insurance. Leave it exactly as it was. Get your license agreement and move on. </w:t>
      </w:r>
    </w:p>
    <w:p>
      <w:r>
        <w:t xml:space="preserve">15:22      (Speaker B)  Then someone from the district would have to run the event and organize the event. Judy, these are. </w:t>
      </w:r>
    </w:p>
    <w:p>
      <w:r>
        <w:t xml:space="preserve">15:26      (Speaker E)  These are residents on CDD property. This has never been required before. I'm sorry. I will disagree. We can do it and move forward because we're wasting time. But this is another waste of district resources. We need to just move on and leave the structure as was. This has been gone over for half a decade. </w:t>
      </w:r>
    </w:p>
    <w:p>
      <w:r>
        <w:t xml:space="preserve">15:41      (Speaker B)  So I know you guys are used to doing things a certain way. Right? And that's completely fine. John. </w:t>
      </w:r>
    </w:p>
    <w:p>
      <w:r>
        <w:t xml:space="preserve">15:46      (Speaker E)  No, no, no. Not. Not a certain way. Hold on. I need to interrupt you. I apologize, but this has been cleared by council multiple times through multiple councils. We do not need to revisit and re. Revive a dead horse. This one's done. I'll leave it at that. </w:t>
      </w:r>
    </w:p>
    <w:p>
      <w:r>
        <w:t xml:space="preserve">16:02      (Speaker D)  So there's your discussion. If there's any further discussion. Because we do have a motion with a second. So. </w:t>
      </w:r>
    </w:p>
    <w:p>
      <w:r>
        <w:t xml:space="preserve">16:08      (Speaker B)  Yeah, we have a motion with the second. All in favor? </w:t>
      </w:r>
    </w:p>
    <w:p>
      <w:r>
        <w:t xml:space="preserve">16:11      (Speaker F)  II. </w:t>
      </w:r>
    </w:p>
    <w:p>
      <w:r>
        <w:t xml:space="preserve">16:18      (Speaker B)  Okay. </w:t>
      </w:r>
    </w:p>
    <w:p>
      <w:r>
        <w:t xml:space="preserve">16:18      (Speaker E)  Moving on. </w:t>
      </w:r>
    </w:p>
    <w:p>
      <w:r>
        <w:t xml:space="preserve">16:20      (Speaker D)  And do we have your contact? Thank you. Okay. </w:t>
      </w:r>
    </w:p>
    <w:p>
      <w:r>
        <w:t xml:space="preserve">16:24      (Speaker G)  Everyone in the neighborhood does. But she does the best Easter egg events. </w:t>
      </w:r>
    </w:p>
    <w:p>
      <w:r>
        <w:t xml:space="preserve">16:29      (Speaker E)  Yes, it's phenomenal. All day as a volunteer. </w:t>
      </w:r>
    </w:p>
    <w:p>
      <w:r>
        <w:t xml:space="preserve">16:32      (Speaker G)  As a volunteer. </w:t>
      </w:r>
    </w:p>
    <w:p>
      <w:r>
        <w:t xml:space="preserve">16:33      (Speaker C)  Did we cover everything we need to cover? </w:t>
      </w:r>
    </w:p>
    <w:p>
      <w:r>
        <w:t xml:space="preserve">16:36      (Speaker J)  I just didn't know who like we're </w:t>
      </w:r>
    </w:p>
    <w:p>
      <w:r>
        <w:t xml:space="preserve">16:38      (Speaker G)  getting funded for it or what our budget was. But I guess it'll come up under the funding. The975 is coming up under. Okay. </w:t>
      </w:r>
    </w:p>
    <w:p>
      <w:r>
        <w:t xml:space="preserve">16:46      (Speaker D)  So we're moving forward number four so we can. Okay. </w:t>
      </w:r>
    </w:p>
    <w:p>
      <w:r>
        <w:t xml:space="preserve">16:52      (Speaker G)  Okay. </w:t>
      </w:r>
    </w:p>
    <w:p>
      <w:r>
        <w:t xml:space="preserve">17:00      (Speaker E)  Thank you all. </w:t>
      </w:r>
    </w:p>
    <w:p>
      <w:r>
        <w:t xml:space="preserve">17:05      (Speaker B)  Yes. </w:t>
      </w:r>
    </w:p>
    <w:p>
      <w:r>
        <w:t xml:space="preserve">17:06      (Speaker A)  Who's gonna sign the license? </w:t>
      </w:r>
    </w:p>
    <w:p>
      <w:r>
        <w:t xml:space="preserve">17:08      (Speaker G)  It's gonna come up here and be a representative during Easter egg on all day with five complete. </w:t>
      </w:r>
    </w:p>
    <w:p>
      <w:r>
        <w:t xml:space="preserve">17:13      (Speaker A)  That's. </w:t>
      </w:r>
    </w:p>
    <w:p>
      <w:r>
        <w:t xml:space="preserve">17:13      (Speaker G)  That's why he separated it because the board was not doing okay. This is fine. </w:t>
      </w:r>
    </w:p>
    <w:p>
      <w:r>
        <w:t xml:space="preserve">17:18      (Speaker C)  I'm. </w:t>
      </w:r>
    </w:p>
    <w:p>
      <w:r>
        <w:t xml:space="preserve">17:19      (Speaker F)  I'm good with audience. Right. </w:t>
      </w:r>
    </w:p>
    <w:p>
      <w:r>
        <w:t xml:space="preserve">17:22      (Speaker B)  So back to audience comments. Does anyone have any audience comments in the room? </w:t>
      </w:r>
    </w:p>
    <w:p>
      <w:r>
        <w:t xml:space="preserve">17:28      (Speaker A)  Nope. </w:t>
      </w:r>
    </w:p>
    <w:p>
      <w:r>
        <w:t xml:space="preserve">17:28      (Speaker B)  Moving to zoom. Denise, did you have anything for the the board today? You can just use the raise your hand feature at the bottom of the. Doesn't look like it. Okay, gonna go ahead and move on. Next up, we do have the amenity suspension hearing for the resident. Judy, I don't know if you are okay with taking that one for us, but if you wanted to let us know exactly what was going on with that. </w:t>
      </w:r>
    </w:p>
    <w:p>
      <w:r>
        <w:t xml:space="preserve">17:58      (Speaker J)  Yeah. So we have a resident whose minor child has been violating the rule on multiple occasions with most recent based on policy they would. They're beyond the 30 day suspension. So they've already had a one week 30 day. And now there needs to be a decision by the board what to do with this latest violation. And even so he's. According to the file he's 15. He always says he's 16. He gives a different name when he's here. But I know the card number and you know it's same resident. We're communicating with it just by coincidence since the last suspension and maybe when they've been receiving your notice. The child was here again a week ago. Again, did not. Card got denied. Another child let him in. That violation was handled separately. I had him surrender the card at that time because he was insisting it was not suspended. He was kind of resisting. So I took the card and told him to have the parents contact the clubhouse. </w:t>
      </w:r>
    </w:p>
    <w:p>
      <w:r>
        <w:t xml:space="preserve">19:08      (Speaker D)  What was the reason for taking the card if it was suspended? </w:t>
      </w:r>
    </w:p>
    <w:p>
      <w:r>
        <w:t xml:space="preserve">19:11      (Speaker J)  Because he keeps coming back and he was being very resistant and he was lying. </w:t>
      </w:r>
    </w:p>
    <w:p>
      <w:r>
        <w:t xml:space="preserve">19:17      (Speaker D)  We don't have a procedure on file for actually taking a card, just for suspending. So we will need to get. </w:t>
      </w:r>
    </w:p>
    <w:p>
      <w:r>
        <w:t xml:space="preserve">19:24      (Speaker J)  I think the policy says that you </w:t>
      </w:r>
    </w:p>
    <w:p>
      <w:r>
        <w:t xml:space="preserve">19:26      (Speaker D)  can take the card that so anything further for the. </w:t>
      </w:r>
    </w:p>
    <w:p>
      <w:r>
        <w:t xml:space="preserve">19:32      (Speaker J)  I keep it in the file so they can claim it when. </w:t>
      </w:r>
    </w:p>
    <w:p>
      <w:r>
        <w:t xml:space="preserve">19:35      (Speaker B)  So just to add some additional information, after we sent the letter, the homeowner reached out to me. She sent me an email, said that she was thankful that we let her know because the card had been stolen years ago and they have their own pool and they never Use the Center app. Anyway, that's what she said in her email. She followed up, making sure that I received it. I told her I received it at the board will be discussing at tonight's meeting. So just want to provide you guys with that, that information. So at this point, the board, you know, you've heard how, what Judy had to say about it. Instant report. You guys can do one of two things. We can lift the suspension as time served or the board can choose for an additional amount of suspension. Whatever, you know. Right. Whatever the board kind of wants at this point. </w:t>
      </w:r>
    </w:p>
    <w:p>
      <w:r>
        <w:t xml:space="preserve">20:17      (Speaker F)  Okay. </w:t>
      </w:r>
    </w:p>
    <w:p>
      <w:r>
        <w:t xml:space="preserve">20:17      (Speaker E)  Is this the same resident that the father sent the email or is this. </w:t>
      </w:r>
    </w:p>
    <w:p>
      <w:r>
        <w:t xml:space="preserve">20:21      (Speaker B)  No, this would be a different one. </w:t>
      </w:r>
    </w:p>
    <w:p>
      <w:r>
        <w:t xml:space="preserve">20:22      (Speaker E)  Yeah. </w:t>
      </w:r>
    </w:p>
    <w:p>
      <w:r>
        <w:t xml:space="preserve">20:23      (Speaker F)  Okay. </w:t>
      </w:r>
    </w:p>
    <w:p>
      <w:r>
        <w:t xml:space="preserve">20:25      (Speaker D)  So the current rules state that residents are still responsible for use of lost or stolen cards. I would recommend that if we are being informed that these are lost or stolen cards, that any cards associated with this resident be deactivated because they are lost or stolen. The board, as Brian mentioned, has the ability to say time served. And if they want to get new cards because they were lost or stolen, they can do so. Or because the policies state that residents are still on the hook. If someone uses their card that's lost or stolen, you could extend it for another 30 days if you see fit. And then after that time, if they wanted to get a new replacement card, they'd be able to do so. But it's at the board's. </w:t>
      </w:r>
    </w:p>
    <w:p>
      <w:r>
        <w:t xml:space="preserve">21:15      (Speaker E)  I'm just trying to get some clarification, though. </w:t>
      </w:r>
    </w:p>
    <w:p>
      <w:r>
        <w:t xml:space="preserve">21:17      (Speaker F)  I'm just trying to. </w:t>
      </w:r>
    </w:p>
    <w:p>
      <w:r>
        <w:t xml:space="preserve">21:18      (Speaker E)  The card that he had in his possession was suspended, correct? </w:t>
      </w:r>
    </w:p>
    <w:p>
      <w:r>
        <w:t xml:space="preserve">21:24      (Speaker J)  Yes. </w:t>
      </w:r>
    </w:p>
    <w:p>
      <w:r>
        <w:t xml:space="preserve">21:25      (Speaker E)  But when the parent said that that car. That's. The parent of that person said the car supposes. </w:t>
      </w:r>
    </w:p>
    <w:p>
      <w:r>
        <w:t xml:space="preserve">21:30      (Speaker B)  We don't. </w:t>
      </w:r>
    </w:p>
    <w:p>
      <w:r>
        <w:t xml:space="preserve">21:31      (Speaker D)  We don't know. </w:t>
      </w:r>
    </w:p>
    <w:p>
      <w:r>
        <w:t xml:space="preserve">21:31      (Speaker B)  Yeah. So we sent a letter to the address associated with the profile. If that child is associated with the house, we have no way of knowing that. Unless they said the car had been stolen, her response was the card had been sent a while ago. They never used it. So quite honestly, it didn't really sound like she cared if she got it back. </w:t>
      </w:r>
    </w:p>
    <w:p>
      <w:r>
        <w:t xml:space="preserve">21:48      (Speaker D)  Yeah, they didn't like. And they never got a new one because. </w:t>
      </w:r>
    </w:p>
    <w:p>
      <w:r>
        <w:t xml:space="preserve">21:51      (Speaker B)  Yeah, because they never come up here. </w:t>
      </w:r>
    </w:p>
    <w:p>
      <w:r>
        <w:t xml:space="preserve">21:53      (Speaker E)  Yeah. </w:t>
      </w:r>
    </w:p>
    <w:p>
      <w:r>
        <w:t xml:space="preserve">21:53      (Speaker D)  So they didn't, like, ask for. They were. Seemed indifferent. </w:t>
      </w:r>
    </w:p>
    <w:p>
      <w:r>
        <w:t xml:space="preserve">21:56      (Speaker A)  So it's. </w:t>
      </w:r>
    </w:p>
    <w:p>
      <w:r>
        <w:t xml:space="preserve">21:57      (Speaker J)  I would say that they received other communications. So this is before we did the form and all that. </w:t>
      </w:r>
    </w:p>
    <w:p>
      <w:r>
        <w:t xml:space="preserve">22:03      (Speaker B)  And it. </w:t>
      </w:r>
    </w:p>
    <w:p>
      <w:r>
        <w:t xml:space="preserve">22:03      (Speaker J)  It says in there, if your car has been lost in stolen and this is not your child, please let us know. So this wasn't their first communication because they've had other suspensions and they Never responded to say their card has been lost. </w:t>
      </w:r>
    </w:p>
    <w:p>
      <w:r>
        <w:t xml:space="preserve">22:15      (Speaker B)  I don't know what the difference was this time of why they chose to respond. Maybe it was the certified letter. I don't know if you guys have sent them one of those in the past, but. So maybe that was what got the ball moving. But that's, that's essentially what she said. </w:t>
      </w:r>
    </w:p>
    <w:p>
      <w:r>
        <w:t xml:space="preserve">22:27      (Speaker A)  So as you suggested, we suspend the cards. Didn't want to have it. And if they want a new card, they can renew in 30 days. </w:t>
      </w:r>
    </w:p>
    <w:p>
      <w:r>
        <w:t xml:space="preserve">22:34      (Speaker D)  Look, I say deactivate the card because then it was lost or stolen and then you have the option to either say time served. If they want to get a new card, they can get a new card whenever. Or you can extend it for another 30 days. And then in the sense that if they came to get a new card, they'd have to wait 30 days of rise and get a card. </w:t>
      </w:r>
    </w:p>
    <w:p>
      <w:r>
        <w:t xml:space="preserve">22:53      (Speaker A)  That's what I'd say. </w:t>
      </w:r>
    </w:p>
    <w:p>
      <w:r>
        <w:t xml:space="preserve">22:54      (Speaker D)  So those are. </w:t>
      </w:r>
    </w:p>
    <w:p>
      <w:r>
        <w:t xml:space="preserve">22:55      (Speaker A)  She says she doesn't use it and it's really. We'll take her up on that. Is 30 days suspended. And if they want a new card, they come in and order request one. </w:t>
      </w:r>
    </w:p>
    <w:p>
      <w:r>
        <w:t xml:space="preserve">23:05      (Speaker G)  Is this the fourth violation that warning and three violations. </w:t>
      </w:r>
    </w:p>
    <w:p>
      <w:r>
        <w:t xml:space="preserve">23:09      (Speaker J)  The fourth was the one they did before they got the notice or while they were getting. </w:t>
      </w:r>
    </w:p>
    <w:p>
      <w:r>
        <w:t xml:space="preserve">23:13      (Speaker G)  Is this the same one where the parents were trying to get in on a deactivated card and asked someone to let them know it's a different family. Okay. Yeah. </w:t>
      </w:r>
    </w:p>
    <w:p>
      <w:r>
        <w:t xml:space="preserve">23:20      (Speaker D)  And also for reference we should. </w:t>
      </w:r>
    </w:p>
    <w:p>
      <w:r>
        <w:t xml:space="preserve">23:23      (Speaker G)  Well, because there's all kinds of stuff going on. I've never seen anyone with four violations. I've never handled anyone. </w:t>
      </w:r>
    </w:p>
    <w:p>
      <w:r>
        <w:t xml:space="preserve">23:30      (Speaker J)  Well, he's part of the five that </w:t>
      </w:r>
    </w:p>
    <w:p>
      <w:r>
        <w:t xml:space="preserve">23:31      (Speaker D)  were giving us trouble last year. </w:t>
      </w:r>
    </w:p>
    <w:p>
      <w:r>
        <w:t xml:space="preserve">23:33      (Speaker G)  Yeah, okay, but I, I mean I've never. Most people, they know you explained it. If they messed up again, they understood the penalty. I've never dealt with someone who had no respect. </w:t>
      </w:r>
    </w:p>
    <w:p>
      <w:r>
        <w:t xml:space="preserve">23:44      (Speaker E)  So we can't move on with it. </w:t>
      </w:r>
    </w:p>
    <w:p>
      <w:r>
        <w:t xml:space="preserve">23:46      (Speaker A)  We already suspend the card. If they want to get. For how long they have to come 30 days. They say they want it because a </w:t>
      </w:r>
    </w:p>
    <w:p>
      <w:r>
        <w:t xml:space="preserve">23:52      (Speaker G)  4, 4 violation is a one year, I believe. </w:t>
      </w:r>
    </w:p>
    <w:p>
      <w:r>
        <w:t xml:space="preserve">23:55      (Speaker D)  Also the email stated that it was lost or stolen quite some time ago. So I'm not sure the dates of the other violations and I date back to March of last year. I think they said it was what Brian. Like up to two years ago. So I'm just giving you the information. So we're just looking for a decision suspension or time served. </w:t>
      </w:r>
    </w:p>
    <w:p>
      <w:r>
        <w:t xml:space="preserve">24:13      (Speaker G)  Because what I was saying was the four year on the procedure says one year suspension. I have never seen dealt with a four Violation. Having a one year suspension. </w:t>
      </w:r>
    </w:p>
    <w:p>
      <w:r>
        <w:t xml:space="preserve">24:24      (Speaker H)  Very rare. </w:t>
      </w:r>
    </w:p>
    <w:p>
      <w:r>
        <w:t xml:space="preserve">24:25      (Speaker G)  So this is what we're discussing. It's not a 30 day thing. It's like are we going to go </w:t>
      </w:r>
    </w:p>
    <w:p>
      <w:r>
        <w:t xml:space="preserve">24:29      (Speaker A)  back and say, well, policy says one year suspension. </w:t>
      </w:r>
    </w:p>
    <w:p>
      <w:r>
        <w:t xml:space="preserve">24:33      (Speaker G)  Four. </w:t>
      </w:r>
    </w:p>
    <w:p>
      <w:r>
        <w:t xml:space="preserve">24:33      (Speaker D)  Three on your three. </w:t>
      </w:r>
    </w:p>
    <w:p>
      <w:r>
        <w:t xml:space="preserve">24:35      (Speaker J)  One year. Suspense. </w:t>
      </w:r>
    </w:p>
    <w:p>
      <w:r>
        <w:t xml:space="preserve">24:36      (Speaker G)  One week. </w:t>
      </w:r>
    </w:p>
    <w:p>
      <w:r>
        <w:t xml:space="preserve">24:37      (Speaker J)  The 30 years. </w:t>
      </w:r>
    </w:p>
    <w:p>
      <w:r>
        <w:t xml:space="preserve">24:38      (Speaker A)  Got documentation on each one of those </w:t>
      </w:r>
    </w:p>
    <w:p>
      <w:r>
        <w:t xml:space="preserve">24:39      (Speaker J)  to do a year or anything in between? </w:t>
      </w:r>
    </w:p>
    <w:p>
      <w:r>
        <w:t xml:space="preserve">24:42      (Speaker A)  We have documentation. </w:t>
      </w:r>
    </w:p>
    <w:p>
      <w:r>
        <w:t xml:space="preserve">24:43      (Speaker E)  Each one of those equipment. </w:t>
      </w:r>
    </w:p>
    <w:p>
      <w:r>
        <w:t xml:space="preserve">24:45      (Speaker D)  It doesn't need to. </w:t>
      </w:r>
    </w:p>
    <w:p>
      <w:r>
        <w:t xml:space="preserve">24:46      (Speaker E)  Yeah. </w:t>
      </w:r>
    </w:p>
    <w:p>
      <w:r>
        <w:t xml:space="preserve">24:46      (Speaker C)  I think let's just do. I would prefer to just say time served. I mean, I know it's annoying, but the residents pay for these facilities and, </w:t>
      </w:r>
    </w:p>
    <w:p>
      <w:r>
        <w:t xml:space="preserve">24:55      (Speaker D)  and practically it's going to be a deactivated card and they can't do anything until they get a new one. </w:t>
      </w:r>
    </w:p>
    <w:p>
      <w:r>
        <w:t xml:space="preserve">24:59      (Speaker A)  That's what I'm thinking. Yeah. </w:t>
      </w:r>
    </w:p>
    <w:p>
      <w:r>
        <w:t xml:space="preserve">25:00      (Speaker B)  They're gonna have to sign off on the policies all again. Fill out the information all again if they do even want to come to the amenity center. So my suggestion would be time served. Move on. </w:t>
      </w:r>
    </w:p>
    <w:p>
      <w:r>
        <w:t xml:space="preserve">25:09      (Speaker G)  What is that? </w:t>
      </w:r>
    </w:p>
    <w:p>
      <w:r>
        <w:t xml:space="preserve">25:10      (Speaker B)  I'm sorry, what is, what is time served like the suspension? </w:t>
      </w:r>
    </w:p>
    <w:p>
      <w:r>
        <w:t xml:space="preserve">25:13      (Speaker D)  They've been suspended since the last meeting. </w:t>
      </w:r>
    </w:p>
    <w:p>
      <w:r>
        <w:t xml:space="preserve">25:15      (Speaker B)  Since the last meeting. </w:t>
      </w:r>
    </w:p>
    <w:p>
      <w:r>
        <w:t xml:space="preserve">25:16      (Speaker G)  A week? </w:t>
      </w:r>
    </w:p>
    <w:p>
      <w:r>
        <w:t xml:space="preserve">25:16      (Speaker D)  2:30 days. </w:t>
      </w:r>
    </w:p>
    <w:p>
      <w:r>
        <w:t xml:space="preserve">25:17      (Speaker G)  Oh, meaning to do that. </w:t>
      </w:r>
    </w:p>
    <w:p>
      <w:r>
        <w:t xml:space="preserve">25:19      (Speaker F)  Okay. Yeah. </w:t>
      </w:r>
    </w:p>
    <w:p>
      <w:r>
        <w:t xml:space="preserve">25:20      (Speaker B)  They've been suspended since then. </w:t>
      </w:r>
    </w:p>
    <w:p>
      <w:r>
        <w:t xml:space="preserve">25:22      (Speaker A)  Served. </w:t>
      </w:r>
    </w:p>
    <w:p>
      <w:r>
        <w:t xml:space="preserve">25:23      (Speaker E)  And then deactivate the cards. </w:t>
      </w:r>
    </w:p>
    <w:p>
      <w:r>
        <w:t xml:space="preserve">25:24      (Speaker B)  Yeah. </w:t>
      </w:r>
    </w:p>
    <w:p>
      <w:r>
        <w:t xml:space="preserve">25:25      (Speaker G)  And after deactivation. Don't you think this is something that we should communicate and have a verbal discussion? Right. Maybe you and a board member. There's something they're not getting. Maybe the communication. The kids are taking this. </w:t>
      </w:r>
    </w:p>
    <w:p>
      <w:r>
        <w:t xml:space="preserve">25:39      (Speaker D)  I mean, I don't think it's done outside the meeting though. They're not going to have a card. This person who has it is no longer going to be able to use it. We deal with the person who had </w:t>
      </w:r>
    </w:p>
    <w:p>
      <w:r>
        <w:t xml:space="preserve">25:50      (Speaker J)  it because they still then technically trespassed coming in last week. </w:t>
      </w:r>
    </w:p>
    <w:p>
      <w:r>
        <w:t xml:space="preserve">25:56      (Speaker D)  We don't know who. Unless we know who that is, we can't do anything about it. </w:t>
      </w:r>
    </w:p>
    <w:p>
      <w:r>
        <w:t xml:space="preserve">25:59      (Speaker B)  It's. </w:t>
      </w:r>
    </w:p>
    <w:p>
      <w:r>
        <w:t xml:space="preserve">26:00      (Speaker A)  It's the other person that's doing the bad thing now, letting them in, right? </w:t>
      </w:r>
    </w:p>
    <w:p>
      <w:r>
        <w:t xml:space="preserve">26:03      (Speaker G)  Well, yeah, that's a whole different thing. </w:t>
      </w:r>
    </w:p>
    <w:p>
      <w:r>
        <w:t xml:space="preserve">26:05      (Speaker F)  So I'm just saying. </w:t>
      </w:r>
    </w:p>
    <w:p>
      <w:r>
        <w:t xml:space="preserve">26:06      (Speaker D)  So I'm just thinking that if we </w:t>
      </w:r>
    </w:p>
    <w:p>
      <w:r>
        <w:t xml:space="preserve">26:07      (Speaker G)  want to sometimes conversations with people because you know, they're, they're your neighbors, do they not understand or they just don't care about rules? Having ever read those, you know, I mean, covenants, it's like you don't think communication would help them not do this. </w:t>
      </w:r>
    </w:p>
    <w:p>
      <w:r>
        <w:t xml:space="preserve">26:24      (Speaker D)  We did reach out to them by letter. They responded by email. I don't. And they had the opportunity to come today. So I don't think that they're looking for Further communication. </w:t>
      </w:r>
    </w:p>
    <w:p>
      <w:r>
        <w:t xml:space="preserve">26:32      (Speaker G)  Okay. </w:t>
      </w:r>
    </w:p>
    <w:p>
      <w:r>
        <w:t xml:space="preserve">26:32      (Speaker B)  Yeah, they were invited. </w:t>
      </w:r>
    </w:p>
    <w:p>
      <w:r>
        <w:t xml:space="preserve">26:33      (Speaker G)  Oh, they were. Okay. </w:t>
      </w:r>
    </w:p>
    <w:p>
      <w:r>
        <w:t xml:space="preserve">26:35      (Speaker B)  So I specifically invited them this meeting to talk to the board in reference to their suspension. </w:t>
      </w:r>
    </w:p>
    <w:p>
      <w:r>
        <w:t xml:space="preserve">26:39      (Speaker D)  Yeah, by someone. </w:t>
      </w:r>
    </w:p>
    <w:p>
      <w:r>
        <w:t xml:space="preserve">26:43      (Speaker E)  I make a motion to suspension time serve and deactivate the cards. And they'll have to pay any fees to paperwork to get these cards. </w:t>
      </w:r>
    </w:p>
    <w:p>
      <w:r>
        <w:t xml:space="preserve">26:54      (Speaker B)  Okay, so that's the first from Don. </w:t>
      </w:r>
    </w:p>
    <w:p>
      <w:r>
        <w:t xml:space="preserve">26:55      (Speaker A)  Draw second. </w:t>
      </w:r>
    </w:p>
    <w:p>
      <w:r>
        <w:t xml:space="preserve">26:56      (Speaker B)  Second from Sam. All in favor? Motion passes five to zero. </w:t>
      </w:r>
    </w:p>
    <w:p>
      <w:r>
        <w:t xml:space="preserve">27:06      (Speaker D)  Thank you. </w:t>
      </w:r>
    </w:p>
    <w:p>
      <w:r>
        <w:t xml:space="preserve">27:08      (Speaker B)  Thank you everyone. All right, go ahead and move on. We have the consideration of precision sidewalk safety agreement for sidewalk ADA compliance. So just to give the board some back </w:t>
      </w:r>
    </w:p>
    <w:p>
      <w:r>
        <w:t xml:space="preserve">27:20      (Speaker F)  question. </w:t>
      </w:r>
    </w:p>
    <w:p>
      <w:r>
        <w:t xml:space="preserve">27:22      (Speaker B)  No, she's not. Oh yeah, no, no, she's not on right now. </w:t>
      </w:r>
    </w:p>
    <w:p>
      <w:r>
        <w:t xml:space="preserve">27:26      (Speaker A)  Nope. </w:t>
      </w:r>
    </w:p>
    <w:p>
      <w:r>
        <w:t xml:space="preserve">27:27      (Speaker B)  So consideration of precision sidewalk safety agreement for sidewalk ADA compliance. I don't know if your board remembers the last meeting you guys did approve the sidewalk prepares in between the meetings. We were working through the agreement. Typically that that company, they don't offer warranties because sidewalks, they're forever moving unfortunately, just kind of unpredictable in that way. So Susan wanted to bring this back just to make sure the board was still comfortable with moving forward based on the new warranty information that we received from Trent and Trent, the representative, that is Trent, he was on the line last, last. Last month. So I don't know if you guys have any questions or if you guys understood the way I described it. </w:t>
      </w:r>
    </w:p>
    <w:p>
      <w:r>
        <w:t xml:space="preserve">28:04      (Speaker G)  I. I was wondering why we only have one proposal. Could we get a second proposal and see what the policy is on a price? </w:t>
      </w:r>
    </w:p>
    <w:p>
      <w:r>
        <w:t xml:space="preserve">28:13      (Speaker B)  So because. </w:t>
      </w:r>
    </w:p>
    <w:p>
      <w:r>
        <w:t xml:space="preserve">28:14      (Speaker G)  Go ahead, you change. I saw the changes that you or someone had highlighted. </w:t>
      </w:r>
    </w:p>
    <w:p>
      <w:r>
        <w:t xml:space="preserve">28:19      (Speaker D)  The board voted to approve this at the last meeting. So that's already in motion. So if there was to be different proposals then without a warranty, you would need. Okay, but it's not a signed agreement. Even if it was, there is a termination, but no this requirement in it, so. </w:t>
      </w:r>
    </w:p>
    <w:p>
      <w:r>
        <w:t xml:space="preserve">28:42      (Speaker G)  Well, the board only saw the proposal. The board never saw the contract. </w:t>
      </w:r>
    </w:p>
    <w:p>
      <w:r>
        <w:t xml:space="preserve">28:47      (Speaker D)  Okay. Right. </w:t>
      </w:r>
    </w:p>
    <w:p>
      <w:r>
        <w:t xml:space="preserve">28:49      (Speaker B)  Does the board usually see a contract before it goes is executed? </w:t>
      </w:r>
    </w:p>
    <w:p>
      <w:r>
        <w:t xml:space="preserve">28:53      (Speaker G)  If we ask questions? Sometimes I see them, then yeah. </w:t>
      </w:r>
    </w:p>
    <w:p>
      <w:r>
        <w:t xml:space="preserve">28:57      (Speaker D)  And I will say, how do you </w:t>
      </w:r>
    </w:p>
    <w:p>
      <w:r>
        <w:t xml:space="preserve">28:59      (Speaker G)  feel about a non warrantied $35,000? </w:t>
      </w:r>
    </w:p>
    <w:p>
      <w:r>
        <w:t xml:space="preserve">29:01      (Speaker D)  This is also the type of work where the district now knows that there are issues with the sidewalk and so there will need to be movement and if there is a delay in the repairs, that there will need to be the markings at each of these areas on the side with the highlighter color tape. </w:t>
      </w:r>
    </w:p>
    <w:p>
      <w:r>
        <w:t xml:space="preserve">29:24      (Speaker A)  You could paint them orange. </w:t>
      </w:r>
    </w:p>
    <w:p>
      <w:r>
        <w:t xml:space="preserve">29:26      (Speaker B)  Well, that's, that's a first step. That is a very first step. You know, when you paint them orange, what you're Saying, yeah, so, you know, I think. I don't think there's any. First of all, I don't know of another company that does this work in this area. Second of all, I don't think even if I did find another one, that they would even warranty the work because again, sidewalks, you see them right now, they. They're moved. That's why you need the work done in the first place. So kind of like Lindsay said, we can. We can absolutely kind of nip this in the bud right now and go and search vendor might have. If we ask the vendor to come back because we can't find anyone, might have a bad taste in his mouth now, you know, we're kind of just kind of throwing this all out here. Go ahead, Sam. </w:t>
      </w:r>
    </w:p>
    <w:p>
      <w:r>
        <w:t xml:space="preserve">30:04      (Speaker A)  Sorry. I know that the major work is a big job. If there's a minor problem, wouldn't that be something you guys could pick up? If you see one sidewalk all of </w:t>
      </w:r>
    </w:p>
    <w:p>
      <w:r>
        <w:t xml:space="preserve">30:15      (Speaker B)  a sudden, what we do is we grind. </w:t>
      </w:r>
    </w:p>
    <w:p>
      <w:r>
        <w:t xml:space="preserve">30:17      (Speaker A)  Yeah. </w:t>
      </w:r>
    </w:p>
    <w:p>
      <w:r>
        <w:t xml:space="preserve">30:18      (Speaker B)  Precision. </w:t>
      </w:r>
    </w:p>
    <w:p>
      <w:r>
        <w:t xml:space="preserve">30:20      (Speaker A)  I think if there's something that comes out in any long period of time, it's something we can resolve on our own. </w:t>
      </w:r>
    </w:p>
    <w:p>
      <w:r>
        <w:t xml:space="preserve">30:27      (Speaker B)  Absolutely. Yeah. Once we get the big bulk of it. Yeah, absolutely. GMS can take over from there. </w:t>
      </w:r>
    </w:p>
    <w:p>
      <w:r>
        <w:t xml:space="preserve">30:32      (Speaker F)  It sounds great on the surface, but making that happen with the other items that we have to get done, well, </w:t>
      </w:r>
    </w:p>
    <w:p>
      <w:r>
        <w:t xml:space="preserve">30:41      (Speaker B)  we're talking years down the line. Because if he's going to do the work now, that's. The sidewalks are going to be in pretty good shape here for the future. So we might have a big list of stuff to get through right now. Now, as we should. We just started, but in a year's time, year and a half time at least, should be dwindled down enough for us to be able to take care of those sorts of problems. </w:t>
      </w:r>
    </w:p>
    <w:p>
      <w:r>
        <w:t xml:space="preserve">30:56      (Speaker A)  Except the contract. </w:t>
      </w:r>
    </w:p>
    <w:p>
      <w:r>
        <w:t xml:space="preserve">30:57      (Speaker C)  Yeah, I don't think it's an issue. </w:t>
      </w:r>
    </w:p>
    <w:p>
      <w:r>
        <w:t xml:space="preserve">30:58      (Speaker E)  I have a question. </w:t>
      </w:r>
    </w:p>
    <w:p>
      <w:r>
        <w:t xml:space="preserve">31:00      (Speaker B)  Okay, go ahead. </w:t>
      </w:r>
    </w:p>
    <w:p>
      <w:r>
        <w:t xml:space="preserve">31:01      (Speaker E)  So there was manufacturer warranty in the contract and it pulled that out, Correct? </w:t>
      </w:r>
    </w:p>
    <w:p>
      <w:r>
        <w:t xml:space="preserve">31:06      (Speaker D)  I always do. Any agreement, I include a warranty provision, and then sometimes the vendor doesn't like it. Sometimes the vendor agrees. Sometimes there's already a warranty with the proposal. So I'll adjust my form language to account for that. So standard, we put in one year. So it wasn't like a big fight about it. It's just a matter of. For this type of work, I'm not surprised that they can't warranty it because it is a sidewalk with a moving ground underneath it, which is how the sidewalks got into this condition to begin with. So I'm not quite as concerned based on this type of work. But I cannot make the decision, only the board can, as to whether or not they're okay. </w:t>
      </w:r>
    </w:p>
    <w:p>
      <w:r>
        <w:t xml:space="preserve">31:52      (Speaker A)  This was an adjustment to the proposal that we had that we saw during the meeting. </w:t>
      </w:r>
    </w:p>
    <w:p>
      <w:r>
        <w:t xml:space="preserve">31:56      (Speaker E)  So in her contract, they put a warranty in there. Vendor took the warranty out because it wasn't a proposal. But in the proposal begin with. </w:t>
      </w:r>
    </w:p>
    <w:p>
      <w:r>
        <w:t xml:space="preserve">32:04      (Speaker C)  I think that's fine. We have a ton of tripping hazards. We need to get them fixed. </w:t>
      </w:r>
    </w:p>
    <w:p>
      <w:r>
        <w:t xml:space="preserve">32:10      (Speaker F)  Did. </w:t>
      </w:r>
    </w:p>
    <w:p>
      <w:r>
        <w:t xml:space="preserve">32:11      (Speaker B)  I mean, Trent's right here too. Feel free to ask him any questions that you want. </w:t>
      </w:r>
    </w:p>
    <w:p>
      <w:r>
        <w:t xml:space="preserve">32:14      (Speaker E)  But here's the other thing about this. No warranty or anything like that. No offense. </w:t>
      </w:r>
    </w:p>
    <w:p>
      <w:r>
        <w:t xml:space="preserve">32:18      (Speaker B)  That's okay. </w:t>
      </w:r>
    </w:p>
    <w:p>
      <w:r>
        <w:t xml:space="preserve">32:18      (Speaker E)  They do it and it's not done properly, Somebody trips on it the next day, there's no warranty, guess what comes back on us. </w:t>
      </w:r>
    </w:p>
    <w:p>
      <w:r>
        <w:t xml:space="preserve">32:27      (Speaker I)  Well, we'll guarantee that every location we repair is ADA compliant. We're the only company who does that because we're the only company who has access to our saw cutting ability, which allows us to one, fully eliminate the change in level, such a trip hazard, but then also properly slope it. So every single location we make is going to be guaranteed to be ADA compliant. The only other real thing you can do is to meet ADA compliance is rip out and replace the sidewalk. </w:t>
      </w:r>
    </w:p>
    <w:p>
      <w:r>
        <w:t xml:space="preserve">32:59      (Speaker G)  So there's no other company that does what. </w:t>
      </w:r>
    </w:p>
    <w:p>
      <w:r>
        <w:t xml:space="preserve">33:01      (Speaker I)  So we have a horizontal saw as opposed to grinding down the sidewalk, which, you know, is no fault of any technicians, just the nature of the technology they're using. Grinder is just going to scrape and pulverize your concrete. What we've invented and patented is a saw cutting system that allows us to make a series of precise cuts, slices or shaves to the raised portion of concrete. That allows us to do two things. One, guarantee ADA compliance by fully eliminating the change level, providing a proper slope. And two, your sidewalks are going to have this like, round, like scrape look. It's going to be a clean, uniform, precise aesthetic across the width of our repair. We have six US patents on the saw cutting technology, the whole rig that we do, and there's nobody else who does it. </w:t>
      </w:r>
    </w:p>
    <w:p>
      <w:r>
        <w:t xml:space="preserve">33:49      (Speaker G)  And if there's a crack, does that crack bigger? Is it? Some of those showed the concrete cracks. So how does that affect it if it's just grind ground down? </w:t>
      </w:r>
    </w:p>
    <w:p>
      <w:r>
        <w:t xml:space="preserve">34:01      (Speaker I)  If it's a, if it's a crack causing a change in level, we, we can fix that by just tracing the actual crack, eliminating the change in level. Are you referring to like the expansion </w:t>
      </w:r>
    </w:p>
    <w:p>
      <w:r>
        <w:t xml:space="preserve">34:11      (Speaker E)  joint of the sidewalk? </w:t>
      </w:r>
    </w:p>
    <w:p>
      <w:r>
        <w:t xml:space="preserve">34:12      (Speaker G)  No, there were some pictures shown of just concrete cracks that you wouldn't cover. </w:t>
      </w:r>
    </w:p>
    <w:p>
      <w:r>
        <w:t xml:space="preserve">34:17      (Speaker E)  Oh, yeah. </w:t>
      </w:r>
    </w:p>
    <w:p>
      <w:r>
        <w:t xml:space="preserve">34:18      (Speaker I)  I mean, if it's a severely damaged and cracked panel, we would not be able to salvage that with our repair method. </w:t>
      </w:r>
    </w:p>
    <w:p>
      <w:r>
        <w:t xml:space="preserve">34:24      (Speaker G)  But it would make it worse. It wouldn't make it worse. </w:t>
      </w:r>
    </w:p>
    <w:p>
      <w:r>
        <w:t xml:space="preserve">34:26      (Speaker I)  No, it wouldn't make it worse. </w:t>
      </w:r>
    </w:p>
    <w:p>
      <w:r>
        <w:t xml:space="preserve">34:28      (Speaker E)  It wouldn't make it worse. </w:t>
      </w:r>
    </w:p>
    <w:p>
      <w:r>
        <w:t xml:space="preserve">34:29      (Speaker I)  But there's no sense in us trying </w:t>
      </w:r>
    </w:p>
    <w:p>
      <w:r>
        <w:t xml:space="preserve">34:31      (Speaker E)  to repair it if you're. </w:t>
      </w:r>
    </w:p>
    <w:p>
      <w:r>
        <w:t xml:space="preserve">34:33      (Speaker I)  If you're needing to demolish or replace it. So we're trying to like, not double dip you by trying to prepare something up front that we just know needs to be demolished. </w:t>
      </w:r>
    </w:p>
    <w:p>
      <w:r>
        <w:t xml:space="preserve">34:43      (Speaker A)  Does your proposal include fixing cracks like that? </w:t>
      </w:r>
    </w:p>
    <w:p>
      <w:r>
        <w:t xml:space="preserve">34:45      (Speaker E)  No, sir. </w:t>
      </w:r>
    </w:p>
    <w:p>
      <w:r>
        <w:t xml:space="preserve">34:46      (Speaker F)  No. </w:t>
      </w:r>
    </w:p>
    <w:p>
      <w:r>
        <w:t xml:space="preserve">34:47      (Speaker A)  So if you see one, you're going to let. </w:t>
      </w:r>
    </w:p>
    <w:p>
      <w:r>
        <w:t xml:space="preserve">34:48      (Speaker G)  It's on the report. </w:t>
      </w:r>
    </w:p>
    <w:p>
      <w:r>
        <w:t xml:space="preserve">34:49      (Speaker B)  Yeah. </w:t>
      </w:r>
    </w:p>
    <w:p>
      <w:r>
        <w:t xml:space="preserve">34:50      (Speaker G)  Pictures. </w:t>
      </w:r>
    </w:p>
    <w:p>
      <w:r>
        <w:t xml:space="preserve">34:51      (Speaker A)  It's not preparable. </w:t>
      </w:r>
    </w:p>
    <w:p>
      <w:r>
        <w:t xml:space="preserve">34:53      (Speaker E)  Well, no proposal on that. </w:t>
      </w:r>
    </w:p>
    <w:p>
      <w:r>
        <w:t xml:space="preserve">34:55      (Speaker F)  They skipped over it. </w:t>
      </w:r>
    </w:p>
    <w:p>
      <w:r>
        <w:t xml:space="preserve">34:56      (Speaker B)  Fitting in. Correct. The provost. </w:t>
      </w:r>
    </w:p>
    <w:p>
      <w:r>
        <w:t xml:space="preserve">34:59      (Speaker E)  If you saw one, it was a crack, you couldn't fix it. That's not part of the proposal. </w:t>
      </w:r>
    </w:p>
    <w:p>
      <w:r>
        <w:t xml:space="preserve">35:02      (Speaker I)  But no, that's not. That's not in our scope, of course. So we. </w:t>
      </w:r>
    </w:p>
    <w:p>
      <w:r>
        <w:t xml:space="preserve">35:04      (Speaker A)  Would you be able to identify it so we don't miss something that needs </w:t>
      </w:r>
    </w:p>
    <w:p>
      <w:r>
        <w:t xml:space="preserve">35:10      (Speaker F)  to be taken here? </w:t>
      </w:r>
    </w:p>
    <w:p>
      <w:r>
        <w:t xml:space="preserve">35:10      (Speaker D)  Right. </w:t>
      </w:r>
    </w:p>
    <w:p>
      <w:r>
        <w:t xml:space="preserve">35:11      (Speaker G)  I need some money. </w:t>
      </w:r>
    </w:p>
    <w:p>
      <w:r>
        <w:t xml:space="preserve">35:13      (Speaker A)  I'm good with the contract since it's already approved. </w:t>
      </w:r>
    </w:p>
    <w:p>
      <w:r>
        <w:t xml:space="preserve">35:15      (Speaker E)  Do we have to. </w:t>
      </w:r>
    </w:p>
    <w:p>
      <w:r>
        <w:t xml:space="preserve">35:15      (Speaker C)  Voters, it's just a discussion. </w:t>
      </w:r>
    </w:p>
    <w:p>
      <w:r>
        <w:t xml:space="preserve">35:18      (Speaker D)  It was just a discussion. </w:t>
      </w:r>
    </w:p>
    <w:p>
      <w:r>
        <w:t xml:space="preserve">35:19      (Speaker B)  That year, Susan wanted to make sure that the rest of the board was comfortable with moving forward before she executed the contract. So that's why it's on your agenda tonight to kind of discuss. And from what I'm hearing, it sounds like the rest of the board sounds like they're okay. Susan, are you still okay with moving forward with the rest of the board's approval? </w:t>
      </w:r>
    </w:p>
    <w:p>
      <w:r>
        <w:t xml:space="preserve">35:35      (Speaker G)  Yeah. And not. Not a one year warranty. A zero warranty. </w:t>
      </w:r>
    </w:p>
    <w:p>
      <w:r>
        <w:t xml:space="preserve">35:38      (Speaker A)  Yeah. </w:t>
      </w:r>
    </w:p>
    <w:p>
      <w:r>
        <w:t xml:space="preserve">35:38      (Speaker I)  The reason why is these. And there's not going to be like an insane movement of sidewalks. But sidewalks and corners are just. They're laid on the ground. They're very sandy. Soil, rain, heat. They can move them over time. So if our company were to warranty, you know, these sidewalks, we. We do like 800 repairs a day. One, from a business standpoint, it would just be an operational, like, nightmare to handle. But then two, just the whole, like, scope of this issue. There's a reason why we don't do a warranty. It's just because it doesn't make sense to warranty something we know is likely to shift and move over time. Now we're not going to get out here and finish the project, and the next day 300 new trip hazards are going to develop or anything like that. There is gradual movement of sidewalk as time. </w:t>
      </w:r>
    </w:p>
    <w:p>
      <w:r>
        <w:t xml:space="preserve">36:24      (Speaker B)  As time goes. </w:t>
      </w:r>
    </w:p>
    <w:p>
      <w:r>
        <w:t xml:space="preserve">36:27      (Speaker C)  Yeah, I think it's fine. </w:t>
      </w:r>
    </w:p>
    <w:p>
      <w:r>
        <w:t xml:space="preserve">36:29      (Speaker B)  I'm good with it. John, did you have any thoughts? Thank you. All right, so we'll move forward as. </w:t>
      </w:r>
    </w:p>
    <w:p>
      <w:r>
        <w:t xml:space="preserve">36:41      (Speaker F)  As normal. </w:t>
      </w:r>
    </w:p>
    <w:p>
      <w:r>
        <w:t xml:space="preserve">36:42      (Speaker B)  Thank you so much for being here. I wasn't expecting you to come in person, but I appreciate it. </w:t>
      </w:r>
    </w:p>
    <w:p>
      <w:r>
        <w:t xml:space="preserve">36:47      (Speaker E)  Appreciate it. </w:t>
      </w:r>
    </w:p>
    <w:p>
      <w:r>
        <w:t xml:space="preserve">36:48      (Speaker I)  I prefer person. </w:t>
      </w:r>
    </w:p>
    <w:p>
      <w:r>
        <w:t xml:space="preserve">36:49      (Speaker B)  Awesome, man. Yeah, we'll be in touch. </w:t>
      </w:r>
    </w:p>
    <w:p>
      <w:r>
        <w:t xml:space="preserve">36:53      (Speaker E)  You know, when you get started on the work. </w:t>
      </w:r>
    </w:p>
    <w:p>
      <w:r>
        <w:t xml:space="preserve">36:54      (Speaker C)  Money change. </w:t>
      </w:r>
    </w:p>
    <w:p>
      <w:r>
        <w:t xml:space="preserve">36:54      (Speaker E)  Do we know when work will get started? </w:t>
      </w:r>
    </w:p>
    <w:p>
      <w:r>
        <w:t xml:space="preserve">36:56      (Speaker B)  We're contract negotiations still, obviously. So once we get that signed, we'll get them the deposit and we'll go from there. </w:t>
      </w:r>
    </w:p>
    <w:p>
      <w:r>
        <w:t xml:space="preserve">37:03      (Speaker I)  Yeah, we don't require any deposit up front. We'd like to keep it. </w:t>
      </w:r>
    </w:p>
    <w:p>
      <w:r>
        <w:t xml:space="preserve">37:05      (Speaker E)  Oh, at the end. </w:t>
      </w:r>
    </w:p>
    <w:p>
      <w:r>
        <w:t xml:space="preserve">37:06      (Speaker B)  Perfect. There you go. Even better. They'll just start sooner. </w:t>
      </w:r>
    </w:p>
    <w:p>
      <w:r>
        <w:t xml:space="preserve">37:08      (Speaker E)  Yeah, somehow let residents know so they don't. Because remember when they were out here evaluating it, everything was going up, thinking the POA was out there. </w:t>
      </w:r>
    </w:p>
    <w:p>
      <w:r>
        <w:t xml:space="preserve">37:15      (Speaker B)  Sure. Yeah. No, me. Me and Trent will be in communication. We'll try to get something on the best we can. </w:t>
      </w:r>
    </w:p>
    <w:p>
      <w:r>
        <w:t xml:space="preserve">37:19      (Speaker E)  Okay. </w:t>
      </w:r>
    </w:p>
    <w:p>
      <w:r>
        <w:t xml:space="preserve">37:20      (Speaker I)  As soon as I get the signed contract, I'll be able to submit you to our scheduling team and I'll be in touch with the time frame. </w:t>
      </w:r>
    </w:p>
    <w:p>
      <w:r>
        <w:t xml:space="preserve">37:24      (Speaker B)  Beautiful. </w:t>
      </w:r>
    </w:p>
    <w:p>
      <w:r>
        <w:t xml:space="preserve">37:25      (Speaker I)  We'll certainly let you know plenty of time before we get out here. That way, if you need to have any communication to your residents to make everything. </w:t>
      </w:r>
    </w:p>
    <w:p>
      <w:r>
        <w:t xml:space="preserve">37:31      (Speaker B)  Awesome. Thank you so much, Trent. See you soon. </w:t>
      </w:r>
    </w:p>
    <w:p>
      <w:r>
        <w:t xml:space="preserve">37:34      (Speaker I)  Thank you. </w:t>
      </w:r>
    </w:p>
    <w:p>
      <w:r>
        <w:t xml:space="preserve">37:37      (Speaker B)  All right, so moving on. We do have some staff reports. The first one on here is district engineering. Consideration of lighthouse engineering. We're going to go ahead and move past that one. The district does not need a public facilities report. I went ahead and found that out for you guys. So we are set. So we just be moving into land use council. And I did not get an update from her other than the meeting got changed. So she's still awaiting that meeting, which is next month. Correct. In March 17th, I want to say. </w:t>
      </w:r>
    </w:p>
    <w:p>
      <w:r>
        <w:t xml:space="preserve">38:06      (Speaker D)  Yeah, March 17th or 18th. I did speak with Jane. She said she was working. She was going to reach out to you, John, because she was trying to get some other content for the letter that you guys were working on. </w:t>
      </w:r>
    </w:p>
    <w:p>
      <w:r>
        <w:t xml:space="preserve">38:20      (Speaker E)  Yeah, we're going to push that. So I'm just. We're pushing that off till later this spring just because there's not a lot needed. So I can work on this with you. The rangeland portion. </w:t>
      </w:r>
    </w:p>
    <w:p>
      <w:r>
        <w:t xml:space="preserve">38:30      (Speaker A)  Okay. </w:t>
      </w:r>
    </w:p>
    <w:p>
      <w:r>
        <w:t xml:space="preserve">38:31      (Speaker D)  Yeah. So then rangeland, the meeting got moved to. </w:t>
      </w:r>
    </w:p>
    <w:p>
      <w:r>
        <w:t xml:space="preserve">38:35      (Speaker E)  Right. </w:t>
      </w:r>
    </w:p>
    <w:p>
      <w:r>
        <w:t xml:space="preserve">38:36      (Speaker D)  March and they did, actually. Jane just sent over to me, so I'll forward it to the board. Different traffic plans, preferred plans. It Shows still like a sidewalk connection at some areas for Asturia. And then where. I think I had mentioned before where it looked like one of the options included an emergency vehicle only access gate, it might now actually have where you can exit the community and make a right onto Rangeland Boulevard, but no one can enter from that into the community from there. And you also can't make a left out of there, if I'm interpreting correctly, because it looks like there's just a turn thing and it just curves so that. </w:t>
      </w:r>
    </w:p>
    <w:p>
      <w:r>
        <w:t xml:space="preserve">39:24      (Speaker A)  So they could go down Portico and go out the back door. </w:t>
      </w:r>
    </w:p>
    <w:p>
      <w:r>
        <w:t xml:space="preserve">39:26      (Speaker E)  Yeah, that means. </w:t>
      </w:r>
    </w:p>
    <w:p>
      <w:r>
        <w:t xml:space="preserve">39:27      (Speaker A)  That's Cadets. </w:t>
      </w:r>
    </w:p>
    <w:p>
      <w:r>
        <w:t xml:space="preserve">39:27      (Speaker E)  Means they're going to funnel traffic off of 54. </w:t>
      </w:r>
    </w:p>
    <w:p>
      <w:r>
        <w:t xml:space="preserve">39:30      (Speaker D)  But there's also the one Main street right here. So that's. </w:t>
      </w:r>
    </w:p>
    <w:p>
      <w:r>
        <w:t xml:space="preserve">39:33      (Speaker A)  That's got a lot of traffic on trucks. </w:t>
      </w:r>
    </w:p>
    <w:p>
      <w:r>
        <w:t xml:space="preserve">39:35      (Speaker D)  Yeah. So I just letting you know, I'll send it out to you. That's what I saw as like the main difference as it relates to Asturia. </w:t>
      </w:r>
    </w:p>
    <w:p>
      <w:r>
        <w:t xml:space="preserve">39:42      (Speaker A)  And we don't have an option on that. That's their road. </w:t>
      </w:r>
    </w:p>
    <w:p>
      <w:r>
        <w:t xml:space="preserve">39:45      (Speaker D)  No, we do have a voice in it, so. And I think I'll work on. Yeah, so I'll send that out to the board and I don't think there is anything else from landing. </w:t>
      </w:r>
    </w:p>
    <w:p>
      <w:r>
        <w:t xml:space="preserve">39:59      (Speaker B)  Do we have any questions that we want to take back here? I think John's got it handled, but no. Okay, we'll go ahead and just move on to landscape manager. So I'm going to hand this one off to Red Tree. Thank you gentlemen for being here today. </w:t>
      </w:r>
    </w:p>
    <w:p>
      <w:r>
        <w:t xml:space="preserve">40:13      (Speaker F)  Thank you for having us. Glad to be here with our second winner that just hit us right now, of course, trying to do a lot of things to prepare the landscape for spring. </w:t>
      </w:r>
    </w:p>
    <w:p>
      <w:r>
        <w:t xml:space="preserve">40:25      (Speaker I)  Landscape took a very hard hit from the cold, as you can see everywhere </w:t>
      </w:r>
    </w:p>
    <w:p>
      <w:r>
        <w:t xml:space="preserve">40:30      (Speaker F)  that's happening around us. So the goal is just going to </w:t>
      </w:r>
    </w:p>
    <w:p>
      <w:r>
        <w:t xml:space="preserve">40:33      (Speaker I)  be letting the landscape rejuvenate, start getting </w:t>
      </w:r>
    </w:p>
    <w:p>
      <w:r>
        <w:t xml:space="preserve">40:38      (Speaker F)  nutrients on the ground. In March when the ground warms up a bit to start to uptake nutrients and then see what comes back and </w:t>
      </w:r>
    </w:p>
    <w:p>
      <w:r>
        <w:t xml:space="preserve">40:47      (Speaker I)  see what is still alive. </w:t>
      </w:r>
    </w:p>
    <w:p>
      <w:r>
        <w:t xml:space="preserve">40:49      (Speaker F)  And we can burn back and what is alive, we can address it. Right time. </w:t>
      </w:r>
    </w:p>
    <w:p>
      <w:r>
        <w:t xml:space="preserve">40:57      (Speaker E)  Anything to add on your part, Matt? </w:t>
      </w:r>
    </w:p>
    <w:p>
      <w:r>
        <w:t xml:space="preserve">41:00      (Speaker F)  Been working with the irrigation this morning. It goes pretty much every other day coming in the property, trying to get this irrigation to a good point. But the guy's working hard getting this irrigation stuff. Stuff this morning that was sent over by Judy and John has already been addressed. I was actually on property all day today, actually. The crew's detailing pretty well, hand weeding around the edges, all poles and everything. So honestly they didn't do a great job for me. </w:t>
      </w:r>
    </w:p>
    <w:p>
      <w:r>
        <w:t xml:space="preserve">41:29      (Speaker B)  We appreciate Matt being here. </w:t>
      </w:r>
    </w:p>
    <w:p>
      <w:r>
        <w:t xml:space="preserve">41:32      (Speaker H)  He's. </w:t>
      </w:r>
    </w:p>
    <w:p>
      <w:r>
        <w:t xml:space="preserve">41:32      (Speaker F)  Anytime that there's been an issue that's </w:t>
      </w:r>
    </w:p>
    <w:p>
      <w:r>
        <w:t xml:space="preserve">41:34      (Speaker I)  come up, feedback from the board or </w:t>
      </w:r>
    </w:p>
    <w:p>
      <w:r>
        <w:t xml:space="preserve">41:36      (Speaker F)  resident concern, he'll tell us right away. He'll actually come meet us on job, take a look at the issue with us. And we appreciate that because it helps us get it right, Understand what the issue was. Yeah. And we all have verification that was correcting. We don't like problems any more than you like them. </w:t>
      </w:r>
    </w:p>
    <w:p>
      <w:r>
        <w:t xml:space="preserve">41:54      (Speaker B)  So we want to make sure that. </w:t>
      </w:r>
    </w:p>
    <w:p>
      <w:r>
        <w:t xml:space="preserve">41:57      (Speaker A)  I saw a couple places, a couple times going out. The water's running between 9 and 10 o', clock, which we had out front. And also I had a neighbor say that the drip line was flooding the sidewalk, gushing. And again midday. Yeah. Is that a commonplace thing? </w:t>
      </w:r>
    </w:p>
    <w:p>
      <w:r>
        <w:t xml:space="preserve">42:13      (Speaker F)  All the timers have been adjusted back as of this morning. Spoke to Matt about that. </w:t>
      </w:r>
    </w:p>
    <w:p>
      <w:r>
        <w:t xml:space="preserve">42:17      (Speaker A)  So it was the timers. </w:t>
      </w:r>
    </w:p>
    <w:p>
      <w:r>
        <w:t xml:space="preserve">42:19      (Speaker F)  And as far as the. The drips that we're seeing on the sidewalk, especially this time of the year, you're going to see a lot, a lot of that, some of that as the system balances out with pressures and everything else. And they'll just trickle out the top. If it gets a little bit more than that, then we'll definitely monitor it. </w:t>
      </w:r>
    </w:p>
    <w:p>
      <w:r>
        <w:t xml:space="preserve">42:34      (Speaker A)  So you think it was a sprinkler that was really. Oh, yeah. Not getting the pressure Correct. </w:t>
      </w:r>
    </w:p>
    <w:p>
      <w:r>
        <w:t xml:space="preserve">42:37      (Speaker F)  Yeah. </w:t>
      </w:r>
    </w:p>
    <w:p>
      <w:r>
        <w:t xml:space="preserve">42:38      (Speaker A)  100. </w:t>
      </w:r>
    </w:p>
    <w:p>
      <w:r>
        <w:t xml:space="preserve">42:39      (Speaker F)  A lot of times the. The springs in there get a little bit worn, but to start going through every one of them and replacing every single spring, it's just not cost effective. </w:t>
      </w:r>
    </w:p>
    <w:p>
      <w:r>
        <w:t xml:space="preserve">42:46      (Speaker A)  It was spraying out front into that new lot today, midday. </w:t>
      </w:r>
    </w:p>
    <w:p>
      <w:r>
        <w:t xml:space="preserve">42:50      (Speaker F)  Yeah, I should. The text were on here. They actually went through about six or seven different zones that had issues. Total of 97 on the property. That's something that we kind of briefly talked about last month with that Ethernet upgrade and something that I really, really, really, really, really, really, really wish you guys really consider because of what I. I personally have watched them go through in the past week. Like Tuesday I was on site here, 97 zones. They literally have to drive back to the clubhouse every time they have to check a zone, as opposed to literally just pulling up, pulling it up on the computer and testing the zone and seeing it running on site, like in front of them. </w:t>
      </w:r>
    </w:p>
    <w:p>
      <w:r>
        <w:t xml:space="preserve">43:29      (Speaker G)  It's. </w:t>
      </w:r>
    </w:p>
    <w:p>
      <w:r>
        <w:t xml:space="preserve">43:30      (Speaker F)  It's extremely tedious and time consuming. And I. If there's one thing I can ask as a manager and a field manager to help better our property and irrigation moving forward, it would be that. </w:t>
      </w:r>
    </w:p>
    <w:p>
      <w:r>
        <w:t xml:space="preserve">43:41      (Speaker A)  Was that the 61 or the $601? </w:t>
      </w:r>
    </w:p>
    <w:p>
      <w:r>
        <w:t xml:space="preserve">43:44      (Speaker F)  It was a 600 investment and then it was a. A yearly fee for the service. But the first year is credit, so it wouldn't kick into a phone. </w:t>
      </w:r>
    </w:p>
    <w:p>
      <w:r>
        <w:t xml:space="preserve">43:55      (Speaker E)  Can I ask you something about. Is this the new Internet car segment communications? Is that specifically for retreat or can that be used by any vendor that's going to be. </w:t>
      </w:r>
    </w:p>
    <w:p>
      <w:r>
        <w:t xml:space="preserve">44:06      (Speaker F)  If I'm correct, that is something that's accessible by any vendor. But currently, right now, because it is obviously Red Trees, our preferred vendor here, they would have access to that. But no, it's not a Red Tree specific program. It is a Rain bird. </w:t>
      </w:r>
    </w:p>
    <w:p>
      <w:r>
        <w:t xml:space="preserve">44:21      (Speaker E)  Exactly. </w:t>
      </w:r>
    </w:p>
    <w:p>
      <w:r>
        <w:t xml:space="preserve">44:23      (Speaker F)  And like I said, just physically watching them Tuesday, what they had to go through, success, all these zones was, I mean, crazy slow process. Extremely slow. </w:t>
      </w:r>
    </w:p>
    <w:p>
      <w:r>
        <w:t xml:space="preserve">44:35      (Speaker C)  Were you able to check out that Ethernet port? </w:t>
      </w:r>
    </w:p>
    <w:p>
      <w:r>
        <w:t xml:space="preserve">44:39      (Speaker F)  It's not even the port I clarified. It's not so much either. It was the Ethernet card for the Rain Bird system was actually failing itself. But at this point, because if we're going to go invest the money to put another ethernet port in there. Are we actually upgrading the irrigation system? </w:t>
      </w:r>
    </w:p>
    <w:p>
      <w:r>
        <w:t xml:space="preserve">44:54      (Speaker C)  But it looks like it's under warranty. </w:t>
      </w:r>
    </w:p>
    <w:p>
      <w:r>
        <w:t xml:space="preserve">44:57      (Speaker B)  It is, it is. </w:t>
      </w:r>
    </w:p>
    <w:p>
      <w:r>
        <w:t xml:space="preserve">44:57      (Speaker F)  Which it is. </w:t>
      </w:r>
    </w:p>
    <w:p>
      <w:r>
        <w:t xml:space="preserve">44:58      (Speaker A)  It is. </w:t>
      </w:r>
    </w:p>
    <w:p>
      <w:r>
        <w:t xml:space="preserve">44:59      (Speaker F)  So there, there would be no cost to us to just do a direct replacement. But again, we're not improving anything in our system. </w:t>
      </w:r>
    </w:p>
    <w:p>
      <w:r>
        <w:t xml:space="preserve">45:07      (Speaker C)  Well, I guess what I'm missing and because I just. I'm not familiar with the tech, it seems to me that if you have Ethernet, it would still be available for you to manage from on. </w:t>
      </w:r>
    </w:p>
    <w:p>
      <w:r>
        <w:t xml:space="preserve">45:17      (Speaker F)  It would be on the Internet and </w:t>
      </w:r>
    </w:p>
    <w:p>
      <w:r>
        <w:t xml:space="preserve">45:18      (Speaker C)  you would be able to manage it remotely, right? </w:t>
      </w:r>
    </w:p>
    <w:p>
      <w:r>
        <w:t xml:space="preserve">45:20      (Speaker E)  Yeah. </w:t>
      </w:r>
    </w:p>
    <w:p>
      <w:r>
        <w:t xml:space="preserve">45:21      (Speaker F)  No, not without that car. Not that WI FI connection. </w:t>
      </w:r>
    </w:p>
    <w:p>
      <w:r>
        <w:t xml:space="preserve">45:24      (Speaker C)  Without the one that has the 250 a year. </w:t>
      </w:r>
    </w:p>
    <w:p>
      <w:r>
        <w:t xml:space="preserve">45:27      (Speaker F)  Correct. Right. </w:t>
      </w:r>
    </w:p>
    <w:p>
      <w:r>
        <w:t xml:space="preserve">45:28      (Speaker E)  Okay. </w:t>
      </w:r>
    </w:p>
    <w:p>
      <w:r>
        <w:t xml:space="preserve">45:29      (Speaker F)  That is so basically like if something popped up like 2 in the morning. </w:t>
      </w:r>
    </w:p>
    <w:p>
      <w:r>
        <w:t xml:space="preserve">45:32      (Speaker H)  Yeah. </w:t>
      </w:r>
    </w:p>
    <w:p>
      <w:r>
        <w:t xml:space="preserve">45:32      (Speaker F)  There was a fault in that system or something broke. They got alerted on the spot before I even get alerted. Probably like when sun rises and we start seeing stuff floating around and everything else, you know. So that's just something that I'm asking, </w:t>
      </w:r>
    </w:p>
    <w:p>
      <w:r>
        <w:t xml:space="preserve">45:46      (Speaker E)  the annual service fee, what is that for? </w:t>
      </w:r>
    </w:p>
    <w:p>
      <w:r>
        <w:t xml:space="preserve">45:49      (Speaker F)  That's literally just for that WI FI connection. That's specific for that cellular connection. </w:t>
      </w:r>
    </w:p>
    <w:p>
      <w:r>
        <w:t xml:space="preserve">45:54      (Speaker E)  Cellular. </w:t>
      </w:r>
    </w:p>
    <w:p>
      <w:r>
        <w:t xml:space="preserve">45:55      (Speaker F)  That's it. </w:t>
      </w:r>
    </w:p>
    <w:p>
      <w:r>
        <w:t xml:space="preserve">45:56      (Speaker A)  And that should just maybe resolve some of the irregularities on the. </w:t>
      </w:r>
    </w:p>
    <w:p>
      <w:r>
        <w:t xml:space="preserve">46:00      (Speaker E)  Oh, my God. </w:t>
      </w:r>
    </w:p>
    <w:p>
      <w:r>
        <w:t xml:space="preserve">46:00      (Speaker A)  The bills that we've been seeing. </w:t>
      </w:r>
    </w:p>
    <w:p>
      <w:r>
        <w:t xml:space="preserve">46:02      (Speaker F)  And I'm not gonna go as far as bills. I'm just gonna say as far as the efficiency of the irrigation system and how we can target our pairs more </w:t>
      </w:r>
    </w:p>
    <w:p>
      <w:r>
        <w:t xml:space="preserve">46:11      (Speaker A)  efficiently and we can get a report when those go out. So we'll know. </w:t>
      </w:r>
    </w:p>
    <w:p>
      <w:r>
        <w:t xml:space="preserve">46:15      (Speaker B)  Yep. </w:t>
      </w:r>
    </w:p>
    <w:p>
      <w:r>
        <w:t xml:space="preserve">46:16      (Speaker A)  As long as we get the report that's kind of long here. </w:t>
      </w:r>
    </w:p>
    <w:p>
      <w:r>
        <w:t xml:space="preserve">46:19      (Speaker F)  100. Yes. </w:t>
      </w:r>
    </w:p>
    <w:p>
      <w:r>
        <w:t xml:space="preserve">46:22      (Speaker C)  I mean, before we move on, could we jump to that network thing and try to. </w:t>
      </w:r>
    </w:p>
    <w:p>
      <w:r>
        <w:t xml:space="preserve">46:27      (Speaker B)  So what I was going to say is, before we go into the third topic here, if we could go through all the proposals first and then go to that discussion. So. Yes, the answer is yes. So I would say that the board wouldn't. And please correct me if I'm wrong, but I don't think that we're looking to approve the side replacement around the </w:t>
      </w:r>
    </w:p>
    <w:p>
      <w:r>
        <w:t xml:space="preserve">46:43      (Speaker F)  amenity center, to be honest. </w:t>
      </w:r>
    </w:p>
    <w:p>
      <w:r>
        <w:t xml:space="preserve">46:47      (Speaker B)  So. Okay, so we can just move past that one. And the next one would be this Ethernet cartridge. </w:t>
      </w:r>
    </w:p>
    <w:p>
      <w:r>
        <w:t xml:space="preserve">46:51      (Speaker G)  So. </w:t>
      </w:r>
    </w:p>
    <w:p>
      <w:r>
        <w:t xml:space="preserve">46:51      (Speaker B)  Yes, you. Anyone can put in a motion if you want to. </w:t>
      </w:r>
    </w:p>
    <w:p>
      <w:r>
        <w:t xml:space="preserve">46:53      (Speaker C)  Yeah, I move that lead by the cellular. </w:t>
      </w:r>
    </w:p>
    <w:p>
      <w:r>
        <w:t xml:space="preserve">46:55      (Speaker B)  Okay, so I got a first from Jesse. </w:t>
      </w:r>
    </w:p>
    <w:p>
      <w:r>
        <w:t xml:space="preserve">46:57      (Speaker G)  I just had a question. I have no attachments, so I'm not looking at. </w:t>
      </w:r>
    </w:p>
    <w:p>
      <w:r>
        <w:t xml:space="preserve">47:01      (Speaker A)  Keep going. It's way after the pictures are. So </w:t>
      </w:r>
    </w:p>
    <w:p>
      <w:r>
        <w:t xml:space="preserve">47:06      (Speaker B)  you're on the Internet here. Give me the. </w:t>
      </w:r>
    </w:p>
    <w:p>
      <w:r>
        <w:t xml:space="preserve">47:08      (Speaker H)  You're on a browser. </w:t>
      </w:r>
    </w:p>
    <w:p>
      <w:r>
        <w:t xml:space="preserve">47:10      (Speaker A)  Page 86, I think, is where that one is. </w:t>
      </w:r>
    </w:p>
    <w:p>
      <w:r>
        <w:t xml:space="preserve">47:13      (Speaker F)  All right, 86. </w:t>
      </w:r>
    </w:p>
    <w:p>
      <w:r>
        <w:t xml:space="preserve">47:24      (Speaker A)  There you go. </w:t>
      </w:r>
    </w:p>
    <w:p>
      <w:r>
        <w:t xml:space="preserve">47:26      (Speaker G)  Thank you. </w:t>
      </w:r>
    </w:p>
    <w:p>
      <w:r>
        <w:t xml:space="preserve">47:27      (Speaker B)  You're welcome. So I do have. First from Jesse. Do I have a second second from Sam? So now we can enter into some discussion. I know you wanted to look at it real quick, Susan. </w:t>
      </w:r>
    </w:p>
    <w:p>
      <w:r>
        <w:t xml:space="preserve">47:37      (Speaker G)  I just didn't see any attachments. </w:t>
      </w:r>
    </w:p>
    <w:p>
      <w:r>
        <w:t xml:space="preserve">47:39      (Speaker F)  I didn't see a L form. </w:t>
      </w:r>
    </w:p>
    <w:p>
      <w:r>
        <w:t xml:space="preserve">47:41      (Speaker G)  I'm just like, where did it go? </w:t>
      </w:r>
    </w:p>
    <w:p>
      <w:r>
        <w:t xml:space="preserve">47:43      (Speaker F)  A little bit of pitch back, which we talked about. I did move the fence, the access. </w:t>
      </w:r>
    </w:p>
    <w:p>
      <w:r>
        <w:t xml:space="preserve">47:47      (Speaker G)  You did do that already? </w:t>
      </w:r>
    </w:p>
    <w:p>
      <w:r>
        <w:t xml:space="preserve">47:48      (Speaker B)  Well, we have. Wait, hold on. You have a motion on the table. We can't. </w:t>
      </w:r>
    </w:p>
    <w:p>
      <w:r>
        <w:t xml:space="preserve">47:51      (Speaker G)  Yeah, yeah, yeah. Wait till your turn. </w:t>
      </w:r>
    </w:p>
    <w:p>
      <w:r>
        <w:t xml:space="preserve">47:54      (Speaker B)  Right. So we have. </w:t>
      </w:r>
    </w:p>
    <w:p>
      <w:r>
        <w:t xml:space="preserve">47:54      (Speaker E)  For transparency, cellular communications. Is that going through a cell phone company that, as they were. </w:t>
      </w:r>
    </w:p>
    <w:p>
      <w:r>
        <w:t xml:space="preserve">48:03      (Speaker F)  It's driven by rainbow. </w:t>
      </w:r>
    </w:p>
    <w:p>
      <w:r>
        <w:t xml:space="preserve">48:05      (Speaker B)  Yeah. </w:t>
      </w:r>
    </w:p>
    <w:p>
      <w:r>
        <w:t xml:space="preserve">48:06      (Speaker F)  Okay. </w:t>
      </w:r>
    </w:p>
    <w:p>
      <w:r>
        <w:t xml:space="preserve">48:06      (Speaker E)  Because I work for one. I just want to make sure there's no. </w:t>
      </w:r>
    </w:p>
    <w:p>
      <w:r>
        <w:t xml:space="preserve">48:09      (Speaker F)  It's driven by rainbow. Okay. It's almost like using, like, their server in a way. </w:t>
      </w:r>
    </w:p>
    <w:p>
      <w:r>
        <w:t xml:space="preserve">48:13      (Speaker B)  Okay. </w:t>
      </w:r>
    </w:p>
    <w:p>
      <w:r>
        <w:t xml:space="preserve">48:13      (Speaker F)  Yeah. </w:t>
      </w:r>
    </w:p>
    <w:p>
      <w:r>
        <w:t xml:space="preserve">48:14      (Speaker B)  Oh, it's just some white label. Yeah. I gotta make sure. </w:t>
      </w:r>
    </w:p>
    <w:p>
      <w:r>
        <w:t xml:space="preserve">48:17      (Speaker F)  Yeah, Good questions. </w:t>
      </w:r>
    </w:p>
    <w:p>
      <w:r>
        <w:t xml:space="preserve">48:19      (Speaker C)  And with that service, would we. Would the district be in contract for that service? Like, would we be paying that directly or paying that through Red Tree? </w:t>
      </w:r>
    </w:p>
    <w:p>
      <w:r>
        <w:t xml:space="preserve">48:26      (Speaker F)  It actually goes with you guys. </w:t>
      </w:r>
    </w:p>
    <w:p>
      <w:r>
        <w:t xml:space="preserve">48:28      (Speaker A)  Re. Yeah, yeah. </w:t>
      </w:r>
    </w:p>
    <w:p>
      <w:r>
        <w:t xml:space="preserve">48:29      (Speaker F)  R. Okay. </w:t>
      </w:r>
    </w:p>
    <w:p>
      <w:r>
        <w:t xml:space="preserve">48:30      (Speaker A)  Yeah. There's no rel. </w:t>
      </w:r>
    </w:p>
    <w:p>
      <w:r>
        <w:t xml:space="preserve">48:31      (Speaker F)  It's just a set fe. </w:t>
      </w:r>
    </w:p>
    <w:p>
      <w:r>
        <w:t xml:space="preserve">48:34      (Speaker E)  Any further discussion. </w:t>
      </w:r>
    </w:p>
    <w:p>
      <w:r>
        <w:t xml:space="preserve">48:36      (Speaker B)  All right, so I have a first from Jesse, second from Sam. All in favor? </w:t>
      </w:r>
    </w:p>
    <w:p>
      <w:r>
        <w:t xml:space="preserve">48:40      (Speaker E)  Aye. </w:t>
      </w:r>
    </w:p>
    <w:p>
      <w:r>
        <w:t xml:space="preserve">48:42      (Speaker B)  All right, motion pass. Describe to Zero. Right. Next up, we have the consideration of retree proposal for replace Jasmine at the wall of the fitness center. </w:t>
      </w:r>
    </w:p>
    <w:p>
      <w:r>
        <w:t xml:space="preserve">48:54      (Speaker G)  And the pool fitness center here. You're already saying at this the one I asked you about the sign, the lit sign that you promised me two years ago. </w:t>
      </w:r>
    </w:p>
    <w:p>
      <w:r>
        <w:t xml:space="preserve">49:03      (Speaker F)  I'm sorry, that was the curve. That was the curve strip. That was done two years ago. </w:t>
      </w:r>
    </w:p>
    <w:p>
      <w:r>
        <w:t xml:space="preserve">49:11      (Speaker E)  I mean was it that this has </w:t>
      </w:r>
    </w:p>
    <w:p>
      <w:r>
        <w:t xml:space="preserve">49:13      (Speaker G)  been dead and I've been complaining for. But anyway, this one we talked about last year too. So you have a proposal for just jasmine for the pool too? </w:t>
      </w:r>
    </w:p>
    <w:p>
      <w:r>
        <w:t xml:space="preserve">49:24      (Speaker F)  Yeah. </w:t>
      </w:r>
    </w:p>
    <w:p>
      <w:r>
        <w:t xml:space="preserve">49:25      (Speaker G)  Okay. </w:t>
      </w:r>
    </w:p>
    <w:p>
      <w:r>
        <w:t xml:space="preserve">49:26      (Speaker F)  It's all together just gonna do the same. </w:t>
      </w:r>
    </w:p>
    <w:p>
      <w:r>
        <w:t xml:space="preserve">49:30      (Speaker B)  So it looks like if you have a proposal, include the installation of 110, 1 gallon jasmine minima at the wall of the fitness center and pool area for $1,650. </w:t>
      </w:r>
    </w:p>
    <w:p>
      <w:r>
        <w:t xml:space="preserve">49:44      (Speaker A)  Is this something to do this time of year when we aren't getting any rain? </w:t>
      </w:r>
    </w:p>
    <w:p>
      <w:r>
        <w:t xml:space="preserve">49:49      (Speaker F)  Well, it's on trip now that the irrigation is running and we'll have better access. </w:t>
      </w:r>
    </w:p>
    <w:p>
      <w:r>
        <w:t xml:space="preserve">49:55      (Speaker A)  So you think that'll be adequate watering for new planting? I'm sorry, you think that's going to be adequate watering for new planting if we don't have any rain? </w:t>
      </w:r>
    </w:p>
    <w:p>
      <w:r>
        <w:t xml:space="preserve">50:03      (Speaker F)  Yes, because I can turn the rotors on right in front of you to </w:t>
      </w:r>
    </w:p>
    <w:p>
      <w:r>
        <w:t xml:space="preserve">50:07      (Speaker A)  supplement so you run more water. Yeah, </w:t>
      </w:r>
    </w:p>
    <w:p>
      <w:r>
        <w:t xml:space="preserve">50:12      (Speaker F)  but the drip with jasmine that means very drought. </w:t>
      </w:r>
    </w:p>
    <w:p>
      <w:r>
        <w:t xml:space="preserve">50:17      (Speaker A)  That's my word. I just don't want to put something in and. And it costs us more for water to be able to do. If we just wait another month when it's. We might get some rain that might </w:t>
      </w:r>
    </w:p>
    <w:p>
      <w:r>
        <w:t xml:space="preserve">50:27      (Speaker F)  do something cost you </w:t>
      </w:r>
    </w:p>
    <w:p>
      <w:r>
        <w:t xml:space="preserve">50:30      (Speaker E)  maybe a dollar every time. </w:t>
      </w:r>
    </w:p>
    <w:p>
      <w:r>
        <w:t xml:space="preserve">50:32      (Speaker F)  Sometimes it's very limited water going through a drip, it's not like a rotor. When you got 20 rotors blowing full force, you don't use the same amount. </w:t>
      </w:r>
    </w:p>
    <w:p>
      <w:r>
        <w:t xml:space="preserve">50:41      (Speaker A)  Okay, I know we were putting off side because it didn't make sense and now we're putting in plants. Just. </w:t>
      </w:r>
    </w:p>
    <w:p>
      <w:r>
        <w:t xml:space="preserve">50:49      (Speaker B)  Any other questions with them on that? </w:t>
      </w:r>
    </w:p>
    <w:p>
      <w:r>
        <w:t xml:space="preserve">50:51      (Speaker F)  It's up to you guys. </w:t>
      </w:r>
    </w:p>
    <w:p>
      <w:r>
        <w:t xml:space="preserve">50:54      (Speaker E)  Proposal. </w:t>
      </w:r>
    </w:p>
    <w:p>
      <w:r>
        <w:t xml:space="preserve">50:55      (Speaker B)  Anyone want to make a motion? Do we want to go forward with it? </w:t>
      </w:r>
    </w:p>
    <w:p>
      <w:r>
        <w:t xml:space="preserve">50:58      (Speaker E)  I think we need to wait. But it's me </w:t>
      </w:r>
    </w:p>
    <w:p>
      <w:r>
        <w:t xml:space="preserve">51:03      (Speaker A)  they wanted to get </w:t>
      </w:r>
    </w:p>
    <w:p>
      <w:r>
        <w:t xml:space="preserve">51:04      (Speaker F)  approved contingent upon installation date being April 1st or something like that. </w:t>
      </w:r>
    </w:p>
    <w:p>
      <w:r>
        <w:t xml:space="preserve">51:11      (Speaker G)  Well, I know by the pool this has gone on for a. A while, but the wall, it's. How did it die? I mean it looked like that. Nobody looked. I mean the drip system's there, but it looks dir as a bone and I feel like you let it die. And now we're paying you to put new in. I. The pool's a different issue than the wall because I've been bringing. I've been on the board over four years and I know the last two Years. I tell you, it's dead. It's dead. Should I come at night and plant? Remember, just the corner. So. So what was going on? Does it have water? Is it fixed okay for </w:t>
      </w:r>
    </w:p>
    <w:p>
      <w:r>
        <w:t xml:space="preserve">51:51      (Speaker F)  10,000? </w:t>
      </w:r>
    </w:p>
    <w:p>
      <w:r>
        <w:t xml:space="preserve">51:55      (Speaker A)  I'm sick. </w:t>
      </w:r>
    </w:p>
    <w:p>
      <w:r>
        <w:t xml:space="preserve">51:55      (Speaker F)  I'm not that sick. </w:t>
      </w:r>
    </w:p>
    <w:p>
      <w:r>
        <w:t xml:space="preserve">51:58      (Speaker G)  Okay, you can get my jasmine by the wall. I'll take that comp. And then that brings the pool bid to what? </w:t>
      </w:r>
    </w:p>
    <w:p>
      <w:r>
        <w:t xml:space="preserve">52:09      (Speaker F)  Basically you're going to say send. </w:t>
      </w:r>
    </w:p>
    <w:p>
      <w:r>
        <w:t xml:space="preserve">52:11      (Speaker G)  Okay, I'll take it. I make a motion, we accept the new adjusted proposal. </w:t>
      </w:r>
    </w:p>
    <w:p>
      <w:r>
        <w:t xml:space="preserve">52:18      (Speaker F)  Proposal revised, we said. </w:t>
      </w:r>
    </w:p>
    <w:p>
      <w:r>
        <w:t xml:space="preserve">52:24      (Speaker D)  So it'll be over. </w:t>
      </w:r>
    </w:p>
    <w:p>
      <w:r>
        <w:t xml:space="preserve">52:25      (Speaker G)  It'll be over. </w:t>
      </w:r>
    </w:p>
    <w:p>
      <w:r>
        <w:t xml:space="preserve">52:26      (Speaker A)  Revised. </w:t>
      </w:r>
    </w:p>
    <w:p>
      <w:r>
        <w:t xml:space="preserve">52:26      (Speaker B)  We can. </w:t>
      </w:r>
    </w:p>
    <w:p>
      <w:r>
        <w:t xml:space="preserve">52:27      (Speaker A)  I think. </w:t>
      </w:r>
    </w:p>
    <w:p>
      <w:r>
        <w:t xml:space="preserve">52:27      (Speaker B)  I think the easiest thing to do is just give a. </w:t>
      </w:r>
    </w:p>
    <w:p>
      <w:r>
        <w:t xml:space="preserve">52:29      (Speaker E)  A. </w:t>
      </w:r>
    </w:p>
    <w:p>
      <w:r>
        <w:t xml:space="preserve">52:29      (Speaker B)  Not to exceed of a thousand. Yeah, a thousand. And that way we can just get it approved outside of the meeting. So approve it. </w:t>
      </w:r>
    </w:p>
    <w:p>
      <w:r>
        <w:t xml:space="preserve">52:40      (Speaker F)  Did you move it? </w:t>
      </w:r>
    </w:p>
    <w:p>
      <w:r>
        <w:t xml:space="preserve">52:41      (Speaker A)  I second. Not to exceed a thousand. You're almost first page. </w:t>
      </w:r>
    </w:p>
    <w:p>
      <w:r>
        <w:t xml:space="preserve">52:51      (Speaker B)  All right, so first from Susan, second from Sam. Any further discussion? John, did you have any thoughts? All right, all in favors. </w:t>
      </w:r>
    </w:p>
    <w:p>
      <w:r>
        <w:t xml:space="preserve">53:05      (Speaker E)  All right, I lost you. </w:t>
      </w:r>
    </w:p>
    <w:p>
      <w:r>
        <w:t xml:space="preserve">53:07      (Speaker A)  Okay. </w:t>
      </w:r>
    </w:p>
    <w:p>
      <w:r>
        <w:t xml:space="preserve">53:08      (Speaker B)  All right, perfect. I get eyes from everybody. </w:t>
      </w:r>
    </w:p>
    <w:p>
      <w:r>
        <w:t xml:space="preserve">53:11      (Speaker E)  Yeah. </w:t>
      </w:r>
    </w:p>
    <w:p>
      <w:r>
        <w:t xml:space="preserve">53:12      (Speaker B)  No, no, from Don. Okay, so we got motion passes, 4 to 1. </w:t>
      </w:r>
    </w:p>
    <w:p>
      <w:r>
        <w:t xml:space="preserve">53:20      (Speaker H)  All right. </w:t>
      </w:r>
    </w:p>
    <w:p>
      <w:r>
        <w:t xml:space="preserve">53:21      (Speaker B)  Next we have the consideration of Red street proposal for stump grinding. </w:t>
      </w:r>
    </w:p>
    <w:p>
      <w:r>
        <w:t xml:space="preserve">53:27      (Speaker A)  Which one? </w:t>
      </w:r>
    </w:p>
    <w:p>
      <w:r>
        <w:t xml:space="preserve">53:28      (Speaker F)  That was the area that you had brought up last meeting. You said the stump was this wall. </w:t>
      </w:r>
    </w:p>
    <w:p>
      <w:r>
        <w:t xml:space="preserve">53:34      (Speaker G)  That was the tree that fell over. </w:t>
      </w:r>
    </w:p>
    <w:p>
      <w:r>
        <w:t xml:space="preserve">53:36      (Speaker A)  Yeah, that was the tree that fell over. </w:t>
      </w:r>
    </w:p>
    <w:p>
      <w:r>
        <w:t xml:space="preserve">53:39      (Speaker F)  That's the tree that fell over. We did not cut that tree. </w:t>
      </w:r>
    </w:p>
    <w:p>
      <w:r>
        <w:t xml:space="preserve">53:42      (Speaker G)  No, it fell. </w:t>
      </w:r>
    </w:p>
    <w:p>
      <w:r>
        <w:t xml:space="preserve">53:43      (Speaker A)  I got it. </w:t>
      </w:r>
    </w:p>
    <w:p>
      <w:r>
        <w:t xml:space="preserve">53:43      (Speaker G)  It just fell. </w:t>
      </w:r>
    </w:p>
    <w:p>
      <w:r>
        <w:t xml:space="preserve">53:44      (Speaker A)  The stumps like this big around. Yeah, but the little ones are growing </w:t>
      </w:r>
    </w:p>
    <w:p>
      <w:r>
        <w:t xml:space="preserve">53:47      (Speaker F)  around, sticking up out of. That's what you see. </w:t>
      </w:r>
    </w:p>
    <w:p>
      <w:r>
        <w:t xml:space="preserve">53:52      (Speaker G)  Right. </w:t>
      </w:r>
    </w:p>
    <w:p>
      <w:r>
        <w:t xml:space="preserve">53:52      (Speaker A)  So you're gonna root. You're gonna root crime. </w:t>
      </w:r>
    </w:p>
    <w:p>
      <w:r>
        <w:t xml:space="preserve">53:56      (Speaker G)  Yeah, I make a motion. I'll make a motion that we get rid of, that we root brain it, get it out. </w:t>
      </w:r>
    </w:p>
    <w:p>
      <w:r>
        <w:t xml:space="preserve">54:02      (Speaker B)  So you motion to approve? </w:t>
      </w:r>
    </w:p>
    <w:p>
      <w:r>
        <w:t xml:space="preserve">54:04      (Speaker G)  The motion to approve. </w:t>
      </w:r>
    </w:p>
    <w:p>
      <w:r>
        <w:t xml:space="preserve">54:05      (Speaker A)  You're gonna grind it down. Yeah, Right. You're not pulling it out. </w:t>
      </w:r>
    </w:p>
    <w:p>
      <w:r>
        <w:t xml:space="preserve">54:11      (Speaker B)  Well, we have a first. We have a first on board. </w:t>
      </w:r>
    </w:p>
    <w:p>
      <w:r>
        <w:t xml:space="preserve">54:12      (Speaker E)  Do we have a second if I rip it out? </w:t>
      </w:r>
    </w:p>
    <w:p>
      <w:r>
        <w:t xml:space="preserve">54:15      (Speaker B)  Second from Don. All right, further. Further discussion. Go ahead. </w:t>
      </w:r>
    </w:p>
    <w:p>
      <w:r>
        <w:t xml:space="preserve">54:19      (Speaker A)  You don't have any problem with the drip line around it? </w:t>
      </w:r>
    </w:p>
    <w:p>
      <w:r>
        <w:t xml:space="preserve">54:22      (Speaker B)  No. </w:t>
      </w:r>
    </w:p>
    <w:p>
      <w:r>
        <w:t xml:space="preserve">54:23      (Speaker A)  Okay, so that don't cut the line. </w:t>
      </w:r>
    </w:p>
    <w:p>
      <w:r>
        <w:t xml:space="preserve">54:27      (Speaker E)  What's going to go on top of it after you grind the stump. But we'll go mulch. Okay. </w:t>
      </w:r>
    </w:p>
    <w:p>
      <w:r>
        <w:t xml:space="preserve">54:33      (Speaker A)  Yeah, but the roots. Some of the roots will still be there. What's going to keep it from growing back? </w:t>
      </w:r>
    </w:p>
    <w:p>
      <w:r>
        <w:t xml:space="preserve">54:39      (Speaker F)  Those roots won't grow back. </w:t>
      </w:r>
    </w:p>
    <w:p>
      <w:r>
        <w:t xml:space="preserve">54:43      (Speaker A)  Okay. </w:t>
      </w:r>
    </w:p>
    <w:p>
      <w:r>
        <w:t xml:space="preserve">54:44      (Speaker F)  It would be like taking a log and running through a bustle. </w:t>
      </w:r>
    </w:p>
    <w:p>
      <w:r>
        <w:t xml:space="preserve">54:49      (Speaker A)  I'm just saying you got Roots still in the ground. Because if it's tilted over the bottom, roots are still going to be in that ground. You grind it to the dirt level that are down in the work. </w:t>
      </w:r>
    </w:p>
    <w:p>
      <w:r>
        <w:t xml:space="preserve">54:59      (Speaker E)  We go deep and then. </w:t>
      </w:r>
    </w:p>
    <w:p>
      <w:r>
        <w:t xml:space="preserve">55:00      (Speaker A)  All right. </w:t>
      </w:r>
    </w:p>
    <w:p>
      <w:r>
        <w:t xml:space="preserve">55:02      (Speaker E)  Would it be better to put mulch or just put some solid on top? </w:t>
      </w:r>
    </w:p>
    <w:p>
      <w:r>
        <w:t xml:space="preserve">55:05      (Speaker B)  Well, you have. I think what he's saying is that, yeah, it's a mulch pass, so it's surrounded by mulch as is. If you put side. It's just going to be like a little circle of sod surrounded by mulch. Do you hear what I'm saying? </w:t>
      </w:r>
    </w:p>
    <w:p>
      <w:r>
        <w:t xml:space="preserve">55:18      (Speaker D)  Are you wondering if it's a tree by itself with its own mold? </w:t>
      </w:r>
    </w:p>
    <w:p>
      <w:r>
        <w:t xml:space="preserve">55:21      (Speaker E)  I know where exactly it's at, too. In the southwest, in the street. It's about that big. But you said you're putting. </w:t>
      </w:r>
    </w:p>
    <w:p>
      <w:r>
        <w:t xml:space="preserve">55:26      (Speaker B)  Oh, I get what you're saying. Okay. </w:t>
      </w:r>
    </w:p>
    <w:p>
      <w:r>
        <w:t xml:space="preserve">55:27      (Speaker E)  All the mold you want to read. </w:t>
      </w:r>
    </w:p>
    <w:p>
      <w:r>
        <w:t xml:space="preserve">55:30      (Speaker B)  Okay, I get what you're saying. </w:t>
      </w:r>
    </w:p>
    <w:p>
      <w:r>
        <w:t xml:space="preserve">55:31      (Speaker E)  Just a blank mulch, mostly leaves. It doesn't have a lot of fun now anyway. </w:t>
      </w:r>
    </w:p>
    <w:p>
      <w:r>
        <w:t xml:space="preserve">55:37      (Speaker G)  Throw the mulch. </w:t>
      </w:r>
    </w:p>
    <w:p>
      <w:r>
        <w:t xml:space="preserve">55:38      (Speaker E)  Not new. </w:t>
      </w:r>
    </w:p>
    <w:p>
      <w:r>
        <w:t xml:space="preserve">55:39      (Speaker G)  Not new. </w:t>
      </w:r>
    </w:p>
    <w:p>
      <w:r>
        <w:t xml:space="preserve">55:40      (Speaker E)  I look terrible. </w:t>
      </w:r>
    </w:p>
    <w:p>
      <w:r>
        <w:t xml:space="preserve">55:41      (Speaker A)  Okay, so we just be a dead spot. </w:t>
      </w:r>
    </w:p>
    <w:p>
      <w:r>
        <w:t xml:space="preserve">55:44      (Speaker B)  We did have a first from Susan, a second from Don. Any further discussion at this point? </w:t>
      </w:r>
    </w:p>
    <w:p>
      <w:r>
        <w:t xml:space="preserve">55:49      (Speaker F)  Okay. </w:t>
      </w:r>
    </w:p>
    <w:p>
      <w:r>
        <w:t xml:space="preserve">55:50      (Speaker B)  All in favor? </w:t>
      </w:r>
    </w:p>
    <w:p>
      <w:r>
        <w:t xml:space="preserve">55:53      (Speaker F)  Aye. </w:t>
      </w:r>
    </w:p>
    <w:p>
      <w:r>
        <w:t xml:space="preserve">55:54      (Speaker B)  Motion passes five to zero. All right. We also do have on here the discussion of the 60 day notice that was given to Redtree. Obviously, we're on probably about day 30 of that. So </w:t>
      </w:r>
    </w:p>
    <w:p>
      <w:r>
        <w:t xml:space="preserve">56:08      (Speaker E)  we did. </w:t>
      </w:r>
    </w:p>
    <w:p>
      <w:r>
        <w:t xml:space="preserve">56:09      (Speaker B)  I'm sorry. </w:t>
      </w:r>
    </w:p>
    <w:p>
      <w:r>
        <w:t xml:space="preserve">56:10      (Speaker F)  Yeah, yeah. At the last meeting, we had a little. </w:t>
      </w:r>
    </w:p>
    <w:p>
      <w:r>
        <w:t xml:space="preserve">56:12      (Speaker G)  Gave them the notice. </w:t>
      </w:r>
    </w:p>
    <w:p>
      <w:r>
        <w:t xml:space="preserve">56:15      (Speaker B)  We had a whole discussion. Yeah, we did. We had a. We had a phone conversation. Matt had a phone conversation with him. You guys wanted us to have the </w:t>
      </w:r>
    </w:p>
    <w:p>
      <w:r>
        <w:t xml:space="preserve">56:21      (Speaker E)  conversation that we wanted to do a 60 day notice starting. </w:t>
      </w:r>
    </w:p>
    <w:p>
      <w:r>
        <w:t xml:space="preserve">56:26      (Speaker G)  Okay. I didn't know. They said they did. </w:t>
      </w:r>
    </w:p>
    <w:p>
      <w:r>
        <w:t xml:space="preserve">56:29      (Speaker H)  It was a huge. </w:t>
      </w:r>
    </w:p>
    <w:p>
      <w:r>
        <w:t xml:space="preserve">56:30      (Speaker B)  It was a huge discussion. </w:t>
      </w:r>
    </w:p>
    <w:p>
      <w:r>
        <w:t xml:space="preserve">56:32      (Speaker F)  Yeah. </w:t>
      </w:r>
    </w:p>
    <w:p>
      <w:r>
        <w:t xml:space="preserve">56:32      (Speaker B)  We didn't do. Again, we didn't do a written notice. It was. The board direction was to have a discussion with Redtree, which Matt informed me that he did. Right. It wasn't official notice. It was more of a GMS go talk to them. Tell them we have 60 days to kind of get this under control and see what. What if we can have Pete come to the next meeting to kind of answer some questions. Yeah. </w:t>
      </w:r>
    </w:p>
    <w:p>
      <w:r>
        <w:t xml:space="preserve">56:52      (Speaker G)  Started. </w:t>
      </w:r>
    </w:p>
    <w:p>
      <w:r>
        <w:t xml:space="preserve">56:52      (Speaker B)  Okay. </w:t>
      </w:r>
    </w:p>
    <w:p>
      <w:r>
        <w:t xml:space="preserve">56:53      (Speaker A)  Yeah. Yeah. </w:t>
      </w:r>
    </w:p>
    <w:p>
      <w:r>
        <w:t xml:space="preserve">56:54      (Speaker G)  Okay. </w:t>
      </w:r>
    </w:p>
    <w:p>
      <w:r>
        <w:t xml:space="preserve">56:54      (Speaker A)  So, Matt, your input on what you've been seeing last 30 days. </w:t>
      </w:r>
    </w:p>
    <w:p>
      <w:r>
        <w:t xml:space="preserve">56:59      (Speaker F)  Very honest. I mean, like you, you know, everything has been satisfactory to what their. To what their scope, for Sure. I personally pulled some weeds out that have grown back the next week. I mean, where weeds are tough. We're in a tough time with all the freeze. </w:t>
      </w:r>
    </w:p>
    <w:p>
      <w:r>
        <w:t xml:space="preserve">57:13      (Speaker C)  They're. </w:t>
      </w:r>
    </w:p>
    <w:p>
      <w:r>
        <w:t xml:space="preserve">57:14      (Speaker F)  They're very, very communicative with me. </w:t>
      </w:r>
    </w:p>
    <w:p>
      <w:r>
        <w:t xml:space="preserve">57:17      (Speaker E)  They're on it. </w:t>
      </w:r>
    </w:p>
    <w:p>
      <w:r>
        <w:t xml:space="preserve">57:18      (Speaker F)  Usually next day if we have irrigation breaks, they're on it. I personally have no issues with retreat. The communication factor for me is. Is great. You know, anything I've ever asked of, they've, They've, you know, supplied to me. There's nothing here that I see that we cannot work through as a faction for sure. </w:t>
      </w:r>
    </w:p>
    <w:p>
      <w:r>
        <w:t xml:space="preserve">57:39      (Speaker A)  It's on you. </w:t>
      </w:r>
    </w:p>
    <w:p>
      <w:r>
        <w:t xml:space="preserve">57:40      (Speaker F)  I'm okay with that. I am 100% okay with that. And that's why you have here. Honestly, you know, I mean create that rapport with my vendors and make sure that we can get the property up to where we need to be. </w:t>
      </w:r>
    </w:p>
    <w:p>
      <w:r>
        <w:t xml:space="preserve">57:52      (Speaker A)  And I'll say this. </w:t>
      </w:r>
    </w:p>
    <w:p>
      <w:r>
        <w:t xml:space="preserve">57:53      (Speaker E)  I know we're doing the six today, but I'm going to reserve judgment until we'll get back into some kind of growing season. Because I think right now is not a good indication. It's when we started in spring and summer that we have all the issues when things just were not taken care of. So I know we're doing the 60 day notice, but at this point it's still been reserved. </w:t>
      </w:r>
    </w:p>
    <w:p>
      <w:r>
        <w:t xml:space="preserve">58:16      (Speaker F)  Nice. </w:t>
      </w:r>
    </w:p>
    <w:p>
      <w:r>
        <w:t xml:space="preserve">58:18      (Speaker E)  My opinion. </w:t>
      </w:r>
    </w:p>
    <w:p>
      <w:r>
        <w:t xml:space="preserve">58:20      (Speaker G)  But I brought that up because I didn't know when it started. Because I said, why are we going to bother? Because everything's dead, remember? And it's winter. And that we couldn't really see our progress till spring. That's why I didn't know you did that already. I'm sorry. I was. </w:t>
      </w:r>
    </w:p>
    <w:p>
      <w:r>
        <w:t xml:space="preserve">58:35      (Speaker E)  I know we had. </w:t>
      </w:r>
    </w:p>
    <w:p>
      <w:r>
        <w:t xml:space="preserve">58:36      (Speaker B)  Because it was a huge discussion. Yeah, it was a huge discussion. </w:t>
      </w:r>
    </w:p>
    <w:p>
      <w:r>
        <w:t xml:space="preserve">58:40      (Speaker G)  Nobody can do anything around here with the dead. </w:t>
      </w:r>
    </w:p>
    <w:p>
      <w:r>
        <w:t xml:space="preserve">58:42      (Speaker B)  Absolutely. Absolutely did. </w:t>
      </w:r>
    </w:p>
    <w:p>
      <w:r>
        <w:t xml:space="preserve">58:44      (Speaker G)  So that's why I was surprised in the meeting. </w:t>
      </w:r>
    </w:p>
    <w:p>
      <w:r>
        <w:t xml:space="preserve">58:46      (Speaker A)  I think Matt also said, I think I've seen some progress and I'll give a report on how I'm seeing they are getting things done under his guide. </w:t>
      </w:r>
    </w:p>
    <w:p>
      <w:r>
        <w:t xml:space="preserve">58:57      (Speaker B)  Yeah, it wasn't. Yeah, it wasn't. You know, it was something that we wanted to bring to the table. You guys said. We had a long discussion about it. </w:t>
      </w:r>
    </w:p>
    <w:p>
      <w:r>
        <w:t xml:space="preserve">59:03      (Speaker E)  Yeah. </w:t>
      </w:r>
    </w:p>
    <w:p>
      <w:r>
        <w:t xml:space="preserve">59:03      (Speaker B)  Of we want, you know, a solution. </w:t>
      </w:r>
    </w:p>
    <w:p>
      <w:r>
        <w:t xml:space="preserve">59:05      (Speaker G)  But my point was right now we won't see improvement in the winter with dead grass and freezing weather. </w:t>
      </w:r>
    </w:p>
    <w:p>
      <w:r>
        <w:t xml:space="preserve">59:10      (Speaker E)  So why are we doing that in spring discussion. If I'm wrong, this was not an official 60 day note, just a discussion. </w:t>
      </w:r>
    </w:p>
    <w:p>
      <w:r>
        <w:t xml:space="preserve">59:18      (Speaker B)  Yeah. I didn't really do a letter. </w:t>
      </w:r>
    </w:p>
    <w:p>
      <w:r>
        <w:t xml:space="preserve">59:20      (Speaker E)  Official 60 day. Okay. </w:t>
      </w:r>
    </w:p>
    <w:p>
      <w:r>
        <w:t xml:space="preserve">59:24      (Speaker D)  We have some concerns. We wanted to. </w:t>
      </w:r>
    </w:p>
    <w:p>
      <w:r>
        <w:t xml:space="preserve">59:26      (Speaker F)  You wanted to approach this just as such. </w:t>
      </w:r>
    </w:p>
    <w:p>
      <w:r>
        <w:t xml:space="preserve">59:28      (Speaker B)  Maybe. </w:t>
      </w:r>
    </w:p>
    <w:p>
      <w:r>
        <w:t xml:space="preserve">59:29      (Speaker A)  Maybe. </w:t>
      </w:r>
    </w:p>
    <w:p>
      <w:r>
        <w:t xml:space="preserve">59:30      (Speaker G)  I didn't know it was gonna be official. </w:t>
      </w:r>
    </w:p>
    <w:p>
      <w:r>
        <w:t xml:space="preserve">59:31      (Speaker B)  I thought maybe a 60 day notice wasn't the best way to describe it. </w:t>
      </w:r>
    </w:p>
    <w:p>
      <w:r>
        <w:t xml:space="preserve">59:34      (Speaker F)  Right. </w:t>
      </w:r>
    </w:p>
    <w:p>
      <w:r>
        <w:t xml:space="preserve">59:35      (Speaker B)  I'm looking into it. </w:t>
      </w:r>
    </w:p>
    <w:p>
      <w:r>
        <w:t xml:space="preserve">59:36      (Speaker E)  But a discussion of our own hat. </w:t>
      </w:r>
    </w:p>
    <w:p>
      <w:r>
        <w:t xml:space="preserve">59:38      (Speaker B)  Yes. Yeah, there we go. Yeah. </w:t>
      </w:r>
    </w:p>
    <w:p>
      <w:r>
        <w:t xml:space="preserve">59:40      (Speaker G)  Well, I can't do, you know, we can't do anything with our yard 60 days because if my yard looks like </w:t>
      </w:r>
    </w:p>
    <w:p>
      <w:r>
        <w:t xml:space="preserve">59:46      (Speaker A)  that front, I'm replacing it all. </w:t>
      </w:r>
    </w:p>
    <w:p>
      <w:r>
        <w:t xml:space="preserve">59:48      (Speaker G)  But you can't do it right now. </w:t>
      </w:r>
    </w:p>
    <w:p>
      <w:r>
        <w:t xml:space="preserve">59:50      (Speaker F)  In other words, we're not going to see progress. </w:t>
      </w:r>
    </w:p>
    <w:p>
      <w:r>
        <w:t xml:space="preserve">59:52      (Speaker G)  So that's what that's. </w:t>
      </w:r>
    </w:p>
    <w:p>
      <w:r>
        <w:t xml:space="preserve">59:55      (Speaker C)  I mean, I will say we are seeing progress because the in, in the service, like with the irrigation and like coming with solutions. Like, I'm not, not like writ large, but like in terms of the relationship, it sounds like the communication has been good and they've been addressing issues. </w:t>
      </w:r>
    </w:p>
    <w:p>
      <w:r>
        <w:t xml:space="preserve">01:00:10   (Speaker F)  And as we're getting out of the freeze, you run the property. Green's coming back, you know, the, the colors coming back so little by little. </w:t>
      </w:r>
    </w:p>
    <w:p>
      <w:r>
        <w:t xml:space="preserve">01:00:18   (Speaker B)  I mean. </w:t>
      </w:r>
    </w:p>
    <w:p>
      <w:r>
        <w:t xml:space="preserve">01:00:18   (Speaker E)  And I don't know if they're aware. John. I don't know if you're aware, but you know, we've gotten the email when it was getting really cold for Florida about the irrigation had been shut down. </w:t>
      </w:r>
    </w:p>
    <w:p>
      <w:r>
        <w:t xml:space="preserve">01:00:26   (Speaker F)  Yeah. </w:t>
      </w:r>
    </w:p>
    <w:p>
      <w:r>
        <w:t xml:space="preserve">01:00:27   (Speaker E)  I don't know if you all are aware, but the very next day, the </w:t>
      </w:r>
    </w:p>
    <w:p>
      <w:r>
        <w:t xml:space="preserve">01:00:29   (Speaker F)  whole front, they were aware of it. I, I immediately. Because I was actually on site that morning and I took pictures and that. </w:t>
      </w:r>
    </w:p>
    <w:p>
      <w:r>
        <w:t xml:space="preserve">01:00:34   (Speaker G)  Okay. </w:t>
      </w:r>
    </w:p>
    <w:p>
      <w:r>
        <w:t xml:space="preserve">01:00:35   (Speaker F)  He was actually here that afternoon getting that. Okay. So believe me, I, I can tell you as much as I am out here right now because of the bridge and everything else, I am taking full pride in this property because I, I have a good report with these guys. </w:t>
      </w:r>
    </w:p>
    <w:p>
      <w:r>
        <w:t xml:space="preserve">01:00:50   (Speaker E)  Well, they pulled me, they pulled the weed out of the front monument because I saw it there yesterday. </w:t>
      </w:r>
    </w:p>
    <w:p>
      <w:r>
        <w:t xml:space="preserve">01:00:55   (Speaker F)  I know they were here today and </w:t>
      </w:r>
    </w:p>
    <w:p>
      <w:r>
        <w:t xml:space="preserve">01:00:56   (Speaker E)  I went by today and it was gone. So I was, I wasn't happy. </w:t>
      </w:r>
    </w:p>
    <w:p>
      <w:r>
        <w:t xml:space="preserve">01:01:00   (Speaker F)  John and I spoke about it. Make sure everything was cleaned up around the monuments. 100. </w:t>
      </w:r>
    </w:p>
    <w:p>
      <w:r>
        <w:t xml:space="preserve">01:01:04   (Speaker G)  All right. </w:t>
      </w:r>
    </w:p>
    <w:p>
      <w:r>
        <w:t xml:space="preserve">01:01:05   (Speaker F)  I can honestly say that they're receptive and communication and I'm happy. </w:t>
      </w:r>
    </w:p>
    <w:p>
      <w:r>
        <w:t xml:space="preserve">01:01:16   (Speaker B)  All right. Any further discussion on this topic? Good retreat. Did you want to say anything pertaining to it? We're good. </w:t>
      </w:r>
    </w:p>
    <w:p>
      <w:r>
        <w:t xml:space="preserve">01:01:23   (Speaker F)  Oh, we appreciate the opportunity to work together. </w:t>
      </w:r>
    </w:p>
    <w:p>
      <w:r>
        <w:t xml:space="preserve">01:01:27   (Speaker B)  We appreciate you guys coming and being here to answer some tough questions. No, I know it's not always easy, so I appreciate you guys. Okay. Do we have anything else for retreat </w:t>
      </w:r>
    </w:p>
    <w:p>
      <w:r>
        <w:t xml:space="preserve">01:01:35   (Speaker A)  before we let them leave? </w:t>
      </w:r>
    </w:p>
    <w:p>
      <w:r>
        <w:t xml:space="preserve">01:01:38   (Speaker B)  All right, thank you gentlemen, so much. Appreciate you guys. </w:t>
      </w:r>
    </w:p>
    <w:p>
      <w:r>
        <w:t xml:space="preserve">01:01:45   (Speaker E)  Get that knee replaced again, John. </w:t>
      </w:r>
    </w:p>
    <w:p>
      <w:r>
        <w:t xml:space="preserve">01:01:49   (Speaker F)  One day when they're gonna do well. </w:t>
      </w:r>
    </w:p>
    <w:p>
      <w:r>
        <w:t xml:space="preserve">01:01:52   (Speaker D)  Good luck. </w:t>
      </w:r>
    </w:p>
    <w:p>
      <w:r>
        <w:t xml:space="preserve">01:01:52   (Speaker B)  Yeah, good luck with that. So I'm just kind of noticing. I'm Just kind of noticing the time we're at here. And we do have another vendor who's kindly sat here for about an hour and a half waiting to kind of go his turn, and he's still a little bit far down here on the agenda. So are we okay with letting him kind of come up and talk about his proposals? Are you okay with that? </w:t>
      </w:r>
    </w:p>
    <w:p>
      <w:r>
        <w:t xml:space="preserve">01:02:11   (Speaker A)  Sure. </w:t>
      </w:r>
    </w:p>
    <w:p>
      <w:r>
        <w:t xml:space="preserve">01:02:12   (Speaker B)  All right. </w:t>
      </w:r>
    </w:p>
    <w:p>
      <w:r>
        <w:t xml:space="preserve">01:02:12   (Speaker F)  I'll kind of like segue into it. </w:t>
      </w:r>
    </w:p>
    <w:p>
      <w:r>
        <w:t xml:space="preserve">01:02:13   (Speaker C)  So. </w:t>
      </w:r>
    </w:p>
    <w:p>
      <w:r>
        <w:t xml:space="preserve">01:02:14   (Speaker B)  Re. </w:t>
      </w:r>
    </w:p>
    <w:p>
      <w:r>
        <w:t xml:space="preserve">01:02:14   (Speaker F)  Last month, you guys had asked about looking into some H VAC and heating proposals for maintenance on these systems here. I have reached out to two of our preferred vendors, one being Frank. We had Mr. Mills here, who's their commercial manager, as well as Alvarez Plumbing, who's also one of our vendors, which I just got there p. This morning, </w:t>
      </w:r>
    </w:p>
    <w:p>
      <w:r>
        <w:t xml:space="preserve">01:02:31   (Speaker H)  which I. I can get. </w:t>
      </w:r>
    </w:p>
    <w:p>
      <w:r>
        <w:t xml:space="preserve">01:02:32   (Speaker F)  Show it up to you guys. Mr. Mil. Take it over, buddy. </w:t>
      </w:r>
    </w:p>
    <w:p>
      <w:r>
        <w:t xml:space="preserve">01:02:38   (Speaker B)  So just so you guys know, the first. The first. </w:t>
      </w:r>
    </w:p>
    <w:p>
      <w:r>
        <w:t xml:space="preserve">01:02:42   (Speaker A)  What page are we on? </w:t>
      </w:r>
    </w:p>
    <w:p>
      <w:r>
        <w:t xml:space="preserve">01:02:43   (Speaker B)  Page number is going to be 122. This one's going to be for the AC maintenance. </w:t>
      </w:r>
    </w:p>
    <w:p>
      <w:r>
        <w:t xml:space="preserve">01:02:59   (Speaker G)  Should we skip the aquatics? </w:t>
      </w:r>
    </w:p>
    <w:p>
      <w:r>
        <w:t xml:space="preserve">01:03:01   (Speaker F)  We. </w:t>
      </w:r>
    </w:p>
    <w:p>
      <w:r>
        <w:t xml:space="preserve">01:03:01   (Speaker B)  We were just. We moved this up because he was sitting here for an hour. </w:t>
      </w:r>
    </w:p>
    <w:p>
      <w:r>
        <w:t xml:space="preserve">01:03:05   (Speaker D)  Yeah. </w:t>
      </w:r>
    </w:p>
    <w:p>
      <w:r>
        <w:t xml:space="preserve">01:03:05   (Speaker H)  Yes, he is. </w:t>
      </w:r>
    </w:p>
    <w:p>
      <w:r>
        <w:t xml:space="preserve">01:03:06   (Speaker B)  He is. He's. We'll get through this. </w:t>
      </w:r>
    </w:p>
    <w:p>
      <w:r>
        <w:t xml:space="preserve">01:03:09   (Speaker G)  Pretty good timing. </w:t>
      </w:r>
    </w:p>
    <w:p>
      <w:r>
        <w:t xml:space="preserve">01:03:11   (Speaker F)  This is pretty much just for our quarterly maintenance on all of our filters, flushing all of our lines, stuff like that. But I'm kind of giving more information on what the services they provide and see if we want to get. </w:t>
      </w:r>
    </w:p>
    <w:p>
      <w:r>
        <w:t xml:space="preserve">01:03:23   (Speaker A)  We didn't. We didn't have this before. These are the same people we've had before. </w:t>
      </w:r>
    </w:p>
    <w:p>
      <w:r>
        <w:t xml:space="preserve">01:03:26   (Speaker F)  As of right now, we don't have anybody here. </w:t>
      </w:r>
    </w:p>
    <w:p>
      <w:r>
        <w:t xml:space="preserve">01:03:29   (Speaker A)  So nobody takes care of our filter. </w:t>
      </w:r>
    </w:p>
    <w:p>
      <w:r>
        <w:t xml:space="preserve">01:03:30   (Speaker F)  Correct. As of right now, when I got here, the two washable filters have probably not been cleaned or changed in months. If not, maybe the paper filters are generally being replaced on a standard basis. Before we got here. I've been doing them once a month now. But yeah, there's been a lot of H Vacs up. </w:t>
      </w:r>
    </w:p>
    <w:p>
      <w:r>
        <w:t xml:space="preserve">01:03:53   (Speaker B)  So honestly, this is a pretty basic service maintenance service. Do you guys have any specific questions? Just out of the best interest of time you guys are. In front of you. Looks like it's 2400 for the year, correct? </w:t>
      </w:r>
    </w:p>
    <w:p>
      <w:r>
        <w:t xml:space="preserve">01:04:05   (Speaker A)  That is correct. </w:t>
      </w:r>
    </w:p>
    <w:p>
      <w:r>
        <w:t xml:space="preserve">01:04:05   (Speaker B)  All four units with a quarterly service, I'm assuming. Okay. Filters are included. Cleaning quarterly reports. Back to you guys. The very first service, I do have to give you a heads up. </w:t>
      </w:r>
    </w:p>
    <w:p>
      <w:r>
        <w:t xml:space="preserve">01:04:17   (Speaker I)  Unfortunately, the very first service is going to be a little more costly than normal. </w:t>
      </w:r>
    </w:p>
    <w:p>
      <w:r>
        <w:t xml:space="preserve">01:04:22   (Speaker B)  There's just some maintenance that has not </w:t>
      </w:r>
    </w:p>
    <w:p>
      <w:r>
        <w:t xml:space="preserve">01:04:24   (Speaker I)  been paid attention to that we got to get taken Care of initially. </w:t>
      </w:r>
    </w:p>
    <w:p>
      <w:r>
        <w:t xml:space="preserve">01:04:27   (Speaker A)  Is that on here? </w:t>
      </w:r>
    </w:p>
    <w:p>
      <w:r>
        <w:t xml:space="preserve">01:04:29   (Speaker B)  It is not. </w:t>
      </w:r>
    </w:p>
    <w:p>
      <w:r>
        <w:t xml:space="preserve">01:04:30   (Speaker A)  So you have a proposal, plus you have extra costs. </w:t>
      </w:r>
    </w:p>
    <w:p>
      <w:r>
        <w:t xml:space="preserve">01:04:32   (Speaker B)  I don't know what the extra cost is going to be just yet. We won't know that until the techs actually open up the unit and dive in and see how bad the situation is. </w:t>
      </w:r>
    </w:p>
    <w:p>
      <w:r>
        <w:t xml:space="preserve">01:04:43   (Speaker E)  I mean, my questions are budgets, last </w:t>
      </w:r>
    </w:p>
    <w:p>
      <w:r>
        <w:t xml:space="preserve">01:04:46   (Speaker F)  repair in July, or the units. So three of the units were dated, I believe, 2012, I want to say. And one of the units is dated from 22. That's the training unit on this side here. So that was the most recent of the three of the four units. We have three carrier units, one training unit. </w:t>
      </w:r>
    </w:p>
    <w:p>
      <w:r>
        <w:t xml:space="preserve">01:05:06   (Speaker A)  So we might find out the whole thing has to be taken out and cleaned and all that. </w:t>
      </w:r>
    </w:p>
    <w:p>
      <w:r>
        <w:t xml:space="preserve">01:05:09   (Speaker B)  But. </w:t>
      </w:r>
    </w:p>
    <w:p>
      <w:r>
        <w:t xml:space="preserve">01:05:10   (Speaker F)  But yes. Yeah. I mean, right now, overall, the systems are working how. How efficiently Right now we don't know, </w:t>
      </w:r>
    </w:p>
    <w:p>
      <w:r>
        <w:t xml:space="preserve">01:05:18   (Speaker A)  replace the coils or whatever there is to that. That may be. That may come up. </w:t>
      </w:r>
    </w:p>
    <w:p>
      <w:r>
        <w:t xml:space="preserve">01:05:22   (Speaker F)  No, no, not. </w:t>
      </w:r>
    </w:p>
    <w:p>
      <w:r>
        <w:t xml:space="preserve">01:05:23   (Speaker E)  Not to that. Not to that. </w:t>
      </w:r>
    </w:p>
    <w:p>
      <w:r>
        <w:t xml:space="preserve">01:05:25   (Speaker F)  This is more standard maintenance, regular flushing, maybe a little bit more, you know, capacitors, stuff like that. </w:t>
      </w:r>
    </w:p>
    <w:p>
      <w:r>
        <w:t xml:space="preserve">01:05:30   (Speaker A)  And we've not had any of this service in the past. For all the years we've been here. </w:t>
      </w:r>
    </w:p>
    <w:p>
      <w:r>
        <w:t xml:space="preserve">01:05:34   (Speaker B)  We did. </w:t>
      </w:r>
    </w:p>
    <w:p>
      <w:r>
        <w:t xml:space="preserve">01:05:34   (Speaker E)  We did. That's what I'm going to get to do. Do we have a. What's the line item for budget? And then if so, if it's 2400 for the unit plus his additional cost, I'm just making sure we're within the budget line item. And then what was the previous cost and who was that vendor and what's the deal with that cost? </w:t>
      </w:r>
    </w:p>
    <w:p>
      <w:r>
        <w:t xml:space="preserve">01:05:49   (Speaker A)  It's surprising getting this far without it. </w:t>
      </w:r>
    </w:p>
    <w:p>
      <w:r>
        <w:t xml:space="preserve">01:05:53   (Speaker B)  All right, facility, AC and heating, maintenance and repairs. You guys have $3,000 in there, and you're actual. You haven't spent any of that money. </w:t>
      </w:r>
    </w:p>
    <w:p>
      <w:r>
        <w:t xml:space="preserve">01:06:02   (Speaker G)  We actually had an air conditioning visit in July. Where did that money come out? </w:t>
      </w:r>
    </w:p>
    <w:p>
      <w:r>
        <w:t xml:space="preserve">01:06:05   (Speaker E)  I don't. </w:t>
      </w:r>
    </w:p>
    <w:p>
      <w:r>
        <w:t xml:space="preserve">01:06:06   (Speaker G)  Took it out of the wrong account. </w:t>
      </w:r>
    </w:p>
    <w:p>
      <w:r>
        <w:t xml:space="preserve">01:06:07   (Speaker C)  Well, that was last year's budget because </w:t>
      </w:r>
    </w:p>
    <w:p>
      <w:r>
        <w:t xml:space="preserve">01:06:09   (Speaker A)  it started over in October. </w:t>
      </w:r>
    </w:p>
    <w:p>
      <w:r>
        <w:t xml:space="preserve">01:06:10   (Speaker E)  Right, right. So I don't know where service was. Not happening. But I guess here we are. </w:t>
      </w:r>
    </w:p>
    <w:p>
      <w:r>
        <w:t xml:space="preserve">01:06:15   (Speaker H)  So. </w:t>
      </w:r>
    </w:p>
    <w:p>
      <w:r>
        <w:t xml:space="preserve">01:06:16   (Speaker A)  So it's under budget except for any major repair. </w:t>
      </w:r>
    </w:p>
    <w:p>
      <w:r>
        <w:t xml:space="preserve">01:06:19   (Speaker E)  And yes, it's under budget except for major repair. And then you work with this vendor routinely, routine. You don't typically have three quotes for us, but this is something we could look at later. We need to get a contract under. </w:t>
      </w:r>
    </w:p>
    <w:p>
      <w:r>
        <w:t xml:space="preserve">01:06:30   (Speaker B)  We should have three quotes for this kind of service normally. So, you know, if you guys wanted, we could. </w:t>
      </w:r>
    </w:p>
    <w:p>
      <w:r>
        <w:t xml:space="preserve">01:06:37   (Speaker E)  No, I'd look to approve now, but I'd like to In a year's time when the contract is up for renewal. I just like to make sure we're doing cost comparison at that time. And then that's. That would just be what I'd be </w:t>
      </w:r>
    </w:p>
    <w:p>
      <w:r>
        <w:t xml:space="preserve">01:06:45   (Speaker G)  looking for just now. Not waiting to the summer when there's high usage of. </w:t>
      </w:r>
    </w:p>
    <w:p>
      <w:r>
        <w:t xml:space="preserve">01:06:49   (Speaker E)  Just because you want the maintenance done </w:t>
      </w:r>
    </w:p>
    <w:p>
      <w:r>
        <w:t xml:space="preserve">01:06:50   (Speaker G)  now to get three. Two more instruments. </w:t>
      </w:r>
    </w:p>
    <w:p>
      <w:r>
        <w:t xml:space="preserve">01:06:52   (Speaker E)  I mean the chance would be. I think the cost. The cost reduction for one year. We can do a cost comparison in 12 months. But have the maintenance done now so that you don't have an issue because this will be more expensive. </w:t>
      </w:r>
    </w:p>
    <w:p>
      <w:r>
        <w:t xml:space="preserve">01:07:04   (Speaker F)  I agree. </w:t>
      </w:r>
    </w:p>
    <w:p>
      <w:r>
        <w:t xml:space="preserve">01:07:05   (Speaker E)  So you do that. You do it immediately and then wait 12 months and do your cost. </w:t>
      </w:r>
    </w:p>
    <w:p>
      <w:r>
        <w:t xml:space="preserve">01:07:11   (Speaker G)  We didn't do it. </w:t>
      </w:r>
    </w:p>
    <w:p>
      <w:r>
        <w:t xml:space="preserve">01:07:12   (Speaker E)  I don't know what happened. </w:t>
      </w:r>
    </w:p>
    <w:p>
      <w:r>
        <w:t xml:space="preserve">01:07:13   (Speaker G)  One came out to fix that we were supposed to get. </w:t>
      </w:r>
    </w:p>
    <w:p>
      <w:r>
        <w:t xml:space="preserve">01:07:16   (Speaker A)  You don't know what we paid last time for this. Right. </w:t>
      </w:r>
    </w:p>
    <w:p>
      <w:r>
        <w:t xml:space="preserve">01:07:18   (Speaker E)  By the time you get it, I </w:t>
      </w:r>
    </w:p>
    <w:p>
      <w:r>
        <w:t xml:space="preserve">01:07:20   (Speaker B)  would have to look at your records going back. </w:t>
      </w:r>
    </w:p>
    <w:p>
      <w:r>
        <w:t xml:space="preserve">01:07:22   (Speaker E)  It'll be running. </w:t>
      </w:r>
    </w:p>
    <w:p>
      <w:r>
        <w:t xml:space="preserve">01:07:23   (Speaker F)  I think. </w:t>
      </w:r>
    </w:p>
    <w:p>
      <w:r>
        <w:t xml:space="preserve">01:07:25   (Speaker E)  Yeah, I think you should do it for 12 months. And then we do a cost comparison at 12 months. </w:t>
      </w:r>
    </w:p>
    <w:p>
      <w:r>
        <w:t xml:space="preserve">01:07:28   (Speaker F)  Nice. </w:t>
      </w:r>
    </w:p>
    <w:p>
      <w:r>
        <w:t xml:space="preserve">01:07:28   (Speaker E)  Can you make a note for us and do that? </w:t>
      </w:r>
    </w:p>
    <w:p>
      <w:r>
        <w:t xml:space="preserve">01:07:30   (Speaker A)  Matt, you said you had something from somebody else or you did not Al </w:t>
      </w:r>
    </w:p>
    <w:p>
      <w:r>
        <w:t xml:space="preserve">01:07:34   (Speaker F)  the exact same pricing, exact same service. It's nothing different. It's just preference on you guys. Same price, same price, exact same. </w:t>
      </w:r>
    </w:p>
    <w:p>
      <w:r>
        <w:t xml:space="preserve">01:07:41   (Speaker A)  Now he's here, they're not. That's pretty much it. Yeah. </w:t>
      </w:r>
    </w:p>
    <w:p>
      <w:r>
        <w:t xml:space="preserve">01:07:45   (Speaker F)  I both. </w:t>
      </w:r>
    </w:p>
    <w:p>
      <w:r>
        <w:t xml:space="preserve">01:07:46   (Speaker B)  Equal opportunity typically just. We don't really invite these types of vendors to the meetings. It usually elongates the meeting and something that we can kind of talk about. But yes, you're right. He did take the initiative. </w:t>
      </w:r>
    </w:p>
    <w:p>
      <w:r>
        <w:t xml:space="preserve">01:07:58   (Speaker A)  Make a motion. </w:t>
      </w:r>
    </w:p>
    <w:p>
      <w:r>
        <w:t xml:space="preserve">01:07:59   (Speaker E)  I mean, I will. I'll make a motion to approve. The only thing is, as a vendor that lives within the neighborhood that has done emergency work for us and they've done a very good job. I just don't like the fact that they're especially being that somebody in the community. I agree. That's why I'm saying that 12 months. I just don't want to go the 30 days without having to do the maintenance. But we've got direction. </w:t>
      </w:r>
    </w:p>
    <w:p>
      <w:r>
        <w:t xml:space="preserve">01:08:21   (Speaker G)  We've gone four years without it, and you can't. You said 60 days. </w:t>
      </w:r>
    </w:p>
    <w:p>
      <w:r>
        <w:t xml:space="preserve">01:08:25   (Speaker E)  Did not go four years without it. We had a contract with maintenance. I don't know why it was not completed. </w:t>
      </w:r>
    </w:p>
    <w:p>
      <w:r>
        <w:t xml:space="preserve">01:08:29   (Speaker G)  We looked up the. I looked at the last company. </w:t>
      </w:r>
    </w:p>
    <w:p>
      <w:r>
        <w:t xml:space="preserve">01:08:31   (Speaker E)  It was like four years ago. There's no way. </w:t>
      </w:r>
    </w:p>
    <w:p>
      <w:r>
        <w:t xml:space="preserve">01:08:35   (Speaker G)  That's why we had this all one. </w:t>
      </w:r>
    </w:p>
    <w:p>
      <w:r>
        <w:t xml:space="preserve">01:08:37   (Speaker E)  Okay. </w:t>
      </w:r>
    </w:p>
    <w:p>
      <w:r>
        <w:t xml:space="preserve">01:08:37   (Speaker B)  So if I can just bring it back in. We're having a bunch of those side conversations here. </w:t>
      </w:r>
    </w:p>
    <w:p>
      <w:r>
        <w:t xml:space="preserve">01:08:41   (Speaker G)  We looked at the documentation when we had a problem with the air conditioner and realized we didn't have the service contract. And the last one was years ago. So we had everyone fixed the leak on it. And I'm thinking our. Our time for running these AC's is summer in July. So I'm not afraid of 30 days to get us okay propos. </w:t>
      </w:r>
    </w:p>
    <w:p>
      <w:r>
        <w:t xml:space="preserve">01:09:00   (Speaker E)  I mean vote again went over a year. </w:t>
      </w:r>
    </w:p>
    <w:p>
      <w:r>
        <w:t xml:space="preserve">01:09:03   (Speaker B)  We do have a motion and a second on the table. </w:t>
      </w:r>
    </w:p>
    <w:p>
      <w:r>
        <w:t xml:space="preserve">01:09:05   (Speaker F)  Don't forget Judy made the complaint about the heating system when she first turned it on about the awful odor in here. Talked about the breaking all this up to you guys. </w:t>
      </w:r>
    </w:p>
    <w:p>
      <w:r>
        <w:t xml:space="preserve">01:09:15   (Speaker A)  Yeah. </w:t>
      </w:r>
    </w:p>
    <w:p>
      <w:r>
        <w:t xml:space="preserve">01:09:16   (Speaker G)  She said the dust. </w:t>
      </w:r>
    </w:p>
    <w:p>
      <w:r>
        <w:t xml:space="preserve">01:09:17   (Speaker F)  You also mentioned too that the Philippines weren't changed since July of last year. It's almost a year in that unit. </w:t>
      </w:r>
    </w:p>
    <w:p>
      <w:r>
        <w:t xml:space="preserve">01:09:23   (Speaker G)  Yeah. Yeah. The maintenance person was here with car is replacing this </w:t>
      </w:r>
    </w:p>
    <w:p>
      <w:r>
        <w:t xml:space="preserve">01:09:30   (Speaker E)  to approve within seven days. </w:t>
      </w:r>
    </w:p>
    <w:p>
      <w:r>
        <w:t xml:space="preserve">01:09:33   (Speaker B)  I have a first from you John and a second from Jesse. </w:t>
      </w:r>
    </w:p>
    <w:p>
      <w:r>
        <w:t xml:space="preserve">01:09:35   (Speaker E)  I mean I'm like that. </w:t>
      </w:r>
    </w:p>
    <w:p>
      <w:r>
        <w:t xml:space="preserve">01:09:36   (Speaker B)  We can either approve, approve it or deny it. So is there any further discussion? So I. All in favor? Aye. </w:t>
      </w:r>
    </w:p>
    <w:p>
      <w:r>
        <w:t xml:space="preserve">01:09:47   (Speaker A)  Aye. </w:t>
      </w:r>
    </w:p>
    <w:p>
      <w:r>
        <w:t xml:space="preserve">01:09:49   (Speaker G)  Okay. </w:t>
      </w:r>
    </w:p>
    <w:p>
      <w:r>
        <w:t xml:space="preserve">01:09:50   (Speaker B)  Motion passes 4 to 1. </w:t>
      </w:r>
    </w:p>
    <w:p>
      <w:r>
        <w:t xml:space="preserve">01:09:53   (Speaker E)  But in 12 months we're revisiting. Yes. </w:t>
      </w:r>
    </w:p>
    <w:p>
      <w:r>
        <w:t xml:space="preserve">01:09:55   (Speaker B)  Yes. </w:t>
      </w:r>
    </w:p>
    <w:p>
      <w:r>
        <w:t xml:space="preserve">01:09:55   (Speaker A)  Okay. </w:t>
      </w:r>
    </w:p>
    <w:p>
      <w:r>
        <w:t xml:space="preserve">01:09:56   (Speaker E)  Can I make a comment to that? </w:t>
      </w:r>
    </w:p>
    <w:p>
      <w:r>
        <w:t xml:space="preserve">01:10:00   (Speaker B)  Like would you like to hear a comment about that? </w:t>
      </w:r>
    </w:p>
    <w:p>
      <w:r>
        <w:t xml:space="preserve">01:10:02   (Speaker A)  Sure. </w:t>
      </w:r>
    </w:p>
    <w:p>
      <w:r>
        <w:t xml:space="preserve">01:10:03   (Speaker B)  Report my agreement is not a contract. If you're not happy with my services after the first go round, give me 30 day notice. </w:t>
      </w:r>
    </w:p>
    <w:p>
      <w:r>
        <w:t xml:space="preserve">01:10:09   (Speaker I)  We can cancel it. </w:t>
      </w:r>
    </w:p>
    <w:p>
      <w:r>
        <w:t xml:space="preserve">01:10:10   (Speaker E)  Okay. </w:t>
      </w:r>
    </w:p>
    <w:p>
      <w:r>
        <w:t xml:space="preserve">01:10:10   (Speaker B)  Yep. </w:t>
      </w:r>
    </w:p>
    <w:p>
      <w:r>
        <w:t xml:space="preserve">01:10:11   (Speaker F)  Yeah, that was. </w:t>
      </w:r>
    </w:p>
    <w:p>
      <w:r>
        <w:t xml:space="preserve">01:10:14   (Speaker A)  You're going to come back with any major repair. You find out when you open up the doors. </w:t>
      </w:r>
    </w:p>
    <w:p>
      <w:r>
        <w:t xml:space="preserve">01:10:18   (Speaker C)  Yes sir. </w:t>
      </w:r>
    </w:p>
    <w:p>
      <w:r>
        <w:t xml:space="preserve">01:10:19   (Speaker F)  He'll let me know right away and </w:t>
      </w:r>
    </w:p>
    <w:p>
      <w:r>
        <w:t xml:space="preserve">01:10:20   (Speaker A)  then he'll fix it or you'll fix it or it comes to B. </w:t>
      </w:r>
    </w:p>
    <w:p>
      <w:r>
        <w:t xml:space="preserve">01:10:23   (Speaker F)  Sure. </w:t>
      </w:r>
    </w:p>
    <w:p>
      <w:r>
        <w:t xml:space="preserve">01:10:24   (Speaker A)  If there is major issues, can I respond? You fix it, he fixes it. </w:t>
      </w:r>
    </w:p>
    <w:p>
      <w:r>
        <w:t xml:space="preserve">01:10:29   (Speaker B)  So finding the issues, we report it. We send estimates out. You don't have to approve it immediately. We don't have to do the work immediately. If you respond immediately while we're still here, we'll take care of it. But you're in total control. </w:t>
      </w:r>
    </w:p>
    <w:p>
      <w:r>
        <w:t xml:space="preserve">01:10:43   (Speaker F)  And to second that, if. If I need something done that's. That requires his services then it's out of our scope. Like it's. It's beyond my guys expertise. </w:t>
      </w:r>
    </w:p>
    <w:p>
      <w:r>
        <w:t xml:space="preserve">01:10:55   (Speaker A)  Air condition guys are my favorite. </w:t>
      </w:r>
    </w:p>
    <w:p>
      <w:r>
        <w:t xml:space="preserve">01:10:59   (Speaker E)  Thank you. </w:t>
      </w:r>
    </w:p>
    <w:p>
      <w:r>
        <w:t xml:space="preserve">01:10:59   (Speaker B)  Thank you so much. We also do have. Is he going to be talking about this fountain repair as well? </w:t>
      </w:r>
    </w:p>
    <w:p>
      <w:r>
        <w:t xml:space="preserve">01:11:03   (Speaker A)  Is that. </w:t>
      </w:r>
    </w:p>
    <w:p>
      <w:r>
        <w:t xml:space="preserve">01:11:04   (Speaker B)  No, that's a different. Okay. All right, awesome. Well, thanks for being here, man. </w:t>
      </w:r>
    </w:p>
    <w:p>
      <w:r>
        <w:t xml:space="preserve">01:11:07   (Speaker E)  Yes. </w:t>
      </w:r>
    </w:p>
    <w:p>
      <w:r>
        <w:t xml:space="preserve">01:11:08   (Speaker A)  Appreciate it. </w:t>
      </w:r>
    </w:p>
    <w:p>
      <w:r>
        <w:t xml:space="preserve">01:11:10   (Speaker B)  All right, so we. We're going to jump into I'm sorry, product manager. Exactly what I was just going to say. Yeah. So we're going to jump right into you. Sorry for making you waste so long. Yeah, so go on. </w:t>
      </w:r>
    </w:p>
    <w:p>
      <w:r>
        <w:t xml:space="preserve">01:11:23   (Speaker H)  Good evening everyone. So we've got the marshmaster out here. We've started mowing your wetland buffers back off of Severus Port and a Lionel Parkway. There's two cul de sacs. There are ponds 351C and three 3500D. So your, your hog damage was mostly on 351C. That's north of the vials to our marshmasters out there. We've mowed both the banks. We're gonna do a little touch up work remote. A lot of code here, guys. We kind of spot mode some areas outside the scope of work that machines there just doesn't cost anything. Went ahead and mowed it. There's a lot of Brazilian pepper. So kudos on you guys. You're doing the right thing. You're attacking the Brazilian pepper because it was encroaching the wetland buffer and it was just getting to the point where we couldn't even drive along those banks, let alone it. They couldn't get mowed back there. So it's wide open now. They got like a 15 foot swath. I won't say I want it here. I probably created more mobile area for them. </w:t>
      </w:r>
    </w:p>
    <w:p>
      <w:r>
        <w:t xml:space="preserve">01:12:37   (Speaker E)  You know, that's what we need because it constantly encroaches. </w:t>
      </w:r>
    </w:p>
    <w:p>
      <w:r>
        <w:t xml:space="preserve">01:12:40   (Speaker H)  And it's not, it's not them, it's every landscape company. You know, the wetland buffer encroaches maybe six inches a year and three, four years goes by and that path just shrinks. So the kids are out there, I'm sure. I'm on the Facebook page somewhere. Lots of happy residents. Yeah, they were clapping when the guy </w:t>
      </w:r>
    </w:p>
    <w:p>
      <w:r>
        <w:t xml:space="preserve">01:13:00   (Speaker B)  offered me a beer. </w:t>
      </w:r>
    </w:p>
    <w:p>
      <w:r>
        <w:t xml:space="preserve">01:13:01   (Speaker H)  I declined that. So after we finished 350d. So that's on the south side of the vials. We're going to move over to the minored end sections on opposite ends of the vials by the children's park. Right over at that T intersection there, you've got some mitered ends on both sides. We're going to cut a big half circle around those and we're going to mow all the coating grass and Brazilian pepper. A lot of dead primrose willow. It's also an invasive. So we're also going to follow that up with a little bit of spraying. So we'll keep it knocked back. If you have any other buffer areas around residences, any, you know, landscape wants a Path cut to, you know, jump to another pond or something. Just let me know it's not going to charge you. You know machines here. </w:t>
      </w:r>
    </w:p>
    <w:p>
      <w:r>
        <w:t xml:space="preserve">01:14:01   (Speaker A)  The area behind the Billies and Satilla loop area. </w:t>
      </w:r>
    </w:p>
    <w:p>
      <w:r>
        <w:t xml:space="preserve">01:14:05   (Speaker H)  Okay. </w:t>
      </w:r>
    </w:p>
    <w:p>
      <w:r>
        <w:t xml:space="preserve">01:14:05   (Speaker A)  That boss path, the walkways. There's a lot of stuff growing on the edge there. Is that that Brazilian pepper and stuff </w:t>
      </w:r>
    </w:p>
    <w:p>
      <w:r>
        <w:t xml:space="preserve">01:14:13   (Speaker H)  And I are you for the. The wood bridge through the wetland, past </w:t>
      </w:r>
    </w:p>
    <w:p>
      <w:r>
        <w:t xml:space="preserve">01:14:17   (Speaker A)  the bridge all the way the end of our property. </w:t>
      </w:r>
    </w:p>
    <w:p>
      <w:r>
        <w:t xml:space="preserve">01:14:20   (Speaker E)  You can. </w:t>
      </w:r>
    </w:p>
    <w:p>
      <w:r>
        <w:t xml:space="preserve">01:14:21   (Speaker H)  Going towards the ponds. </w:t>
      </w:r>
    </w:p>
    <w:p>
      <w:r>
        <w:t xml:space="preserve">01:14:22   (Speaker A)  Yeah. </w:t>
      </w:r>
    </w:p>
    <w:p>
      <w:r>
        <w:t xml:space="preserve">01:14:23   (Speaker H)  The. </w:t>
      </w:r>
    </w:p>
    <w:p>
      <w:r>
        <w:t xml:space="preserve">01:14:23   (Speaker A)  Going north. </w:t>
      </w:r>
    </w:p>
    <w:p>
      <w:r>
        <w:t xml:space="preserve">01:14:25   (Speaker H)  Going north. Yeah. So I. I mowed the big corner. So on the east side of that sidewalk. Yeah. The area I'm thinking of that you're mentioning. </w:t>
      </w:r>
    </w:p>
    <w:p>
      <w:r>
        <w:t xml:space="preserve">01:14:36   (Speaker A)  Oh yeah. You keep on going. You go to the. Just keep going north and the lake that's at the end of the walking path on the left. </w:t>
      </w:r>
    </w:p>
    <w:p>
      <w:r>
        <w:t xml:space="preserve">01:14:42   (Speaker H)  On the left side. </w:t>
      </w:r>
    </w:p>
    <w:p>
      <w:r>
        <w:t xml:space="preserve">01:14:43   (Speaker A)  Yeah. There's all kinds of stuff growing on the right hand side. I can on the other side of people's property </w:t>
      </w:r>
    </w:p>
    <w:p>
      <w:r>
        <w:t xml:space="preserve">01:14:51   (Speaker H)  find it on the map. </w:t>
      </w:r>
    </w:p>
    <w:p>
      <w:r>
        <w:t xml:space="preserve">01:14:52   (Speaker F)  It's probably right past the bridge that I'm repairing right now. </w:t>
      </w:r>
    </w:p>
    <w:p>
      <w:r>
        <w:t xml:space="preserve">01:14:55   (Speaker G)  Yeah. </w:t>
      </w:r>
    </w:p>
    <w:p>
      <w:r>
        <w:t xml:space="preserve">01:14:55   (Speaker A)  Keep going from the bridge north. Okay. Just keep walking north. You'll see all kinds of. </w:t>
      </w:r>
    </w:p>
    <w:p>
      <w:r>
        <w:t xml:space="preserve">01:14:59   (Speaker F)  So right here's the bridge </w:t>
      </w:r>
    </w:p>
    <w:p>
      <w:r>
        <w:t xml:space="preserve">01:15:03   (Speaker H)  right here. </w:t>
      </w:r>
    </w:p>
    <w:p>
      <w:r>
        <w:t xml:space="preserve">01:15:13   (Speaker E)  Oh okay. </w:t>
      </w:r>
    </w:p>
    <w:p>
      <w:r>
        <w:t xml:space="preserve">01:15:14   (Speaker H)  Yeah. </w:t>
      </w:r>
    </w:p>
    <w:p>
      <w:r>
        <w:t xml:space="preserve">01:15:15   (Speaker D)  Yeah. </w:t>
      </w:r>
    </w:p>
    <w:p>
      <w:r>
        <w:t xml:space="preserve">01:15:15   (Speaker A)  Okay. It looks like there's all kinds of wild stuff growing. I'm. </w:t>
      </w:r>
    </w:p>
    <w:p>
      <w:r>
        <w:t xml:space="preserve">01:15:20   (Speaker H)  I can ride the wetland buffer and get back there. I can wrote that down. </w:t>
      </w:r>
    </w:p>
    <w:p>
      <w:r>
        <w:t xml:space="preserve">01:15:24   (Speaker E)  Perfect. </w:t>
      </w:r>
    </w:p>
    <w:p>
      <w:r>
        <w:t xml:space="preserve">01:15:25   (Speaker A)  We've had neighbors that actually cleared out so they can actually view. Yeah. A square section. </w:t>
      </w:r>
    </w:p>
    <w:p>
      <w:r>
        <w:t xml:space="preserve">01:15:31   (Speaker F)  They came in. </w:t>
      </w:r>
    </w:p>
    <w:p>
      <w:r>
        <w:t xml:space="preserve">01:15:34   (Speaker A)  I saw them. Didn't figure you were for a can of beer. Let me clean it up. </w:t>
      </w:r>
    </w:p>
    <w:p>
      <w:r>
        <w:t xml:space="preserve">01:15:40   (Speaker H)  But I know the area you're talking about and I don't have to jump on over. </w:t>
      </w:r>
    </w:p>
    <w:p>
      <w:r>
        <w:t xml:space="preserve">01:15:45   (Speaker A)  Is that Brazilian pepper though growing in there? </w:t>
      </w:r>
    </w:p>
    <w:p>
      <w:r>
        <w:t xml:space="preserve">01:15:47   (Speaker H)  Most likely, yeah. If it's got a red berry. </w:t>
      </w:r>
    </w:p>
    <w:p>
      <w:r>
        <w:t xml:space="preserve">01:15:49   (Speaker A)  That was my worry. Yeah. It's probably make sure we don't miss that. </w:t>
      </w:r>
    </w:p>
    <w:p>
      <w:r>
        <w:t xml:space="preserve">01:15:52   (Speaker I)  Yeah. </w:t>
      </w:r>
    </w:p>
    <w:p>
      <w:r>
        <w:t xml:space="preserve">01:15:52   (Speaker A)  That's all. </w:t>
      </w:r>
    </w:p>
    <w:p>
      <w:r>
        <w:t xml:space="preserve">01:15:53   (Speaker H)  And we're still carrying. Carrying on with the spot treatment for the Brazilian peppers. So you guys re up that thousand dollar. </w:t>
      </w:r>
    </w:p>
    <w:p>
      <w:r>
        <w:t xml:space="preserve">01:16:02   (Speaker A)  Yeah. </w:t>
      </w:r>
    </w:p>
    <w:p>
      <w:r>
        <w:t xml:space="preserve">01:16:02   (Speaker E)  Do you want reports where those are or you just kind of get it? </w:t>
      </w:r>
    </w:p>
    <w:p>
      <w:r>
        <w:t xml:space="preserve">01:16:05   (Speaker H)  Do you have hot spots you want us to get to as a priority list? </w:t>
      </w:r>
    </w:p>
    <w:p>
      <w:r>
        <w:t xml:space="preserve">01:16:09   (Speaker B)  We could. </w:t>
      </w:r>
    </w:p>
    <w:p>
      <w:r>
        <w:t xml:space="preserve">01:16:10   (Speaker H)  We can do that. </w:t>
      </w:r>
    </w:p>
    <w:p>
      <w:r>
        <w:t xml:space="preserve">01:16:11   (Speaker E)  No, I just want you to eventually get to it. Yeah, we've kind of. </w:t>
      </w:r>
    </w:p>
    <w:p>
      <w:r>
        <w:t xml:space="preserve">01:16:14   (Speaker H)  We started from the west end and we're kind of working east. </w:t>
      </w:r>
    </w:p>
    <w:p>
      <w:r>
        <w:t xml:space="preserve">01:16:17   (Speaker E)  Okay. </w:t>
      </w:r>
    </w:p>
    <w:p>
      <w:r>
        <w:t xml:space="preserve">01:16:17   (Speaker H)  But the work we're doing with the Marshmaster we've knocked out. </w:t>
      </w:r>
    </w:p>
    <w:p>
      <w:r>
        <w:t xml:space="preserve">01:16:20   (Speaker E)  Okay. Some of them are like kind of deep into the wetlands. So you know, dry season or you know, just as you can even next year I'm More about just keeping it going steady state. </w:t>
      </w:r>
    </w:p>
    <w:p>
      <w:r>
        <w:t xml:space="preserve">01:16:31   (Speaker H)  Like they. They don't grow really fast, but you know, they spread. </w:t>
      </w:r>
    </w:p>
    <w:p>
      <w:r>
        <w:t xml:space="preserve">01:16:36   (Speaker F)  Right. </w:t>
      </w:r>
    </w:p>
    <w:p>
      <w:r>
        <w:t xml:space="preserve">01:16:37   (Speaker H)  See a lot of little saplings. So I mean, I'm happy. I hope you guys are doing right then. We're targeting it with Carlon. So they're gonna need to die. And once they're dead, you know, they're not going to spread. Want to wait for the next hurricane will blow them right out? Or we can remove them. </w:t>
      </w:r>
    </w:p>
    <w:p>
      <w:r>
        <w:t xml:space="preserve">01:16:56   (Speaker E)  Yeah. Just as you can. The lowest cost, lowest effort. Do what you can. </w:t>
      </w:r>
    </w:p>
    <w:p>
      <w:r>
        <w:t xml:space="preserve">01:17:00   (Speaker H)  Yeah. What we're doing is perfect. It's low cost. You're killing place. </w:t>
      </w:r>
    </w:p>
    <w:p>
      <w:r>
        <w:t xml:space="preserve">01:17:03   (Speaker B)  Okay. </w:t>
      </w:r>
    </w:p>
    <w:p>
      <w:r>
        <w:t xml:space="preserve">01:17:03   (Speaker H)  And it'll eventually break down. </w:t>
      </w:r>
    </w:p>
    <w:p>
      <w:r>
        <w:t xml:space="preserve">01:17:06   (Speaker E)  Yeah. Biggest thing would be like the wetland between the apartments. There's quite a bit in there, but I don't really want to sound. Okay, cool. </w:t>
      </w:r>
    </w:p>
    <w:p>
      <w:r>
        <w:t xml:space="preserve">01:17:18   (Speaker H)  You had a question about the ditch outside by Fenland? </w:t>
      </w:r>
    </w:p>
    <w:p>
      <w:r>
        <w:t xml:space="preserve">01:17:22   (Speaker E)  Yeah. So, I mean, I just was exploring more and looking at what the control structures were doing, and I assumed that that water ran under. So right out by 54, there's kind of like a really big field that's really low. And I just was wondering if we could plant it. You said spike brush, which would kind of return it to like. </w:t>
      </w:r>
    </w:p>
    <w:p>
      <w:r>
        <w:t xml:space="preserve">01:17:39   (Speaker H)  So jointed spike brush is real low growing. It doesn't get more than like two, three feet tall. </w:t>
      </w:r>
    </w:p>
    <w:p>
      <w:r>
        <w:t xml:space="preserve">01:17:44   (Speaker E)  Okay. </w:t>
      </w:r>
    </w:p>
    <w:p>
      <w:r>
        <w:t xml:space="preserve">01:17:45   (Speaker H)  It is a. A dot trying to plant. </w:t>
      </w:r>
    </w:p>
    <w:p>
      <w:r>
        <w:t xml:space="preserve">01:17:49   (Speaker E)  Approved planting. </w:t>
      </w:r>
    </w:p>
    <w:p>
      <w:r>
        <w:t xml:space="preserve">01:17:50   (Speaker H)  It is an approved plant, but it's dot property. </w:t>
      </w:r>
    </w:p>
    <w:p>
      <w:r>
        <w:t xml:space="preserve">01:17:53   (Speaker A)  Right. So. </w:t>
      </w:r>
    </w:p>
    <w:p>
      <w:r>
        <w:t xml:space="preserve">01:17:53   (Speaker E)  Okay. </w:t>
      </w:r>
    </w:p>
    <w:p>
      <w:r>
        <w:t xml:space="preserve">01:17:54   (Speaker H)  It's up to them to maintain it. I don't think at all they would </w:t>
      </w:r>
    </w:p>
    <w:p>
      <w:r>
        <w:t xml:space="preserve">01:17:57   (Speaker F)  have a problem with that. </w:t>
      </w:r>
    </w:p>
    <w:p>
      <w:r>
        <w:t xml:space="preserve">01:17:58   (Speaker H)  Because if it's filled with jointed spider brush or pickerel or duck potato, there's one less. </w:t>
      </w:r>
    </w:p>
    <w:p>
      <w:r>
        <w:t xml:space="preserve">01:18:03   (Speaker E)  Yeah. I was looking to reduce visibility or noise for the residents of the road. </w:t>
      </w:r>
    </w:p>
    <w:p>
      <w:r>
        <w:t xml:space="preserve">01:18:08   (Speaker A)  We have. </w:t>
      </w:r>
    </w:p>
    <w:p>
      <w:r>
        <w:t xml:space="preserve">01:18:08   (Speaker E)  It's. This is where that fence is that we had to pressure wash. </w:t>
      </w:r>
    </w:p>
    <w:p>
      <w:r>
        <w:t xml:space="preserve">01:18:11   (Speaker D)  So just keeping in mind, if it's dot property, then the CDD can't read. </w:t>
      </w:r>
    </w:p>
    <w:p>
      <w:r>
        <w:t xml:space="preserve">01:18:16   (Speaker A)  Yeah. </w:t>
      </w:r>
    </w:p>
    <w:p>
      <w:r>
        <w:t xml:space="preserve">01:18:16   (Speaker F)  No. </w:t>
      </w:r>
    </w:p>
    <w:p>
      <w:r>
        <w:t xml:space="preserve">01:18:16   (Speaker E)  We were looking more to like, ask them for permission or ask them to plant it. Yeah. Because they're currently mowing it, I believe it wouldn't be us. So it cost them money to mow it. So I figured if they didn't have to mow it, the only issue would be if it like inhibited us getting to that fence. But I feel like there's just house fence, big field 54. Is there anything taller that can that they might approve? </w:t>
      </w:r>
    </w:p>
    <w:p>
      <w:r>
        <w:t xml:space="preserve">01:18:38   (Speaker H)  So that flat area, that flat grassy area just to the north of that dot ditch, I believe is your property. There's like a slope there's a bit of a slope. </w:t>
      </w:r>
    </w:p>
    <w:p>
      <w:r>
        <w:t xml:space="preserve">01:18:48   (Speaker E)  That's probably ours is the slope and then I assume the field is theirs. </w:t>
      </w:r>
    </w:p>
    <w:p>
      <w:r>
        <w:t xml:space="preserve">01:18:50   (Speaker H)  So the slope, you could plant cypress trees or magnolia. </w:t>
      </w:r>
    </w:p>
    <w:p>
      <w:r>
        <w:t xml:space="preserve">01:18:55   (Speaker A)  Okay. </w:t>
      </w:r>
    </w:p>
    <w:p>
      <w:r>
        <w:t xml:space="preserve">01:18:56   (Speaker E)  And they don't need to approve any of that because it's not. </w:t>
      </w:r>
    </w:p>
    <w:p>
      <w:r>
        <w:t xml:space="preserve">01:18:58   (Speaker H)  I mean, as long as you're on your property. </w:t>
      </w:r>
    </w:p>
    <w:p>
      <w:r>
        <w:t xml:space="preserve">01:18:59   (Speaker E)  Yeah. I mean, I'd like to. And this speaks to like them doing the grinding on the stump and stuff. I'd like to. Overall, we don't need to do it today, we don't need to do it next month. But soon start talking about, like, what are we going to do with trees in the neighborhood? Replant, replacing, planting more. We need shade for 25 years from now. </w:t>
      </w:r>
    </w:p>
    <w:p>
      <w:r>
        <w:t xml:space="preserve">01:19:17   (Speaker A)  So that's what I'm looking for. </w:t>
      </w:r>
    </w:p>
    <w:p>
      <w:r>
        <w:t xml:space="preserve">01:19:19   (Speaker E)  So I mean, that would be an area we could look at. We could put some cypress there. I. I need to look at what other trees are surviving. But yeah, I mean, if you would be willing to go to DOT for us and just say like, can you plant it? Like, what would you plant? </w:t>
      </w:r>
    </w:p>
    <w:p>
      <w:r>
        <w:t xml:space="preserve">01:19:31   (Speaker F)  Sure. </w:t>
      </w:r>
    </w:p>
    <w:p>
      <w:r>
        <w:t xml:space="preserve">01:19:32   (Speaker E)  Or ask them what they're cool with. </w:t>
      </w:r>
    </w:p>
    <w:p>
      <w:r>
        <w:t xml:space="preserve">01:19:34   (Speaker H)  Yeah, I'll explore what contacts I have </w:t>
      </w:r>
    </w:p>
    <w:p>
      <w:r>
        <w:t xml:space="preserve">01:19:36   (Speaker F)  and just kind of. </w:t>
      </w:r>
    </w:p>
    <w:p>
      <w:r>
        <w:t xml:space="preserve">01:19:37   (Speaker E)  I feel like they'd restore it with cypress too. Right. </w:t>
      </w:r>
    </w:p>
    <w:p>
      <w:r>
        <w:t xml:space="preserve">01:19:39   (Speaker H)  Like they do a few different things. They probably wouldn't do trees just because it's more costly. </w:t>
      </w:r>
    </w:p>
    <w:p>
      <w:r>
        <w:t xml:space="preserve">01:19:45   (Speaker E)  Okay. </w:t>
      </w:r>
    </w:p>
    <w:p>
      <w:r>
        <w:t xml:space="preserve">01:19:46   (Speaker H)  But I'll definitely inquire about it. </w:t>
      </w:r>
    </w:p>
    <w:p>
      <w:r>
        <w:t xml:space="preserve">01:19:49   (Speaker F)  Okay. </w:t>
      </w:r>
    </w:p>
    <w:p>
      <w:r>
        <w:t xml:space="preserve">01:19:49   (Speaker E)  I mean, just see what they'll do and then we'll go from there. </w:t>
      </w:r>
    </w:p>
    <w:p>
      <w:r>
        <w:t xml:space="preserve">01:19:52   (Speaker F)  Yeah. </w:t>
      </w:r>
    </w:p>
    <w:p>
      <w:r>
        <w:t xml:space="preserve">01:19:53   (Speaker A)  Okay. Thank you. </w:t>
      </w:r>
    </w:p>
    <w:p>
      <w:r>
        <w:t xml:space="preserve">01:19:54   (Speaker H)  And as far as your routine pond maintenance, so it's still kind of chilly out, but the days are getting longer, so we have more sunlight. Algae is popping up a little bit. We have good communication. We're coming out. We do twice monthly visits on your hotspot algae chrome ponds. We have a new product that we're going to be using fairly regularly now. It's a phosphate binder. So by binding up the phosphate in the water column, we can limit algae's ability to grow. So that's a new product that's come to market. We've had pretty good success with that. There's no additional charge to it. It's just something new we're adding to the mix. So we're looking to move away from copper based algaecides. You know, it's kind of been an industry standard, but it is a heavy metal and it's. I'd rather not spray it in our waterways. But the industry just hasn't really produced a viable alternative. So we're trying to move that way. But we have been using peroxide based algaecides. </w:t>
      </w:r>
    </w:p>
    <w:p>
      <w:r>
        <w:t xml:space="preserve">01:21:00   (Speaker G)  Okay. </w:t>
      </w:r>
    </w:p>
    <w:p>
      <w:r>
        <w:t xml:space="preserve">01:21:01   (Speaker H)  So Green Clean Pro is a granular. We throw on the algae, mostly the planktonic algae. That real scummy smelly stuff. It does a good job of killing that quick, getting rid of the smell. </w:t>
      </w:r>
    </w:p>
    <w:p>
      <w:r>
        <w:t xml:space="preserve">01:21:12   (Speaker A)  Okay. </w:t>
      </w:r>
    </w:p>
    <w:p>
      <w:r>
        <w:t xml:space="preserve">01:21:12   (Speaker H)  So other than that, your shorelines will start raining up eventually. Next couple months. That's about it. </w:t>
      </w:r>
    </w:p>
    <w:p>
      <w:r>
        <w:t xml:space="preserve">01:21:20   (Speaker F)  All right. </w:t>
      </w:r>
    </w:p>
    <w:p>
      <w:r>
        <w:t xml:space="preserve">01:21:21   (Speaker E)  I don't want to take a lot of time, so I. I'm sorry to hear about Doug. </w:t>
      </w:r>
    </w:p>
    <w:p>
      <w:r>
        <w:t xml:space="preserve">01:21:25   (Speaker H)  Yeah. Yeah. </w:t>
      </w:r>
    </w:p>
    <w:p>
      <w:r>
        <w:t xml:space="preserve">01:21:26   (Speaker E)  I appreciate it. So Doug was one of our technicians and he passed. </w:t>
      </w:r>
    </w:p>
    <w:p>
      <w:r>
        <w:t xml:space="preserve">01:21:31   (Speaker H)  Doug Fitz. Henry. He's been quite a few meetings. He passed about three weeks ago. Unfortunately, he had a heart attack. </w:t>
      </w:r>
    </w:p>
    <w:p>
      <w:r>
        <w:t xml:space="preserve">01:21:41   (Speaker B)  Oh, my God. </w:t>
      </w:r>
    </w:p>
    <w:p>
      <w:r>
        <w:t xml:space="preserve">01:21:42   (Speaker H)  We're so sorry to hear that. Yeah. Thank you. Thank you. </w:t>
      </w:r>
    </w:p>
    <w:p>
      <w:r>
        <w:t xml:space="preserve">01:21:46   (Speaker B)  Yeah. </w:t>
      </w:r>
    </w:p>
    <w:p>
      <w:r>
        <w:t xml:space="preserve">01:21:47   (Speaker H)  He'll be missed. He'll be missed. 20 something years in the industry and. </w:t>
      </w:r>
    </w:p>
    <w:p>
      <w:r>
        <w:t xml:space="preserve">01:21:52   (Speaker B)  Wow. </w:t>
      </w:r>
    </w:p>
    <w:p>
      <w:r>
        <w:t xml:space="preserve">01:21:53   (Speaker H)  But his wife passed almost a year to the day. No cancer. So I think he died of a broken heart. And I think he's ultimately in a better place. </w:t>
      </w:r>
    </w:p>
    <w:p>
      <w:r>
        <w:t xml:space="preserve">01:22:07   (Speaker G)  Been here for a long time. </w:t>
      </w:r>
    </w:p>
    <w:p>
      <w:r>
        <w:t xml:space="preserve">01:22:09   (Speaker H)  Thank you. </w:t>
      </w:r>
    </w:p>
    <w:p>
      <w:r>
        <w:t xml:space="preserve">01:22:10   (Speaker E)  Thank you for being here for us. So. </w:t>
      </w:r>
    </w:p>
    <w:p>
      <w:r>
        <w:t xml:space="preserve">01:22:13   (Speaker H)  Yeah, no, no. </w:t>
      </w:r>
    </w:p>
    <w:p>
      <w:r>
        <w:t xml:space="preserve">01:22:14   (Speaker A)  Y. </w:t>
      </w:r>
    </w:p>
    <w:p>
      <w:r>
        <w:t xml:space="preserve">01:22:14   (Speaker B)  Always do a great job. Yeah. </w:t>
      </w:r>
    </w:p>
    <w:p>
      <w:r>
        <w:t xml:space="preserve">01:22:15   (Speaker H)  Thank you. I appreciate. </w:t>
      </w:r>
    </w:p>
    <w:p>
      <w:r>
        <w:t xml:space="preserve">01:22:17   (Speaker E)  I do have one question. Whatever happened with the erosion from the turf? Member of the turf issue. </w:t>
      </w:r>
    </w:p>
    <w:p>
      <w:r>
        <w:t xml:space="preserve">01:22:24   (Speaker H)  Yeah, we were just talking about. </w:t>
      </w:r>
    </w:p>
    <w:p>
      <w:r>
        <w:t xml:space="preserve">01:22:27   (Speaker E)  I don't. </w:t>
      </w:r>
    </w:p>
    <w:p>
      <w:r>
        <w:t xml:space="preserve">01:22:28   (Speaker B)  I don't. </w:t>
      </w:r>
    </w:p>
    <w:p>
      <w:r>
        <w:t xml:space="preserve">01:22:28   (Speaker E)  I don't want to make it any longer. I know it's been here a while. I just didn't know we had an update of what was going on with that. </w:t>
      </w:r>
    </w:p>
    <w:p>
      <w:r>
        <w:t xml:space="preserve">01:22:32   (Speaker A)  So we're. </w:t>
      </w:r>
    </w:p>
    <w:p>
      <w:r>
        <w:t xml:space="preserve">01:22:33   (Speaker H)  We're keeping our eye on it. There's. It's kind of status quo right now. We haven't had. We haven't had any rain. </w:t>
      </w:r>
    </w:p>
    <w:p>
      <w:r>
        <w:t xml:space="preserve">01:22:40   (Speaker I)  Okay. </w:t>
      </w:r>
    </w:p>
    <w:p>
      <w:r>
        <w:t xml:space="preserve">01:22:40   (Speaker H)  So nothing. Nothing's made it worse. You know, we still recommend, you know, fixing it, you know, when the budget allows. The SOX product, that. That mesh, that kind of COVID armors your shoreline, that. That's your best option. You know, it has a warranty. There's systems in Florida that are in place for 35 plus years. </w:t>
      </w:r>
    </w:p>
    <w:p>
      <w:r>
        <w:t xml:space="preserve">01:23:04   (Speaker E)  And you'll keep us up to date on that one. </w:t>
      </w:r>
    </w:p>
    <w:p>
      <w:r>
        <w:t xml:space="preserve">01:23:07   (Speaker A)  Okay. </w:t>
      </w:r>
    </w:p>
    <w:p>
      <w:r>
        <w:t xml:space="preserve">01:23:07   (Speaker H)  Your alternative to that is taking dirt out of the pond, packing it in with an excavator and puts on it. Not a bad option. You're just restoring it to what it was socks holds it in place. </w:t>
      </w:r>
    </w:p>
    <w:p>
      <w:r>
        <w:t xml:space="preserve">01:23:20   (Speaker A)  Kind of planting some grasses. Helping anywhere along there because I know you've experimented with at the back. </w:t>
      </w:r>
    </w:p>
    <w:p>
      <w:r>
        <w:t xml:space="preserve">01:23:26   (Speaker H)  It does so. So it won't fix the erosion. You know, where you've got scoured lost land. </w:t>
      </w:r>
    </w:p>
    <w:p>
      <w:r>
        <w:t xml:space="preserve">01:23:32   (Speaker A)  It'll prevent the future, though. </w:t>
      </w:r>
    </w:p>
    <w:p>
      <w:r>
        <w:t xml:space="preserve">01:23:34   (Speaker H)  It can prevent it in the future. </w:t>
      </w:r>
    </w:p>
    <w:p>
      <w:r>
        <w:t xml:space="preserve">01:23:35   (Speaker I)  Yeah. </w:t>
      </w:r>
    </w:p>
    <w:p>
      <w:r>
        <w:t xml:space="preserve">01:23:35   (Speaker A)  So Consider putting some. Some grass. Maybe get some cost of what that is. Yep. Yep. </w:t>
      </w:r>
    </w:p>
    <w:p>
      <w:r>
        <w:t xml:space="preserve">01:23:40   (Speaker H)  And we did that experimental planning. </w:t>
      </w:r>
    </w:p>
    <w:p>
      <w:r>
        <w:t xml:space="preserve">01:23:42   (Speaker A)  Yeah. You got down my leg. Yes. </w:t>
      </w:r>
    </w:p>
    <w:p>
      <w:r>
        <w:t xml:space="preserve">01:23:44   (Speaker B)  Yep. </w:t>
      </w:r>
    </w:p>
    <w:p>
      <w:r>
        <w:t xml:space="preserve">01:23:45   (Speaker H)  So they probably don't look too good right now. </w:t>
      </w:r>
    </w:p>
    <w:p>
      <w:r>
        <w:t xml:space="preserve">01:23:48   (Speaker A)  They're hiding under the water. I like that. </w:t>
      </w:r>
    </w:p>
    <w:p>
      <w:r>
        <w:t xml:space="preserve">01:23:51   (Speaker E)  I'd like to expand that and start picking another. Pick another pond that we start and </w:t>
      </w:r>
    </w:p>
    <w:p>
      <w:r>
        <w:t xml:space="preserve">01:23:56   (Speaker H)  yeah, I'd love to get your proposal for that. </w:t>
      </w:r>
    </w:p>
    <w:p>
      <w:r>
        <w:t xml:space="preserve">01:23:58   (Speaker E)  You can always remove it. </w:t>
      </w:r>
    </w:p>
    <w:p>
      <w:r>
        <w:t xml:space="preserve">01:23:59   (Speaker A)  So places where we're seeing erosion occurring, </w:t>
      </w:r>
    </w:p>
    <w:p>
      <w:r>
        <w:t xml:space="preserve">01:24:01   (Speaker F)  let's try to be justified to the </w:t>
      </w:r>
    </w:p>
    <w:p>
      <w:r>
        <w:t xml:space="preserve">01:24:03   (Speaker H)  residents that this is in the best interest of preventing more costly erosion into </w:t>
      </w:r>
    </w:p>
    <w:p>
      <w:r>
        <w:t xml:space="preserve">01:24:08   (Speaker A)  their water, into their yards. Almost. Yeah. </w:t>
      </w:r>
    </w:p>
    <w:p>
      <w:r>
        <w:t xml:space="preserve">01:24:11   (Speaker E)  Just start with the next worst one. Yep. </w:t>
      </w:r>
    </w:p>
    <w:p>
      <w:r>
        <w:t xml:space="preserve">01:24:13   (Speaker F)  And keep it. </w:t>
      </w:r>
    </w:p>
    <w:p>
      <w:r>
        <w:t xml:space="preserve">01:24:14   (Speaker E)  We can do a little bit at a time. </w:t>
      </w:r>
    </w:p>
    <w:p>
      <w:r>
        <w:t xml:space="preserve">01:24:15   (Speaker H)  Y plants. That's a good thing. You can go in increments of like </w:t>
      </w:r>
    </w:p>
    <w:p>
      <w:r>
        <w:t xml:space="preserve">01:24:19   (Speaker A)  get some proposals on that. </w:t>
      </w:r>
    </w:p>
    <w:p>
      <w:r>
        <w:t xml:space="preserve">01:24:21   (Speaker G)  Sure. </w:t>
      </w:r>
    </w:p>
    <w:p>
      <w:r>
        <w:t xml:space="preserve">01:24:22   (Speaker C)  Yep. </w:t>
      </w:r>
    </w:p>
    <w:p>
      <w:r>
        <w:t xml:space="preserve">01:24:22   (Speaker A)  Okay. </w:t>
      </w:r>
    </w:p>
    <w:p>
      <w:r>
        <w:t xml:space="preserve">01:24:23   (Speaker F)  Take care. </w:t>
      </w:r>
    </w:p>
    <w:p>
      <w:r>
        <w:t xml:space="preserve">01:24:23   (Speaker E)  Appreciate it. </w:t>
      </w:r>
    </w:p>
    <w:p>
      <w:r>
        <w:t xml:space="preserve">01:24:24   (Speaker F)  We were just talking about the pool meeting too, so. </w:t>
      </w:r>
    </w:p>
    <w:p>
      <w:r>
        <w:t xml:space="preserve">01:24:25   (Speaker A)  Yeah, it seems that's a good convention. We use it in the previous subdivision. </w:t>
      </w:r>
    </w:p>
    <w:p>
      <w:r>
        <w:t xml:space="preserve">01:24:31   (Speaker C)  Yeah. </w:t>
      </w:r>
    </w:p>
    <w:p>
      <w:r>
        <w:t xml:space="preserve">01:24:31   (Speaker E)  Yeah. </w:t>
      </w:r>
    </w:p>
    <w:p>
      <w:r>
        <w:t xml:space="preserve">01:24:31   (Speaker H)  Join spike brush. </w:t>
      </w:r>
    </w:p>
    <w:p>
      <w:r>
        <w:t xml:space="preserve">01:24:32   (Speaker F)  Stuffed potato. </w:t>
      </w:r>
    </w:p>
    <w:p>
      <w:r>
        <w:t xml:space="preserve">01:24:33   (Speaker H)  Pickerel blooms a beautiful purple flower. It looks like an orchid. It's. It's a great aquatic plant. It's very hardy and it'll slow down all that. </w:t>
      </w:r>
    </w:p>
    <w:p>
      <w:r>
        <w:t xml:space="preserve">01:24:45   (Speaker E)  Yeah, I'd like to do that. It's good for the residents, whether they like it or not. They can use that new recall on us. Right. </w:t>
      </w:r>
    </w:p>
    <w:p>
      <w:r>
        <w:t xml:space="preserve">01:24:54   (Speaker H)  Anything green growing in the pond is horrible. </w:t>
      </w:r>
    </w:p>
    <w:p>
      <w:r>
        <w:t xml:space="preserve">01:24:58   (Speaker B)  But. </w:t>
      </w:r>
    </w:p>
    <w:p>
      <w:r>
        <w:t xml:space="preserve">01:24:58   (Speaker A)  And so the alligators for themselves. </w:t>
      </w:r>
    </w:p>
    <w:p>
      <w:r>
        <w:t xml:space="preserve">01:25:00   (Speaker C)  Yeah. </w:t>
      </w:r>
    </w:p>
    <w:p>
      <w:r>
        <w:t xml:space="preserve">01:25:01   (Speaker H)  Yeah. The plants give birds. Birds eat mosquitoes. The wading birds eat the larvae. Dragonflies eat mosquitoes. They all need those plants to kind of hide out in. So. </w:t>
      </w:r>
    </w:p>
    <w:p>
      <w:r>
        <w:t xml:space="preserve">01:25:14   (Speaker E)  Yeah. </w:t>
      </w:r>
    </w:p>
    <w:p>
      <w:r>
        <w:t xml:space="preserve">01:25:14   (Speaker F)  Very cool. </w:t>
      </w:r>
    </w:p>
    <w:p>
      <w:r>
        <w:t xml:space="preserve">01:25:15   (Speaker E)  I had seen an engineering video that I'll eventually get to them and maybe distribute to the board on how the control structures work. Just like what the general idea is. But they had spoken. They talk about like emergency management. Like if a hurricane came through, that there's an option to get a permit to pump the ponds early to like lower the level in advance of a storm. </w:t>
      </w:r>
    </w:p>
    <w:p>
      <w:r>
        <w:t xml:space="preserve">01:25:33   (Speaker H)  You can do that is. </w:t>
      </w:r>
    </w:p>
    <w:p>
      <w:r>
        <w:t xml:space="preserve">01:25:34   (Speaker E)  I'm assuming it's super expensive. </w:t>
      </w:r>
    </w:p>
    <w:p>
      <w:r>
        <w:t xml:space="preserve">01:25:36   (Speaker H)  No, no, no. </w:t>
      </w:r>
    </w:p>
    <w:p>
      <w:r>
        <w:t xml:space="preserve">01:25:37   (Speaker E)  Okay. </w:t>
      </w:r>
    </w:p>
    <w:p>
      <w:r>
        <w:t xml:space="preserve">01:25:38   (Speaker H)  So you'd use like. We have some call. </w:t>
      </w:r>
    </w:p>
    <w:p>
      <w:r>
        <w:t xml:space="preserve">01:25:42   (Speaker A)  It's. </w:t>
      </w:r>
    </w:p>
    <w:p>
      <w:r>
        <w:t xml:space="preserve">01:25:42   (Speaker H)  It's like a. A four inch to glorify trash palm. I mean, it's got a steel impeller. It'll chew up vegetation. It sucks up. But literally you're throwing it into the pond on float and you're just dropping it. Whatever the permit allows. 2ft, 3ft. So that you can enhance your water holding capacity. And where you're transferring it to is your wetlands. </w:t>
      </w:r>
    </w:p>
    <w:p>
      <w:r>
        <w:t xml:space="preserve">01:26:05   (Speaker E)  Right. </w:t>
      </w:r>
    </w:p>
    <w:p>
      <w:r>
        <w:t xml:space="preserve">01:26:05   (Speaker H)  So you're basically pumping it over the berm into your wetland, speeding that up. </w:t>
      </w:r>
    </w:p>
    <w:p>
      <w:r>
        <w:t xml:space="preserve">01:26:10   (Speaker E)  But it helps other people not flood as well because the. Yeah, water's leaving early. </w:t>
      </w:r>
    </w:p>
    <w:p>
      <w:r>
        <w:t xml:space="preserve">01:26:14   (Speaker A)  The path by us, that's below water. </w:t>
      </w:r>
    </w:p>
    <w:p>
      <w:r>
        <w:t xml:space="preserve">01:26:16   (Speaker E)  Right, Right. So what would that look like? Could you give us a proposal that way? </w:t>
      </w:r>
    </w:p>
    <w:p>
      <w:r>
        <w:t xml:space="preserve">01:26:22   (Speaker H)  Like, it really wouldn't be anything too crazy because we're bringing the pump out, we're setting it on, we're putting a float out with the pump end, and </w:t>
      </w:r>
    </w:p>
    <w:p>
      <w:r>
        <w:t xml:space="preserve">01:26:33   (Speaker E)  it stays there all year or no. </w:t>
      </w:r>
    </w:p>
    <w:p>
      <w:r>
        <w:t xml:space="preserve">01:26:35   (Speaker H)  So it would be deployed, you know, before I heard, you know, the storm. </w:t>
      </w:r>
    </w:p>
    <w:p>
      <w:r>
        <w:t xml:space="preserve">01:26:39   (Speaker E)  So we have like a contract with you. Like, you come out and 30 or, you know, we get a warning and you're coming to do that morning. </w:t>
      </w:r>
    </w:p>
    <w:p>
      <w:r>
        <w:t xml:space="preserve">01:26:45   (Speaker H)  We show up a few days ahead of time, you set it up, and we start pumping, ideally a week before. </w:t>
      </w:r>
    </w:p>
    <w:p>
      <w:r>
        <w:t xml:space="preserve">01:26:52   (Speaker E)  Dude, I'm all in. </w:t>
      </w:r>
    </w:p>
    <w:p>
      <w:r>
        <w:t xml:space="preserve">01:26:53   (Speaker B)  Let's go. </w:t>
      </w:r>
    </w:p>
    <w:p>
      <w:r>
        <w:t xml:space="preserve">01:26:54   (Speaker E)  That sounds great. </w:t>
      </w:r>
    </w:p>
    <w:p>
      <w:r>
        <w:t xml:space="preserve">01:26:55   (Speaker H)  Yeah, yeah, absolutely. And part of that is just doing going through all your water control structures, which is part of what we do on a regular basis. We go to all your water control structures on the ponds, but there are some deep ones that are not a part of our routine maintenance out in your wetlands and stuff. But we go in and make sure those are not constructed. You don't have trees. </w:t>
      </w:r>
    </w:p>
    <w:p>
      <w:r>
        <w:t xml:space="preserve">01:27:18   (Speaker E)  And it's not like, worse for the wetland because it's going to get that overflow water soon anyway. </w:t>
      </w:r>
    </w:p>
    <w:p>
      <w:r>
        <w:t xml:space="preserve">01:27:22   (Speaker H)  I'll go in there eventually. There's nothing wrong with putting water in the wetland. </w:t>
      </w:r>
    </w:p>
    <w:p>
      <w:r>
        <w:t xml:space="preserve">01:27:26   (Speaker E)  And you've done the permits. You can do that for us too and everything. </w:t>
      </w:r>
    </w:p>
    <w:p>
      <w:r>
        <w:t xml:space="preserve">01:27:29   (Speaker H)  Yeah, we would go through the property. </w:t>
      </w:r>
    </w:p>
    <w:p>
      <w:r>
        <w:t xml:space="preserve">01:27:31   (Speaker I)  I love it. </w:t>
      </w:r>
    </w:p>
    <w:p>
      <w:r>
        <w:t xml:space="preserve">01:27:32   (Speaker A)  That's a great idea. Because my cul de sac floods is below floods. </w:t>
      </w:r>
    </w:p>
    <w:p>
      <w:r>
        <w:t xml:space="preserve">01:27:36   (Speaker H)  And that's. So that's what we would rely on, on you as the community, you know, living here. Tell us where you're. We'll go look at all your flood maps, but tell us where, you know, you have problems, and then we can look at the as built and see what gets channeled. </w:t>
      </w:r>
    </w:p>
    <w:p>
      <w:r>
        <w:t xml:space="preserve">01:27:51   (Speaker A)  Love it. </w:t>
      </w:r>
    </w:p>
    <w:p>
      <w:r>
        <w:t xml:space="preserve">01:27:52   (Speaker E)  We're being prepared. Let's do it before June. </w:t>
      </w:r>
    </w:p>
    <w:p>
      <w:r>
        <w:t xml:space="preserve">01:27:53   (Speaker H)  Yeah, definitely. </w:t>
      </w:r>
    </w:p>
    <w:p>
      <w:r>
        <w:t xml:space="preserve">01:27:55   (Speaker A)  Okay. </w:t>
      </w:r>
    </w:p>
    <w:p>
      <w:r>
        <w:t xml:space="preserve">01:27:56   (Speaker E)  Fantastic. I appreciate you. Thank you so much. </w:t>
      </w:r>
    </w:p>
    <w:p>
      <w:r>
        <w:t xml:space="preserve">01:27:58   (Speaker H)  Thank you, everyone. </w:t>
      </w:r>
    </w:p>
    <w:p>
      <w:r>
        <w:t xml:space="preserve">01:28:04   (Speaker B)  Next up, we got field manager. Take it away, Matt. </w:t>
      </w:r>
    </w:p>
    <w:p>
      <w:r>
        <w:t xml:space="preserve">01:28:08   (Speaker F)  Pretty straightforward this month, guys. I. I just realized I messed up my report. I had this I wanted to buy. Was like, man, I didn't have to do that. Pretty easy, that. Alligator signs wetlands lines throughout the property by town of the ponds updated all of the violin lights out in the middle over here in the middle of the gym. Led to a little bit Brighter light. Trying to brighten it up in this area. Add some landscape lights in the front right by board. So we can light up that board </w:t>
      </w:r>
    </w:p>
    <w:p>
      <w:r>
        <w:t xml:space="preserve">01:28:41   (Speaker A)  over there a little bit. </w:t>
      </w:r>
    </w:p>
    <w:p>
      <w:r>
        <w:t xml:space="preserve">01:28:42   (Speaker F)  So we can utilize that board a little more. Anything else coming up for the community? </w:t>
      </w:r>
    </w:p>
    <w:p>
      <w:r>
        <w:t xml:space="preserve">01:28:45   (Speaker G)  I think. I think we had previously had two extra lights, but the kids kept kicking. </w:t>
      </w:r>
    </w:p>
    <w:p>
      <w:r>
        <w:t xml:space="preserve">01:28:51   (Speaker E)  So we got rid a little small ones. </w:t>
      </w:r>
    </w:p>
    <w:p>
      <w:r>
        <w:t xml:space="preserve">01:28:54   (Speaker A)  Small ones. </w:t>
      </w:r>
    </w:p>
    <w:p>
      <w:r>
        <w:t xml:space="preserve">01:28:56   (Speaker F)  I actually trenched them into the ground and they released so the wires weren't exposed. </w:t>
      </w:r>
    </w:p>
    <w:p>
      <w:r>
        <w:t xml:space="preserve">01:28:59   (Speaker A)  You take out the old ones. </w:t>
      </w:r>
    </w:p>
    <w:p>
      <w:r>
        <w:t xml:space="preserve">01:29:01   (Speaker F)  So the old ones there. There actually wasn't even anything there. There was only one single light on the end, which. Which I actually turned to illuminate the walking path, actually. So at least now we have a walking path that up. And those has a remote control. We can change those during the holidays to any colors we want. </w:t>
      </w:r>
    </w:p>
    <w:p>
      <w:r>
        <w:t xml:space="preserve">01:29:17   (Speaker G)  That's cool. </w:t>
      </w:r>
    </w:p>
    <w:p>
      <w:r>
        <w:t xml:space="preserve">01:29:17   (Speaker F)  So just a little stuff like that. All of our trip hazards within the amenity area here have been addressed and ground down because we're getting close to the pool season, you know, So I want to make sure. Coming in. So it was about two or three on the side, couple on the back by the bathrooms here. We got those all addressed and ground down and repaired. Susan knows I have all the insulations for the rakes and brooms at the dog park she had. She was nice enough to get those holders for us. I got those installed. Disappearing and a sign. I've been working tirelessly this past few days. I don't know, Shreya, if you guys have not stopped by, I can kind </w:t>
      </w:r>
    </w:p>
    <w:p>
      <w:r>
        <w:t xml:space="preserve">01:30:00   (Speaker A)  of show you some pictures. </w:t>
      </w:r>
    </w:p>
    <w:p>
      <w:r>
        <w:t xml:space="preserve">01:30:01   (Speaker F)  We're about 80, complete with the bridge. Yeah, I had about 43ft left to put down the deck of words on the bottom </w:t>
      </w:r>
    </w:p>
    <w:p>
      <w:r>
        <w:t xml:space="preserve">01:30:11   (Speaker A)  right. </w:t>
      </w:r>
    </w:p>
    <w:p>
      <w:r>
        <w:t xml:space="preserve">01:30:12   (Speaker F)  Lastly, all we gotta do is just power wash the slats, Clean up the slats and put the composite handrails on </w:t>
      </w:r>
    </w:p>
    <w:p>
      <w:r>
        <w:t xml:space="preserve">01:30:17   (Speaker A)  and seal it all up, put the baller back in. </w:t>
      </w:r>
    </w:p>
    <w:p>
      <w:r>
        <w:t xml:space="preserve">01:30:20   (Speaker E)  Thank you, Matt. </w:t>
      </w:r>
    </w:p>
    <w:p>
      <w:r>
        <w:t xml:space="preserve">01:30:21   (Speaker F)  Well, right now what's nice is I haven't even removed the bollard yet, which is nice. I'm actually. Because of the. The difference in the height, we're actually exploring a couple different options to kind of grade everything down safely. And if I could avoid moving the baller and actually work around it, that would be a lot easier. Less cost and stuff like that. And everything's all within budget. No changes from us. As of right now, everything looks to be good. I spoke to our electricians. All deposits came in for them. All the lights have been ordered as of this morning estimate. </w:t>
      </w:r>
    </w:p>
    <w:p>
      <w:r>
        <w:t xml:space="preserve">01:30:51   (Speaker E)  That's the bathroom. </w:t>
      </w:r>
    </w:p>
    <w:p>
      <w:r>
        <w:t xml:space="preserve">01:30:52   (Speaker A)  Those. </w:t>
      </w:r>
    </w:p>
    <w:p>
      <w:r>
        <w:t xml:space="preserve">01:30:53   (Speaker F)  If all goes well, I'm thinking realistically, probably middle of next week, we should have everything done there. </w:t>
      </w:r>
    </w:p>
    <w:p>
      <w:r>
        <w:t xml:space="preserve">01:31:00   (Speaker G)  This is the same company that's doing. But they're not taking the crew away from there to do the battle. </w:t>
      </w:r>
    </w:p>
    <w:p>
      <w:r>
        <w:t xml:space="preserve">01:31:06   (Speaker B)  Newman. </w:t>
      </w:r>
    </w:p>
    <w:p>
      <w:r>
        <w:t xml:space="preserve">01:31:07   (Speaker F)  Yeah. It is a separate division for them. </w:t>
      </w:r>
    </w:p>
    <w:p>
      <w:r>
        <w:t xml:space="preserve">01:31:11   (Speaker G)  Kind of. </w:t>
      </w:r>
    </w:p>
    <w:p>
      <w:r>
        <w:t xml:space="preserve">01:31:11   (Speaker F)  They have a division that does like heavy machinery, like repairs and like boring. That's going to be done for the monument. And then they have their more of a residential per se type or smaller repair type team. They'll come out for the lights and stuff. Actually has a pretty good setup there. </w:t>
      </w:r>
    </w:p>
    <w:p>
      <w:r>
        <w:t xml:space="preserve">01:31:26   (Speaker I)  So </w:t>
      </w:r>
    </w:p>
    <w:p>
      <w:r>
        <w:t xml:space="preserve">01:31:29   (Speaker F)  a couple of things. Quick questions you guys maybe will also see in front of you guys. I have noticed it a lot. Every day I come here, there's bikes laying on the landscape. </w:t>
      </w:r>
    </w:p>
    <w:p>
      <w:r>
        <w:t xml:space="preserve">01:31:39   (Speaker D)  Yeah. </w:t>
      </w:r>
    </w:p>
    <w:p>
      <w:r>
        <w:t xml:space="preserve">01:31:39   (Speaker F)  Land things at the playground. I would like to add a second </w:t>
      </w:r>
    </w:p>
    <w:p>
      <w:r>
        <w:t xml:space="preserve">01:31:44   (Speaker E)  bike rack there if I can. </w:t>
      </w:r>
    </w:p>
    <w:p>
      <w:r>
        <w:t xml:space="preserve">01:31:45   (Speaker B)  There is a proposal in front of you. </w:t>
      </w:r>
    </w:p>
    <w:p>
      <w:r>
        <w:t xml:space="preserve">01:31:47   (Speaker F)  Yeah. And it's not something you guys have to approve now. We can always budget it for next year. It's just something that I have consistently noticed every time I come here. And I would hate for somebody to walk and get their bike stolen and then turn into a mess for us. </w:t>
      </w:r>
    </w:p>
    <w:p>
      <w:r>
        <w:t xml:space="preserve">01:32:01   (Speaker E)  This is on top of a lot of times you'll see the parents will actually take kids bikes back with them. So you're not even seeing all the bikes or Jesse has. </w:t>
      </w:r>
    </w:p>
    <w:p>
      <w:r>
        <w:t xml:space="preserve">01:32:10   (Speaker I)  Exactly. </w:t>
      </w:r>
    </w:p>
    <w:p>
      <w:r>
        <w:t xml:space="preserve">01:32:11   (Speaker E)  But a lot of the parents will take the kids bike with them. </w:t>
      </w:r>
    </w:p>
    <w:p>
      <w:r>
        <w:t xml:space="preserve">01:32:13   (Speaker A)  Oh, I do that. </w:t>
      </w:r>
    </w:p>
    <w:p>
      <w:r>
        <w:t xml:space="preserve">01:32:14   (Speaker B)  You know, we just. </w:t>
      </w:r>
    </w:p>
    <w:p>
      <w:r>
        <w:t xml:space="preserve">01:32:15   (Speaker G)  We just installed two years ago this bike pad here because we had the same problem there. Right. That bike pad. But I don't think we got much. I'll pull the. I'll. </w:t>
      </w:r>
    </w:p>
    <w:p>
      <w:r>
        <w:t xml:space="preserve">01:32:24   (Speaker E)  We can pull it. Yeah, we can look. I mean we had Sight Masters complete that one. Right. Or was that a different company? </w:t>
      </w:r>
    </w:p>
    <w:p>
      <w:r>
        <w:t xml:space="preserve">01:32:29   (Speaker F)  And the only reason why it's a little more. Because of the amount going into it. We're going to have to basically clear a whole area of sod out and grass out this concrete path there. </w:t>
      </w:r>
    </w:p>
    <w:p>
      <w:r>
        <w:t xml:space="preserve">01:32:38   (Speaker E)  You know. </w:t>
      </w:r>
    </w:p>
    <w:p>
      <w:r>
        <w:t xml:space="preserve">01:32:38   (Speaker A)  So I would. </w:t>
      </w:r>
    </w:p>
    <w:p>
      <w:r>
        <w:t xml:space="preserve">01:32:39   (Speaker F)  I would like to just discuss a good area that you guys don't do that in. </w:t>
      </w:r>
    </w:p>
    <w:p>
      <w:r>
        <w:t xml:space="preserve">01:32:43   (Speaker G)  Yeah. </w:t>
      </w:r>
    </w:p>
    <w:p>
      <w:r>
        <w:t xml:space="preserve">01:32:43   (Speaker E)  I'd say the north side of that road. </w:t>
      </w:r>
    </w:p>
    <w:p>
      <w:r>
        <w:t xml:space="preserve">01:32:44   (Speaker H)  That's what I think. </w:t>
      </w:r>
    </w:p>
    <w:p>
      <w:r>
        <w:t xml:space="preserve">01:32:45   (Speaker E)  Okay. </w:t>
      </w:r>
    </w:p>
    <w:p>
      <w:r>
        <w:t xml:space="preserve">01:32:46   (Speaker F)  That's kind of where I'm at. </w:t>
      </w:r>
    </w:p>
    <w:p>
      <w:r>
        <w:t xml:space="preserve">01:32:46   (Speaker G)  I'll pull the other company that did these out front. They'll. They'll look the same. </w:t>
      </w:r>
    </w:p>
    <w:p>
      <w:r>
        <w:t xml:space="preserve">01:32:51   (Speaker F)  Those are the exact same, right? </w:t>
      </w:r>
    </w:p>
    <w:p>
      <w:r>
        <w:t xml:space="preserve">01:32:53   (Speaker A)  Yeah. </w:t>
      </w:r>
    </w:p>
    <w:p>
      <w:r>
        <w:t xml:space="preserve">01:32:55   (Speaker E)  I mean, we need them. I. I mean, I just was trying to get the school board or the schools to like finalize and have a talk with us so that we weren't just like adding stuff and Then they move it again. </w:t>
      </w:r>
    </w:p>
    <w:p>
      <w:r>
        <w:t xml:space="preserve">01:33:05   (Speaker B)  That's. </w:t>
      </w:r>
    </w:p>
    <w:p>
      <w:r>
        <w:t xml:space="preserve">01:33:05   (Speaker E)  That's what I'm worried about. </w:t>
      </w:r>
    </w:p>
    <w:p>
      <w:r>
        <w:t xml:space="preserve">01:33:06   (Speaker B)  But I mean, once the bike racks in ground, are we able to. Is it like actually in the concrete? Yeah, so. </w:t>
      </w:r>
    </w:p>
    <w:p>
      <w:r>
        <w:t xml:space="preserve">01:33:17   (Speaker F)  So there is no current. It's popular. So I'd be clearing out a 10 by 10 section which is the exact size of the other bike. I'm like John said, I think we're </w:t>
      </w:r>
    </w:p>
    <w:p>
      <w:r>
        <w:t xml:space="preserve">01:33:28   (Speaker B)  gonna go on the. </w:t>
      </w:r>
    </w:p>
    <w:p>
      <w:r>
        <w:t xml:space="preserve">01:33:29   (Speaker F)  On the grass side. </w:t>
      </w:r>
    </w:p>
    <w:p>
      <w:r>
        <w:t xml:space="preserve">01:33:30   (Speaker A)  The other side of the sidewalk. Because you don't want to block the sidewalk. </w:t>
      </w:r>
    </w:p>
    <w:p>
      <w:r>
        <w:t xml:space="preserve">01:33:35   (Speaker F)  We could always talk. That would be the one thing that we. We could all work together on. </w:t>
      </w:r>
    </w:p>
    <w:p>
      <w:r>
        <w:t xml:space="preserve">01:33:38   (Speaker E)  I was thinking across the street, like over by the pump station, right? </w:t>
      </w:r>
    </w:p>
    <w:p>
      <w:r>
        <w:t xml:space="preserve">01:33:41   (Speaker F)  Yes, exactly that. That's what I'm thinking. And we're just clearing out like a little area. And then to piggyback off that. Do you guys want to put up stay off grass signs? Because I constantly. </w:t>
      </w:r>
    </w:p>
    <w:p>
      <w:r>
        <w:t xml:space="preserve">01:33:50   (Speaker A)  I'm wondering if we don't have to put up pipes. You can put way down there. Because people park there fully up on the. </w:t>
      </w:r>
    </w:p>
    <w:p>
      <w:r>
        <w:t xml:space="preserve">01:33:58   (Speaker F)  Before we get to that pipe rack is not something that you guys have to make a decision on right now. It's something if you want to budget for, for next year because we're approaching that time. It's something that we want to look into for sure. Like it needs to be done. </w:t>
      </w:r>
    </w:p>
    <w:p>
      <w:r>
        <w:t xml:space="preserve">01:34:10   (Speaker E)  No, I agree. </w:t>
      </w:r>
    </w:p>
    <w:p>
      <w:r>
        <w:t xml:space="preserve">01:34:11   (Speaker F)  I think we need to move. I would agree with that. </w:t>
      </w:r>
    </w:p>
    <w:p>
      <w:r>
        <w:t xml:space="preserve">01:34:14   (Speaker G)  By the pump and then have to cross the street. </w:t>
      </w:r>
    </w:p>
    <w:p>
      <w:r>
        <w:t xml:space="preserve">01:34:16   (Speaker E)  Well, I figure they put their bikes there and then it like. Because if there's a lot of milling happening right at the playground. </w:t>
      </w:r>
    </w:p>
    <w:p>
      <w:r>
        <w:t xml:space="preserve">01:34:21   (Speaker G)  But that's that corner where they're going to cross the street down. </w:t>
      </w:r>
    </w:p>
    <w:p>
      <w:r>
        <w:t xml:space="preserve">01:34:24   (Speaker F)  My. My initial thought was honestly not even crossing the street was directly in that piece of grass. </w:t>
      </w:r>
    </w:p>
    <w:p>
      <w:r>
        <w:t xml:space="preserve">01:34:29   (Speaker A)  Right. </w:t>
      </w:r>
    </w:p>
    <w:p>
      <w:r>
        <w:t xml:space="preserve">01:34:30   (Speaker F)  Like almost the other bike, you know what I mean? </w:t>
      </w:r>
    </w:p>
    <w:p>
      <w:r>
        <w:t xml:space="preserve">01:34:34   (Speaker A)  But you're putting it on the side between the sidewalk and the street. </w:t>
      </w:r>
    </w:p>
    <w:p>
      <w:r>
        <w:t xml:space="preserve">01:34:37   (Speaker I)  Correct. </w:t>
      </w:r>
    </w:p>
    <w:p>
      <w:r>
        <w:t xml:space="preserve">01:34:38   (Speaker G)  Okay, so why don't we just kind of take, I guess take a step, look around. Everybody can see it by the next. You look at the location. </w:t>
      </w:r>
    </w:p>
    <w:p>
      <w:r>
        <w:t xml:space="preserve">01:34:44   (Speaker F)  Check out the three mule grasses that </w:t>
      </w:r>
    </w:p>
    <w:p>
      <w:r>
        <w:t xml:space="preserve">01:34:47   (Speaker E)  are right there on the playground side. </w:t>
      </w:r>
    </w:p>
    <w:p>
      <w:r>
        <w:t xml:space="preserve">01:34:51   (Speaker A)  Pull them out, put the bike right. </w:t>
      </w:r>
    </w:p>
    <w:p>
      <w:r>
        <w:t xml:space="preserve">01:34:52   (Speaker F)  So which is if you notice on there, that was the only thing that was open. </w:t>
      </w:r>
    </w:p>
    <w:p>
      <w:r>
        <w:t xml:space="preserve">01:34:55   (Speaker A)  I think. </w:t>
      </w:r>
    </w:p>
    <w:p>
      <w:r>
        <w:t xml:space="preserve">01:34:56   (Speaker G)  Why don't we bring that back to the next meeting, the location. Okay. </w:t>
      </w:r>
    </w:p>
    <w:p>
      <w:r>
        <w:t xml:space="preserve">01:35:00   (Speaker F)  Nothing you had to make a decision on today. It was just something that. </w:t>
      </w:r>
    </w:p>
    <w:p>
      <w:r>
        <w:t xml:space="preserve">01:35:03   (Speaker E)  I'll take a look. I'll take a look tonight or tomorrow. </w:t>
      </w:r>
    </w:p>
    <w:p>
      <w:r>
        <w:t xml:space="preserve">01:35:05   (Speaker F)  Yeah, we can see what we come up with. </w:t>
      </w:r>
    </w:p>
    <w:p>
      <w:r>
        <w:t xml:space="preserve">01:35:07   (Speaker G)  Thank you. Good idea. </w:t>
      </w:r>
    </w:p>
    <w:p>
      <w:r>
        <w:t xml:space="preserve">01:35:09   (Speaker F)  We had started talking about courts and Stuff. Volleyball courts, soccer courts. </w:t>
      </w:r>
    </w:p>
    <w:p>
      <w:r>
        <w:t xml:space="preserve">01:35:14   (Speaker E)  Yeah, stuff like that. I took some pictures today. I was going to put something together, but didn't have time. </w:t>
      </w:r>
    </w:p>
    <w:p>
      <w:r>
        <w:t xml:space="preserve">01:35:18   (Speaker F)  Have we come to a solid location for everything so I can start getting proper proposals? </w:t>
      </w:r>
    </w:p>
    <w:p>
      <w:r>
        <w:t xml:space="preserve">01:35:23   (Speaker G)  So last time I talked to you, you said you got a. A location for soccer. It wasn't on that circle at Caravan, wasn't on that part. And you were going to try to put. Superimpose. Maybe the dimensions. Just measure. Just measure. It doesn't have to be standard. </w:t>
      </w:r>
    </w:p>
    <w:p>
      <w:r>
        <w:t xml:space="preserve">01:35:41   (Speaker A)  Real. </w:t>
      </w:r>
    </w:p>
    <w:p>
      <w:r>
        <w:t xml:space="preserve">01:35:41   (Speaker G)  They're not playing games. </w:t>
      </w:r>
    </w:p>
    <w:p>
      <w:r>
        <w:t xml:space="preserve">01:35:42   (Speaker E)  Right. </w:t>
      </w:r>
    </w:p>
    <w:p>
      <w:r>
        <w:t xml:space="preserve">01:35:43   (Speaker G)  They're just playing. </w:t>
      </w:r>
    </w:p>
    <w:p>
      <w:r>
        <w:t xml:space="preserve">01:35:44   (Speaker C)  Right. </w:t>
      </w:r>
    </w:p>
    <w:p>
      <w:r>
        <w:t xml:space="preserve">01:35:44   (Speaker G)  So I don't think the size is going to matter. </w:t>
      </w:r>
    </w:p>
    <w:p>
      <w:r>
        <w:t xml:space="preserve">01:35:45   (Speaker E)  No, no. We're seeing informal. I don't think they're going to be any lines. </w:t>
      </w:r>
    </w:p>
    <w:p>
      <w:r>
        <w:t xml:space="preserve">01:35:49   (Speaker G)  We wanted to superimpose, like on a piece of paper for us. </w:t>
      </w:r>
    </w:p>
    <w:p>
      <w:r>
        <w:t xml:space="preserve">01:35:54   (Speaker F)  And then the volleyball for sure here. </w:t>
      </w:r>
    </w:p>
    <w:p>
      <w:r>
        <w:t xml:space="preserve">01:35:55   (Speaker A)  Right. </w:t>
      </w:r>
    </w:p>
    <w:p>
      <w:r>
        <w:t xml:space="preserve">01:35:55   (Speaker G)  And there's no. And make sure there's no meters on that part. </w:t>
      </w:r>
    </w:p>
    <w:p>
      <w:r>
        <w:t xml:space="preserve">01:35:58   (Speaker B)  Right, right. </w:t>
      </w:r>
    </w:p>
    <w:p>
      <w:r>
        <w:t xml:space="preserve">01:35:59   (Speaker G)  And the volleyball on the other side of the bushes. </w:t>
      </w:r>
    </w:p>
    <w:p>
      <w:r>
        <w:t xml:space="preserve">01:36:01   (Speaker F)  And then the volleyball. Do you want to do sand? Do you want to just do a net? Do you want to do wood enclosure? Anything like that? </w:t>
      </w:r>
    </w:p>
    <w:p>
      <w:r>
        <w:t xml:space="preserve">01:36:06   (Speaker G)  I think we should first start off with, because I don't know about the weather here. It gets like. We might have to take it down and stuff. We talked about sand volleyball before, but we want to. Don't want to have to build the frame and all that. </w:t>
      </w:r>
    </w:p>
    <w:p>
      <w:r>
        <w:t xml:space="preserve">01:36:18   (Speaker F)  Don't worry about it. </w:t>
      </w:r>
    </w:p>
    <w:p>
      <w:r>
        <w:t xml:space="preserve">01:36:18   (Speaker G)  So let's start up there and then we're going to run into a problem of balls. We're going to come up with a policy for. You have to bring your own or. Because ours is going to. To be gone in a. In a minute. But I think just putting it up there, it's got these poles you could put sand in. That keeps it more stable. </w:t>
      </w:r>
    </w:p>
    <w:p>
      <w:r>
        <w:t xml:space="preserve">01:36:35   (Speaker A)  Yeah. </w:t>
      </w:r>
    </w:p>
    <w:p>
      <w:r>
        <w:t xml:space="preserve">01:36:35   (Speaker G)  And we can just wide it out, you know, a square and see what happens. Because the weather's been freaky. </w:t>
      </w:r>
    </w:p>
    <w:p>
      <w:r>
        <w:t xml:space="preserve">01:36:43   (Speaker F)  Yeah, it's so freaky. </w:t>
      </w:r>
    </w:p>
    <w:p>
      <w:r>
        <w:t xml:space="preserve">01:36:44   (Speaker C)  Yeah. </w:t>
      </w:r>
    </w:p>
    <w:p>
      <w:r>
        <w:t xml:space="preserve">01:36:44   (Speaker F)  And that's why I wanted to ask you, you know, see how far we wanted to go with that stuff, because, you know, I have a couple of companies that work with, like Welch and stuff like that. They can come in and do like, you know, wood barriers and what you thought. </w:t>
      </w:r>
    </w:p>
    <w:p>
      <w:r>
        <w:t xml:space="preserve">01:36:55   (Speaker G)  Yeah, we're going to take baby steps right now because they're complaining about stuff to do. </w:t>
      </w:r>
    </w:p>
    <w:p>
      <w:r>
        <w:t xml:space="preserve">01:36:59   (Speaker F)  So let's. Let's do the volleyball first. Yeah, volleyball first. </w:t>
      </w:r>
    </w:p>
    <w:p>
      <w:r>
        <w:t xml:space="preserve">01:37:02   (Speaker D)  And then. </w:t>
      </w:r>
    </w:p>
    <w:p>
      <w:r>
        <w:t xml:space="preserve">01:37:02   (Speaker F)  Then we can kind of get you together on. On a good, good spot for. </w:t>
      </w:r>
    </w:p>
    <w:p>
      <w:r>
        <w:t xml:space="preserve">01:37:05   (Speaker G)  We'll take pictures of that lot that you were looking at. </w:t>
      </w:r>
    </w:p>
    <w:p>
      <w:r>
        <w:t xml:space="preserve">01:37:07   (Speaker A)  Yeah. </w:t>
      </w:r>
    </w:p>
    <w:p>
      <w:r>
        <w:t xml:space="preserve">01:37:08   (Speaker G)  And all we need to do really is put up the soccer nets and the same thing, the white. </w:t>
      </w:r>
    </w:p>
    <w:p>
      <w:r>
        <w:t xml:space="preserve">01:37:14   (Speaker E)  I. I also think soccer gets a. </w:t>
      </w:r>
    </w:p>
    <w:p>
      <w:r>
        <w:t xml:space="preserve">01:37:16   (Speaker F)  Take a priority too. </w:t>
      </w:r>
    </w:p>
    <w:p>
      <w:r>
        <w:t xml:space="preserve">01:37:17   (Speaker E)  Yeah, it's pretty easy. </w:t>
      </w:r>
    </w:p>
    <w:p>
      <w:r>
        <w:t xml:space="preserve">01:37:19   (Speaker F)  Those are the two that we've really been like, focused on right now. </w:t>
      </w:r>
    </w:p>
    <w:p>
      <w:r>
        <w:t xml:space="preserve">01:37:22   (Speaker C)  And. </w:t>
      </w:r>
    </w:p>
    <w:p>
      <w:r>
        <w:t xml:space="preserve">01:37:22   (Speaker F)  And honestly, it's not even so much getting it done. It's just a location. </w:t>
      </w:r>
    </w:p>
    <w:p>
      <w:r>
        <w:t xml:space="preserve">01:37:25   (Speaker E)  Yeah. </w:t>
      </w:r>
    </w:p>
    <w:p>
      <w:r>
        <w:t xml:space="preserve">01:37:26   (Speaker G)  Yeah. </w:t>
      </w:r>
    </w:p>
    <w:p>
      <w:r>
        <w:t xml:space="preserve">01:37:26   (Speaker F)  That's really nice. </w:t>
      </w:r>
    </w:p>
    <w:p>
      <w:r>
        <w:t xml:space="preserve">01:37:29   (Speaker A)  Is all we're looking for. </w:t>
      </w:r>
    </w:p>
    <w:p>
      <w:r>
        <w:t xml:space="preserve">01:37:30   (Speaker G)  Yeah. I mean, we spent like 100. </w:t>
      </w:r>
    </w:p>
    <w:p>
      <w:r>
        <w:t xml:space="preserve">01:37:31   (Speaker F)  I think that's my only. Fear not fear. A conservative is if we did. If we did it in any other certain spots that would be like any near ponds or water. If we're going to stop losing balls in the water and stuff like that. And then we have kids going into the water for the ball and then every alligator pops out and we have night crossing. That's my stuff. </w:t>
      </w:r>
    </w:p>
    <w:p>
      <w:r>
        <w:t xml:space="preserve">01:37:50   (Speaker E)  Low street, that there's a slow street. Not really any cars on. Very rarely concerned about losing the kids </w:t>
      </w:r>
    </w:p>
    <w:p>
      <w:r>
        <w:t xml:space="preserve">01:37:55   (Speaker G)  chasing it in the street. </w:t>
      </w:r>
    </w:p>
    <w:p>
      <w:r>
        <w:t xml:space="preserve">01:37:55   (Speaker F)  That's what I'm worried about too. </w:t>
      </w:r>
    </w:p>
    <w:p>
      <w:r>
        <w:t xml:space="preserve">01:37:56   (Speaker E)  I mean, I see it all the time. And that park that they do like to frequent, they've like dug some holes over there. Yeah. </w:t>
      </w:r>
    </w:p>
    <w:p>
      <w:r>
        <w:t xml:space="preserve">01:38:02   (Speaker F)  I was talking to John. I took some pictures. </w:t>
      </w:r>
    </w:p>
    <w:p>
      <w:r>
        <w:t xml:space="preserve">01:38:04   (Speaker E)  I think it's kids that use it. I'm not sure if it's dogs. It could be either one. </w:t>
      </w:r>
    </w:p>
    <w:p>
      <w:r>
        <w:t xml:space="preserve">01:38:09   (Speaker F)  I mean, honestly, that's pretty much all I have right now. </w:t>
      </w:r>
    </w:p>
    <w:p>
      <w:r>
        <w:t xml:space="preserve">01:38:12   (Speaker G)  And you move the fence? </w:t>
      </w:r>
    </w:p>
    <w:p>
      <w:r>
        <w:t xml:space="preserve">01:38:13   (Speaker B)  Yep. </w:t>
      </w:r>
    </w:p>
    <w:p>
      <w:r>
        <w:t xml:space="preserve">01:38:14   (Speaker D)  Oh, yeah. </w:t>
      </w:r>
    </w:p>
    <w:p>
      <w:r>
        <w:t xml:space="preserve">01:38:14   (Speaker F)  And the. The access fence has been moved. We're gonna recently be getting one post from our warehouse this Thursday when we come, because we have extra supplies in the warehouse, we're going to add one post to the back to close that up the right way. And we're going to get a small little section from the warehouse because we close it up right now with some chicken wire just so it wasn't exposed over the week. And then we'll bring revis. </w:t>
      </w:r>
    </w:p>
    <w:p>
      <w:r>
        <w:t xml:space="preserve">01:38:33   (Speaker G)  So explain what you're doing to them. </w:t>
      </w:r>
    </w:p>
    <w:p>
      <w:r>
        <w:t xml:space="preserve">01:38:35   (Speaker F)  So right now we. We have back fence access for landscaping at the back of our amenity. </w:t>
      </w:r>
    </w:p>
    <w:p>
      <w:r>
        <w:t xml:space="preserve">01:38:42   (Speaker A)  Okay. </w:t>
      </w:r>
    </w:p>
    <w:p>
      <w:r>
        <w:t xml:space="preserve">01:38:43   (Speaker F)  And even for us with a golf cart, like, I'm constantly driving through the grass and not damaging the grass. But the more and more we do this, you know, and the biggest thing is we have irrigation that comes through. Like why I was pushing this so much earlier. I was here Tuesday watching what they had to do. They came in here probably about 90 times with people in the. In the pool area. And I'm not saying that they're bad guys and this and that, but why do I need my irrigation Guys and landscape guys running past all of our residents in the pool. </w:t>
      </w:r>
    </w:p>
    <w:p>
      <w:r>
        <w:t xml:space="preserve">01:39:13   (Speaker A)  It's crazy. </w:t>
      </w:r>
    </w:p>
    <w:p>
      <w:r>
        <w:t xml:space="preserve">01:39:14   (Speaker F)  They let the residents enjoy the pool. I don't need that. The fence slamming every 10 minutes. So we've taken that access fence and put it directly on the side where the shed is. </w:t>
      </w:r>
    </w:p>
    <w:p>
      <w:r>
        <w:t xml:space="preserve">01:39:24   (Speaker G)  Okay. </w:t>
      </w:r>
    </w:p>
    <w:p>
      <w:r>
        <w:t xml:space="preserve">01:39:24   (Speaker F)  So now the irrigation guys can directly pull up on the side, access the shed with no issues and continue their day with no problems. All of our vendors can have easy access to that shed and to our supplies without ever tracking through our resident and the golf amenity area. </w:t>
      </w:r>
    </w:p>
    <w:p>
      <w:r>
        <w:t xml:space="preserve">01:39:39   (Speaker G)  Now the golf cart. So we've got gates by the golf cart. We don't have the gates back there. </w:t>
      </w:r>
    </w:p>
    <w:p>
      <w:r>
        <w:t xml:space="preserve">01:39:44   (Speaker F)  And it's just easier access for the golf cart. Were not traveling across the. </w:t>
      </w:r>
    </w:p>
    <w:p>
      <w:r>
        <w:t xml:space="preserve">01:39:49   (Speaker E)  If it helps, I think that was where we. There was a whole argument about where that went. And it was supposed to go over there. That's okay. </w:t>
      </w:r>
    </w:p>
    <w:p>
      <w:r>
        <w:t xml:space="preserve">01:39:54   (Speaker D)  That's okay. </w:t>
      </w:r>
    </w:p>
    <w:p>
      <w:r>
        <w:t xml:space="preserve">01:39:55   (Speaker F)  So the. The last thing do is I'm gonna have. I'm gonna have Dr. Try to salvage at least two of the bushes from this side and move them to there to close up that side. </w:t>
      </w:r>
    </w:p>
    <w:p>
      <w:r>
        <w:t xml:space="preserve">01:40:03   (Speaker E)  Okay. </w:t>
      </w:r>
    </w:p>
    <w:p>
      <w:r>
        <w:t xml:space="preserve">01:40:04   (Speaker F)  And then we have full access. Actually this morning Red Tree was loving me because I had made it accessible for them. And you have no idea how much time they saved. Just that long term. </w:t>
      </w:r>
    </w:p>
    <w:p>
      <w:r>
        <w:t xml:space="preserve">01:40:17   (Speaker E)  Are we going to need some kind of a cover for the golf cart or other materials that we have stored here? Are you sure? </w:t>
      </w:r>
    </w:p>
    <w:p>
      <w:r>
        <w:t xml:space="preserve">01:40:24   (Speaker F)  Just. Just recovering. </w:t>
      </w:r>
    </w:p>
    <w:p>
      <w:r>
        <w:t xml:space="preserve">01:40:25   (Speaker E)  Yeah, I know that cover. I mean like a lean tooth thing or. </w:t>
      </w:r>
    </w:p>
    <w:p>
      <w:r>
        <w:t xml:space="preserve">01:40:30   (Speaker F)  I wanted to get like a little carport type cover. Yeah, we could always do that. And I can always mount it. And those are fairly cheap. </w:t>
      </w:r>
    </w:p>
    <w:p>
      <w:r>
        <w:t xml:space="preserve">01:40:35   (Speaker E)  It's got one at Turkey Ranch and they're not. </w:t>
      </w:r>
    </w:p>
    <w:p>
      <w:r>
        <w:t xml:space="preserve">01:40:37   (Speaker F)  Yeah, I mean that's something. If you guys wanted to. It may not be even needed. </w:t>
      </w:r>
    </w:p>
    <w:p>
      <w:r>
        <w:t xml:space="preserve">01:40:42   (Speaker E)  I just don't want the golf cart going like the way of the pressure washer or anything else. </w:t>
      </w:r>
    </w:p>
    <w:p>
      <w:r>
        <w:t xml:space="preserve">01:40:46   (Speaker F)  I use that thing religious. You see. </w:t>
      </w:r>
    </w:p>
    <w:p>
      <w:r>
        <w:t xml:space="preserve">01:40:49   (Speaker B)  All the time. </w:t>
      </w:r>
    </w:p>
    <w:p>
      <w:r>
        <w:t xml:space="preserve">01:40:50   (Speaker F)  I use it. </w:t>
      </w:r>
    </w:p>
    <w:p>
      <w:r>
        <w:t xml:space="preserve">01:40:53   (Speaker A)  Are you seeing any damage? I know ATVs are going on the weekends in the back. You see damage coming from our property. I know there's that one alleyway kind of halfway down the bike path or </w:t>
      </w:r>
    </w:p>
    <w:p>
      <w:r>
        <w:t xml:space="preserve">01:41:05   (Speaker F)  the walking path by the Avila's bridge. Yeah, I actually drove back there with our car. </w:t>
      </w:r>
    </w:p>
    <w:p>
      <w:r>
        <w:t xml:space="preserve">01:41:12   (Speaker A)  ATVs are tearing up back there. They are, they are. </w:t>
      </w:r>
    </w:p>
    <w:p>
      <w:r>
        <w:t xml:space="preserve">01:41:15   (Speaker F)  But. And that's not. </w:t>
      </w:r>
    </w:p>
    <w:p>
      <w:r>
        <w:t xml:space="preserve">01:41:16   (Speaker A)  Our land is techn </w:t>
      </w:r>
    </w:p>
    <w:p>
      <w:r>
        <w:t xml:space="preserve">01:41:21   (Speaker B)  conservation. </w:t>
      </w:r>
    </w:p>
    <w:p>
      <w:r>
        <w:t xml:space="preserve">01:41:21   (Speaker C)  It. </w:t>
      </w:r>
    </w:p>
    <w:p>
      <w:r>
        <w:t xml:space="preserve">01:41:22   (Speaker E)  It is a. </w:t>
      </w:r>
    </w:p>
    <w:p>
      <w:r>
        <w:t xml:space="preserve">01:41:22   (Speaker A)  We're not responsible for it at all. </w:t>
      </w:r>
    </w:p>
    <w:p>
      <w:r>
        <w:t xml:space="preserve">01:41:24   (Speaker F)  Well, to an extent. </w:t>
      </w:r>
    </w:p>
    <w:p>
      <w:r>
        <w:t xml:space="preserve">01:41:26   (Speaker B)  To an. </w:t>
      </w:r>
    </w:p>
    <w:p>
      <w:r>
        <w:t xml:space="preserve">01:41:26   (Speaker F)  To an extent. </w:t>
      </w:r>
    </w:p>
    <w:p>
      <w:r>
        <w:t xml:space="preserve">01:41:28   (Speaker E)  We're not supposed to allow anyone to </w:t>
      </w:r>
    </w:p>
    <w:p>
      <w:r>
        <w:t xml:space="preserve">01:41:29   (Speaker A)  do so If Anybody gets hurt out there to their ATV and doing whatever, we're not responsible. Even though we. They're out there. </w:t>
      </w:r>
    </w:p>
    <w:p>
      <w:r>
        <w:t xml:space="preserve">01:41:36   (Speaker D)  So I don't know which area you're talking about. Like, the conservation potentially is owned by the cdd. </w:t>
      </w:r>
    </w:p>
    <w:p>
      <w:r>
        <w:t xml:space="preserve">01:41:43   (Speaker A)  That's what I thought it said on the map. </w:t>
      </w:r>
    </w:p>
    <w:p>
      <w:r>
        <w:t xml:space="preserve">01:41:44   (Speaker D)  The CDD does have areas that are considered wetlands landscape conservation. So it may be district property. I don't know where area on the map you're talking about, but as it relates to maintenance, it's compliance with swift mud permits. </w:t>
      </w:r>
    </w:p>
    <w:p>
      <w:r>
        <w:t xml:space="preserve">01:42:00   (Speaker H)  No, I was back there. There's. </w:t>
      </w:r>
    </w:p>
    <w:p>
      <w:r>
        <w:t xml:space="preserve">01:42:02   (Speaker F)  There's definitely some. Some people that own. </w:t>
      </w:r>
    </w:p>
    <w:p>
      <w:r>
        <w:t xml:space="preserve">01:42:04   (Speaker A)  Every weekend, Friday after Friday, they're out there storming back and forth. Because it's behind my house. It's just noisy. But I. I've been. I've been back there and seen how they built lean tos and they've got the dirt all torn up. When it starts raining, it really becomes a mud bog. And I just. If. If somebody gets hurt, we're not responsible because it's on our property. Knowing they're probably going from our property onto it. I mean, there's a path, it looks like. Oh, yeah. That's coming from our CBD onto this wetlands. We know it. But as long as we're not responsible </w:t>
      </w:r>
    </w:p>
    <w:p>
      <w:r>
        <w:t xml:space="preserve">01:42:41   (Speaker F)  for whatever happens, the only next thing to do is put up chains and. </w:t>
      </w:r>
    </w:p>
    <w:p>
      <w:r>
        <w:t xml:space="preserve">01:42:44   (Speaker A)  No, I got it. I said, do we need to do that or we're not responsible? I'm cool with that. </w:t>
      </w:r>
    </w:p>
    <w:p>
      <w:r>
        <w:t xml:space="preserve">01:42:48   (Speaker D)  Well, it's district property. We can't stop anyone from suing us whether it's viable or not. </w:t>
      </w:r>
    </w:p>
    <w:p>
      <w:r>
        <w:t xml:space="preserve">01:42:57   (Speaker G)  But. </w:t>
      </w:r>
    </w:p>
    <w:p>
      <w:r>
        <w:t xml:space="preserve">01:42:57   (Speaker A)  But we don't protect the wetlands. That's not us. </w:t>
      </w:r>
    </w:p>
    <w:p>
      <w:r>
        <w:t xml:space="preserve">01:43:00   (Speaker D)  It's limited what we can do in a wetland or a conservation area. So whether. Like you usually can't place anything in there. You just have to keep them as is. It depends what the permits state. I do not know what those particular permits state. I don't know if we have no trespassing signs back there. That would be one of the only options I can think of right now. </w:t>
      </w:r>
    </w:p>
    <w:p>
      <w:r>
        <w:t xml:space="preserve">01:43:25   (Speaker B)  You guys do own that area. </w:t>
      </w:r>
    </w:p>
    <w:p>
      <w:r>
        <w:t xml:space="preserve">01:43:26   (Speaker A)  No, I know. I've looked at the maps. It says it's ours. </w:t>
      </w:r>
    </w:p>
    <w:p>
      <w:r>
        <w:t xml:space="preserve">01:43:28   (Speaker G)  Is that where we put the chain? And they cut it down three times. </w:t>
      </w:r>
    </w:p>
    <w:p>
      <w:r>
        <w:t xml:space="preserve">01:43:32   (Speaker E)  I don't know about that. </w:t>
      </w:r>
    </w:p>
    <w:p>
      <w:r>
        <w:t xml:space="preserve">01:43:33   (Speaker A)  No, that's. </w:t>
      </w:r>
    </w:p>
    <w:p>
      <w:r>
        <w:t xml:space="preserve">01:43:34   (Speaker E)  I can't. </w:t>
      </w:r>
    </w:p>
    <w:p>
      <w:r>
        <w:t xml:space="preserve">01:43:35   (Speaker A)  That's over at this end. </w:t>
      </w:r>
    </w:p>
    <w:p>
      <w:r>
        <w:t xml:space="preserve">01:43:36   (Speaker G)  They can't. </w:t>
      </w:r>
    </w:p>
    <w:p>
      <w:r>
        <w:t xml:space="preserve">01:43:37   (Speaker A)  They're coming from. </w:t>
      </w:r>
    </w:p>
    <w:p>
      <w:r>
        <w:t xml:space="preserve">01:43:38   (Speaker G)  Put their own lock on. </w:t>
      </w:r>
    </w:p>
    <w:p>
      <w:r>
        <w:t xml:space="preserve">01:43:39   (Speaker F)  So there's a right next to the bridge that I'm repairing. </w:t>
      </w:r>
    </w:p>
    <w:p>
      <w:r>
        <w:t xml:space="preserve">01:43:42   (Speaker G)  Yeah. </w:t>
      </w:r>
    </w:p>
    <w:p>
      <w:r>
        <w:t xml:space="preserve">01:43:42   (Speaker F)  That side is a path that somebody's been traveling through there. Is a broken down tent back there. There is a couple of things that </w:t>
      </w:r>
    </w:p>
    <w:p>
      <w:r>
        <w:t xml:space="preserve">01:43:50   (Speaker G)  we pulled one apart. Was. </w:t>
      </w:r>
    </w:p>
    <w:p>
      <w:r>
        <w:t xml:space="preserve">01:43:51   (Speaker A)  And every weekend there's. There's heavy battles or whatever they do back there. </w:t>
      </w:r>
    </w:p>
    <w:p>
      <w:r>
        <w:t xml:space="preserve">01:43:56   (Speaker D)  It might be worth something to discuss during a security session, I believe. Chris from Blue Water Aquatics. And you might have mentioned this before too about placing cameras. Because if we know who it is, we can do something about it. The hard part is we don't typically know who it is. I don't know if the ATVs have some kind of registration or what, but probably not. Yeah. </w:t>
      </w:r>
    </w:p>
    <w:p>
      <w:r>
        <w:t xml:space="preserve">01:44:19   (Speaker B)  Oh. Nearly impossible to get identity off of a camera footage unless you physically have a key card associated. </w:t>
      </w:r>
    </w:p>
    <w:p>
      <w:r>
        <w:t xml:space="preserve">01:44:25   (Speaker G)  We could add some more no trespassing signs. That's about it. The chains they cut. So I mean does that protect us? </w:t>
      </w:r>
    </w:p>
    <w:p>
      <w:r>
        <w:t xml:space="preserve">01:44:32   (Speaker F)  Twice this week and they've knock them down. </w:t>
      </w:r>
    </w:p>
    <w:p>
      <w:r>
        <w:t xml:space="preserve">01:44:34   (Speaker A)  Oh like that path. Same path. Yeah. </w:t>
      </w:r>
    </w:p>
    <w:p>
      <w:r>
        <w:t xml:space="preserve">01:44:37   (Speaker F)  I put two directly in the past. </w:t>
      </w:r>
    </w:p>
    <w:p>
      <w:r>
        <w:t xml:space="preserve">01:44:39   (Speaker A)  ATV is with kids. You just, you know somebody's gonna get hurt. That's that on our property. That was my word. </w:t>
      </w:r>
    </w:p>
    <w:p>
      <w:r>
        <w:t xml:space="preserve">01:44:46   (Speaker D)  Yeah, that's up. </w:t>
      </w:r>
    </w:p>
    <w:p>
      <w:r>
        <w:t xml:space="preserve">01:44:46   (Speaker G)  Third. </w:t>
      </w:r>
    </w:p>
    <w:p>
      <w:r>
        <w:t xml:space="preserve">01:44:47   (Speaker D)  I mean we're putting up signs down. We're doing all we can do. Yeah, man. </w:t>
      </w:r>
    </w:p>
    <w:p>
      <w:r>
        <w:t xml:space="preserve">01:44:51   (Speaker F)  Possibly do sit out there, you know, is. </w:t>
      </w:r>
    </w:p>
    <w:p>
      <w:r>
        <w:t xml:space="preserve">01:44:56   (Speaker E)  Yeah, that's. </w:t>
      </w:r>
    </w:p>
    <w:p>
      <w:r>
        <w:t xml:space="preserve">01:44:57   (Speaker B)  That's a complete joke. </w:t>
      </w:r>
    </w:p>
    <w:p>
      <w:r>
        <w:t xml:space="preserve">01:44:58   (Speaker F)  No kidding. </w:t>
      </w:r>
    </w:p>
    <w:p>
      <w:r>
        <w:t xml:space="preserve">01:45:01   (Speaker G)  That was just a joke we've taken down. </w:t>
      </w:r>
    </w:p>
    <w:p>
      <w:r>
        <w:t xml:space="preserve">01:45:04   (Speaker E)  Just for my own. Which location is this? </w:t>
      </w:r>
    </w:p>
    <w:p>
      <w:r>
        <w:t xml:space="preserve">01:45:07   (Speaker D)  And Right. </w:t>
      </w:r>
    </w:p>
    <w:p>
      <w:r>
        <w:t xml:space="preserve">01:45:07   (Speaker F)  The village bridge where we're repairing and </w:t>
      </w:r>
    </w:p>
    <w:p>
      <w:r>
        <w:t xml:space="preserve">01:45:10   (Speaker E)  then walking up what times generally? Night, day. </w:t>
      </w:r>
    </w:p>
    <w:p>
      <w:r>
        <w:t xml:space="preserve">01:45:13   (Speaker A)  When. </w:t>
      </w:r>
    </w:p>
    <w:p>
      <w:r>
        <w:t xml:space="preserve">01:45:14   (Speaker E)  What times is this is the trespassing happening? </w:t>
      </w:r>
    </w:p>
    <w:p>
      <w:r>
        <w:t xml:space="preserve">01:45:17   (Speaker A)  You can just tell you. </w:t>
      </w:r>
    </w:p>
    <w:p>
      <w:r>
        <w:t xml:space="preserve">01:45:18   (Speaker E)  Even though. </w:t>
      </w:r>
    </w:p>
    <w:p>
      <w:r>
        <w:t xml:space="preserve">01:45:19   (Speaker A)  Yeah, it's Saturdays and Sundays and it was Friday afternoon. Well, it's this week. </w:t>
      </w:r>
    </w:p>
    <w:p>
      <w:r>
        <w:t xml:space="preserve">01:45:23   (Speaker B)  It's happening enough that it's actually on the Google images the. The tracks. So you know. </w:t>
      </w:r>
    </w:p>
    <w:p>
      <w:r>
        <w:t xml:space="preserve">01:45:27   (Speaker A)  Yeah, it's really happened to us. It's a weekend thing that goes on all the time. Right. </w:t>
      </w:r>
    </w:p>
    <w:p>
      <w:r>
        <w:t xml:space="preserve">01:45:32   (Speaker B)  So anyway, any other questions for Matt on the action items? We do have a few proposals that we got to get through here and a whole nother page of agenda. So we might need to kind of cruise through some. Some of this stuff. So I know we have consideration of Hamlet pool proposal for the poor repairs. This was received because stoner pools were dragging their feet not getting the leak repairs done. When Hanley Pools came in and looked at it, they found some additional leaks because it had waited for so long. So that is why you see the increase in price by I believe what was the original price, Matt? Yeah, I think it's an increase about 2,000 on this one. So this would be on page 109. Yes. </w:t>
      </w:r>
    </w:p>
    <w:p>
      <w:r>
        <w:t xml:space="preserve">01:46:15   (Speaker A)  Have they started anything from original page 109? </w:t>
      </w:r>
    </w:p>
    <w:p>
      <w:r>
        <w:t xml:space="preserve">01:46:18   (Speaker B)  Yeah. </w:t>
      </w:r>
    </w:p>
    <w:p>
      <w:r>
        <w:t xml:space="preserve">01:46:18   (Speaker G)  Did they start any work on this? </w:t>
      </w:r>
    </w:p>
    <w:p>
      <w:r>
        <w:t xml:space="preserve">01:46:20   (Speaker B)  No, they did not. That's why we had to get you a new coat from a different. </w:t>
      </w:r>
    </w:p>
    <w:p>
      <w:r>
        <w:t xml:space="preserve">01:46:23   (Speaker D)  Do we need to do a termination? </w:t>
      </w:r>
    </w:p>
    <w:p>
      <w:r>
        <w:t xml:space="preserve">01:46:25   (Speaker B)  No, because we never. They never signed a big agreement, never gave us a coi. I mean, they really just didn't give us anything. I honestly don't think they wanted to do the project to begin with. </w:t>
      </w:r>
    </w:p>
    <w:p>
      <w:r>
        <w:t xml:space="preserve">01:46:34   (Speaker G)  Oh, you mean stoner. </w:t>
      </w:r>
    </w:p>
    <w:p>
      <w:r>
        <w:t xml:space="preserve">01:46:35   (Speaker B)  Yes. </w:t>
      </w:r>
    </w:p>
    <w:p>
      <w:r>
        <w:t xml:space="preserve">01:46:36   (Speaker G)  Yeah. </w:t>
      </w:r>
    </w:p>
    <w:p>
      <w:r>
        <w:t xml:space="preserve">01:46:36   (Speaker B)  And these guys have been going on forever. </w:t>
      </w:r>
    </w:p>
    <w:p>
      <w:r>
        <w:t xml:space="preserve">01:46:38   (Speaker A)  I think we should get it fixed with family. </w:t>
      </w:r>
    </w:p>
    <w:p>
      <w:r>
        <w:t xml:space="preserve">01:46:39   (Speaker G)  I thought we voted for Hammy. </w:t>
      </w:r>
    </w:p>
    <w:p>
      <w:r>
        <w:t xml:space="preserve">01:46:40   (Speaker F)  I just wondering if they had Stone. </w:t>
      </w:r>
    </w:p>
    <w:p>
      <w:r>
        <w:t xml:space="preserve">01:46:42   (Speaker B)  You vote Hanley for the main drains. That's for the main drains, so. </w:t>
      </w:r>
    </w:p>
    <w:p>
      <w:r>
        <w:t xml:space="preserve">01:46:46   (Speaker G)  Oh, the grates are done. </w:t>
      </w:r>
    </w:p>
    <w:p>
      <w:r>
        <w:t xml:space="preserve">01:46:47   (Speaker B)  Yeah, the grates are done. Yeah. </w:t>
      </w:r>
    </w:p>
    <w:p>
      <w:r>
        <w:t xml:space="preserve">01:46:48   (Speaker D)  Okay. </w:t>
      </w:r>
    </w:p>
    <w:p>
      <w:r>
        <w:t xml:space="preserve">01:46:49   (Speaker G)  Full motor was the next. </w:t>
      </w:r>
    </w:p>
    <w:p>
      <w:r>
        <w:t xml:space="preserve">01:46:51   (Speaker F)  Yep. </w:t>
      </w:r>
    </w:p>
    <w:p>
      <w:r>
        <w:t xml:space="preserve">01:46:51   (Speaker B)  And then this is what Hanley Pools came back to us with. </w:t>
      </w:r>
    </w:p>
    <w:p>
      <w:r>
        <w:t xml:space="preserve">01:46:54   (Speaker G)  That's the pool and the. That mean that's the leaks on there, Correct? </w:t>
      </w:r>
    </w:p>
    <w:p>
      <w:r>
        <w:t xml:space="preserve">01:46:58   (Speaker E)  Yeah. </w:t>
      </w:r>
    </w:p>
    <w:p>
      <w:r>
        <w:t xml:space="preserve">01:46:58   (Speaker B)  Okay. </w:t>
      </w:r>
    </w:p>
    <w:p>
      <w:r>
        <w:t xml:space="preserve">01:46:58   (Speaker A)  I move with proposal. </w:t>
      </w:r>
    </w:p>
    <w:p>
      <w:r>
        <w:t xml:space="preserve">01:47:00   (Speaker G)  I second it. </w:t>
      </w:r>
    </w:p>
    <w:p>
      <w:r>
        <w:t xml:space="preserve">01:47:01   (Speaker F)  All right. </w:t>
      </w:r>
    </w:p>
    <w:p>
      <w:r>
        <w:t xml:space="preserve">01:47:02   (Speaker B)  First from Sam, second from Susan. Any further discussion? </w:t>
      </w:r>
    </w:p>
    <w:p>
      <w:r>
        <w:t xml:space="preserve">01:47:07   (Speaker A)  I'm just tired of looking at stuff that's not gotten fixed for so long. It's been a problem. </w:t>
      </w:r>
    </w:p>
    <w:p>
      <w:r>
        <w:t xml:space="preserve">01:47:12   (Speaker E)  I just don't know what we're supposed to do when you hire a vendor and then they just like, don't. Don't do it or whatever. </w:t>
      </w:r>
    </w:p>
    <w:p>
      <w:r>
        <w:t xml:space="preserve">01:47:17   (Speaker B)  It's not for a lack of us trying. I mean, we can definitely show you the emails that. Back and forth. Our admin. It just. </w:t>
      </w:r>
    </w:p>
    <w:p>
      <w:r>
        <w:t xml:space="preserve">01:47:22   (Speaker E)  It's been like I wasted a bunch of time, so. </w:t>
      </w:r>
    </w:p>
    <w:p>
      <w:r>
        <w:t xml:space="preserve">01:47:24   (Speaker D)  Okay. </w:t>
      </w:r>
    </w:p>
    <w:p>
      <w:r>
        <w:t xml:space="preserve">01:47:25   (Speaker B)  All right. All in favor? Motion passes. Five to zero. </w:t>
      </w:r>
    </w:p>
    <w:p>
      <w:r>
        <w:t xml:space="preserve">01:47:29   (Speaker F)  How quickly? </w:t>
      </w:r>
    </w:p>
    <w:p>
      <w:r>
        <w:t xml:space="preserve">01:47:31   (Speaker B)  They're pretty quick. </w:t>
      </w:r>
    </w:p>
    <w:p>
      <w:r>
        <w:t xml:space="preserve">01:47:32   (Speaker E)  They're pretty quick. We'll get with them. </w:t>
      </w:r>
    </w:p>
    <w:p>
      <w:r>
        <w:t xml:space="preserve">01:47:33   (Speaker B)  I'm sure they got over south. </w:t>
      </w:r>
    </w:p>
    <w:p>
      <w:r>
        <w:t xml:space="preserve">01:47:35   (Speaker E)  I'm sure. On drinking water. </w:t>
      </w:r>
    </w:p>
    <w:p>
      <w:r>
        <w:t xml:space="preserve">01:47:36   (Speaker B)  I love it. But we'll see. </w:t>
      </w:r>
    </w:p>
    <w:p>
      <w:r>
        <w:t xml:space="preserve">01:47:38   (Speaker A)  Normal. </w:t>
      </w:r>
    </w:p>
    <w:p>
      <w:r>
        <w:t xml:space="preserve">01:47:39   (Speaker F)  Because those are proprietary to that unit. </w:t>
      </w:r>
    </w:p>
    <w:p>
      <w:r>
        <w:t xml:space="preserve">01:47:40   (Speaker B)  That's right. Filter. </w:t>
      </w:r>
    </w:p>
    <w:p>
      <w:r>
        <w:t xml:space="preserve">01:47:41   (Speaker F)  So those two are. When I did talk to you about three to six out. </w:t>
      </w:r>
    </w:p>
    <w:p>
      <w:r>
        <w:t xml:space="preserve">01:47:45   (Speaker B)  But just for reference, Mr. Hanley, when we contacted him about your main drains, he was out here in two weeks. Got it all done. So it was pretty quick. </w:t>
      </w:r>
    </w:p>
    <w:p>
      <w:r>
        <w:t xml:space="preserve">01:47:52   (Speaker E)  So we met the date. </w:t>
      </w:r>
    </w:p>
    <w:p>
      <w:r>
        <w:t xml:space="preserve">01:47:54   (Speaker B)  Yeah, I have to. I just signed your DHS form today, so I just have to turn that into the health department. </w:t>
      </w:r>
    </w:p>
    <w:p>
      <w:r>
        <w:t xml:space="preserve">01:47:59   (Speaker A)  Perfect. </w:t>
      </w:r>
    </w:p>
    <w:p>
      <w:r>
        <w:t xml:space="preserve">01:48:00   (Speaker E)  So we're good. Keep up with the preventative. I don't want to spend money on waiting on repairs anymore. I know that. </w:t>
      </w:r>
    </w:p>
    <w:p>
      <w:r>
        <w:t xml:space="preserve">01:48:05   (Speaker G)  Not legal. </w:t>
      </w:r>
    </w:p>
    <w:p>
      <w:r>
        <w:t xml:space="preserve">01:48:05   (Speaker B)  My base. </w:t>
      </w:r>
    </w:p>
    <w:p>
      <w:r>
        <w:t xml:space="preserve">01:48:05   (Speaker F)  Get that done. </w:t>
      </w:r>
    </w:p>
    <w:p>
      <w:r>
        <w:t xml:space="preserve">01:48:07   (Speaker B)  We can absolutely take that direction. </w:t>
      </w:r>
    </w:p>
    <w:p>
      <w:r>
        <w:t xml:space="preserve">01:48:08   (Speaker E)  Same thing with the pavers in there. Anywhere that we're going to be just bleeding money. It makes no sense. </w:t>
      </w:r>
    </w:p>
    <w:p>
      <w:r>
        <w:t xml:space="preserve">01:48:13   (Speaker B)  So. </w:t>
      </w:r>
    </w:p>
    <w:p>
      <w:r>
        <w:t xml:space="preserve">01:48:13   (Speaker F)  Okay. </w:t>
      </w:r>
    </w:p>
    <w:p>
      <w:r>
        <w:t xml:space="preserve">01:48:14   (Speaker E)  Use Your. Your or the chair authority to get that done. </w:t>
      </w:r>
    </w:p>
    <w:p>
      <w:r>
        <w:t xml:space="preserve">01:48:18   (Speaker B)  Next up, we do have consideration of Rip Tide Pressure Washing LLC proposal Pressure wash CDD areas. </w:t>
      </w:r>
    </w:p>
    <w:p>
      <w:r>
        <w:t xml:space="preserve">01:48:23   (Speaker A)  Can we. </w:t>
      </w:r>
    </w:p>
    <w:p>
      <w:r>
        <w:t xml:space="preserve">01:48:24   (Speaker C)  Sorry, pause for one second. </w:t>
      </w:r>
    </w:p>
    <w:p>
      <w:r>
        <w:t xml:space="preserve">01:48:25   (Speaker B)  Pause. </w:t>
      </w:r>
    </w:p>
    <w:p>
      <w:r>
        <w:t xml:space="preserve">01:48:27   (Speaker E)  Sorry. </w:t>
      </w:r>
    </w:p>
    <w:p>
      <w:r>
        <w:t xml:space="preserve">01:48:28   (Speaker C)  The resident that had to leave because of the Shade session on Zoom, correct? </w:t>
      </w:r>
    </w:p>
    <w:p>
      <w:r>
        <w:t xml:space="preserve">01:48:32   (Speaker B)  Yes. He. He just showed up. That was who at the door. </w:t>
      </w:r>
    </w:p>
    <w:p>
      <w:r>
        <w:t xml:space="preserve">01:48:34   (Speaker C)  He wasn't able. He says he's not able to join still, like. Because you were. Because he was removed, he can't rejoin. Do you know anything? Is there anything. </w:t>
      </w:r>
    </w:p>
    <w:p>
      <w:r>
        <w:t xml:space="preserve">01:48:42   (Speaker B)  So I just went in and I checked that my settings were. Were correct and they were once. So our settings. Normal settings for Zoom is you kick someone out, they can't get back in. My settings for Zoom are. Are not like that. Once you get kicked out, you should be able to. </w:t>
      </w:r>
    </w:p>
    <w:p>
      <w:r>
        <w:t xml:space="preserve">01:48:55   (Speaker C)  He should be able to get. </w:t>
      </w:r>
    </w:p>
    <w:p>
      <w:r>
        <w:t xml:space="preserve">01:48:56   (Speaker B)  He should be able to. I have waiting room enabled. He hasn't. He hasn't come in. I've been waiting for it. I'm sure. I think this is the resident that sent the email the other day about the suspension. </w:t>
      </w:r>
    </w:p>
    <w:p>
      <w:r>
        <w:t xml:space="preserve">01:49:07   (Speaker E)  No, it wasn't him. </w:t>
      </w:r>
    </w:p>
    <w:p>
      <w:r>
        <w:t xml:space="preserve">01:49:08   (Speaker A)  No, he's the soccer guy, I think. </w:t>
      </w:r>
    </w:p>
    <w:p>
      <w:r>
        <w:t xml:space="preserve">01:49:11   (Speaker C)  Oh, no, we have his resume. He does. He does handiwork. </w:t>
      </w:r>
    </w:p>
    <w:p>
      <w:r>
        <w:t xml:space="preserve">01:49:15   (Speaker G)  It's Matt. </w:t>
      </w:r>
    </w:p>
    <w:p>
      <w:r>
        <w:t xml:space="preserve">01:49:16   (Speaker F)  Ken. </w:t>
      </w:r>
    </w:p>
    <w:p>
      <w:r>
        <w:t xml:space="preserve">01:49:18   (Speaker B)  What did he say to you before he left? </w:t>
      </w:r>
    </w:p>
    <w:p>
      <w:r>
        <w:t xml:space="preserve">01:49:20   (Speaker E)  Dad. </w:t>
      </w:r>
    </w:p>
    <w:p>
      <w:r>
        <w:t xml:space="preserve">01:49:20   (Speaker F)  He wasn't able to get back in. He tried to go back in on his phone and it said something about a. </w:t>
      </w:r>
    </w:p>
    <w:p>
      <w:r>
        <w:t xml:space="preserve">01:49:24   (Speaker D)  The. </w:t>
      </w:r>
    </w:p>
    <w:p>
      <w:r>
        <w:t xml:space="preserve">01:49:25   (Speaker B)  Did he yelled at you a little bit? </w:t>
      </w:r>
    </w:p>
    <w:p>
      <w:r>
        <w:t xml:space="preserve">01:49:27   (Speaker F)  Oh, yeah, </w:t>
      </w:r>
    </w:p>
    <w:p>
      <w:r>
        <w:t xml:space="preserve">01:49:31   (Speaker G)  yeah. </w:t>
      </w:r>
    </w:p>
    <w:p>
      <w:r>
        <w:t xml:space="preserve">01:49:34   (Speaker E)  Oh, my God. So I kind of just turned off </w:t>
      </w:r>
    </w:p>
    <w:p>
      <w:r>
        <w:t xml:space="preserve">01:49:39   (Speaker G)  whoops. </w:t>
      </w:r>
    </w:p>
    <w:p>
      <w:r>
        <w:t xml:space="preserve">01:49:40   (Speaker B)  Information there. Yeah. But yeah, he's more than free to join. </w:t>
      </w:r>
    </w:p>
    <w:p>
      <w:r>
        <w:t xml:space="preserve">01:49:43   (Speaker G)  He wasn't happy. </w:t>
      </w:r>
    </w:p>
    <w:p>
      <w:r>
        <w:t xml:space="preserve">01:49:44   (Speaker B)  Yeah. </w:t>
      </w:r>
    </w:p>
    <w:p>
      <w:r>
        <w:t xml:space="preserve">01:49:44   (Speaker D)  Right. </w:t>
      </w:r>
    </w:p>
    <w:p>
      <w:r>
        <w:t xml:space="preserve">01:49:45   (Speaker B)  But he's also late to the meeting. I think he joined 15 minutes in when we started to close. </w:t>
      </w:r>
    </w:p>
    <w:p>
      <w:r>
        <w:t xml:space="preserve">01:49:49   (Speaker E)  No. </w:t>
      </w:r>
    </w:p>
    <w:p>
      <w:r>
        <w:t xml:space="preserve">01:49:49   (Speaker C)  So I just wanted to. </w:t>
      </w:r>
    </w:p>
    <w:p>
      <w:r>
        <w:t xml:space="preserve">01:49:51   (Speaker B)  That's all. Yeah, absolutely. Yep. He's. I. I've had the chat open and he just needs to join and I'll let him right in. </w:t>
      </w:r>
    </w:p>
    <w:p>
      <w:r>
        <w:t xml:space="preserve">01:49:57   (Speaker A)  Cool. </w:t>
      </w:r>
    </w:p>
    <w:p>
      <w:r>
        <w:t xml:space="preserve">01:49:57   (Speaker C)  Thanks. </w:t>
      </w:r>
    </w:p>
    <w:p>
      <w:r>
        <w:t xml:space="preserve">01:49:59   (Speaker A)  So Rip Tide. </w:t>
      </w:r>
    </w:p>
    <w:p>
      <w:r>
        <w:t xml:space="preserve">01:50:00   (Speaker E)  Yep. </w:t>
      </w:r>
    </w:p>
    <w:p>
      <w:r>
        <w:t xml:space="preserve">01:50:00   (Speaker B)  We're still on Rip Tide for the pressure washing. </w:t>
      </w:r>
    </w:p>
    <w:p>
      <w:r>
        <w:t xml:space="preserve">01:50:04   (Speaker A)  How do we ever get by not paying $30,000 in B. Huh? Is that good? 29,000. </w:t>
      </w:r>
    </w:p>
    <w:p>
      <w:r>
        <w:t xml:space="preserve">01:50:12   (Speaker B)  Yes. </w:t>
      </w:r>
    </w:p>
    <w:p>
      <w:r>
        <w:t xml:space="preserve">01:50:13   (Speaker A)  How did we ever get all our pressure washing done before we had Jim </w:t>
      </w:r>
    </w:p>
    <w:p>
      <w:r>
        <w:t xml:space="preserve">01:50:17   (Speaker E)  and Jim did it. </w:t>
      </w:r>
    </w:p>
    <w:p>
      <w:r>
        <w:t xml:space="preserve">01:50:18   (Speaker A)  That's what I was thinking. Didn't we have a maintenance guy? </w:t>
      </w:r>
    </w:p>
    <w:p>
      <w:r>
        <w:t xml:space="preserve">01:50:21   (Speaker G)  I'm a big proponent of more than </w:t>
      </w:r>
    </w:p>
    <w:p>
      <w:r>
        <w:t xml:space="preserve">01:50:24   (Speaker F)  one propeller this morning. </w:t>
      </w:r>
    </w:p>
    <w:p>
      <w:r>
        <w:t xml:space="preserve">01:50:26   (Speaker G)  Yeah, you have three. Okay. </w:t>
      </w:r>
    </w:p>
    <w:p>
      <w:r>
        <w:t xml:space="preserve">01:50:29   (Speaker B)  Our normal. Our normal really needs to be three going forward for everything, please. You know, that's just our standard. </w:t>
      </w:r>
    </w:p>
    <w:p>
      <w:r>
        <w:t xml:space="preserve">01:50:35   (Speaker F)  So we'll make sure that offer these services. </w:t>
      </w:r>
    </w:p>
    <w:p>
      <w:r>
        <w:t xml:space="preserve">01:50:39   (Speaker G)  Well, there's a lot of water pressure. There's A lot of pressure people. There's one in the neighborhood too. I mean, I just don't know about it. I know that we should probably be getting three. </w:t>
      </w:r>
    </w:p>
    <w:p>
      <w:r>
        <w:t xml:space="preserve">01:50:46   (Speaker B)  All right. Do you have a second one with you? </w:t>
      </w:r>
    </w:p>
    <w:p>
      <w:r>
        <w:t xml:space="preserve">01:50:48   (Speaker F)  Yeah, I just got this morning. </w:t>
      </w:r>
    </w:p>
    <w:p>
      <w:r>
        <w:t xml:space="preserve">01:50:50   (Speaker A)  Yeah. Okay. </w:t>
      </w:r>
    </w:p>
    <w:p>
      <w:r>
        <w:t xml:space="preserve">01:50:50   (Speaker E)  I mean, this is half the cost. The last one I saw. Which was like 74,000, correct? </w:t>
      </w:r>
    </w:p>
    <w:p>
      <w:r>
        <w:t xml:space="preserve">01:50:54   (Speaker B)  No, these guys, they said they'll do it in one day and both of </w:t>
      </w:r>
    </w:p>
    <w:p>
      <w:r>
        <w:t xml:space="preserve">01:50:57   (Speaker F)  these proposals in one day. </w:t>
      </w:r>
    </w:p>
    <w:p>
      <w:r>
        <w:t xml:space="preserve">01:50:58   (Speaker B)  They have a special piece of equipment, sidewalk piece of equipment that would rip through your neighborhood in a day. </w:t>
      </w:r>
    </w:p>
    <w:p>
      <w:r>
        <w:t xml:space="preserve">01:51:04   (Speaker F)  Yeah. </w:t>
      </w:r>
    </w:p>
    <w:p>
      <w:r>
        <w:t xml:space="preserve">01:51:05   (Speaker G)  Okay, So I think I'd like to see to. </w:t>
      </w:r>
    </w:p>
    <w:p>
      <w:r>
        <w:t xml:space="preserve">01:51:13   (Speaker A)  Is this something we need? Annually 29,000 or once it's done, it can be maintained. </w:t>
      </w:r>
    </w:p>
    <w:p>
      <w:r>
        <w:t xml:space="preserve">01:51:19   (Speaker E)  Correct. </w:t>
      </w:r>
    </w:p>
    <w:p>
      <w:r>
        <w:t xml:space="preserve">01:51:20   (Speaker F)  That's the whole point. So like you guys had talked about, was using a. Your partner part time maintenance guy. So this would be the one time service to get the property up and running to the 100 that we want it. Sidewalks, curb lines and everything else. Monuments outside of the club has walls. </w:t>
      </w:r>
    </w:p>
    <w:p>
      <w:r>
        <w:t xml:space="preserve">01:51:35   (Speaker A)  So they're not just doing sidewalks, correct? </w:t>
      </w:r>
    </w:p>
    <w:p>
      <w:r>
        <w:t xml:space="preserve">01:51:37   (Speaker F)  No, this is, this is the entire clubhouse. Monuments, all monuments are included. This is. I also have a second one which is also going to be including the bridges as well. This one's a little bit more because it does include the bridges. Their. Their machine is a company that we use a lot. This is a Pressure Plus. They have a. They're one of a few companies in Florida that has this type of machine. This extends out 3, 4, 5 and 6ft as they drive through the property to actually clean the entire sidewalk. And what they do is they actually boom right down the hallway and then they have a second crew on site following them, going along the curb lines, getting the curb lines and drains all taken care of at the same time. </w:t>
      </w:r>
    </w:p>
    <w:p>
      <w:r>
        <w:t xml:space="preserve">01:52:17   (Speaker A)  Riptide has the bridge on it. </w:t>
      </w:r>
    </w:p>
    <w:p>
      <w:r>
        <w:t xml:space="preserve">01:52:18   (Speaker E)  Was that. </w:t>
      </w:r>
    </w:p>
    <w:p>
      <w:r>
        <w:t xml:space="preserve">01:52:19   (Speaker F)  Yeah, Riptide, the Just one bridge this correct? </w:t>
      </w:r>
    </w:p>
    <w:p>
      <w:r>
        <w:t xml:space="preserve">01:52:24   (Speaker D)  Yeah. </w:t>
      </w:r>
    </w:p>
    <w:p>
      <w:r>
        <w:t xml:space="preserve">01:52:24   (Speaker F)  And that's why this one is a little bit more. Because it has the other two bridges. Riptide didn't feel comfortable doing all three of the bridges with one being over water. This company, Pressure plus, does have a. A water boat that is accessible to the water and be able to get the caravan bridge and anything. </w:t>
      </w:r>
    </w:p>
    <w:p>
      <w:r>
        <w:t xml:space="preserve">01:52:43   (Speaker A)  What was their proposal? How much? 314. All three bridges? </w:t>
      </w:r>
    </w:p>
    <w:p>
      <w:r>
        <w:t xml:space="preserve">01:52:48   (Speaker F)  Yep, all three bridges. </w:t>
      </w:r>
    </w:p>
    <w:p>
      <w:r>
        <w:t xml:space="preserve">01:52:49   (Speaker A)  So. </w:t>
      </w:r>
    </w:p>
    <w:p>
      <w:r>
        <w:t xml:space="preserve">01:52:50   (Speaker G)  So what controls do we have over them? Doing our CDD and not resident. </w:t>
      </w:r>
    </w:p>
    <w:p>
      <w:r>
        <w:t xml:space="preserve">01:52:57   (Speaker F)  I, I made a 100% detailed map of every area that they need to. </w:t>
      </w:r>
    </w:p>
    <w:p>
      <w:r>
        <w:t xml:space="preserve">01:53:02   (Speaker B)  Is that the map in the proposal? </w:t>
      </w:r>
    </w:p>
    <w:p>
      <w:r>
        <w:t xml:space="preserve">01:53:04   (Speaker A)  The map. This is the map and the proposal you gave them. </w:t>
      </w:r>
    </w:p>
    <w:p>
      <w:r>
        <w:t xml:space="preserve">01:53:06   (Speaker G)  Okay. </w:t>
      </w:r>
    </w:p>
    <w:p>
      <w:r>
        <w:t xml:space="preserve">01:53:06   (Speaker B)  So can you Provide us with like a color code is like the green in there. The, the resident own sidewalk and the blue cdd, the blue also shows all the curbs. </w:t>
      </w:r>
    </w:p>
    <w:p>
      <w:r>
        <w:t xml:space="preserve">01:53:17   (Speaker E)  And I thought residents were responsible for their curbs. </w:t>
      </w:r>
    </w:p>
    <w:p>
      <w:r>
        <w:t xml:space="preserve">01:53:22   (Speaker A)  Yeah, I did too because I pressure wash mine. </w:t>
      </w:r>
    </w:p>
    <w:p>
      <w:r>
        <w:t xml:space="preserve">01:53:25   (Speaker F)  Yeah, I pressure wash mine because I'm the way I look at. </w:t>
      </w:r>
    </w:p>
    <w:p>
      <w:r>
        <w:t xml:space="preserve">01:53:28   (Speaker E)  On the property lines. </w:t>
      </w:r>
    </w:p>
    <w:p>
      <w:r>
        <w:t xml:space="preserve">01:53:29   (Speaker B)  It was different. </w:t>
      </w:r>
    </w:p>
    <w:p>
      <w:r>
        <w:t xml:space="preserve">01:53:29   (Speaker F)  That's why. Because what, what, what I had included in this was any sidewalk, not including any driveway that was changed in terms of any papers added, anything like that we were not touching and no aprons. </w:t>
      </w:r>
    </w:p>
    <w:p>
      <w:r>
        <w:t xml:space="preserve">01:53:41   (Speaker A)  Are you doing all the sidewalks all the time? That's homeowner's property responsibility. </w:t>
      </w:r>
    </w:p>
    <w:p>
      <w:r>
        <w:t xml:space="preserve">01:53:47   (Speaker E)  Yeah, that's the homeowner's responsibility. </w:t>
      </w:r>
    </w:p>
    <w:p>
      <w:r>
        <w:t xml:space="preserve">01:53:49   (Speaker F)  I don't say that we own those sidewalks. </w:t>
      </w:r>
    </w:p>
    <w:p>
      <w:r>
        <w:t xml:space="preserve">01:53:51   (Speaker G)  We don't. </w:t>
      </w:r>
    </w:p>
    <w:p>
      <w:r>
        <w:t xml:space="preserve">01:53:52   (Speaker A)  We don't. </w:t>
      </w:r>
    </w:p>
    <w:p>
      <w:r>
        <w:t xml:space="preserve">01:53:54   (Speaker E)  Because if I don't pressure wash mine, </w:t>
      </w:r>
    </w:p>
    <w:p>
      <w:r>
        <w:t xml:space="preserve">01:53:56   (Speaker G)  you have to pressure if you can get a poa. </w:t>
      </w:r>
    </w:p>
    <w:p>
      <w:r>
        <w:t xml:space="preserve">01:54:04   (Speaker E)  There ones directly adjacent to resident property are, are theirs. </w:t>
      </w:r>
    </w:p>
    <w:p>
      <w:r>
        <w:t xml:space="preserve">01:54:11   (Speaker A)  So we save thousands. </w:t>
      </w:r>
    </w:p>
    <w:p>
      <w:r>
        <w:t xml:space="preserve">01:54:12   (Speaker E)  But the ten foot ones, I mean, I don't know. That's where it's always been a little bit wishy washy. Lots of different councils with lots of different opinions. But it's been. The rule has been to the asphalt is resident requiring or resident responsibility. But the 10 foot paths, which are in some places 8ft, I don't know. Because if it's in front of their house, I would think that's theirs. But if it goes down like there's a. On a V list, it goes down between two houses. </w:t>
      </w:r>
    </w:p>
    <w:p>
      <w:r>
        <w:t xml:space="preserve">01:54:41   (Speaker A)  But all the walking, all the walking path is ours. </w:t>
      </w:r>
    </w:p>
    <w:p>
      <w:r>
        <w:t xml:space="preserve">01:54:43   (Speaker E)  That's what I'm talking about. I mean that's all ours, I guess. But then you get some people with sidewalks in front. </w:t>
      </w:r>
    </w:p>
    <w:p>
      <w:r>
        <w:t xml:space="preserve">01:54:50   (Speaker A)  But we put in the big white thing. </w:t>
      </w:r>
    </w:p>
    <w:p>
      <w:r>
        <w:t xml:space="preserve">01:54:52   (Speaker G)  I do have a. I don't. </w:t>
      </w:r>
    </w:p>
    <w:p>
      <w:r>
        <w:t xml:space="preserve">01:54:55   (Speaker E)  If you ask me, don't go down this road. </w:t>
      </w:r>
    </w:p>
    <w:p>
      <w:r>
        <w:t xml:space="preserve">01:54:57   (Speaker A)  But. </w:t>
      </w:r>
    </w:p>
    <w:p>
      <w:r>
        <w:t xml:space="preserve">01:54:57   (Speaker E)  Sorry, go ahead. </w:t>
      </w:r>
    </w:p>
    <w:p>
      <w:r>
        <w:t xml:space="preserve">01:54:58   (Speaker G)  We have a map. We could give him a cd. </w:t>
      </w:r>
    </w:p>
    <w:p>
      <w:r>
        <w:t xml:space="preserve">01:55:01   (Speaker B)  I don't have that. </w:t>
      </w:r>
    </w:p>
    <w:p>
      <w:r>
        <w:t xml:space="preserve">01:55:02   (Speaker E)  The one you just pulled with the green for landscaping. That's what I would have. </w:t>
      </w:r>
    </w:p>
    <w:p>
      <w:r>
        <w:t xml:space="preserve">01:55:05   (Speaker B)  So if I have one, just in the interest of time here, I think what we should do is, is table this to the next meeting. Allow us to go get some competitive quotes for you guys. We can kind of do a little bit more research on what areas are which. Look at your HOA covenants. See what it says. Make sure that we're doing the right things here because we do have this kind of issue at another cdd. I don't want to say too much, but I, I do want to do a little bit more Research on this. </w:t>
      </w:r>
    </w:p>
    <w:p>
      <w:r>
        <w:t xml:space="preserve">01:55:33   (Speaker E)  That's fine. </w:t>
      </w:r>
    </w:p>
    <w:p>
      <w:r>
        <w:t xml:space="preserve">01:55:33   (Speaker G)  Yeah. </w:t>
      </w:r>
    </w:p>
    <w:p>
      <w:r>
        <w:t xml:space="preserve">01:55:34   (Speaker E)  My further opinion is I would like to help residents with this and do that stuff, but that means higher CD fees. So that's why I have not advocated for that in the past. But I think it's way more efficient to just do it all at once. </w:t>
      </w:r>
    </w:p>
    <w:p>
      <w:r>
        <w:t xml:space="preserve">01:55:45   (Speaker A)  Well, that's what I used to do my old subdivision. And it was just that. </w:t>
      </w:r>
    </w:p>
    <w:p>
      <w:r>
        <w:t xml:space="preserve">01:55:49   (Speaker F)  And then people don't need to do </w:t>
      </w:r>
    </w:p>
    <w:p>
      <w:r>
        <w:t xml:space="preserve">01:55:50   (Speaker E)  the sidewalks, but some people like to do it. That's what I'm talking about. </w:t>
      </w:r>
    </w:p>
    <w:p>
      <w:r>
        <w:t xml:space="preserve">01:55:57   (Speaker G)  That's up to the people. </w:t>
      </w:r>
    </w:p>
    <w:p>
      <w:r>
        <w:t xml:space="preserve">01:55:59   (Speaker E)  The other thing we need to check is I saw where you got Female storm during drain sometimes I was right that that was because I have one on the corner of my house that that's my responsibility to clean those also. So we do need to get a lot of clarification because. </w:t>
      </w:r>
    </w:p>
    <w:p>
      <w:r>
        <w:t xml:space="preserve">01:56:17   (Speaker F)  Yeah, because based on like property appraiser and everything else. </w:t>
      </w:r>
    </w:p>
    <w:p>
      <w:r>
        <w:t xml:space="preserve">01:56:20   (Speaker A)  I see. </w:t>
      </w:r>
    </w:p>
    <w:p>
      <w:r>
        <w:t xml:space="preserve">01:56:21   (Speaker F)  We own the sidewalks too. </w:t>
      </w:r>
    </w:p>
    <w:p>
      <w:r>
        <w:t xml:space="preserve">01:56:22   (Speaker E)  Yeah, well, we own the sidewalks in the fact if we have to repair them. This is what I was asking about last. Last meeting. But when it comes to the maintenance, as far as pressure washing. Because if I don't pressure wash my sidewalk, POA sends me a letter. </w:t>
      </w:r>
    </w:p>
    <w:p>
      <w:r>
        <w:t xml:space="preserve">01:56:35   (Speaker B)  Yes. That's usually how it works. So the CDD would be in the case that you own the sidewalk. Right. The CD would be responsible for any repairs but the cleaning or the cleanliness of the sidewalk. Just like in the winter and up north, you have to shovel your own sidewalks in front of your house. In Florida, you have to clean your </w:t>
      </w:r>
    </w:p>
    <w:p>
      <w:r>
        <w:t xml:space="preserve">01:56:52   (Speaker I)  own sidewalks in front of your house. </w:t>
      </w:r>
    </w:p>
    <w:p>
      <w:r>
        <w:t xml:space="preserve">01:56:53   (Speaker G)  So let's table this so maybe we can get more information to you. </w:t>
      </w:r>
    </w:p>
    <w:p>
      <w:r>
        <w:t xml:space="preserve">01:56:58   (Speaker B)  Sorry. </w:t>
      </w:r>
    </w:p>
    <w:p>
      <w:r>
        <w:t xml:space="preserve">01:56:59   (Speaker G)  Maybe a map. </w:t>
      </w:r>
    </w:p>
    <w:p>
      <w:r>
        <w:t xml:space="preserve">01:57:00   (Speaker A)  I like the proposal that John had though, that we just told for the better. The betterment of the community. </w:t>
      </w:r>
    </w:p>
    <w:p>
      <w:r>
        <w:t xml:space="preserve">01:57:05   (Speaker E)  Great. I just think it's way more efficient. I agree. Y. Because every. Everyone has to hire their own pressure washer guy for $350. And then I get charged a premium for doing. </w:t>
      </w:r>
    </w:p>
    <w:p>
      <w:r>
        <w:t xml:space="preserve">01:57:15   (Speaker G)  They're not doing driver. So a lot of people have their own because they want to do driveways and their side. </w:t>
      </w:r>
    </w:p>
    <w:p>
      <w:r>
        <w:t xml:space="preserve">01:57:20   (Speaker E)  I get it. </w:t>
      </w:r>
    </w:p>
    <w:p>
      <w:r>
        <w:t xml:space="preserve">01:57:20   (Speaker G)  And it's like I don't want to pay for yours when I have the equipment to do my driveway when I was doing it. </w:t>
      </w:r>
    </w:p>
    <w:p>
      <w:r>
        <w:t xml:space="preserve">01:57:25   (Speaker E)  A lot of people don't gutters. </w:t>
      </w:r>
    </w:p>
    <w:p>
      <w:r>
        <w:t xml:space="preserve">01:57:27   (Speaker G)  But I'm doing the. Well, it's just like the gutter in front of you. </w:t>
      </w:r>
    </w:p>
    <w:p>
      <w:r>
        <w:t xml:space="preserve">01:57:36   (Speaker B)  If we want to have further discussion, we can add it to the workshop and let's do it and get into it. But we do have another proposal here from Frank Gay, a proposal to repair water fountain on the pool deck. Do you have information on that? </w:t>
      </w:r>
    </w:p>
    <w:p>
      <w:r>
        <w:t xml:space="preserve">01:57:48   (Speaker F)  Yeah, I mean right now, to be honest, we had Frank Gay out here looking at it. I'm not confident that repairing it is the best option. I've seen some quotes with the, with the condition that it's in with from last summer. It looks like somebody may have pulled the front panel off of it. So I, I would, I would either want to replace or repair. </w:t>
      </w:r>
    </w:p>
    <w:p>
      <w:r>
        <w:t xml:space="preserve">01:58:14   (Speaker G)  Can we take it off and plug it up? </w:t>
      </w:r>
    </w:p>
    <w:p>
      <w:r>
        <w:t xml:space="preserve">01:58:16   (Speaker E)  Do we have to have it? </w:t>
      </w:r>
    </w:p>
    <w:p>
      <w:r>
        <w:t xml:space="preserve">01:58:18   (Speaker G)  We don't need a bottle, bottle filler that's going to cost that much and that looks pretty old anyway. So like why don't we just take it off the wall? </w:t>
      </w:r>
    </w:p>
    <w:p>
      <w:r>
        <w:t xml:space="preserve">01:58:27   (Speaker F)  It's. </w:t>
      </w:r>
    </w:p>
    <w:p>
      <w:r>
        <w:t xml:space="preserve">01:58:28   (Speaker H)  Well, more than that though, </w:t>
      </w:r>
    </w:p>
    <w:p>
      <w:r>
        <w:t xml:space="preserve">01:58:30   (Speaker E)  I oppose it. I think we need </w:t>
      </w:r>
    </w:p>
    <w:p>
      <w:r>
        <w:t xml:space="preserve">01:58:34   (Speaker G)  fault. </w:t>
      </w:r>
    </w:p>
    <w:p>
      <w:r>
        <w:t xml:space="preserve">01:58:34   (Speaker E)  I mean it's not drinking fountain. </w:t>
      </w:r>
    </w:p>
    <w:p>
      <w:r>
        <w:t xml:space="preserve">01:58:36   (Speaker F)  But if we did that and we </w:t>
      </w:r>
    </w:p>
    <w:p>
      <w:r>
        <w:t xml:space="preserve">01:58:38   (Speaker G)  have to replace the filter, the filters </w:t>
      </w:r>
    </w:p>
    <w:p>
      <w:r>
        <w:t xml:space="preserve">01:58:41   (Speaker E)  with plastic, like they can fill their cups like you see in the airports. </w:t>
      </w:r>
    </w:p>
    <w:p>
      <w:r>
        <w:t xml:space="preserve">01:58:43   (Speaker F)  Well, that's what we have. So one side's a regular fountain. One size. </w:t>
      </w:r>
    </w:p>
    <w:p>
      <w:r>
        <w:t xml:space="preserve">01:58:46   (Speaker G)  Well, it is, it's really super old. </w:t>
      </w:r>
    </w:p>
    <w:p>
      <w:r>
        <w:t xml:space="preserve">01:58:48   (Speaker A)  Yeah. </w:t>
      </w:r>
    </w:p>
    <w:p>
      <w:r>
        <w:t xml:space="preserve">01:58:48   (Speaker F)  Right now that's something that I would actually ask you guys to table because I still am looking at more options and trying to find. </w:t>
      </w:r>
    </w:p>
    <w:p>
      <w:r>
        <w:t xml:space="preserve">01:58:56   (Speaker E)  How about replacement? Have you looked at that? </w:t>
      </w:r>
    </w:p>
    <w:p>
      <w:r>
        <w:t xml:space="preserve">01:58:57   (Speaker F)  That's what I'm looking for. </w:t>
      </w:r>
    </w:p>
    <w:p>
      <w:r>
        <w:t xml:space="preserve">01:58:58   (Speaker E)  Yeah, let's come back with replacement. </w:t>
      </w:r>
    </w:p>
    <w:p>
      <w:r>
        <w:t xml:space="preserve">01:59:00   (Speaker F)  It's right now different options. I don't want to stray too far from LK because what ends up happening is when we go to a different company, even though we'll save money, there'd be more labor cost because then you have to change all the piping, all the wiring. So there's a gray area there. </w:t>
      </w:r>
    </w:p>
    <w:p>
      <w:r>
        <w:t xml:space="preserve">01:59:15   (Speaker E)  So we have the same one somewhere else. </w:t>
      </w:r>
    </w:p>
    <w:p>
      <w:r>
        <w:t xml:space="preserve">01:59:18   (Speaker F)  In the gym. </w:t>
      </w:r>
    </w:p>
    <w:p>
      <w:r>
        <w:t xml:space="preserve">01:59:18   (Speaker E)  In the gym, in the back of the gym. </w:t>
      </w:r>
    </w:p>
    <w:p>
      <w:r>
        <w:t xml:space="preserve">01:59:19   (Speaker F)  And that one's working fine because it's not exposed to weather and, and, and outside. </w:t>
      </w:r>
    </w:p>
    <w:p>
      <w:r>
        <w:t xml:space="preserve">01:59:24   (Speaker G)  And I don't know how many people use it when we just replace the, the filter the beginning of last year. </w:t>
      </w:r>
    </w:p>
    <w:p>
      <w:r>
        <w:t xml:space="preserve">01:59:29   (Speaker A)  Yeah. </w:t>
      </w:r>
    </w:p>
    <w:p>
      <w:r>
        <w:t xml:space="preserve">01:59:30   (Speaker F)  And then I, I just put a new filter in recently and, but, but it's still getting issues. Maintenance is flashing, service flashing. I mean I've tried everything I can to get the thing up and running. It's got power now, but it's just, it just will not. </w:t>
      </w:r>
    </w:p>
    <w:p>
      <w:r>
        <w:t xml:space="preserve">01:59:42   (Speaker E)  I mean, I'm open to solutions but like putting it back to what it was generally the idea. But I mean, can you bring us solutions? </w:t>
      </w:r>
    </w:p>
    <w:p>
      <w:r>
        <w:t xml:space="preserve">01:59:51   (Speaker H)  I want to replace it. </w:t>
      </w:r>
    </w:p>
    <w:p>
      <w:r>
        <w:t xml:space="preserve">01:59:52   (Speaker F)  That's my honest opinion. </w:t>
      </w:r>
    </w:p>
    <w:p>
      <w:r>
        <w:t xml:space="preserve">01:59:53   (Speaker E)  So next meeting we'll look at some solutions and let's have a couple of </w:t>
      </w:r>
    </w:p>
    <w:p>
      <w:r>
        <w:t xml:space="preserve">01:59:56   (Speaker F)  options for you guys and a couple of easy options and simple options. </w:t>
      </w:r>
    </w:p>
    <w:p>
      <w:r>
        <w:t xml:space="preserve">02:00:00   (Speaker E)  Okay, let's move on then and come back. </w:t>
      </w:r>
    </w:p>
    <w:p>
      <w:r>
        <w:t xml:space="preserve">02:00:01   (Speaker F)  I'll be the only one. </w:t>
      </w:r>
    </w:p>
    <w:p>
      <w:r>
        <w:t xml:space="preserve">02:00:02   (Speaker A)  I'll say. </w:t>
      </w:r>
    </w:p>
    <w:p>
      <w:r>
        <w:t xml:space="preserve">02:00:02   (Speaker F)  Let's just table for sure. </w:t>
      </w:r>
    </w:p>
    <w:p>
      <w:r>
        <w:t xml:space="preserve">02:00:05   (Speaker B)  We're getting completely new quotes. </w:t>
      </w:r>
    </w:p>
    <w:p>
      <w:r>
        <w:t xml:space="preserve">02:00:07   (Speaker F)  We're gonna get new clothes for everything. </w:t>
      </w:r>
    </w:p>
    <w:p>
      <w:r>
        <w:t xml:space="preserve">02:00:11   (Speaker E)  And you can get it safe for now or bag it or something. </w:t>
      </w:r>
    </w:p>
    <w:p>
      <w:r>
        <w:t xml:space="preserve">02:00:14   (Speaker F)  Right now it's. </w:t>
      </w:r>
    </w:p>
    <w:p>
      <w:r>
        <w:t xml:space="preserve">02:00:14   (Speaker I)  It's off. </w:t>
      </w:r>
    </w:p>
    <w:p>
      <w:r>
        <w:t xml:space="preserve">02:00:15   (Speaker F)  There's no access to it. There's no. Nothing to it. Before it leaves tonight, I'll just close </w:t>
      </w:r>
    </w:p>
    <w:p>
      <w:r>
        <w:t xml:space="preserve">02:00:19   (Speaker E)  the panels off and that's fine because they were hanging open. </w:t>
      </w:r>
    </w:p>
    <w:p>
      <w:r>
        <w:t xml:space="preserve">02:00:22   (Speaker F)  Only because I had Al's here today checking it out for me and giving us quotes for maintenance as well. So that was it. </w:t>
      </w:r>
    </w:p>
    <w:p>
      <w:r>
        <w:t xml:space="preserve">02:00:29   (Speaker E)  Okay. </w:t>
      </w:r>
    </w:p>
    <w:p>
      <w:r>
        <w:t xml:space="preserve">02:00:29   (Speaker B)  Anything else for Matt before we let him go for the night? </w:t>
      </w:r>
    </w:p>
    <w:p>
      <w:r>
        <w:t xml:space="preserve">02:00:32   (Speaker A)  This is something you did. </w:t>
      </w:r>
    </w:p>
    <w:p>
      <w:r>
        <w:t xml:space="preserve">02:00:34   (Speaker B)  What is it? </w:t>
      </w:r>
    </w:p>
    <w:p>
      <w:r>
        <w:t xml:space="preserve">02:00:34   (Speaker A)  Exercise equipment Fair. </w:t>
      </w:r>
    </w:p>
    <w:p>
      <w:r>
        <w:t xml:space="preserve">02:00:36   (Speaker B)  No, that. That would be. </w:t>
      </w:r>
    </w:p>
    <w:p>
      <w:r>
        <w:t xml:space="preserve">02:00:38   (Speaker A)  I didn't see it on here. </w:t>
      </w:r>
    </w:p>
    <w:p>
      <w:r>
        <w:t xml:space="preserve">02:00:40   (Speaker B)  Yeah, yeah. No, it's something that was provided to us yesterday, so I had to print it out. </w:t>
      </w:r>
    </w:p>
    <w:p>
      <w:r>
        <w:t xml:space="preserve">02:00:44   (Speaker F)  I did write myself a couple. </w:t>
      </w:r>
    </w:p>
    <w:p>
      <w:r>
        <w:t xml:space="preserve">02:00:45   (Speaker A)  I thought just check off. </w:t>
      </w:r>
    </w:p>
    <w:p>
      <w:r>
        <w:t xml:space="preserve">02:00:47   (Speaker F)  Guys, one second here. </w:t>
      </w:r>
    </w:p>
    <w:p>
      <w:r>
        <w:t xml:space="preserve">02:00:48   (Speaker G)  Matt, what about the status of our old thing that you said you're working on? </w:t>
      </w:r>
    </w:p>
    <w:p>
      <w:r>
        <w:t xml:space="preserve">02:00:52   (Speaker A)  The. </w:t>
      </w:r>
    </w:p>
    <w:p>
      <w:r>
        <w:t xml:space="preserve">02:00:52   (Speaker G)  The old power washer that you were having fun? </w:t>
      </w:r>
    </w:p>
    <w:p>
      <w:r>
        <w:t xml:space="preserve">02:00:56   (Speaker F)  Right now, I think still sitting my warehouse in pieces. There is water in two of the cylinders. It is a two stroke motor. So it's two cylinders. There is rust in there. I have actually. Monday I brought in my. My wire kit and actually bored out the cylinders trying to get some of the rust out of there. And I should be hoping to try to fire it up this Thursday or Friday. When I'm there and go like this. I'm getting sparked right now. </w:t>
      </w:r>
    </w:p>
    <w:p>
      <w:r>
        <w:t xml:space="preserve">02:01:25   (Speaker G)  I didn't think that thing. </w:t>
      </w:r>
    </w:p>
    <w:p>
      <w:r>
        <w:t xml:space="preserve">02:01:27   (Speaker B)  Yeah. Honestly. </w:t>
      </w:r>
    </w:p>
    <w:p>
      <w:r>
        <w:t xml:space="preserve">02:01:31   (Speaker A)  Yeah. </w:t>
      </w:r>
    </w:p>
    <w:p>
      <w:r>
        <w:t xml:space="preserve">02:01:31   (Speaker E)  Okay. Well, I appreciate what you're doing, but you know, I don't know if we're gonna use. I guess we'll have it to use it. You can. </w:t>
      </w:r>
    </w:p>
    <w:p>
      <w:r>
        <w:t xml:space="preserve">02:01:36   (Speaker B)  You know, if you have it, you can sell it. I mean if you got. </w:t>
      </w:r>
    </w:p>
    <w:p>
      <w:r>
        <w:t xml:space="preserve">02:01:39   (Speaker F)  You know, Brian had mentioned something about the little timer lights that you guys were talking maybe about. I don't know if that's me. </w:t>
      </w:r>
    </w:p>
    <w:p>
      <w:r>
        <w:t xml:space="preserve">02:01:47   (Speaker A)  Cool. </w:t>
      </w:r>
    </w:p>
    <w:p>
      <w:r>
        <w:t xml:space="preserve">02:01:47   (Speaker E)  You can table for now. But I'd like it eventually put it on the list. </w:t>
      </w:r>
    </w:p>
    <w:p>
      <w:r>
        <w:t xml:space="preserve">02:01:51   (Speaker F)  Okay. That was just my notes for me that. </w:t>
      </w:r>
    </w:p>
    <w:p>
      <w:r>
        <w:t xml:space="preserve">02:01:53   (Speaker B)  I'll talk about it another time. All right. Well, thank you so much, Matt. </w:t>
      </w:r>
    </w:p>
    <w:p>
      <w:r>
        <w:t xml:space="preserve">02:01:57   (Speaker E)  We appreciate it. </w:t>
      </w:r>
    </w:p>
    <w:p>
      <w:r>
        <w:t xml:space="preserve">02:01:58   (Speaker B)  Go ahead and take on off 8:20 this morning. Get some rest, man. We'll talk tomorrow. </w:t>
      </w:r>
    </w:p>
    <w:p>
      <w:r>
        <w:t xml:space="preserve">02:02:05   (Speaker F)  I've been putting screws in all day in the fridge. </w:t>
      </w:r>
    </w:p>
    <w:p>
      <w:r>
        <w:t xml:space="preserve">02:02:08   (Speaker B)  All right. Lindsay, you're up. </w:t>
      </w:r>
    </w:p>
    <w:p>
      <w:r>
        <w:t xml:space="preserve">02:02:10   (Speaker D)  All right. Oh, actually, Matt, while you're packing up, bringing up the letter. </w:t>
      </w:r>
    </w:p>
    <w:p>
      <w:r>
        <w:t xml:space="preserve">02:02:17   (Speaker A)  Yes. </w:t>
      </w:r>
    </w:p>
    <w:p>
      <w:r>
        <w:t xml:space="preserve">02:02:18   (Speaker D)  As to the resident clearing out the </w:t>
      </w:r>
    </w:p>
    <w:p>
      <w:r>
        <w:t xml:space="preserve">02:02:20   (Speaker F)  back area, we had a resident on Renaissance directly outside the pond that was clearing out a wetland area directly behind his home. Chris made me aware of it. I documented all these areas, went back in Google Map and Google Earth history. It looks like he's pretty recent and </w:t>
      </w:r>
    </w:p>
    <w:p>
      <w:r>
        <w:t xml:space="preserve">02:02:37   (Speaker H)  he's getting this done. And he cleared out a pretty large </w:t>
      </w:r>
    </w:p>
    <w:p>
      <w:r>
        <w:t xml:space="preserve">02:02:40   (Speaker I)  area behind his home. </w:t>
      </w:r>
    </w:p>
    <w:p>
      <w:r>
        <w:t xml:space="preserve">02:02:42   (Speaker D)  So I prepared a letter. </w:t>
      </w:r>
    </w:p>
    <w:p>
      <w:r>
        <w:t xml:space="preserve">02:02:44   (Speaker A)  Well, we were. </w:t>
      </w:r>
    </w:p>
    <w:p>
      <w:r>
        <w:t xml:space="preserve">02:02:45   (Speaker F)  So I had initially reached out to Lindsay about getting the letter done. We thought we would want to talk to y' all first, see if there was a different approach that y' all wanted to go with maybe a soft letter, or do we want to just go and send out a season or </w:t>
      </w:r>
    </w:p>
    <w:p>
      <w:r>
        <w:t xml:space="preserve">02:02:59   (Speaker H)  whatever Lindsay recommends and then go from </w:t>
      </w:r>
    </w:p>
    <w:p>
      <w:r>
        <w:t xml:space="preserve">02:03:02   (Speaker E)  there and it's not on their property? </w:t>
      </w:r>
    </w:p>
    <w:p>
      <w:r>
        <w:t xml:space="preserve">02:03:03   (Speaker G)  Well, no informational letter, because there's been some houses sold and bought in that area. And then in addition, at the end is what could happen, right? </w:t>
      </w:r>
    </w:p>
    <w:p>
      <w:r>
        <w:t xml:space="preserve">02:03:14   (Speaker I)  Yeah. </w:t>
      </w:r>
    </w:p>
    <w:p>
      <w:r>
        <w:t xml:space="preserve">02:03:15   (Speaker G)  Could lead up to system, but something soft in that. </w:t>
      </w:r>
    </w:p>
    <w:p>
      <w:r>
        <w:t xml:space="preserve">02:03:19   (Speaker A)  Is that the same thing that's over on the. Just clearing out that area. </w:t>
      </w:r>
    </w:p>
    <w:p>
      <w:r>
        <w:t xml:space="preserve">02:03:24   (Speaker B)  If I can just get clarification on that. Are you one. </w:t>
      </w:r>
    </w:p>
    <w:p>
      <w:r>
        <w:t xml:space="preserve">02:03:26   (Speaker E)  What you been saying? </w:t>
      </w:r>
    </w:p>
    <w:p>
      <w:r>
        <w:t xml:space="preserve">02:03:27   (Speaker B)  Are you wanting us to send letters to everyone along that. That pond there to just kind of give them a heads up of what could happen if they. </w:t>
      </w:r>
    </w:p>
    <w:p>
      <w:r>
        <w:t xml:space="preserve">02:03:35   (Speaker G)  If they see their neighbor, they might think that they can do that too. </w:t>
      </w:r>
    </w:p>
    <w:p>
      <w:r>
        <w:t xml:space="preserve">02:03:38   (Speaker F)  Okay. </w:t>
      </w:r>
    </w:p>
    <w:p>
      <w:r>
        <w:t xml:space="preserve">02:03:38   (Speaker G)  So a couple like three properties bought and sold. And I was just thinking it would be nice. Let all people first. </w:t>
      </w:r>
    </w:p>
    <w:p>
      <w:r>
        <w:t xml:space="preserve">02:03:45   (Speaker A)  And. </w:t>
      </w:r>
    </w:p>
    <w:p>
      <w:r>
        <w:t xml:space="preserve">02:03:45   (Speaker G)  And the information is really nice at the top and sweet. And then. Or else, you know, this could happen. </w:t>
      </w:r>
    </w:p>
    <w:p>
      <w:r>
        <w:t xml:space="preserve">02:03:50   (Speaker D)  Well, right now, what I have is the letter drafted to the resident who actually did it. </w:t>
      </w:r>
    </w:p>
    <w:p>
      <w:r>
        <w:t xml:space="preserve">02:03:56   (Speaker G)  Yeah. </w:t>
      </w:r>
    </w:p>
    <w:p>
      <w:r>
        <w:t xml:space="preserve">02:03:56   (Speaker D)  But it would come from district management, so that in and of itself will be softer than coming from legal counsel. But it is phrased as a cease and desist. Like these are governed by swift mud regulations. Don't do anything. And also, Matt might need direction to get proposals because we might have to put it back to how it was, which means then we're going to charge the resident for those costs. </w:t>
      </w:r>
    </w:p>
    <w:p>
      <w:r>
        <w:t xml:space="preserve">02:04:21   (Speaker G)  So that should be in the letter. Maybe he'll tell his neighbors, well, I </w:t>
      </w:r>
    </w:p>
    <w:p>
      <w:r>
        <w:t xml:space="preserve">02:04:26   (Speaker D)  already have this letter for the one residential. You guys are good with it going? </w:t>
      </w:r>
    </w:p>
    <w:p>
      <w:r>
        <w:t xml:space="preserve">02:04:29   (Speaker E)  Yeah. </w:t>
      </w:r>
    </w:p>
    <w:p>
      <w:r>
        <w:t xml:space="preserve">02:04:32   (Speaker D)  So then as it relates to the ones along them, you want management to send out just an informational letter, or do you just want something posted on the website? </w:t>
      </w:r>
    </w:p>
    <w:p>
      <w:r>
        <w:t xml:space="preserve">02:04:41   (Speaker E)  I would genericize it, post it on the website, put it in the board out there outside and. Yep. </w:t>
      </w:r>
    </w:p>
    <w:p>
      <w:r>
        <w:t xml:space="preserve">02:04:47   (Speaker G)  Because this has happened before in the other. </w:t>
      </w:r>
    </w:p>
    <w:p>
      <w:r>
        <w:t xml:space="preserve">02:04:49   (Speaker E)  And then ask Denise to post it to Facebook. </w:t>
      </w:r>
    </w:p>
    <w:p>
      <w:r>
        <w:t xml:space="preserve">02:04:51   (Speaker G)  Where was the other ones that did it then the neighbors did it because they thought they had to do it. Yeah. </w:t>
      </w:r>
    </w:p>
    <w:p>
      <w:r>
        <w:t xml:space="preserve">02:04:55   (Speaker F)  Now there's plenty. </w:t>
      </w:r>
    </w:p>
    <w:p>
      <w:r>
        <w:t xml:space="preserve">02:04:57   (Speaker E)  There's like five. </w:t>
      </w:r>
    </w:p>
    <w:p>
      <w:r>
        <w:t xml:space="preserve">02:04:57   (Speaker F)  My question now moving forward is do we want to create a policy but something that would be like, this is what we want to do moving forward. If this does happen, like if. Because there are other areas. Do that. </w:t>
      </w:r>
    </w:p>
    <w:p>
      <w:r>
        <w:t xml:space="preserve">02:05:10   (Speaker E)  Send a letter, whatever process we want to come up with. Yes, absolutely. The Avilis walkway. There's one just. Just what she said someone did it and then the next one did it and then the next one did it and then the next one did it. </w:t>
      </w:r>
    </w:p>
    <w:p>
      <w:r>
        <w:t xml:space="preserve">02:05:20   (Speaker D)  So. </w:t>
      </w:r>
    </w:p>
    <w:p>
      <w:r>
        <w:t xml:space="preserve">02:05:20   (Speaker E)  Yeah, absolutely. </w:t>
      </w:r>
    </w:p>
    <w:p>
      <w:r>
        <w:t xml:space="preserve">02:05:21   (Speaker F)  Once I get the bridge done, I'll be able to document all those areas back by the vl. By end of the week. I'll document that. </w:t>
      </w:r>
    </w:p>
    <w:p>
      <w:r>
        <w:t xml:space="preserve">02:05:27   (Speaker E)  I'll phone in people that don't first let you send. They move from other states. But I got this net and of course, of course. </w:t>
      </w:r>
    </w:p>
    <w:p>
      <w:r>
        <w:t xml:space="preserve">02:05:34   (Speaker F)  But it can definitely create a lot of problems, you know, and that's not we want to do for residents either and create more problems for them. Likewise for our property. </w:t>
      </w:r>
    </w:p>
    <w:p>
      <w:r>
        <w:t xml:space="preserve">02:05:41   (Speaker G)  I mean some people do it in all innocence too. So I'm going to give them a break. </w:t>
      </w:r>
    </w:p>
    <w:p>
      <w:r>
        <w:t xml:space="preserve">02:05:46   (Speaker F)  Which is why I. I said let's hold off. Let's get their, you know, direction. </w:t>
      </w:r>
    </w:p>
    <w:p>
      <w:r>
        <w:t xml:space="preserve">02:05:51   (Speaker G)  But even if they didn't know if we incurred. </w:t>
      </w:r>
    </w:p>
    <w:p>
      <w:r>
        <w:t xml:space="preserve">02:05:52   (Speaker E)  Yeah, that's totally what it was. </w:t>
      </w:r>
    </w:p>
    <w:p>
      <w:r>
        <w:t xml:space="preserve">02:05:59   (Speaker D)  Cool. </w:t>
      </w:r>
    </w:p>
    <w:p>
      <w:r>
        <w:t xml:space="preserve">02:05:59   (Speaker G)  Okay, thank you. </w:t>
      </w:r>
    </w:p>
    <w:p>
      <w:r>
        <w:t xml:space="preserve">02:06:07   (Speaker D)  Talked about this first. </w:t>
      </w:r>
    </w:p>
    <w:p>
      <w:r>
        <w:t xml:space="preserve">02:06:08   (Speaker E)  Yeah. </w:t>
      </w:r>
    </w:p>
    <w:p>
      <w:r>
        <w:t xml:space="preserve">02:06:08   (Speaker G)  Okay. </w:t>
      </w:r>
    </w:p>
    <w:p>
      <w:r>
        <w:t xml:space="preserve">02:06:09   (Speaker D)  All right. So then the other thing that we have on the agenda is a residential point is a resolution regarding a parking policy. So this has been discussed numerous times. Brian and I are recommending that you get something on the books and start the process because it's going to be two meetings worth before from setting a hearing to adopting any type of policy. I did draft of proposed policy here. It's slightly different than what you guys might have looked at book before. </w:t>
      </w:r>
    </w:p>
    <w:p>
      <w:r>
        <w:t xml:space="preserve">02:06:46   (Speaker B)  Honestly, if I could just jump in here a little bit. Yeah, we just need something. We need something to give us a little power because as of right now, today, I'm gonna tell if. Even if you guys beg me to. Okay, if you don't have a policy, I need something to give me a little bit of power. This would give me a lot of power just adopting. </w:t>
      </w:r>
    </w:p>
    <w:p>
      <w:r>
        <w:t xml:space="preserve">02:07:03   (Speaker A)  But where does it start on this? </w:t>
      </w:r>
    </w:p>
    <w:p>
      <w:r>
        <w:t xml:space="preserve">02:07:05   (Speaker D)  Where does. Oh, it's on page 129. </w:t>
      </w:r>
    </w:p>
    <w:p>
      <w:r>
        <w:t xml:space="preserve">02:07:10   (Speaker A)  Okay. And that's parking or it's everything under the sun. </w:t>
      </w:r>
    </w:p>
    <w:p>
      <w:r>
        <w:t xml:space="preserve">02:07:13   (Speaker D)  The parking's not just the rules of procedure. </w:t>
      </w:r>
    </w:p>
    <w:p>
      <w:r>
        <w:t xml:space="preserve">02:07:17   (Speaker A)  I was trying to find the parking piece. </w:t>
      </w:r>
    </w:p>
    <w:p>
      <w:r>
        <w:t xml:space="preserve">02:07:19   (Speaker D)  The actual parking piece. Did it not make it in the house? Oh, here, sorry. It is one. </w:t>
      </w:r>
    </w:p>
    <w:p>
      <w:r>
        <w:t xml:space="preserve">02:07:26   (Speaker E)  Oh, one, right. </w:t>
      </w:r>
    </w:p>
    <w:p>
      <w:r>
        <w:t xml:space="preserve">02:07:30   (Speaker D)  190. I have 196. </w:t>
      </w:r>
    </w:p>
    <w:p>
      <w:r>
        <w:t xml:space="preserve">02:07:32   (Speaker A)  Yeah, it's way down. </w:t>
      </w:r>
    </w:p>
    <w:p>
      <w:r>
        <w:t xml:space="preserve">02:07:33   (Speaker D)  Yeah. Because it's exhibit B. </w:t>
      </w:r>
    </w:p>
    <w:p>
      <w:r>
        <w:t xml:space="preserve">02:07:35   (Speaker A)  Let me just ask, does it say anybody can park somewhere? It looked like nobody can park anymore right now. No homeowners. Okay. </w:t>
      </w:r>
    </w:p>
    <w:p>
      <w:r>
        <w:t xml:space="preserve">02:07:43   (Speaker D)  Backing up. What I'm looking for is the resolution to set a public hearing. I'm including your rules of procedure. These were put on hold back from, like, September, October, because then we were thinking, hey, let's do parking and try to do it all at one time so we don't need numerous public kidneys. So your amended and restated rules of procedure are in there. Just making sure it complies with all the new legislative things. So, yes, when you get to the parking policy, 196, it's basically, it defines everything. What's a commercial vehicle, what are designated parking areas, vehicles, vessels, etc. Then it also has where we're going to need to confirm the map of all the parking spaces. Matt was going to start working on that because there's a bunch of different areas, and I know you wouldn't want me to use my time to find all the parking spaces. What I have in it right now is that they. You can park in the parking spaces daytime or overnight. Not a problem if you're in a parking space. But you must fit in the parking space. It can't be a commercial. Commercial recreational vehicle. Can't be a trailer. Can't not fit in the spirit space. </w:t>
      </w:r>
    </w:p>
    <w:p>
      <w:r>
        <w:t xml:space="preserve">02:08:52   (Speaker B)  This is if I. Yeah, this is where we recommend you start. Right. So this can be adopted. We can, we can kind of go from there in terms of adding, subtracting, whatever, but right now there's been a couple of board members who really want me to tow something, and I, I just can't. And I want to be able to help you guys. So I, I, that's my. </w:t>
      </w:r>
    </w:p>
    <w:p>
      <w:r>
        <w:t xml:space="preserve">02:09:14   (Speaker E)  Yeah. </w:t>
      </w:r>
    </w:p>
    <w:p>
      <w:r>
        <w:t xml:space="preserve">02:09:15   (Speaker B)  Okay. So that, that's just what I need so that I can do my job for you guys. </w:t>
      </w:r>
    </w:p>
    <w:p>
      <w:r>
        <w:t xml:space="preserve">02:09:19   (Speaker D)  And the only place where I put no overnight parking is at the amenity facilities parking lot. That can be changed if you don't like it. I can do a revised version for this. That's the only place where I put no overnight parking. But there are a couple houses, so I don't know if you want to change that. And then it also allows for written warnings, towing. You can get in with the company. They're the ones who will put up the signs. And you can determine whether or not you want to just be called when it happens or be like, you know, have them control. Which is not usually very favorable with the residents, but it's something on the book. So it means that we can start enforcing things when people. </w:t>
      </w:r>
    </w:p>
    <w:p>
      <w:r>
        <w:t xml:space="preserve">02:10:01   (Speaker A)  Clarification just what you wrote. What I tried to read it and I didn't understand. Right now anybody can park in a desert parking area as long as the car's not too big, it's not outside the space. </w:t>
      </w:r>
    </w:p>
    <w:p>
      <w:r>
        <w:t xml:space="preserve">02:10:11   (Speaker D)  It's not the same as it is right now. </w:t>
      </w:r>
    </w:p>
    <w:p>
      <w:r>
        <w:t xml:space="preserve">02:10:13   (Speaker E)  Anybody, any. </w:t>
      </w:r>
    </w:p>
    <w:p>
      <w:r>
        <w:t xml:space="preserve">02:10:14   (Speaker D)  Anybody not a homeowner, anybody can park in your parking spaces now. </w:t>
      </w:r>
    </w:p>
    <w:p>
      <w:r>
        <w:t xml:space="preserve">02:10:19   (Speaker F)  And that's what I thought I read. </w:t>
      </w:r>
    </w:p>
    <w:p>
      <w:r>
        <w:t xml:space="preserve">02:10:21   (Speaker A)  I didn't see any restrictions except on the space abuse or I guess you </w:t>
      </w:r>
    </w:p>
    <w:p>
      <w:r>
        <w:t xml:space="preserve">02:10:26   (Speaker D)  can't restrict anybody from parking. You can do a permit, but anyone gets a permit. So anyone can park in your parking spaces as long as they are not a commercial, wreck whatever vehicle or a trailer and that they fit in your space. </w:t>
      </w:r>
    </w:p>
    <w:p>
      <w:r>
        <w:t xml:space="preserve">02:10:41   (Speaker A)  Are you move. Are you seeing us move towards. </w:t>
      </w:r>
    </w:p>
    <w:p>
      <w:r>
        <w:t xml:space="preserve">02:10:45   (Speaker D)  Only that is a decision for later. Right now we're just trying to get. </w:t>
      </w:r>
    </w:p>
    <w:p>
      <w:r>
        <w:t xml:space="preserve">02:10:49   (Speaker B)  I just need to get something so </w:t>
      </w:r>
    </w:p>
    <w:p>
      <w:r>
        <w:t xml:space="preserve">02:10:51   (Speaker A)  this isn't prohibited by park anywhere. It's the kind of vehicle. The space they take. </w:t>
      </w:r>
    </w:p>
    <w:p>
      <w:r>
        <w:t xml:space="preserve">02:10:57   (Speaker E)  Some residents do use the parking spaces here in the parking lot overnight. I would prefer that versus street parking. </w:t>
      </w:r>
    </w:p>
    <w:p>
      <w:r>
        <w:t xml:space="preserve">02:11:03   (Speaker F)  Okay. </w:t>
      </w:r>
    </w:p>
    <w:p>
      <w:r>
        <w:t xml:space="preserve">02:11:03   (Speaker D)  Okay. So we. So that would be section 4A, overnight amenity parking. I can just remove that and state. Because otherwise it says you can park in any space overnight or daytime. </w:t>
      </w:r>
    </w:p>
    <w:p>
      <w:r>
        <w:t xml:space="preserve">02:11:15   (Speaker G)  Just so you want them to. </w:t>
      </w:r>
    </w:p>
    <w:p>
      <w:r>
        <w:t xml:space="preserve">02:11:17   (Speaker E)  I mean, I prefer them parking there versus in the street. Non commercial would be great. But I mean, I don't know whatever </w:t>
      </w:r>
    </w:p>
    <w:p>
      <w:r>
        <w:t xml:space="preserve">02:11:24   (Speaker B)  you guys want to do. </w:t>
      </w:r>
    </w:p>
    <w:p>
      <w:r>
        <w:t xml:space="preserve">02:11:24   (Speaker E)  But I do. They do use it now. Then restrict it. That's fine. </w:t>
      </w:r>
    </w:p>
    <w:p>
      <w:r>
        <w:t xml:space="preserve">02:11:32   (Speaker B)  Just so you guys know, all you're voting on right now is to set the public hearing. </w:t>
      </w:r>
    </w:p>
    <w:p>
      <w:r>
        <w:t xml:space="preserve">02:11:36   (Speaker A)  Okay. </w:t>
      </w:r>
    </w:p>
    <w:p>
      <w:r>
        <w:t xml:space="preserve">02:11:37   (Speaker E)  Not any policy. </w:t>
      </w:r>
    </w:p>
    <w:p>
      <w:r>
        <w:t xml:space="preserve">02:11:39   (Speaker A)  What are they gonna. What are they gonna be hearing? </w:t>
      </w:r>
    </w:p>
    <w:p>
      <w:r>
        <w:t xml:space="preserve">02:11:41   (Speaker D)  You would set. We're setting a public hearing for the April meeting date because you have to have at least 35 days notice, so it can't be the next meeting. Unfortunately, what we attach as an exhibit to these proposed things so people know, hey, there's a public hearing. What's it about? Bam. This is what's attached to it. If you wanted to make slight changes to it now, I can do that, but otherwise this still can be changed at the April meet. People are going to come. People like to discuss parking. It will be Busy. It will be a long meeting. So the rest of the agenda should be short. But you aren't locked in. Like you aren't stuck in stone or. I can't even think of the phrase right now. It's too late. </w:t>
      </w:r>
    </w:p>
    <w:p>
      <w:r>
        <w:t xml:space="preserve">02:12:18   (Speaker E)  Guys, the reason why I'm asking change </w:t>
      </w:r>
    </w:p>
    <w:p>
      <w:r>
        <w:t xml:space="preserve">02:12:20   (Speaker D)  at the public hearing. </w:t>
      </w:r>
    </w:p>
    <w:p>
      <w:r>
        <w:t xml:space="preserve">02:12:21   (Speaker F)  Yes. </w:t>
      </w:r>
    </w:p>
    <w:p>
      <w:r>
        <w:t xml:space="preserve">02:12:22   (Speaker E)  Where I live, I cannot park in the street. </w:t>
      </w:r>
    </w:p>
    <w:p>
      <w:r>
        <w:t xml:space="preserve">02:12:24   (Speaker D)  Right. </w:t>
      </w:r>
    </w:p>
    <w:p>
      <w:r>
        <w:t xml:space="preserve">02:12:24   (Speaker E)  So I park my company vehicle in a CDD parking spot. I go on vacation after seven days. My vehicle is going to be 10 </w:t>
      </w:r>
    </w:p>
    <w:p>
      <w:r>
        <w:t xml:space="preserve">02:12:34   (Speaker D)  if you are. If we fall with this. </w:t>
      </w:r>
    </w:p>
    <w:p>
      <w:r>
        <w:t xml:space="preserve">02:12:37   (Speaker B)  Yeah, if we call them. You guys aren't. I wouldn't recommend you guys get a patrol service for someone who's come through and just start towing cars. You know, we would. We would use this policy for the situation that you have now where there's a big boat sitting over in three parking spots on your grass. That's what we're trying to. </w:t>
      </w:r>
    </w:p>
    <w:p>
      <w:r>
        <w:t xml:space="preserve">02:12:55   (Speaker A)  Selective enforcement 1. Who's going to decide? </w:t>
      </w:r>
    </w:p>
    <w:p>
      <w:r>
        <w:t xml:space="preserve">02:12:57   (Speaker B)  I think we're going down a rabbit hole. We don't need to go down. I think we just need to. </w:t>
      </w:r>
    </w:p>
    <w:p>
      <w:r>
        <w:t xml:space="preserve">02:13:01   (Speaker E)  Yes, I'd like to close discussion and make a motion. Please place the this on the agenda for the meeting in April. </w:t>
      </w:r>
    </w:p>
    <w:p>
      <w:r>
        <w:t xml:space="preserve">02:13:07   (Speaker D)  Yes, I'll say setting the public resolution to set the public hearing on these proposed rules and procedure and parking. </w:t>
      </w:r>
    </w:p>
    <w:p>
      <w:r>
        <w:t xml:space="preserve">02:13:16   (Speaker B)  First from John. I'll second second from Don. </w:t>
      </w:r>
    </w:p>
    <w:p>
      <w:r>
        <w:t xml:space="preserve">02:13:20   (Speaker D)  And then of course I'll work with Matt to make sure that we do have a map of all of your designated parking spaces. </w:t>
      </w:r>
    </w:p>
    <w:p>
      <w:r>
        <w:t xml:space="preserve">02:13:26   (Speaker A)  And by April this will be posted. </w:t>
      </w:r>
    </w:p>
    <w:p>
      <w:r>
        <w:t xml:space="preserve">02:13:28   (Speaker D)  So this will be posted before April. It'll be considered at a public hearing at the April meeting. </w:t>
      </w:r>
    </w:p>
    <w:p>
      <w:r>
        <w:t xml:space="preserve">02:13:33   (Speaker G)  So what is this change? </w:t>
      </w:r>
    </w:p>
    <w:p>
      <w:r>
        <w:t xml:space="preserve">02:13:35   (Speaker D)  This means we can tell. </w:t>
      </w:r>
    </w:p>
    <w:p>
      <w:r>
        <w:t xml:space="preserve">02:13:36   (Speaker E)  I would like to close discussion and move to a vote. </w:t>
      </w:r>
    </w:p>
    <w:p>
      <w:r>
        <w:t xml:space="preserve">02:13:41   (Speaker B)  Well, is the first and second on the floor right now? This would be the time for additional discussion. </w:t>
      </w:r>
    </w:p>
    <w:p>
      <w:r>
        <w:t xml:space="preserve">02:13:45   (Speaker E)  But. </w:t>
      </w:r>
    </w:p>
    <w:p>
      <w:r>
        <w:t xml:space="preserve">02:13:46   (Speaker G)  So that's why I just wanted to say that we can tow if we have a contract and the tower puts toway zone sign. We could do that now. </w:t>
      </w:r>
    </w:p>
    <w:p>
      <w:r>
        <w:t xml:space="preserve">02:13:54   (Speaker D)  No, you can't. </w:t>
      </w:r>
    </w:p>
    <w:p>
      <w:r>
        <w:t xml:space="preserve">02:13:55   (Speaker B)  We don't have a policy. </w:t>
      </w:r>
    </w:p>
    <w:p>
      <w:r>
        <w:t xml:space="preserve">02:13:56   (Speaker G)  You have to have a policy if. Well, in conjunction with this, we don't need to have permit signs and stuff, but we need to have the towing sign like the entrance and the towing company's sign that he will tow. </w:t>
      </w:r>
    </w:p>
    <w:p>
      <w:r>
        <w:t xml:space="preserve">02:14:07   (Speaker D)  Yes. </w:t>
      </w:r>
    </w:p>
    <w:p>
      <w:r>
        <w:t xml:space="preserve">02:14:08   (Speaker G)  And this isn't very restrictive. It's not like permit only, stuff like that. </w:t>
      </w:r>
    </w:p>
    <w:p>
      <w:r>
        <w:t xml:space="preserve">02:14:11   (Speaker D)  Right. This is not permanent only what this is. </w:t>
      </w:r>
    </w:p>
    <w:p>
      <w:r>
        <w:t xml:space="preserve">02:14:13   (Speaker G)  We can still have the towing thing </w:t>
      </w:r>
    </w:p>
    <w:p>
      <w:r>
        <w:t xml:space="preserve">02:14:15   (Speaker E)  or we can add that at the April meeting. </w:t>
      </w:r>
    </w:p>
    <w:p>
      <w:r>
        <w:t xml:space="preserve">02:14:18   (Speaker D)  The towing is in here. Guys. You have towing authority in here. So that means Once this gets approved in whatever form that has a towing authority in it in April, bam. Get a towing company, you enter into an agreement with them, they put up the signs and you determine how much the towing is going to be. That's a later discussion. This gives you the right to contract with the towing company. And setting the public hearing once it's adopted, that gives you the right to contract. </w:t>
      </w:r>
    </w:p>
    <w:p>
      <w:r>
        <w:t xml:space="preserve">02:14:44   (Speaker B)  First from John, second from Don. </w:t>
      </w:r>
    </w:p>
    <w:p>
      <w:r>
        <w:t xml:space="preserve">02:14:46   (Speaker F)  Easy question. Do you want to wait till we get that set to order those parking. </w:t>
      </w:r>
    </w:p>
    <w:p>
      <w:r>
        <w:t xml:space="preserve">02:14:50   (Speaker B)  Okay, we have a first and a second on the table. We need an all in favor. Hi. Hi. </w:t>
      </w:r>
    </w:p>
    <w:p>
      <w:r>
        <w:t xml:space="preserve">02:14:55   (Speaker A)  Hi. </w:t>
      </w:r>
    </w:p>
    <w:p>
      <w:r>
        <w:t xml:space="preserve">02:14:56   (Speaker B)  N. Thank you. </w:t>
      </w:r>
    </w:p>
    <w:p>
      <w:r>
        <w:t xml:space="preserve">02:14:59   (Speaker D)  So Jesse with a N. N. Jesse. </w:t>
      </w:r>
    </w:p>
    <w:p>
      <w:r>
        <w:t xml:space="preserve">02:15:02   (Speaker A)  Sorry. Try to enforce. </w:t>
      </w:r>
    </w:p>
    <w:p>
      <w:r>
        <w:t xml:space="preserve">02:15:04   (Speaker G)  I do want the speed hump signs order. Yes. Not the no parking. Yes. Speed hump we're going to need. Thank you. </w:t>
      </w:r>
    </w:p>
    <w:p>
      <w:r>
        <w:t xml:space="preserve">02:15:14   (Speaker D)  And then I don't have anything else under my report. But because we did have a shade session. Do you want to have a shade session for the next meeting? We can wait to notice it in case we don't need it since we do have in between authority seven day notice. </w:t>
      </w:r>
    </w:p>
    <w:p>
      <w:r>
        <w:t xml:space="preserve">02:15:29   (Speaker I)  So we have. </w:t>
      </w:r>
    </w:p>
    <w:p>
      <w:r>
        <w:t xml:space="preserve">02:15:30   (Speaker D)  But I have. You have to make a motion at a meeting. So if you don't do it now, you can't make a motion until the March meeting and have it in April. </w:t>
      </w:r>
    </w:p>
    <w:p>
      <w:r>
        <w:t xml:space="preserve">02:15:36   (Speaker E)  We can cancel it if we don't do this. Moved how many? Okay. </w:t>
      </w:r>
    </w:p>
    <w:p>
      <w:r>
        <w:t xml:space="preserve">02:15:41   (Speaker D)  So it will be a motion to have a shade session at the March meeting in order to discuss the pending case in Pasco county of Auria CDD versus Rea Associates. And it will be to discuss litigation, expenditures and strategy. And it will be confined to supervisors. Folks, Whitten Teeth, Copa, Lamb, myself, District Council, Lindsay Mosinski, District Manager, Brian Young, any court reporter who will transcribe it. And it's expected to last approximately 30 minutes before the meeting and it would be to occur at 5:30 or 6:00pm and we can then move the regular meeting to 6:30. </w:t>
      </w:r>
    </w:p>
    <w:p>
      <w:r>
        <w:t xml:space="preserve">02:16:34   (Speaker B)  Right. </w:t>
      </w:r>
    </w:p>
    <w:p>
      <w:r>
        <w:t xml:space="preserve">02:16:34   (Speaker E)  Do you want Matt added since he had questions? That's my question. </w:t>
      </w:r>
    </w:p>
    <w:p>
      <w:r>
        <w:t xml:space="preserve">02:16:38   (Speaker B)  I was. I was. Can we add Matt to that advertisement? </w:t>
      </w:r>
    </w:p>
    <w:p>
      <w:r>
        <w:t xml:space="preserve">02:16:42   (Speaker D)  I will make the motion for Matt, but I will double check because it's very strictly limited. So we'll make the motion with the contingency that we might need to remove Matt. </w:t>
      </w:r>
    </w:p>
    <w:p>
      <w:r>
        <w:t xml:space="preserve">02:16:51   (Speaker E)  He's listed as a secretary now. No. </w:t>
      </w:r>
    </w:p>
    <w:p>
      <w:r>
        <w:t xml:space="preserve">02:16:55   (Speaker D)  And Matt, what's Azriel as field manager? </w:t>
      </w:r>
    </w:p>
    <w:p>
      <w:r>
        <w:t xml:space="preserve">02:16:59   (Speaker G)  Okay. </w:t>
      </w:r>
    </w:p>
    <w:p>
      <w:r>
        <w:t xml:space="preserve">02:17:00   (Speaker B)  I mean </w:t>
      </w:r>
    </w:p>
    <w:p>
      <w:r>
        <w:t xml:space="preserve">02:17:03   (Speaker C)  what's the date of that? </w:t>
      </w:r>
    </w:p>
    <w:p>
      <w:r>
        <w:t xml:space="preserve">02:17:04   (Speaker D)  This would be the March 28th or. No, March 24th. </w:t>
      </w:r>
    </w:p>
    <w:p>
      <w:r>
        <w:t xml:space="preserve">02:17:12   (Speaker B)  Sorry. Added four days. </w:t>
      </w:r>
    </w:p>
    <w:p>
      <w:r>
        <w:t xml:space="preserve">02:17:15   (Speaker D)  Not coming on a Saturday. </w:t>
      </w:r>
    </w:p>
    <w:p>
      <w:r>
        <w:t xml:space="preserve">02:17:16   (Speaker B)  Oh yeah. I realized that pretty quick. So I had a first from John. Did I hear a second from Jesse? </w:t>
      </w:r>
    </w:p>
    <w:p>
      <w:r>
        <w:t xml:space="preserve">02:17:25   (Speaker F)  Did I hear a second from somebody? </w:t>
      </w:r>
    </w:p>
    <w:p>
      <w:r>
        <w:t xml:space="preserve">02:17:26   (Speaker C)  I'll give you a second. </w:t>
      </w:r>
    </w:p>
    <w:p>
      <w:r>
        <w:t xml:space="preserve">02:17:27   (Speaker B)  All right, perfect. Second from Jesse. Any further discussion? All in favor? </w:t>
      </w:r>
    </w:p>
    <w:p>
      <w:r>
        <w:t xml:space="preserve">02:17:33   (Speaker D)  And was that going to be 5:30 or. </w:t>
      </w:r>
    </w:p>
    <w:p>
      <w:r>
        <w:t xml:space="preserve">02:17:37   (Speaker C)  Okay, that's what I was checking. </w:t>
      </w:r>
    </w:p>
    <w:p>
      <w:r>
        <w:t xml:space="preserve">02:17:39   (Speaker A)  Remind me I've got all my calendars marked already. </w:t>
      </w:r>
    </w:p>
    <w:p>
      <w:r>
        <w:t xml:space="preserve">02:17:43   (Speaker B)  Okay. </w:t>
      </w:r>
    </w:p>
    <w:p>
      <w:r>
        <w:t xml:space="preserve">02:17:43   (Speaker A)  Forget. </w:t>
      </w:r>
    </w:p>
    <w:p>
      <w:r>
        <w:t xml:space="preserve">02:17:44   (Speaker B)  Yeah, I'm sure Nicole will reach out. I know you guys all get her emails, but we'll make sure that we </w:t>
      </w:r>
    </w:p>
    <w:p>
      <w:r>
        <w:t xml:space="preserve">02:17:49   (Speaker A)  send them the day before. Reminding me and I forget when you, </w:t>
      </w:r>
    </w:p>
    <w:p>
      <w:r>
        <w:t xml:space="preserve">02:17:53   (Speaker B)  what do you say? A week before you want us to remind you? </w:t>
      </w:r>
    </w:p>
    <w:p>
      <w:r>
        <w:t xml:space="preserve">02:17:55   (Speaker A)  Just a couple days. </w:t>
      </w:r>
    </w:p>
    <w:p>
      <w:r>
        <w:t xml:space="preserve">02:17:56   (Speaker B)  A couple days before. </w:t>
      </w:r>
    </w:p>
    <w:p>
      <w:r>
        <w:t xml:space="preserve">02:17:57   (Speaker E)  I appreciate those. Agenda the week out. That is very helpful. </w:t>
      </w:r>
    </w:p>
    <w:p>
      <w:r>
        <w:t xml:space="preserve">02:18:01   (Speaker D)  That was the last thing that I had. Unless anybody else has questions for me. Perfect. Now we can move on to district manager. Take it away. </w:t>
      </w:r>
    </w:p>
    <w:p>
      <w:r>
        <w:t xml:space="preserve">02:18:10   (Speaker B)  All right, well then I'm just going to go ahead and. He's muted. </w:t>
      </w:r>
    </w:p>
    <w:p>
      <w:r>
        <w:t xml:space="preserve">02:18:14   (Speaker D)  All right. </w:t>
      </w:r>
    </w:p>
    <w:p>
      <w:r>
        <w:t xml:space="preserve">02:18:16   (Speaker B)  Yes, District manager, you do have discussion of transition list. There's, there's. Everything's completed. </w:t>
      </w:r>
    </w:p>
    <w:p>
      <w:r>
        <w:t xml:space="preserve">02:18:21   (Speaker F)  We're good. </w:t>
      </w:r>
    </w:p>
    <w:p>
      <w:r>
        <w:t xml:space="preserve">02:18:21   (Speaker B)  There's not much discussion on that. </w:t>
      </w:r>
    </w:p>
    <w:p>
      <w:r>
        <w:t xml:space="preserve">02:18:22   (Speaker H)  Nope. </w:t>
      </w:r>
    </w:p>
    <w:p>
      <w:r>
        <w:t xml:space="preserve">02:18:23   (Speaker B)  So we're gonna just kind of move right through that. Next up. We do have consideration of resume of the part time employee. He is, he does. He did just enter the call so you know, he, he found his way. Did you guys, you guys see that in your agenda package there? Yes. </w:t>
      </w:r>
    </w:p>
    <w:p>
      <w:r>
        <w:t xml:space="preserve">02:18:41   (Speaker F)  Okay. </w:t>
      </w:r>
    </w:p>
    <w:p>
      <w:r>
        <w:t xml:space="preserve">02:18:41   (Speaker G)  Did you put up one person? </w:t>
      </w:r>
    </w:p>
    <w:p>
      <w:r>
        <w:t xml:space="preserve">02:18:44   (Speaker A)  Right? </w:t>
      </w:r>
    </w:p>
    <w:p>
      <w:r>
        <w:t xml:space="preserve">02:18:44   (Speaker B)  Yeah, we only got. We only received this one. </w:t>
      </w:r>
    </w:p>
    <w:p>
      <w:r>
        <w:t xml:space="preserve">02:18:46   (Speaker G)  We got four. I thought I sent them to you. </w:t>
      </w:r>
    </w:p>
    <w:p>
      <w:r>
        <w:t xml:space="preserve">02:18:51   (Speaker B)  You had showed me them when, when we first took over and then that was the last I saw of them. I wasn't sure they. </w:t>
      </w:r>
    </w:p>
    <w:p>
      <w:r>
        <w:t xml:space="preserve">02:18:57   (Speaker G)  So we'll table this until we can get four of them on the agenda. </w:t>
      </w:r>
    </w:p>
    <w:p>
      <w:r>
        <w:t xml:space="preserve">02:19:00   (Speaker F)  Okay. </w:t>
      </w:r>
    </w:p>
    <w:p>
      <w:r>
        <w:t xml:space="preserve">02:19:02   (Speaker B)  Did you want to use the ones that you had already received? </w:t>
      </w:r>
    </w:p>
    <w:p>
      <w:r>
        <w:t xml:space="preserve">02:19:05   (Speaker G)  Yeah. Okay, we'll go ahead and throw those. </w:t>
      </w:r>
    </w:p>
    <w:p>
      <w:r>
        <w:t xml:space="preserve">02:19:08   (Speaker A)  Okay. </w:t>
      </w:r>
    </w:p>
    <w:p>
      <w:r>
        <w:t xml:space="preserve">02:19:09   (Speaker C)  Did we want to hear from Matt since he's here? </w:t>
      </w:r>
    </w:p>
    <w:p>
      <w:r>
        <w:t xml:space="preserve">02:19:11   (Speaker G)  He's one of them. </w:t>
      </w:r>
    </w:p>
    <w:p>
      <w:r>
        <w:t xml:space="preserve">02:19:12   (Speaker B)  Yep. He's on. He's on the line right now. Did we want to hear from him? </w:t>
      </w:r>
    </w:p>
    <w:p>
      <w:r>
        <w:t xml:space="preserve">02:19:25   (Speaker E)  Okay, she wants all four. So let's, let's table it and move on. </w:t>
      </w:r>
    </w:p>
    <w:p>
      <w:r>
        <w:t xml:space="preserve">02:19:28   (Speaker B)  Thank you, Matt for being here. That will be tabled till the next meeting and we hope to see you there as well. </w:t>
      </w:r>
    </w:p>
    <w:p>
      <w:r>
        <w:t xml:space="preserve">02:19:35   (Speaker A)  No, not, not speed humps. We're probably going to do speed hu. </w:t>
      </w:r>
    </w:p>
    <w:p>
      <w:r>
        <w:t xml:space="preserve">02:19:42   (Speaker E)  It's on. It was on the management list as in progress. </w:t>
      </w:r>
    </w:p>
    <w:p>
      <w:r>
        <w:t xml:space="preserve">02:19:45   (Speaker F)  Have you marked them? </w:t>
      </w:r>
    </w:p>
    <w:p>
      <w:r>
        <w:t xml:space="preserve">02:19:47   (Speaker E)  I marked them. That's in the notes. </w:t>
      </w:r>
    </w:p>
    <w:p>
      <w:r>
        <w:t xml:space="preserve">02:19:50   (Speaker A)  I have. Has them in different places because that's, </w:t>
      </w:r>
    </w:p>
    <w:p>
      <w:r>
        <w:t xml:space="preserve">02:19:54   (Speaker E)  that's going to be the total. </w:t>
      </w:r>
    </w:p>
    <w:p>
      <w:r>
        <w:t xml:space="preserve">02:19:54   (Speaker H)  That's not the ones. </w:t>
      </w:r>
    </w:p>
    <w:p>
      <w:r>
        <w:t xml:space="preserve">02:19:55   (Speaker A)  Page 206. It has that. This one's about the school or low priority. </w:t>
      </w:r>
    </w:p>
    <w:p>
      <w:r>
        <w:t xml:space="preserve">02:20:01   (Speaker E)  That's something management put together. I don't know. Yes isn't me. </w:t>
      </w:r>
    </w:p>
    <w:p>
      <w:r>
        <w:t xml:space="preserve">02:20:05   (Speaker A)  This says the date doesn't even make sense. </w:t>
      </w:r>
    </w:p>
    <w:p>
      <w:r>
        <w:t xml:space="preserve">02:20:09   (Speaker E)  Basically the zoomed in circle that you have, the edges on the. On the bottom and the top are exactly where they're going. Yeah, that's pretty much it. And then I. I do think that that crosswalk is on the list to be added as well. Right, Matt? </w:t>
      </w:r>
    </w:p>
    <w:p>
      <w:r>
        <w:t xml:space="preserve">02:20:23   (Speaker B)  I saw that on your crosswalk sign. No. </w:t>
      </w:r>
    </w:p>
    <w:p>
      <w:r>
        <w:t xml:space="preserve">02:20:25   (Speaker E)  Well, a crosswalk and crosswalk signs. Because there's no crosswalk or crosswalk signs there. Now there is a crosswalker to the left. Not. Not straight. Not going back onto Avilas. The one pictured with the black, that's painted in black. That is not there. You can see it on the satellite. See how there's nothing there. </w:t>
      </w:r>
    </w:p>
    <w:p>
      <w:r>
        <w:t xml:space="preserve">02:20:41   (Speaker A)  I think it is. </w:t>
      </w:r>
    </w:p>
    <w:p>
      <w:r>
        <w:t xml:space="preserve">02:20:43   (Speaker E)  It is not there. Trust me. I cross it all the time. Start going quick. </w:t>
      </w:r>
    </w:p>
    <w:p>
      <w:r>
        <w:t xml:space="preserve">02:20:49   (Speaker G)  I thought we made Portico priority. </w:t>
      </w:r>
    </w:p>
    <w:p>
      <w:r>
        <w:t xml:space="preserve">02:20:51   (Speaker E)  We did not. We said we would continue with these four and then we would proceed with that later. </w:t>
      </w:r>
    </w:p>
    <w:p>
      <w:r>
        <w:t xml:space="preserve">02:20:57   (Speaker A)  We have eight of them. It's a discussion. The workshop we taught the. </w:t>
      </w:r>
    </w:p>
    <w:p>
      <w:r>
        <w:t xml:space="preserve">02:21:00   (Speaker B)  Yes. </w:t>
      </w:r>
    </w:p>
    <w:p>
      <w:r>
        <w:t xml:space="preserve">02:21:00   (Speaker E)  Yeah, we're looking at a three way stop application. I forget where the status of that is. </w:t>
      </w:r>
    </w:p>
    <w:p>
      <w:r>
        <w:t xml:space="preserve">02:21:05   (Speaker G)  Okay. So I thought this was. This is what I gave you as the priority and got the signs and stuff. </w:t>
      </w:r>
    </w:p>
    <w:p>
      <w:r>
        <w:t xml:space="preserve">02:21:10   (Speaker E)  Okay. No, we're mixing. We're mixing. </w:t>
      </w:r>
    </w:p>
    <w:p>
      <w:r>
        <w:t xml:space="preserve">02:21:12   (Speaker F)  If. </w:t>
      </w:r>
    </w:p>
    <w:p>
      <w:r>
        <w:t xml:space="preserve">02:21:13   (Speaker E)  If I could have the four. We have the four locations. We're moving on with those. Is there any action needed on those currently? Is this even the agenda item we're on? How we got here? </w:t>
      </w:r>
    </w:p>
    <w:p>
      <w:r>
        <w:t xml:space="preserve">02:21:21   (Speaker B)  Yeah, no, I kind of. Kind of just move forward here. But yes. </w:t>
      </w:r>
    </w:p>
    <w:p>
      <w:r>
        <w:t xml:space="preserve">02:21:24   (Speaker E)  Yes. </w:t>
      </w:r>
    </w:p>
    <w:p>
      <w:r>
        <w:t xml:space="preserve">02:21:25   (Speaker B)  The next discussion topic would be speed hump. Timeline, placement and necessary signage. You know, we've had three different attempts of reaching out to the county to give them an opportunity to. To say yay or nay. All three times we have not gotten a single clear answer. By all means. They're telling us just go ahead. So that would be. That would be our understanding of what Pasco county is telling us. You guys currently have the speed humps here to. To do it and I think Matt was going to put together some proposals to. And install them. </w:t>
      </w:r>
    </w:p>
    <w:p>
      <w:r>
        <w:t xml:space="preserve">02:21:54   (Speaker E)  Correct. So can you meet DOT standard or uniform traffic code Standard. Do you need any help with that? </w:t>
      </w:r>
    </w:p>
    <w:p>
      <w:r>
        <w:t xml:space="preserve">02:22:02   (Speaker F)  I haven't got that far yet, to be honest, because we didn't even know what location you guys were. </w:t>
      </w:r>
    </w:p>
    <w:p>
      <w:r>
        <w:t xml:space="preserve">02:22:06   (Speaker C)  Yeah, </w:t>
      </w:r>
    </w:p>
    <w:p>
      <w:r>
        <w:t xml:space="preserve">02:22:10   (Speaker A)  we had the pairs on either side of the curve around. </w:t>
      </w:r>
    </w:p>
    <w:p>
      <w:r>
        <w:t xml:space="preserve">02:22:13   (Speaker E)  It's all marked we're good to go. Map. Got them now. </w:t>
      </w:r>
    </w:p>
    <w:p>
      <w:r>
        <w:t xml:space="preserve">02:22:16   (Speaker A)  And then we had two at Portico. </w:t>
      </w:r>
    </w:p>
    <w:p>
      <w:r>
        <w:t xml:space="preserve">02:22:17   (Speaker G)  We had. Well, there's. </w:t>
      </w:r>
    </w:p>
    <w:p>
      <w:r>
        <w:t xml:space="preserve">02:22:19   (Speaker A)  Because we had the workshop. </w:t>
      </w:r>
    </w:p>
    <w:p>
      <w:r>
        <w:t xml:space="preserve">02:22:20   (Speaker E)  The Portico ones. We will be looking at ordering once these are installed. We are also from the last meeting. We are looking at having the engineer involved for the previous stop sign application as well as a stop time application at Portico for a three way stop sign. </w:t>
      </w:r>
    </w:p>
    <w:p>
      <w:r>
        <w:t xml:space="preserve">02:22:35   (Speaker G)  Okay, so why don't we order four more speed bumps. </w:t>
      </w:r>
    </w:p>
    <w:p>
      <w:r>
        <w:t xml:space="preserve">02:22:38   (Speaker E)  We can do that if you. If the board still moves tonight. We can order those if you would like. </w:t>
      </w:r>
    </w:p>
    <w:p>
      <w:r>
        <w:t xml:space="preserve">02:22:43   (Speaker G)  This corner and she almost got hit. </w:t>
      </w:r>
    </w:p>
    <w:p>
      <w:r>
        <w:t xml:space="preserve">02:22:45   (Speaker A)  We had. We have eight already. Why we order four more? </w:t>
      </w:r>
    </w:p>
    <w:p>
      <w:r>
        <w:t xml:space="preserve">02:22:48   (Speaker G)  It takes two. </w:t>
      </w:r>
    </w:p>
    <w:p>
      <w:r>
        <w:t xml:space="preserve">02:22:49   (Speaker A)  I know. We bought eight of them. </w:t>
      </w:r>
    </w:p>
    <w:p>
      <w:r>
        <w:t xml:space="preserve">02:22:51   (Speaker E)  That's how many you need for what you're doing right now. </w:t>
      </w:r>
    </w:p>
    <w:p>
      <w:r>
        <w:t xml:space="preserve">02:22:53   (Speaker F)  Around. </w:t>
      </w:r>
    </w:p>
    <w:p>
      <w:r>
        <w:t xml:space="preserve">02:22:53   (Speaker A)  Around the school board. </w:t>
      </w:r>
    </w:p>
    <w:p>
      <w:r>
        <w:t xml:space="preserve">02:22:54   (Speaker E)  You need another. You need another four. </w:t>
      </w:r>
    </w:p>
    <w:p>
      <w:r>
        <w:t xml:space="preserve">02:22:58   (Speaker A)  1, 2, 3, 4. </w:t>
      </w:r>
    </w:p>
    <w:p>
      <w:r>
        <w:t xml:space="preserve">02:22:59   (Speaker B)  The curve. </w:t>
      </w:r>
    </w:p>
    <w:p>
      <w:r>
        <w:t xml:space="preserve">02:23:00   (Speaker E)  They're not one </w:t>
      </w:r>
    </w:p>
    <w:p>
      <w:r>
        <w:t xml:space="preserve">02:23:03   (Speaker B)  speed bumps per location. </w:t>
      </w:r>
    </w:p>
    <w:p>
      <w:r>
        <w:t xml:space="preserve">02:23:04   (Speaker A)  So 1, 2. So 3, 4. </w:t>
      </w:r>
    </w:p>
    <w:p>
      <w:r>
        <w:t xml:space="preserve">02:23:07   (Speaker E)  That's 5, 6, 7, 8. Yep. </w:t>
      </w:r>
    </w:p>
    <w:p>
      <w:r>
        <w:t xml:space="preserve">02:23:10   (Speaker A)  Where do the other ones go? </w:t>
      </w:r>
    </w:p>
    <w:p>
      <w:r>
        <w:t xml:space="preserve">02:23:11   (Speaker C)  I would make. </w:t>
      </w:r>
    </w:p>
    <w:p>
      <w:r>
        <w:t xml:space="preserve">02:23:12   (Speaker G)  I would make a motion that we order four more and just get the job done. Do them all. Just get them done. Not efficient. </w:t>
      </w:r>
    </w:p>
    <w:p>
      <w:r>
        <w:t xml:space="preserve">02:23:21   (Speaker E)  I'll second. Yes, we did. I'll second the motion to purchase additional for Portico. </w:t>
      </w:r>
    </w:p>
    <w:p>
      <w:r>
        <w:t xml:space="preserve">02:23:25   (Speaker G)  Yeah. And get it. Just get it all done at once. </w:t>
      </w:r>
    </w:p>
    <w:p>
      <w:r>
        <w:t xml:space="preserve">02:23:27   (Speaker E)  That's on the table for voting. </w:t>
      </w:r>
    </w:p>
    <w:p>
      <w:r>
        <w:t xml:space="preserve">02:23:29   (Speaker G)  And then I have a. Okay, so are you in a motion? </w:t>
      </w:r>
    </w:p>
    <w:p>
      <w:r>
        <w:t xml:space="preserve">02:23:32   (Speaker E)  I seconded. </w:t>
      </w:r>
    </w:p>
    <w:p>
      <w:r>
        <w:t xml:space="preserve">02:23:33   (Speaker G)  Second mine. So you second. The motion is more speed hunts or the speed trap. The racetrack that's going on here. </w:t>
      </w:r>
    </w:p>
    <w:p>
      <w:r>
        <w:t xml:space="preserve">02:23:43   (Speaker B)  And that's for the port locations. Right? </w:t>
      </w:r>
    </w:p>
    <w:p>
      <w:r>
        <w:t xml:space="preserve">02:23:47   (Speaker G)  I thought I did. </w:t>
      </w:r>
    </w:p>
    <w:p>
      <w:r>
        <w:t xml:space="preserve">02:23:48   (Speaker B)  I just have it in front. </w:t>
      </w:r>
    </w:p>
    <w:p>
      <w:r>
        <w:t xml:space="preserve">02:23:50   (Speaker E)  And I will go walk those and see what appropriate locations there might be. Although I don't know where our property terminates. But I will work on that. </w:t>
      </w:r>
    </w:p>
    <w:p>
      <w:r>
        <w:t xml:space="preserve">02:23:57   (Speaker B)  Okay, so that's a first from Susan and a second from John and the up. Do you have any further discussion that'll slow them down? </w:t>
      </w:r>
    </w:p>
    <w:p>
      <w:r>
        <w:t xml:space="preserve">02:24:05   (Speaker G)  Well, I'm just saying that the issues right now with UPS trucks blasting down there the road and then I almost got hit. Julius almost got hit. There's one stop sign for people coming from the 54 into the neighborhood. But there's nothing coming here or here. And people come around here. </w:t>
      </w:r>
    </w:p>
    <w:p>
      <w:r>
        <w:t xml:space="preserve">02:24:24   (Speaker B)  But we have a motion for this. </w:t>
      </w:r>
    </w:p>
    <w:p>
      <w:r>
        <w:t xml:space="preserve">02:24:29   (Speaker A)  Buy them. Buy them or install them. </w:t>
      </w:r>
    </w:p>
    <w:p>
      <w:r>
        <w:t xml:space="preserve">02:24:33   (Speaker G)  And install them. </w:t>
      </w:r>
    </w:p>
    <w:p>
      <w:r>
        <w:t xml:space="preserve">02:24:35   (Speaker E)  I just do them all. The motion and the second are on the table. </w:t>
      </w:r>
    </w:p>
    <w:p>
      <w:r>
        <w:t xml:space="preserve">02:24:38   (Speaker A)  For what? To buy more. </w:t>
      </w:r>
    </w:p>
    <w:p>
      <w:r>
        <w:t xml:space="preserve">02:24:41   (Speaker F)  To buy </w:t>
      </w:r>
    </w:p>
    <w:p>
      <w:r>
        <w:t xml:space="preserve">02:24:44   (Speaker E)  closing discussions. He's going to give us a quote. </w:t>
      </w:r>
    </w:p>
    <w:p>
      <w:r>
        <w:t xml:space="preserve">02:24:46   (Speaker B)  Well now I need to clarify because she wants buy and install. </w:t>
      </w:r>
    </w:p>
    <w:p>
      <w:r>
        <w:t xml:space="preserve">02:24:49   (Speaker A)  That's what I'm saying. What are we voting? </w:t>
      </w:r>
    </w:p>
    <w:p>
      <w:r>
        <w:t xml:space="preserve">02:24:51   (Speaker E)  I have to mark the locations. I would recommend we go and work on the stop sign application first. But that's. </w:t>
      </w:r>
    </w:p>
    <w:p>
      <w:r>
        <w:t xml:space="preserve">02:24:59   (Speaker B)  I just need clarity on the current motion. Whether we were just buying. Are we buying installments? </w:t>
      </w:r>
    </w:p>
    <w:p>
      <w:r>
        <w:t xml:space="preserve">02:25:04   (Speaker D)  I don't think they can technically install because there isn't a placement on the map. </w:t>
      </w:r>
    </w:p>
    <w:p>
      <w:r>
        <w:t xml:space="preserve">02:25:07   (Speaker B)  Okay, so </w:t>
      </w:r>
    </w:p>
    <w:p>
      <w:r>
        <w:t xml:space="preserve">02:25:10   (Speaker E)  install. </w:t>
      </w:r>
    </w:p>
    <w:p>
      <w:r>
        <w:t xml:space="preserve">02:25:10   (Speaker D)  He still has to figure out the plans. </w:t>
      </w:r>
    </w:p>
    <w:p>
      <w:r>
        <w:t xml:space="preserve">02:25:12   (Speaker E)  Yep. I think we need to install the four. </w:t>
      </w:r>
    </w:p>
    <w:p>
      <w:r>
        <w:t xml:space="preserve">02:25:15   (Speaker D)  So I think it's okay that they're </w:t>
      </w:r>
    </w:p>
    <w:p>
      <w:r>
        <w:t xml:space="preserve">02:25:17   (Speaker F)  the four that we currently have marked. </w:t>
      </w:r>
    </w:p>
    <w:p>
      <w:r>
        <w:t xml:space="preserve">02:25:21   (Speaker B)  So we have a motion on the table. Go ahead. </w:t>
      </w:r>
    </w:p>
    <w:p>
      <w:r>
        <w:t xml:space="preserve">02:25:23   (Speaker G)  So I'm confused. So you're saying just buy them but not planned and we're not saying that. </w:t>
      </w:r>
    </w:p>
    <w:p>
      <w:r>
        <w:t xml:space="preserve">02:25:28   (Speaker D)  We're saying. It's just all we need is a motion to buy them and then where. Matt is working on where they're getting installed anyway. </w:t>
      </w:r>
    </w:p>
    <w:p>
      <w:r>
        <w:t xml:space="preserve">02:25:34   (Speaker E)  Yep. </w:t>
      </w:r>
    </w:p>
    <w:p>
      <w:r>
        <w:t xml:space="preserve">02:25:35   (Speaker B)  Yep. </w:t>
      </w:r>
    </w:p>
    <w:p>
      <w:r>
        <w:t xml:space="preserve">02:25:36   (Speaker E)  Ready. </w:t>
      </w:r>
    </w:p>
    <w:p>
      <w:r>
        <w:t xml:space="preserve">02:25:36   (Speaker D)  They're just going to be moved in </w:t>
      </w:r>
    </w:p>
    <w:p>
      <w:r>
        <w:t xml:space="preserve">02:25:37   (Speaker A)  with the other install. </w:t>
      </w:r>
    </w:p>
    <w:p>
      <w:r>
        <w:t xml:space="preserve">02:25:39   (Speaker E)  That's just a process to buy them. All in favor. </w:t>
      </w:r>
    </w:p>
    <w:p>
      <w:r>
        <w:t xml:space="preserve">02:25:44   (Speaker A)  Thank you very much. </w:t>
      </w:r>
    </w:p>
    <w:p>
      <w:r>
        <w:t xml:space="preserve">02:25:44   (Speaker D)  You didn't move to where they're going to get installed for the other eight. So we're fine. You're work. Matt's still working on that. You guys. </w:t>
      </w:r>
    </w:p>
    <w:p>
      <w:r>
        <w:t xml:space="preserve">02:25:50   (Speaker G)  Yeah, well, I was confused because at the workshop we had a different discussion. </w:t>
      </w:r>
    </w:p>
    <w:p>
      <w:r>
        <w:t xml:space="preserve">02:25:54   (Speaker A)  Yeah, that's what I completely said that </w:t>
      </w:r>
    </w:p>
    <w:p>
      <w:r>
        <w:t xml:space="preserve">02:25:56   (Speaker G)  we had to get the traffic slowed down on portico. That's going 45. But we need speed signs up signs. </w:t>
      </w:r>
    </w:p>
    <w:p>
      <w:r>
        <w:t xml:space="preserve">02:26:02   (Speaker A)  How long do you think it take to get. </w:t>
      </w:r>
    </w:p>
    <w:p>
      <w:r>
        <w:t xml:space="preserve">02:26:03   (Speaker G)  There's only one sign there and a station. </w:t>
      </w:r>
    </w:p>
    <w:p>
      <w:r>
        <w:t xml:space="preserve">02:26:06   (Speaker F)  I don't even know exactly where you </w:t>
      </w:r>
    </w:p>
    <w:p>
      <w:r>
        <w:t xml:space="preserve">02:26:08   (Speaker A)  guys are talking about. </w:t>
      </w:r>
    </w:p>
    <w:p>
      <w:r>
        <w:t xml:space="preserve">02:26:09   (Speaker F)  I mean where we bought them. </w:t>
      </w:r>
    </w:p>
    <w:p>
      <w:r>
        <w:t xml:space="preserve">02:26:11   (Speaker A)  You don't know where we bought them. </w:t>
      </w:r>
    </w:p>
    <w:p>
      <w:r>
        <w:t xml:space="preserve">02:26:12   (Speaker G)  I'm not. </w:t>
      </w:r>
    </w:p>
    <w:p>
      <w:r>
        <w:t xml:space="preserve">02:26:13   (Speaker F)  I'm. I'm physically talking about location. </w:t>
      </w:r>
    </w:p>
    <w:p>
      <w:r>
        <w:t xml:space="preserve">02:26:15   (Speaker E)  He just getting the bread done. And then it's going to be on the list. He has it marked. I will remark if necessary. Totally fine. Or you and I can go. Has anyone. Has everyone been able to see. See the orange markings on Promenade and. </w:t>
      </w:r>
    </w:p>
    <w:p>
      <w:r>
        <w:t xml:space="preserve">02:26:27   (Speaker G)  No. </w:t>
      </w:r>
    </w:p>
    <w:p>
      <w:r>
        <w:t xml:space="preserve">02:26:28   (Speaker D)  Would the board feel better? We just do a motion to appoint John as liaison in between meetings to work with Matt for the speed humps locations. </w:t>
      </w:r>
    </w:p>
    <w:p>
      <w:r>
        <w:t xml:space="preserve">02:26:35   (Speaker C)  I move to appoint John. </w:t>
      </w:r>
    </w:p>
    <w:p>
      <w:r>
        <w:t xml:space="preserve">02:26:42   (Speaker E)  I'll second it. </w:t>
      </w:r>
    </w:p>
    <w:p>
      <w:r>
        <w:t xml:space="preserve">02:26:42   (Speaker B)  We're good. </w:t>
      </w:r>
    </w:p>
    <w:p>
      <w:r>
        <w:t xml:space="preserve">02:26:43   (Speaker F)  Thanks. </w:t>
      </w:r>
    </w:p>
    <w:p>
      <w:r>
        <w:t xml:space="preserve">02:26:44   (Speaker E)  Those in favor? </w:t>
      </w:r>
    </w:p>
    <w:p>
      <w:r>
        <w:t xml:space="preserve">02:26:45   (Speaker I)  Second. </w:t>
      </w:r>
    </w:p>
    <w:p>
      <w:r>
        <w:t xml:space="preserve">02:26:47   (Speaker A)  That's. </w:t>
      </w:r>
    </w:p>
    <w:p>
      <w:r>
        <w:t xml:space="preserve">02:26:48   (Speaker E)  I can do that. </w:t>
      </w:r>
    </w:p>
    <w:p>
      <w:r>
        <w:t xml:space="preserve">02:26:48   (Speaker D)  All right. So motion a second. All. </w:t>
      </w:r>
    </w:p>
    <w:p>
      <w:r>
        <w:t xml:space="preserve">02:26:56   (Speaker B)  Sam. Don eyes that. Thank you very much. Motion passes. Five to zero. All right, moving on. We do have business matters. Matt, you're good. Thank you. </w:t>
      </w:r>
    </w:p>
    <w:p>
      <w:r>
        <w:t xml:space="preserve">02:27:07   (Speaker E)  Get out of here. </w:t>
      </w:r>
    </w:p>
    <w:p>
      <w:r>
        <w:t xml:space="preserve">02:27:07   (Speaker B)  Sorry. </w:t>
      </w:r>
    </w:p>
    <w:p>
      <w:r>
        <w:t xml:space="preserve">02:27:09   (Speaker G)  Stay. </w:t>
      </w:r>
    </w:p>
    <w:p>
      <w:r>
        <w:t xml:space="preserve">02:27:10   (Speaker B)  Sure. </w:t>
      </w:r>
    </w:p>
    <w:p>
      <w:r>
        <w:t xml:space="preserve">02:27:10   (Speaker A)  There'll be more questions. Speed humps in, will you. </w:t>
      </w:r>
    </w:p>
    <w:p>
      <w:r>
        <w:t xml:space="preserve">02:27:14   (Speaker B)  Anyway, next up we have a. All right, next up we have A pool of the January 27, 2026 Board of Supervisor meeting minutes. I didn't get any changes before the meeting, so I just be looking for a motion to approve. </w:t>
      </w:r>
    </w:p>
    <w:p>
      <w:r>
        <w:t xml:space="preserve">02:27:29   (Speaker D)  There was a slight revision that. </w:t>
      </w:r>
    </w:p>
    <w:p>
      <w:r>
        <w:t xml:space="preserve">02:27:30   (Speaker B)  Yes, Lindsay did revise something. Yes. </w:t>
      </w:r>
    </w:p>
    <w:p>
      <w:r>
        <w:t xml:space="preserve">02:27:32   (Speaker D)  Agenda. Some of it was very minor. </w:t>
      </w:r>
    </w:p>
    <w:p>
      <w:r>
        <w:t xml:space="preserve">02:27:34   (Speaker I)  I didn't get. </w:t>
      </w:r>
    </w:p>
    <w:p>
      <w:r>
        <w:t xml:space="preserve">02:27:36   (Speaker B)  There you go. </w:t>
      </w:r>
    </w:p>
    <w:p>
      <w:r>
        <w:t xml:space="preserve">02:27:36   (Speaker E)  I'll move for approval. </w:t>
      </w:r>
    </w:p>
    <w:p>
      <w:r>
        <w:t xml:space="preserve">02:27:39   (Speaker B)  Second to Susan. Any discussion? All in favor? </w:t>
      </w:r>
    </w:p>
    <w:p>
      <w:r>
        <w:t xml:space="preserve">02:27:44   (Speaker E)  It looked impeccable to me. So you caught something I didn't. </w:t>
      </w:r>
    </w:p>
    <w:p>
      <w:r>
        <w:t xml:space="preserve">02:27:49   (Speaker B)  All right, next up, we have the acceptance of the January 27, 2026 audit committee meeting minutes. </w:t>
      </w:r>
    </w:p>
    <w:p>
      <w:r>
        <w:t xml:space="preserve">02:27:54   (Speaker D)  Same deal. </w:t>
      </w:r>
    </w:p>
    <w:p>
      <w:r>
        <w:t xml:space="preserve">02:27:55   (Speaker B)  Same deal. </w:t>
      </w:r>
    </w:p>
    <w:p>
      <w:r>
        <w:t xml:space="preserve">02:27:55   (Speaker D)  Minor. </w:t>
      </w:r>
    </w:p>
    <w:p>
      <w:r>
        <w:t xml:space="preserve">02:27:56   (Speaker E)  All right, so move for approval. </w:t>
      </w:r>
    </w:p>
    <w:p>
      <w:r>
        <w:t xml:space="preserve">02:27:58   (Speaker B)  First from John. </w:t>
      </w:r>
    </w:p>
    <w:p>
      <w:r>
        <w:t xml:space="preserve">02:27:59   (Speaker A)  Second. </w:t>
      </w:r>
    </w:p>
    <w:p>
      <w:r>
        <w:t xml:space="preserve">02:28:00   (Speaker B)  Second from John. All in favor? Motion passes. All right, next up, we have consideration of community access proposal for website hosting services. If you guys remember correctly, this was on your last meeting the board. It was pretty late in the meeting by the time we got to this and we decided to table it to bring you guys back some more answers. So I pray, I hope that you guys had have had time to look this over. However, what we usually recommend for our districts is either level H or level. Where is it? </w:t>
      </w:r>
    </w:p>
    <w:p>
      <w:r>
        <w:t xml:space="preserve">02:28:37   (Speaker A)  I thought we were skipping the email. </w:t>
      </w:r>
    </w:p>
    <w:p>
      <w:r>
        <w:t xml:space="preserve">02:28:39   (Speaker G)  Yeah, I thought we didn't want to do the. </w:t>
      </w:r>
    </w:p>
    <w:p>
      <w:r>
        <w:t xml:space="preserve">02:28:40   (Speaker A)  We already have the email. </w:t>
      </w:r>
    </w:p>
    <w:p>
      <w:r>
        <w:t xml:space="preserve">02:28:42   (Speaker D)  He's just saying what they usually. </w:t>
      </w:r>
    </w:p>
    <w:p>
      <w:r>
        <w:t xml:space="preserve">02:28:43   (Speaker B)  What we. Yeah, I'm just giving you guys what we usually recommend. You guys are free to choose whatever option you guys want. I'm here to just give you my professional recommendation. So if you guys don't want emails, that's fine. </w:t>
      </w:r>
    </w:p>
    <w:p>
      <w:r>
        <w:t xml:space="preserve">02:28:53   (Speaker E)  Do you guys use these for IT vendors? Like for. Say we have that Ethernet issue. Do you use this company that you're hiring to do that? </w:t>
      </w:r>
    </w:p>
    <w:p>
      <w:r>
        <w:t xml:space="preserve">02:28:59   (Speaker B)  No, we would use Complete it. </w:t>
      </w:r>
    </w:p>
    <w:p>
      <w:r>
        <w:t xml:space="preserve">02:29:02   (Speaker E)  I mean they currently have the email already. </w:t>
      </w:r>
    </w:p>
    <w:p>
      <w:r>
        <w:t xml:space="preserve">02:29:03   (Speaker B)  I. Yeah, we would use complete it. What we would use these guys for is just your website hosting. It gives us access complete access to your back end. So we don't have to submit a ticket. We can just go and do it ourselves. Update right now, just for instance, we're having trouble with your system adding the agenda packages to the event on your calendar. And every time we run into that issue, we have to go to school, not put in a ticket. Two days go by before we get a response. Then we finally meeting day comes around. They haven't responded yet. And I get emails from Denise. I'm sure she's. </w:t>
      </w:r>
    </w:p>
    <w:p>
      <w:r>
        <w:t xml:space="preserve">02:29:33   (Speaker E)  But the Gmail apps has not been a problem. You don't need anything with the calendar there or anything like that. It's just. I mean I would move to accept option B and Move on workshop. </w:t>
      </w:r>
    </w:p>
    <w:p>
      <w:r>
        <w:t xml:space="preserve">02:29:43   (Speaker A)  Okay. </w:t>
      </w:r>
    </w:p>
    <w:p>
      <w:r>
        <w:t xml:space="preserve">02:29:43   (Speaker B)  Yep. Perfect. </w:t>
      </w:r>
    </w:p>
    <w:p>
      <w:r>
        <w:t xml:space="preserve">02:29:45   (Speaker E)  So a motion to accept Proposal B. </w:t>
      </w:r>
    </w:p>
    <w:p>
      <w:r>
        <w:t xml:space="preserve">02:29:48   (Speaker G)  Second it B. </w:t>
      </w:r>
    </w:p>
    <w:p>
      <w:r>
        <w:t xml:space="preserve">02:29:50   (Speaker B)  All right, so we got first from John, second from Susan. </w:t>
      </w:r>
    </w:p>
    <w:p>
      <w:r>
        <w:t xml:space="preserve">02:29:53   (Speaker E)  Thank you for explaining. </w:t>
      </w:r>
    </w:p>
    <w:p>
      <w:r>
        <w:t xml:space="preserve">02:29:54   (Speaker B)  All in favor? Motion passes. Now, we do need a motion to terminate your current vendor. </w:t>
      </w:r>
    </w:p>
    <w:p>
      <w:r>
        <w:t xml:space="preserve">02:30:01   (Speaker E)  So moved. </w:t>
      </w:r>
    </w:p>
    <w:p>
      <w:r>
        <w:t xml:space="preserve">02:30:02   (Speaker C)  Wait, I want to move to terminate. </w:t>
      </w:r>
    </w:p>
    <w:p>
      <w:r>
        <w:t xml:space="preserve">02:30:05   (Speaker F)  He said it first. </w:t>
      </w:r>
    </w:p>
    <w:p>
      <w:r>
        <w:t xml:space="preserve">02:30:10   (Speaker B)  First. Jesse. Second from John. All in favor? I have nothing. Thank you very much. School now also, I think, is also </w:t>
      </w:r>
    </w:p>
    <w:p>
      <w:r>
        <w:t xml:space="preserve">02:30:18   (Speaker I)  known as campus suites. </w:t>
      </w:r>
    </w:p>
    <w:p>
      <w:r>
        <w:t xml:space="preserve">02:30:23   (Speaker E)  Get their act together. All right, Whatever you just did, like three agenda items. </w:t>
      </w:r>
    </w:p>
    <w:p>
      <w:r>
        <w:t xml:space="preserve">02:30:27   (Speaker F)  Yes. </w:t>
      </w:r>
    </w:p>
    <w:p>
      <w:r>
        <w:t xml:space="preserve">02:30:28   (Speaker B)  We are cruising through you also. I mean, you have another discussion on here. Discussion of landscaping issues and also recreational capital improvements. I believe we've already touched on those, so we're going to move on. Right on. Past now is the fun one. Discussion of payroll issues for workshop payments. I've been told that as of yet, we have not received any substantial evidence from any of you to make it right. I know Don just said go ahead and hold the payments. If you guys. </w:t>
      </w:r>
    </w:p>
    <w:p>
      <w:r>
        <w:t xml:space="preserve">02:30:57   (Speaker E)  I responded too. So that's good. We're moving on. Perfect. </w:t>
      </w:r>
    </w:p>
    <w:p>
      <w:r>
        <w:t xml:space="preserve">02:31:00   (Speaker B)  And then. So I think we're just waiting for a decision from Sam and Jesse. And we would need that in writing from you guys. </w:t>
      </w:r>
    </w:p>
    <w:p>
      <w:r>
        <w:t xml:space="preserve">02:31:06   (Speaker C)  I don't really care. The only thing I was objecting to is I was being taxed the money </w:t>
      </w:r>
    </w:p>
    <w:p>
      <w:r>
        <w:t xml:space="preserve">02:31:10   (Speaker E)  I didn't receive when we fixed that. </w:t>
      </w:r>
    </w:p>
    <w:p>
      <w:r>
        <w:t xml:space="preserve">02:31:12   (Speaker H)  So. </w:t>
      </w:r>
    </w:p>
    <w:p>
      <w:r>
        <w:t xml:space="preserve">02:31:12   (Speaker B)  Okay, perfect. All right. So the consensus is hold off on payments for whatever. Okay, perfect. We'll just move forward. </w:t>
      </w:r>
    </w:p>
    <w:p>
      <w:r>
        <w:t xml:space="preserve">02:31:19   (Speaker E)  Okay, moving on. </w:t>
      </w:r>
    </w:p>
    <w:p>
      <w:r>
        <w:t xml:space="preserve">02:31:21   (Speaker B)  Yeah, we're. Yeah, we're good. All right, we'll move on. Perfect. </w:t>
      </w:r>
    </w:p>
    <w:p>
      <w:r>
        <w:t xml:space="preserve">02:31:25   (Speaker H)  Thank you guys so much. </w:t>
      </w:r>
    </w:p>
    <w:p>
      <w:r>
        <w:t xml:space="preserve">02:31:26   (Speaker E)  Yeah, absolutely. </w:t>
      </w:r>
    </w:p>
    <w:p>
      <w:r>
        <w:t xml:space="preserve">02:31:28   (Speaker B)  Please come. </w:t>
      </w:r>
    </w:p>
    <w:p>
      <w:r>
        <w:t xml:space="preserve">02:31:29   (Speaker E)  And then. Yeah, please don't do that. Yeah, send our bill to Vesta or whatever. </w:t>
      </w:r>
    </w:p>
    <w:p>
      <w:r>
        <w:t xml:space="preserve">02:31:35   (Speaker B)  We'll work through it. </w:t>
      </w:r>
    </w:p>
    <w:p>
      <w:r>
        <w:t xml:space="preserve">02:31:36   (Speaker E)  Name or whatever it is. </w:t>
      </w:r>
    </w:p>
    <w:p>
      <w:r>
        <w:t xml:space="preserve">02:31:38   (Speaker B)  You'll be fine with. </w:t>
      </w:r>
    </w:p>
    <w:p>
      <w:r>
        <w:t xml:space="preserve">02:31:39   (Speaker G)  Alex. Because I showed her all my deposit and. </w:t>
      </w:r>
    </w:p>
    <w:p>
      <w:r>
        <w:t xml:space="preserve">02:31:42   (Speaker B)  Oh, that's right. </w:t>
      </w:r>
    </w:p>
    <w:p>
      <w:r>
        <w:t xml:space="preserve">02:31:42   (Speaker G)  And I got over. </w:t>
      </w:r>
    </w:p>
    <w:p>
      <w:r>
        <w:t xml:space="preserve">02:31:43   (Speaker E)  Okay. </w:t>
      </w:r>
    </w:p>
    <w:p>
      <w:r>
        <w:t xml:space="preserve">02:31:44   (Speaker G)  Was wrong. </w:t>
      </w:r>
    </w:p>
    <w:p>
      <w:r>
        <w:t xml:space="preserve">02:31:45   (Speaker F)  Yeah, I'm done. </w:t>
      </w:r>
    </w:p>
    <w:p>
      <w:r>
        <w:t xml:space="preserve">02:31:46   (Speaker E)  You're gonna lose me. I will be murdered at 10:00pm all right. </w:t>
      </w:r>
    </w:p>
    <w:p>
      <w:r>
        <w:t xml:space="preserve">02:31:48   (Speaker B)  No, we're good. We got an hour. Oh, let's just sit. No kidding. Let's get out of here. So, next up, we got financial reports. I know John reached out before the meeting and asked just for like, a snapshot of where you guys are at. Was that sufficient for you? </w:t>
      </w:r>
    </w:p>
    <w:p>
      <w:r>
        <w:t xml:space="preserve">02:32:02   (Speaker E)  I mean, sort of. Yeah, it's. We confirm out. </w:t>
      </w:r>
    </w:p>
    <w:p>
      <w:r>
        <w:t xml:space="preserve">02:32:05   (Speaker B)  Yeah. If it's. If it's never enough, just please. We'll get a better Alex answer out of Alex. I just kind of need to know what you're looking for in those events. But we would be looking for a Motion to approve all that. Unless someone had any discrepancy they want. </w:t>
      </w:r>
    </w:p>
    <w:p>
      <w:r>
        <w:t xml:space="preserve">02:32:19   (Speaker E)  No, it looked okay. </w:t>
      </w:r>
    </w:p>
    <w:p>
      <w:r>
        <w:t xml:space="preserve">02:32:20   (Speaker G)  It'd just be nice to have a little bit of an Excel sheet where we could have. </w:t>
      </w:r>
    </w:p>
    <w:p>
      <w:r>
        <w:t xml:space="preserve">02:32:23   (Speaker E)  You're gonna get it for the project. You have to wait for yes. </w:t>
      </w:r>
    </w:p>
    <w:p>
      <w:r>
        <w:t xml:space="preserve">02:32:28   (Speaker G)  Okay. </w:t>
      </w:r>
    </w:p>
    <w:p>
      <w:r>
        <w:t xml:space="preserve">02:32:29   (Speaker E)  So that'll be like first week of April, okay? </w:t>
      </w:r>
    </w:p>
    <w:p>
      <w:r>
        <w:t xml:space="preserve">02:32:31   (Speaker B)  I think so. I have to look my schedule. We have you on, but yeah, it's usually April, March. </w:t>
      </w:r>
    </w:p>
    <w:p>
      <w:r>
        <w:t xml:space="preserve">02:32:35   (Speaker E)  That's fine. If you don't mind pushing us up as early as you can just so if you get solid financials would be appreciated. </w:t>
      </w:r>
    </w:p>
    <w:p>
      <w:r>
        <w:t xml:space="preserve">02:32:40   (Speaker B)  I can make that note. </w:t>
      </w:r>
    </w:p>
    <w:p>
      <w:r>
        <w:t xml:space="preserve">02:32:43   (Speaker E)  We would like to go first. We'd like to go first. We have a history of going first as well. Because everyone's like, we're gonna fix it this year. </w:t>
      </w:r>
    </w:p>
    <w:p>
      <w:r>
        <w:t xml:space="preserve">02:32:50   (Speaker B)  Got it. Right. </w:t>
      </w:r>
    </w:p>
    <w:p>
      <w:r>
        <w:t xml:space="preserve">02:32:52   (Speaker E)  So to be fair, you're closest. So. </w:t>
      </w:r>
    </w:p>
    <w:p>
      <w:r>
        <w:t xml:space="preserve">02:32:54   (Speaker B)  Okay. </w:t>
      </w:r>
    </w:p>
    <w:p>
      <w:r>
        <w:t xml:space="preserve">02:32:54   (Speaker C)  Perfect. </w:t>
      </w:r>
    </w:p>
    <w:p>
      <w:r>
        <w:t xml:space="preserve">02:32:56   (Speaker B)  Excuse me. Looking for a motion to approve the financials. </w:t>
      </w:r>
    </w:p>
    <w:p>
      <w:r>
        <w:t xml:space="preserve">02:33:01   (Speaker E)  John </w:t>
      </w:r>
    </w:p>
    <w:p>
      <w:r>
        <w:t xml:space="preserve">02:33:03   (Speaker B)  Matthew's driven back up a second </w:t>
      </w:r>
    </w:p>
    <w:p>
      <w:r>
        <w:t xml:space="preserve">02:33:05   (Speaker E)  from no second yet. </w:t>
      </w:r>
    </w:p>
    <w:p>
      <w:r>
        <w:t xml:space="preserve">02:33:09   (Speaker A)  Second. </w:t>
      </w:r>
    </w:p>
    <w:p>
      <w:r>
        <w:t xml:space="preserve">02:33:09   (Speaker F)  Bam. </w:t>
      </w:r>
    </w:p>
    <w:p>
      <w:r>
        <w:t xml:space="preserve">02:33:10   (Speaker B)  Any further discussion? All in favor? </w:t>
      </w:r>
    </w:p>
    <w:p>
      <w:r>
        <w:t xml:space="preserve">02:33:16   (Speaker C)  Aye. </w:t>
      </w:r>
    </w:p>
    <w:p>
      <w:r>
        <w:t xml:space="preserve">02:33:17   (Speaker B)  Right. Motion passes. Next up, we have supervisor requests and general audience comments. We'll start with supervisor requests and then we'll go to the Zoom and see if anyone has any. </w:t>
      </w:r>
    </w:p>
    <w:p>
      <w:r>
        <w:t xml:space="preserve">02:33:28   (Speaker E)  I can go first. I sent you mock ups of the soccer field, Matt included. Distribute to the board. As you see. You can look at it tonight. Whatever you guys want. It's the Glancy Park. I don't think it's that hard. We need to grade it. So I'll get with Matt. I think I was already appointed as liaison to do that. But I'll. I'll get with Matt or whatever. I'll get with Matt. And if you guys are capable of it or if we need a vendor, then I'll bring that. I'll try and bring it to next meeting. I'm hoping less than 6,000 would be great. I think that's doable. I think so too. So. But we. We have some tree work and stuff like that. </w:t>
      </w:r>
    </w:p>
    <w:p>
      <w:r>
        <w:t xml:space="preserve">02:33:59   (Speaker B)  You know, we'd probably work with red tree on a lot of that, to be honest. </w:t>
      </w:r>
    </w:p>
    <w:p>
      <w:r>
        <w:t xml:space="preserve">02:34:02   (Speaker A)  But. </w:t>
      </w:r>
    </w:p>
    <w:p>
      <w:r>
        <w:t xml:space="preserve">02:34:02   (Speaker E)  And we can do. </w:t>
      </w:r>
    </w:p>
    <w:p>
      <w:r>
        <w:t xml:space="preserve">02:34:03   (Speaker B)  Obviously we'll jump in and do. To save the district money, but just to kind of. </w:t>
      </w:r>
    </w:p>
    <w:p>
      <w:r>
        <w:t xml:space="preserve">02:34:07   (Speaker E)  So I think we'll just be grading and then putting in soccer feet or soccer goals and then later we can maybe add some bed. She just. Oh, no. It's crazy. </w:t>
      </w:r>
    </w:p>
    <w:p>
      <w:r>
        <w:t xml:space="preserve">02:34:14   (Speaker B)  Pretty simple. Yeah. Something in. Doesn't have to be, you know, a professional soccer field. It's not the MLS over. </w:t>
      </w:r>
    </w:p>
    <w:p>
      <w:r>
        <w:t xml:space="preserve">02:34:19   (Speaker A)  You're not going to use that size anyway. </w:t>
      </w:r>
    </w:p>
    <w:p>
      <w:r>
        <w:t xml:space="preserve">02:34:20   (Speaker E)  So, you know, it's a huge Field. It's perfect slope. There's nothing going on in that area. They're not going to like the sound of children playing, so. </w:t>
      </w:r>
    </w:p>
    <w:p>
      <w:r>
        <w:t xml:space="preserve">02:34:27   (Speaker A)  Well, any. </w:t>
      </w:r>
    </w:p>
    <w:p>
      <w:r>
        <w:t xml:space="preserve">02:34:29   (Speaker B)  Any other. Is that all? </w:t>
      </w:r>
    </w:p>
    <w:p>
      <w:r>
        <w:t xml:space="preserve">02:34:30   (Speaker E)  That's it. </w:t>
      </w:r>
    </w:p>
    <w:p>
      <w:r>
        <w:t xml:space="preserve">02:34:31   (Speaker B)  Any other supervisor requests? </w:t>
      </w:r>
    </w:p>
    <w:p>
      <w:r>
        <w:t xml:space="preserve">02:34:32   (Speaker E)  I have one. </w:t>
      </w:r>
    </w:p>
    <w:p>
      <w:r>
        <w:t xml:space="preserve">02:34:32   (Speaker A)  Okay. </w:t>
      </w:r>
    </w:p>
    <w:p>
      <w:r>
        <w:t xml:space="preserve">02:34:33   (Speaker E)  And I try not to be too ornery about things, but there's something that's bothering on me. Okay. Could you please add an L to my name? I am fs, not fs. </w:t>
      </w:r>
    </w:p>
    <w:p>
      <w:r>
        <w:t xml:space="preserve">02:34:43   (Speaker B)  Is it at the top of the agenda? </w:t>
      </w:r>
    </w:p>
    <w:p>
      <w:r>
        <w:t xml:space="preserve">02:34:46   (Speaker D)  Oh, I missed it. If it was in the minute. </w:t>
      </w:r>
    </w:p>
    <w:p>
      <w:r>
        <w:t xml:space="preserve">02:34:49   (Speaker E)  Was that that last week? It's again this week. </w:t>
      </w:r>
    </w:p>
    <w:p>
      <w:r>
        <w:t xml:space="preserve">02:34:51   (Speaker B)  It's in the minutes. </w:t>
      </w:r>
    </w:p>
    <w:p>
      <w:r>
        <w:t xml:space="preserve">02:34:52   (Speaker E)  No, it's on the page. </w:t>
      </w:r>
    </w:p>
    <w:p>
      <w:r>
        <w:t xml:space="preserve">02:34:54   (Speaker G)  It's spelled correctly here. </w:t>
      </w:r>
    </w:p>
    <w:p>
      <w:r>
        <w:t xml:space="preserve">02:34:56   (Speaker A)  Oh, no. </w:t>
      </w:r>
    </w:p>
    <w:p>
      <w:r>
        <w:t xml:space="preserve">02:34:57   (Speaker D)  Yeah, the minutes are right, I guess. </w:t>
      </w:r>
    </w:p>
    <w:p>
      <w:r>
        <w:t xml:space="preserve">02:35:01   (Speaker B)  Okay, I'll make sure that it's. Sorry. </w:t>
      </w:r>
    </w:p>
    <w:p>
      <w:r>
        <w:t xml:space="preserve">02:35:03   (Speaker E)  D. Bonnell, Fox. </w:t>
      </w:r>
    </w:p>
    <w:p>
      <w:r>
        <w:t xml:space="preserve">02:35:04   (Speaker D)  Well, it's right in seat one. </w:t>
      </w:r>
    </w:p>
    <w:p>
      <w:r>
        <w:t xml:space="preserve">02:35:06   (Speaker B)  Yes. </w:t>
      </w:r>
    </w:p>
    <w:p>
      <w:r>
        <w:t xml:space="preserve">02:35:09   (Speaker E)  That's all I got. </w:t>
      </w:r>
    </w:p>
    <w:p>
      <w:r>
        <w:t xml:space="preserve">02:35:11   (Speaker B)  You got me scared there when you started. Thought you were going a different direction. No, we're good. We'll make sure that happens. Okay. Any more supervisory requests this time? </w:t>
      </w:r>
    </w:p>
    <w:p>
      <w:r>
        <w:t xml:space="preserve">02:35:26   (Speaker C)  Okay. We had talked about maybe trying to have a map up on the TV during the meetings. Is that something you all can help with? </w:t>
      </w:r>
    </w:p>
    <w:p>
      <w:r>
        <w:t xml:space="preserve">02:35:34   (Speaker B)  So I can. This is what I'm dealing with right now. </w:t>
      </w:r>
    </w:p>
    <w:p>
      <w:r>
        <w:t xml:space="preserve">02:35:38   (Speaker A)  Right. </w:t>
      </w:r>
    </w:p>
    <w:p>
      <w:r>
        <w:t xml:space="preserve">02:35:38   (Speaker B)  Just so you guys see. So I have this. That I plug in an HDMI here for my second screen to help me get through all this. And I don't really have any other HDMI port for that. That's the only one I have. I'm sure I can find a dual port. </w:t>
      </w:r>
    </w:p>
    <w:p>
      <w:r>
        <w:t xml:space="preserve">02:35:51   (Speaker C)  Well, I wouldn't expect you to use that device. </w:t>
      </w:r>
    </w:p>
    <w:p>
      <w:r>
        <w:t xml:space="preserve">02:35:54   (Speaker B)  But, like, what would you guys want? </w:t>
      </w:r>
    </w:p>
    <w:p>
      <w:r>
        <w:t xml:space="preserve">02:35:57   (Speaker C)  I was assuming we'd have it. </w:t>
      </w:r>
    </w:p>
    <w:p>
      <w:r>
        <w:t xml:space="preserve">02:35:58   (Speaker B)  Well, what I was going to do instead of using the tv. Because you just want the map. Okay. </w:t>
      </w:r>
    </w:p>
    <w:p>
      <w:r>
        <w:t xml:space="preserve">02:36:02   (Speaker E)  Right. </w:t>
      </w:r>
    </w:p>
    <w:p>
      <w:r>
        <w:t xml:space="preserve">02:36:02   (Speaker B)  Basically, I was gonna get a big print out of your map and put it on a poster board and have it sitting, like, in the corner here for us to reference. </w:t>
      </w:r>
    </w:p>
    <w:p>
      <w:r>
        <w:t xml:space="preserve">02:36:08   (Speaker E)  I mean, we might need to change stuff. </w:t>
      </w:r>
    </w:p>
    <w:p>
      <w:r>
        <w:t xml:space="preserve">02:36:10   (Speaker G)  I don't know. </w:t>
      </w:r>
    </w:p>
    <w:p>
      <w:r>
        <w:t xml:space="preserve">02:36:10   (Speaker E)  Is there something we could buy that we can cast that's like. </w:t>
      </w:r>
    </w:p>
    <w:p>
      <w:r>
        <w:t xml:space="preserve">02:36:13   (Speaker C)  Yeah, I'm sure it's like 50 bucks or less. </w:t>
      </w:r>
    </w:p>
    <w:p>
      <w:r>
        <w:t xml:space="preserve">02:36:16   (Speaker E)  Did you find something that we can cast? Like, whatever we need to. I mean, it's a Google thing, but that. That TV's really old. </w:t>
      </w:r>
    </w:p>
    <w:p>
      <w:r>
        <w:t xml:space="preserve">02:36:22   (Speaker B)  Oh, is it? </w:t>
      </w:r>
    </w:p>
    <w:p>
      <w:r>
        <w:t xml:space="preserve">02:36:23   (Speaker E)  I mean, it was. It needed a hard reset last week. It's pretty slow. It might be better to just buy a new one. I don't know. </w:t>
      </w:r>
    </w:p>
    <w:p>
      <w:r>
        <w:t xml:space="preserve">02:36:31   (Speaker C)  I mean, a chromecast is like 30 bucks. </w:t>
      </w:r>
    </w:p>
    <w:p>
      <w:r>
        <w:t xml:space="preserve">02:36:33   (Speaker E)  Yeah. And we could stick that in and it might just fix it. </w:t>
      </w:r>
    </w:p>
    <w:p>
      <w:r>
        <w:t xml:space="preserve">02:36:35   (Speaker F)  You know? </w:t>
      </w:r>
    </w:p>
    <w:p>
      <w:r>
        <w:t xml:space="preserve">02:36:36   (Speaker B)  So what is the goal? Just to be put the mats up there. You want, like, the agenda package up there as well? </w:t>
      </w:r>
    </w:p>
    <w:p>
      <w:r>
        <w:t xml:space="preserve">02:36:40   (Speaker C)  Well, the nice thing about casting is anybody could just throw it around. Yeah. </w:t>
      </w:r>
    </w:p>
    <w:p>
      <w:r>
        <w:t xml:space="preserve">02:36:45   (Speaker B)  Beautiful. Okay, so you said Chromecast, right? </w:t>
      </w:r>
    </w:p>
    <w:p>
      <w:r>
        <w:t xml:space="preserve">02:36:48   (Speaker E)  Yeah. </w:t>
      </w:r>
    </w:p>
    <w:p>
      <w:r>
        <w:t xml:space="preserve">02:36:48   (Speaker B)  There's an option. At least. </w:t>
      </w:r>
    </w:p>
    <w:p>
      <w:r>
        <w:t xml:space="preserve">02:36:51   (Speaker F)  I might have an old one. </w:t>
      </w:r>
    </w:p>
    <w:p>
      <w:r>
        <w:t xml:space="preserve">02:36:52   (Speaker E)  I have. </w:t>
      </w:r>
    </w:p>
    <w:p>
      <w:r>
        <w:t xml:space="preserve">02:36:54   (Speaker F)  All right. </w:t>
      </w:r>
    </w:p>
    <w:p>
      <w:r>
        <w:t xml:space="preserve">02:36:55   (Speaker B)  And what was the second one? </w:t>
      </w:r>
    </w:p>
    <w:p>
      <w:r>
        <w:t xml:space="preserve">02:36:58   (Speaker C)  Sounds like a joke, but it's not. I think you deserve a gavel. Yeah, I think we need a gavel to keep order, like, because we just. I don't trust us to stay on top. </w:t>
      </w:r>
    </w:p>
    <w:p>
      <w:r>
        <w:t xml:space="preserve">02:37:10   (Speaker B)  So I, I, I try my best to be as keeping us on track as possible with all staying respectful as well, without you guys thinking I'm being too much of a jerk. </w:t>
      </w:r>
    </w:p>
    <w:p>
      <w:r>
        <w:t xml:space="preserve">02:37:21   (Speaker J)  So. </w:t>
      </w:r>
    </w:p>
    <w:p>
      <w:r>
        <w:t xml:space="preserve">02:37:21   (Speaker B)  So there's times here where I will. And I'm sure you noticed it today a lot, where I just kind of. I just kind of let it go. So if the board wants me to be more aggressive with it, I can certainly do so please, if that's your direction, do not take it personal. I will not ever do it maliciously. It's all for the best interest of us. </w:t>
      </w:r>
    </w:p>
    <w:p>
      <w:r>
        <w:t xml:space="preserve">02:37:45   (Speaker E)  So bunnies trail. </w:t>
      </w:r>
    </w:p>
    <w:p>
      <w:r>
        <w:t xml:space="preserve">02:37:48   (Speaker B)  That's what we're doing. I tried my best, but, you know, it's just a funny position for me to be in. Right. Because obviously I want you guys to like us. I want to respect you. I don't want you to feel like I'm disrespecting any of you. So, you know, if that's the board's direction, if you guys want me to be a little bit more aggressive, you'll see that. </w:t>
      </w:r>
    </w:p>
    <w:p>
      <w:r>
        <w:t xml:space="preserve">02:38:03   (Speaker C)  And I'm not criticizing you. I'm acknowledging our bad behavior. </w:t>
      </w:r>
    </w:p>
    <w:p>
      <w:r>
        <w:t xml:space="preserve">02:38:07   (Speaker B)  I appreciate it. I appreciate it. But no. Yeah. I will admit today get a lot of. Did get a little out of hand in some, in some instances. I think what we all can be doing a better job on. If I could, if you guys would allow me to. We know we need to stay on track. We need to stay on one track mind. I think instead of trying to change each other's minds, that that's not what we're here for. Say your opinion. Let the other person say their opinion. If you don't want to vote for the motion, you can say nay, whatever it is, but I think that's going to streamline a few things. So we'll work through it at the beginning of our relationship. We'll get there, and I'll make sure that I'm trying a little bit harder on that front. Thank you. </w:t>
      </w:r>
    </w:p>
    <w:p>
      <w:r>
        <w:t xml:space="preserve">02:38:43   (Speaker E)  We need to do anything with this. </w:t>
      </w:r>
    </w:p>
    <w:p>
      <w:r>
        <w:t xml:space="preserve">02:38:44   (Speaker B)  Yeah. So that was going to be what I brought up after we got through. So is that all? Super Susan, you had some stuff since </w:t>
      </w:r>
    </w:p>
    <w:p>
      <w:r>
        <w:t xml:space="preserve">02:38:51   (Speaker G)  we brought up about licenses, vendors on property and stuff. I just got an email from a lady who has popped up Pilates and would like to know if our community wanted her to do. </w:t>
      </w:r>
    </w:p>
    <w:p>
      <w:r>
        <w:t xml:space="preserve">02:39:02   (Speaker B)  It's a great idea, a lot easier </w:t>
      </w:r>
    </w:p>
    <w:p>
      <w:r>
        <w:t xml:space="preserve">02:39:04   (Speaker G)  and so yeah, I said I would discuss it with the board and get back into time. </w:t>
      </w:r>
    </w:p>
    <w:p>
      <w:r>
        <w:t xml:space="preserve">02:39:08   (Speaker B)  So that would be the same instance as what we said earlier to the sec. It would be a license agreement. The only difference that we. That I would suggest you put in here is that you do a 10% profit share because they're going to be using a CDD. Property maintenance is going to be involved. Wear and tear is going to be involved. You want to make sure that you're getting some of that back. </w:t>
      </w:r>
    </w:p>
    <w:p>
      <w:r>
        <w:t xml:space="preserve">02:39:25   (Speaker D)  Where's it going to be for how many hours, for how much? You also have to make sure that other like do residents get to have first priority pop up also making sure that it doesn't limit other people's ability to use the space. Are you going to make them, if it's in the management center, fill out a form etc. So maybe that is something that they have idea. </w:t>
      </w:r>
    </w:p>
    <w:p>
      <w:r>
        <w:t xml:space="preserve">02:39:44   (Speaker G)  She did ask for either. Okay. </w:t>
      </w:r>
    </w:p>
    <w:p>
      <w:r>
        <w:t xml:space="preserve">02:39:49   (Speaker D)  Discuss it at the workshop or you can ask them. Susan, for more information as to etc. </w:t>
      </w:r>
    </w:p>
    <w:p>
      <w:r>
        <w:t xml:space="preserve">02:39:55   (Speaker G)  Yeah, she just said that either at the clubhouse, at your pool area or any suitable community space that she could do low impact Pilates. So some of them are like Yoga 101. Some of them are the machines. </w:t>
      </w:r>
    </w:p>
    <w:p>
      <w:r>
        <w:t xml:space="preserve">02:40:11   (Speaker C)  Okay. </w:t>
      </w:r>
    </w:p>
    <w:p>
      <w:r>
        <w:t xml:space="preserve">02:40:12   (Speaker G)  There's different. Anyway, I wanted to respond back yes or no answer. </w:t>
      </w:r>
    </w:p>
    <w:p>
      <w:r>
        <w:t xml:space="preserve">02:40:16   (Speaker B)  The quick answer is yes. We just. There's some steps we got to go through. I'm sure. Yeah, that's. That's huge. Very popular. </w:t>
      </w:r>
    </w:p>
    <w:p>
      <w:r>
        <w:t xml:space="preserve">02:40:21   (Speaker D)  And ask her to come out to the next meeting and present. </w:t>
      </w:r>
    </w:p>
    <w:p>
      <w:r>
        <w:t xml:space="preserve">02:40:24   (Speaker E)  Yeah. </w:t>
      </w:r>
    </w:p>
    <w:p>
      <w:r>
        <w:t xml:space="preserve">02:40:25   (Speaker G)  Or I could. Yeah. And we could send her the waiver so that she knows what she's not going to fill it out. </w:t>
      </w:r>
    </w:p>
    <w:p>
      <w:r>
        <w:t xml:space="preserve">02:40:29   (Speaker D)  We would need to know the specifics in the board. We need to vote on it. So we don't have enough information right now. So it either needs to come back at the next meeting of where it's </w:t>
      </w:r>
    </w:p>
    <w:p>
      <w:r>
        <w:t xml:space="preserve">02:40:37   (Speaker G)  going to be located. </w:t>
      </w:r>
    </w:p>
    <w:p>
      <w:r>
        <w:t xml:space="preserve">02:40:38   (Speaker B)  If you can give her my email address or my phone number even and I'll talk to her about it and I'll give her all the information she needs and we'll get this on the next agenda. </w:t>
      </w:r>
    </w:p>
    <w:p>
      <w:r>
        <w:t xml:space="preserve">02:40:45   (Speaker G)  Yeah. </w:t>
      </w:r>
    </w:p>
    <w:p>
      <w:r>
        <w:t xml:space="preserve">02:40:46   (Speaker D)  Because the board will need to vote on it. </w:t>
      </w:r>
    </w:p>
    <w:p>
      <w:r>
        <w:t xml:space="preserve">02:40:48   (Speaker F)  Thank you. </w:t>
      </w:r>
    </w:p>
    <w:p>
      <w:r>
        <w:t xml:space="preserve">02:40:48   (Speaker G)  You're welcome. </w:t>
      </w:r>
    </w:p>
    <w:p>
      <w:r>
        <w:t xml:space="preserve">02:40:49   (Speaker B)  All right, go Ahead. All right, this is the time that we are going to. That's all for a supervisor request, Correct. All right, so now we are at audience comments, and it looks like we only have one audience member in. In here right now. I'm going to ask to unmute you, Matthew, in case you had something to say. I see he unmuted. Just name and address for the record, sir, please. Yeah, no, I don't know if you can hear me. </w:t>
      </w:r>
    </w:p>
    <w:p>
      <w:r>
        <w:t xml:space="preserve">02:41:19   (Speaker H)  Can you hear me? </w:t>
      </w:r>
    </w:p>
    <w:p>
      <w:r>
        <w:t xml:space="preserve">02:41:20   (Speaker B)  Yes, we can hear you. Yes, sir. No, I missed half the. I missed half the meeting, so I didn't really hear anything that went down except for the tail end of it. So is there specific information you're looking for? I was just trying to listen into the meeting. Okay, well, if you'd like, you can email me after. I'll have the recording as soon as tomorrow and I can. I can send you the recording for you to listen in on. Sounds great. </w:t>
      </w:r>
    </w:p>
    <w:p>
      <w:r>
        <w:t xml:space="preserve">02:41:42   (Speaker E)  Thank you, Matt. </w:t>
      </w:r>
    </w:p>
    <w:p>
      <w:r>
        <w:t xml:space="preserve">02:41:45   (Speaker B)  All right, so now just before we leave here, you do have a quote in front of you for $950 for some treadmill repairs. This was just sent to me, I think it was yesterday, but I just saw it today going through about 400 emails on my return. So I started back last Tuesday. </w:t>
      </w:r>
    </w:p>
    <w:p>
      <w:r>
        <w:t xml:space="preserve">02:42:03   (Speaker F)  Got. </w:t>
      </w:r>
    </w:p>
    <w:p>
      <w:r>
        <w:t xml:space="preserve">02:42:03   (Speaker B)  Got to yesterday. </w:t>
      </w:r>
    </w:p>
    <w:p>
      <w:r>
        <w:t xml:space="preserve">02:42:05   (Speaker E)  This is our existing vendor. </w:t>
      </w:r>
    </w:p>
    <w:p>
      <w:r>
        <w:t xml:space="preserve">02:42:06   (Speaker F)  Correct. </w:t>
      </w:r>
    </w:p>
    <w:p>
      <w:r>
        <w:t xml:space="preserve">02:42:06   (Speaker E)  They've been doing regular maintenance. You don't have any issues. How big are deck bumpers? I'm sorry, I don't. How big are these things? </w:t>
      </w:r>
    </w:p>
    <w:p>
      <w:r>
        <w:t xml:space="preserve">02:42:14   (Speaker B)  So the deck bumpers are what go along the side that you see and it's the rounded black part for that. Go around the difference, noticing shipping. </w:t>
      </w:r>
    </w:p>
    <w:p>
      <w:r>
        <w:t xml:space="preserve">02:42:21   (Speaker F)  $125 for shipping. </w:t>
      </w:r>
    </w:p>
    <w:p>
      <w:r>
        <w:t xml:space="preserve">02:42:24   (Speaker G)  They've charged us shipping on every single part that they have fixed on the treadmills. I have a spreadsheet on the. The decks of the. </w:t>
      </w:r>
    </w:p>
    <w:p>
      <w:r>
        <w:t xml:space="preserve">02:42:34   (Speaker E)  Do you have another vendor you would prefer that you typically work with? </w:t>
      </w:r>
    </w:p>
    <w:p>
      <w:r>
        <w:t xml:space="preserve">02:42:39   (Speaker B)  Preferred? Tough. They're. They all do the same thing. They all will come to you with maintenance all the time. I could see if we can get better pricing. </w:t>
      </w:r>
    </w:p>
    <w:p>
      <w:r>
        <w:t xml:space="preserve">02:42:47   (Speaker E)  Well, they seem to be nickel and diamond is here lately. Am I right? Am I wrong on that board or is it. No, I mean, to me it's not really the price. It's the general maintenance and like staying on top of it and not being surprised by it at all. </w:t>
      </w:r>
    </w:p>
    <w:p>
      <w:r>
        <w:t xml:space="preserve">02:42:59   (Speaker G)  Well, we did have just. </w:t>
      </w:r>
    </w:p>
    <w:p>
      <w:r>
        <w:t xml:space="preserve">02:43:01   (Speaker B)  Just. </w:t>
      </w:r>
    </w:p>
    <w:p>
      <w:r>
        <w:t xml:space="preserve">02:43:02   (Speaker G)  Yeah, we. I mean, we. We did have a lot of these same sensors go out and he. They charge shipping. But then they said, well, we'll replace it for free. But actually we've already paid, you know, for the shipping on it. And it happens over and over. </w:t>
      </w:r>
    </w:p>
    <w:p>
      <w:r>
        <w:t xml:space="preserve">02:43:15   (Speaker E)  Yeah. So I just don't know that I trust the vendor. Is really it. Like I don't have any relationship. I don't know anything about them. </w:t>
      </w:r>
    </w:p>
    <w:p>
      <w:r>
        <w:t xml:space="preserve">02:43:20   (Speaker B)  Yeah, I've never heard of these guys. I do have a relationship with a few that I can get you quotes around. So if you guys want to move forward with this one to get your treadmills up and running and then over the next course of a month, I'll. Let me see if I can get a few more quotes for you guys. </w:t>
      </w:r>
    </w:p>
    <w:p>
      <w:r>
        <w:t xml:space="preserve">02:43:32   (Speaker E)  I mean, again, it's more like just we want solutions to it and just. Yeah, as you can get to it, start revisiting it and get it just. And just to kind of recommendation we get this up and running because it is down. </w:t>
      </w:r>
    </w:p>
    <w:p>
      <w:r>
        <w:t xml:space="preserve">02:43:43   (Speaker F)  Yes. </w:t>
      </w:r>
    </w:p>
    <w:p>
      <w:r>
        <w:t xml:space="preserve">02:43:44   (Speaker B)  Yeah, absolutely. </w:t>
      </w:r>
    </w:p>
    <w:p>
      <w:r>
        <w:t xml:space="preserve">02:43:45   (Speaker E)  Then you have my vote for approval on that one. So I'm ready for. Yeah, I'm ready. Is there any other motion? Okay, that's fine with an L. I'll second that motion. </w:t>
      </w:r>
    </w:p>
    <w:p>
      <w:r>
        <w:t xml:space="preserve">02:43:56   (Speaker B)  Get it approved. </w:t>
      </w:r>
    </w:p>
    <w:p>
      <w:r>
        <w:t xml:space="preserve">02:43:57   (Speaker A)  Mr. Fox then. </w:t>
      </w:r>
    </w:p>
    <w:p>
      <w:r>
        <w:t xml:space="preserve">02:43:58   (Speaker B)  John, any more discussion? No. All in favor? </w:t>
      </w:r>
    </w:p>
    <w:p>
      <w:r>
        <w:t xml:space="preserve">02:44:03   (Speaker F)  All right. </w:t>
      </w:r>
    </w:p>
    <w:p>
      <w:r>
        <w:t xml:space="preserve">02:44:03   (Speaker B)  Now what I will say to that end is that every gym that My amenity center. Every amenity center that I have a gym at. Constant maintenance. It's just kind of the way it goes with. With a gym. However, there are ways of kind of looking at what you're fixing all the time and kind of correlating that to. To different things. So I'll take a deeper look into this. But just so you guys are aware, gyms are just. </w:t>
      </w:r>
    </w:p>
    <w:p>
      <w:r>
        <w:t xml:space="preserve">02:44:26   (Speaker E)  No, that's funny. </w:t>
      </w:r>
    </w:p>
    <w:p>
      <w:r>
        <w:t xml:space="preserve">02:44:27   (Speaker F)  A lot of me, I just want </w:t>
      </w:r>
    </w:p>
    <w:p>
      <w:r>
        <w:t xml:space="preserve">02:44:27   (Speaker E)  to be able to explain the life expectancy of some of this equipment is because it's getting up there into eight or nine years. </w:t>
      </w:r>
    </w:p>
    <w:p>
      <w:r>
        <w:t xml:space="preserve">02:44:33   (Speaker G)  Yeah, but this is. These are the sensors that are constant to be replaced. We did them three times last year. I have a spreadsheet I'm going to send you. If I didn't send you, the spreadsheet </w:t>
      </w:r>
    </w:p>
    <w:p>
      <w:r>
        <w:t xml:space="preserve">02:44:41   (Speaker D)  is outside of the meeting and we can move on. </w:t>
      </w:r>
    </w:p>
    <w:p>
      <w:r>
        <w:t xml:space="preserve">02:44:43   (Speaker E)  That's right. </w:t>
      </w:r>
    </w:p>
    <w:p>
      <w:r>
        <w:t xml:space="preserve">02:44:43   (Speaker D)  This is my descendant. </w:t>
      </w:r>
    </w:p>
    <w:p>
      <w:r>
        <w:t xml:space="preserve">02:44:45   (Speaker B)  Perfect. </w:t>
      </w:r>
    </w:p>
    <w:p>
      <w:r>
        <w:t xml:space="preserve">02:44:45   (Speaker E)  Yeah. </w:t>
      </w:r>
    </w:p>
    <w:p>
      <w:r>
        <w:t xml:space="preserve">02:44:45   (Speaker B)  So next regularly scheduled board Supervisor Workshop is March 10, 2026 at 6:00pm the next regular scheduled Board of Supervisor meeting is March 24, 2026 at 6:00pm and </w:t>
      </w:r>
    </w:p>
    <w:p>
      <w:r>
        <w:t xml:space="preserve">02:44:55   (Speaker D)  a shade session at 5:30 and a </w:t>
      </w:r>
    </w:p>
    <w:p>
      <w:r>
        <w:t xml:space="preserve">02:44:56   (Speaker B)  sage session at 5:30 as well. this point, I'd be looking for a motion to adjourn. </w:t>
      </w:r>
    </w:p>
    <w:p>
      <w:r>
        <w:t xml:space="preserve">02:45:02   (Speaker E)  I'm sorry to do it. The stop sign that I sent you with the applications, are you working on that? So we'll. We' talk about that next meeting? </w:t>
      </w:r>
    </w:p>
    <w:p>
      <w:r>
        <w:t xml:space="preserve">02:45:07   (Speaker B)  Yes. </w:t>
      </w:r>
    </w:p>
    <w:p>
      <w:r>
        <w:t xml:space="preserve">02:45:08   (Speaker E)  Okay, so then we'll just move on. </w:t>
      </w:r>
    </w:p>
    <w:p>
      <w:r>
        <w:t xml:space="preserve">02:45:10   (Speaker B)  Okay. Looking for a motion to adjourn. </w:t>
      </w:r>
    </w:p>
    <w:p>
      <w:r>
        <w:t xml:space="preserve">02:45:12   (Speaker C)  I move we adjourn. </w:t>
      </w:r>
    </w:p>
    <w:p>
      <w:r>
        <w:t xml:space="preserve">02:45:13   (Speaker B)  Jesse John, all in favor? </w:t>
      </w:r>
    </w:p>
    <w:p>
      <w:r>
        <w:t xml:space="preserve">02:45:15   (Speaker F)  Aye. </w:t>
      </w:r>
    </w:p>
    <w:p>
      <w:r>
        <w:t xml:space="preserve">02:45:16   (Speaker B)  All right, motion passes. Beautiful. Thank you, everybody. Have a great night. Matt, we'll see you next time.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