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Estancia</w:t>
        <w:br/>
        <w:br/>
        <w:br/>
      </w:r>
    </w:p>
    <w:p>
      <w:r>
        <w:t>START AND END TIME OF THE CDD MEETING FILE:</w:t>
      </w:r>
      <w:r>
        <w:rPr>
          <w:b/>
          <w:color w:val="FF0000"/>
        </w:rPr>
        <w:br/>
        <w:tab/>
        <w:tab/>
        <w:tab/>
        <w:tab/>
        <w:t xml:space="preserve"> June 16, 2026 at 09:00 AM</w:t>
      </w:r>
      <w:r>
        <w:rPr>
          <w:b/>
          <w:color w:val="FF0000"/>
        </w:rPr>
        <w:br/>
        <w:tab/>
        <w:tab/>
        <w:tab/>
        <w:tab/>
        <w:t xml:space="preserve"> June 16, 2026 at 11:30 AM</w:t>
        <w:br/>
        <w:br/>
        <w:br/>
      </w:r>
    </w:p>
    <w:p>
      <w:r>
        <w:t>AUDIO FILE NAME, FILE SIZE:</w:t>
      </w:r>
      <w:r>
        <w:rPr>
          <w:b/>
          <w:color w:val="FF0000"/>
        </w:rPr>
        <w:br/>
        <w:tab/>
        <w:tab/>
        <w:tab/>
        <w:tab/>
        <w:t xml:space="preserve"> Alt_Six_Mile_Creek_7_8_26.MP3</w:t>
      </w:r>
      <w:r>
        <w:rPr>
          <w:b/>
          <w:color w:val="FF0000"/>
        </w:rPr>
        <w:br/>
        <w:tab/>
        <w:tab/>
        <w:tab/>
        <w:tab/>
        <w:t xml:space="preserve"> 214032164</w:t>
        <w:br/>
        <w:br/>
        <w:br/>
      </w:r>
    </w:p>
    <w:p>
      <w:r>
        <w:t>DATE AUDIO FILE SUBMITTED TO THE GAT SYSTEM:</w:t>
      </w:r>
      <w:r>
        <w:rPr>
          <w:b/>
          <w:color w:val="FF0000"/>
        </w:rPr>
        <w:br/>
        <w:tab/>
        <w:tab/>
        <w:tab/>
        <w:tab/>
        <w:t xml:space="preserve"> July 21, 2026 at 08:05 AM</w:t>
        <w:br/>
        <w:br/>
        <w:br/>
      </w:r>
    </w:p>
    <w:p>
      <w:r>
        <w:t>DATE AUDIO FILE COMPLETED BY THE GAT SYSTEM:</w:t>
      </w:r>
      <w:r>
        <w:rPr>
          <w:b/>
          <w:color w:val="FF0000"/>
        </w:rPr>
        <w:br/>
        <w:tab/>
        <w:tab/>
        <w:tab/>
        <w:tab/>
        <w:t xml:space="preserve"> July 21, 2026 at 08:19 AM</w:t>
      </w:r>
      <w:r>
        <w:rPr>
          <w:b/>
          <w:color w:val="FF0000"/>
        </w:rPr>
        <w:br/>
        <w:tab/>
        <w:tab/>
        <w:tab/>
        <w:tab/>
        <w:t xml:space="preserve"> 13:54 ELAPSED TIME</w:t>
        <w:br/>
        <w:br/>
        <w:br/>
      </w:r>
    </w:p>
    <w:p>
      <w:r>
        <w:t>MEETING AGENDA:</w:t>
      </w:r>
      <w:r>
        <w:rPr>
          <w:b/>
          <w:color w:val="FF0000"/>
        </w:rPr>
        <w:br/>
        <w:br/>
        <w:br/>
        <w:tab/>
        <w:tab/>
        <w:tab/>
        <w:tab/>
        <w:t xml:space="preserve">  </w:t>
        <w:br/>
        <w:t xml:space="preserve">   151 Water’s Edge Community Development District  Seat 5: – Gregory Kisela - C X - Zoom Seat 2:  – Stacy Jessee - VC X  Seat 1: – Larry Burbank - AS X Seat 4: - Brian Holliday - AS X - Zoom Agenda Seat 3:  – Chelsea Sluizer - AS X   Thursday Parrish Fire Station #2 Training Room June 25, 2026 3804 Rye Road 6:00 p.m.  Parrish, FL 34219    Board of Supervisors Meeting  I. Roll Call  Amanda Ferguson, Mick Sheppard (Zoom), Andrew Watson- Juniper, Wes Haber (Zoom)  II. Supervisor Requests &amp; Audience Comments on Specific Items on the Agenda (Audience Comments Limited to 3 Minutes per Person) Stacy moving and will resign after the July meeting.   III. Approval of Minutes for the May 21, 2026 Meeting MOTION – LB SECOND – SJ AIF   IV. Staff Reports A. Engineer 1. Consideration of BGE, Inc. Work Authorization for Traffic Calming Analysis Can add stop signs with County approval. Greg emailed the County. – Mandy Followed Up.  B. Landscape Manager 1. Report  2. Discussion of Current Drought Conditions  Reclaimed water – valve at cemetery.    County are we getting billed for both meters.  – Mandy.   Send Greg the asbuilts. - Mandy   </w:t>
        <w:br/>
        <w:t xml:space="preserve"> The resident at 1512 Hickory View said they don’t have any water and his neighbors have pressure.  Don’t have Andrew look into yet.   Mick, Andrew and Chelsea to meet before the end of July with a gameplan on proposals.    C. Sitex Aquatics   D. Field Manager 1. Action Items List Breaker panel labeled? Mandy double check that it was done.   Erosion at Concrete on Rosedown walking to the Rosedown. Mick is having maintenance temporarily repair this.    Mandy ask the pedestrian bridge contractor to look into doing a retaining wall.    Crosswalk sign and pillars to be done by maintenance staff.    Make TECO aware of Rye Road.  – Mandy email them about the County right-of-way damages.    E. District Manager The updated pool permits were posted last week in the bulletin board at the District.   Added sticker for max pool depth.    Starting next week on the stormwater repairs – Site Masters.  Skimmers will get done first and it will take 2 weeks to finish.  The erosion repairs will start after that.   Westover – He said there is one last lot that has settled and wasn’t part of his obligation.  The resident hasn’t done anything with it over the years.  It is 1530 or 1526 Westover Avenue.  Tim is going to take care of that at no cost to do light compaction needed and a couple of inches of fill and resodding it.  Driveways is a much bigger deal if the board want to fix them in the future.    F. Attorney Abandoned boat at the kayak launch.  Notify owner if known.  Florida Wildlife would have to remove it if the boat is not on a trailer. Boat is considered a vessel in Florida Law.    Motion – LB Authorize District staff to take legal actions necessary to remove the boats from the area.  Motion failed for a lack of a second.    V. Public Hearing A. Consideration of Resolution 2026-07 Adopting the Amenity Facility Rates  Open the Public Hearing MOTION – CH SECOND – SJ AIF   </w:t>
        <w:br/>
        <w:t xml:space="preserve"> Open for Public Comment  Close the Public Hearing MOTION – LB SECOND – SJ AIF   Approval of Resolution 2026-07 Adopting the Amenity Facility Rates MOTION – GK SECOND – SJ $50 annual fee AIF   Signage for Kayaks.    $50/per kayak.  Families can only have two per homeowner.  Mini kayaks don’t fit.    VI. Business Items A. Consideration of Proposal from Bandit Fitness Equipment for Preventative Maintenance Services for Fitness Equipment  MOTION – LB SECOND – BH AIF Remove Tax send Tax Exempt Certificate. $144.03 a visit or $576.12 for a year of quarterly visits.  TWO VISITS A YEAR.    B. Ratification of Quote from Sarasota Gate &amp; Access to Replace the Loop Rack on the Back Gate MOTION – BH SECOND – LB AIF   C. Ratification of Proposal from H2 Pool Services for Emergency Pool Cleanup MOTION – LB SECOND – SJ AIF   D. Ratification of Alvarez Plumbing and Air Conditioning Invoices MOTION – GK SECOND – SJ AIF   VII. Financial Reports  A. Approval of Check Register MOTION – LB SECOND – CS AIF   $9,300 reclaimed water bill from the County in March or April.  Is that in sync with the big leak we had? – Mandy.    B. Balance Sheet &amp; Income Statement  C. Special Assessment Receipt Schedule  VIII. Supervisor Requests and General Audience Comments (Limited to 3 Minutes)  Stacy – Add another kayak rack in the future.   Diane Richey – Email on grass around ponds on Rosedown all the way down.  – Juniper said they would handle.  Beyond the pond on the  </w:t>
        <w:br/>
        <w:t xml:space="preserve"> southeast corner by sidewalks there is tons of trash and empty lunch bags.  Mandy Emailed Andrew.  IX. Next Board Meeting is Scheduled for July 23, 2026 at 6:00 p.m.   X. Adjournment MOTION – GK SECOND – SJ AIF 7:30 p.m.   Meetings are open to the public and may be continued to a time, date and place certain.  For more information regarding this CDD please visit the website:  https://www.wecdd.org/   Good Morning!  Please find attached a copy of the meeting notes and marked-up agenda from the meeting held last night.   Board Members Present: Greg Kisela (Zoom), Stacy Jessee, Larry Burbank, Brian Holliday (Zoom), Chelsea Sluizer  Other Staff Present: Wes Haber (District Counsel - Zoom), Amanda Ferguson (GMS), Mick Sheppard (GMS-Zoom), Andrew Watson (Juniper)  Amanda Jones: Meeting Recording on Server  Hannah:  • Check Register Approved. • Supervisor Attendance Sheet Sent &amp; Attached.  Rebecca (meeting documents attached):  • Attendance Sheet Provided to Invoices email.  (DONE) • Minutes 5/21/26 Approved. Sent to Stacy to Sign.  • Consideration of BGE, Inc. Work Authorization for Traffic Calming Analysis Tabled until a later date.  • Resolution 2026-07 Adopting the Amenity Facility Rates for Kayak Storage.  Approved &amp; Sent to Stacy to Sign. • Proposal from Bandit Fitness Equipment for Preventative Maintenance Services for Fitness Equipment was Approved to Provide 2 Services a Year.  Will need to send them the tax exempt certificate.  • Quotes from Sarasota Gate &amp; Access, Proposal from H2 Pool Services &amp; Alvarez Plumbing Invoices were ratified.    </w:t>
        <w:br/>
        <w:t xml:space="preserve">  Mick:  • Send Company to Look at Reclaim Valve. • Replace Crosswalk Sign &amp; Repair Pillars • Phil advised setting the required milling and repaving to 1-inch for proposals. • Get proposal for retainer wall by pedestrian bridge.   • Any word on the rebate for the propane? • Order Signage for Kayak Launch with Policies.  • Get Pricing for Adding an Additional Kayak Rack Wes: • Prepare Agreement with Bandit Fitness for Preventative Maintenance Services to Provide 2 Services Per Year. Phil:  • The board does not want to move forward with the traffic study at this time. • Phil advised the setting the required milling and repaving to 1-inch for proposals. Mandy: • Follow up with County on adding stop signs in the District.  • Are we getting billed for 2 reclaimed water meters? No. We are only getting billed for the one at the main entrance. • Look for the asbuilts.  Have not found anything in the records. • Email TECO regarding Rye Road damages in County right-of-way. • Order Signage for Kayak Launch with Policies. • Ask Pedestrian Bridge Contractor if they can do a retaining wall.  • The $9,300 reclaimed water bill from the County was due to the leak.   Andrew:  • Hold on looking at the irrigation system at 1512 Hickory View. • Meet with Mick &amp; Chelsea before the end of July to get a gameplan on proposals.  • Mow Grass Around Ponds on Rosedown Glen. • Workers are leaving trash behind while taking a break.   _______________________________ Amanda Ferguson District Manager   </w:t>
        <w:br/>
        <w:br/>
        <w:br/>
      </w:r>
    </w:p>
    <w:p>
      <w:r>
        <w:t xml:space="preserve">00:02      (Speaker A)  Good evening. This is the Six Mile Creek Community </w:t>
      </w:r>
    </w:p>
    <w:p>
      <w:r>
        <w:t xml:space="preserve">00:04      (Speaker B)  Development District Board of Supervisor meeting. Today is Wednesday, July 8, 2026. It is 1:03pm we're at the Good News Church, 573 West Twinport Trail, St. Augustine, Florida. First item on the agenda is roll call. We can have the board state their name and then we'll get stacked. </w:t>
      </w:r>
    </w:p>
    <w:p>
      <w:r>
        <w:t xml:space="preserve">00:19      (Speaker C)  Michelle Sutton, Wendy Hartley, Cindy Gilman, Jake </w:t>
      </w:r>
    </w:p>
    <w:p>
      <w:r>
        <w:t xml:space="preserve">00:22      (Speaker B)  Cotton, Alia Baron, James Dan Wright Jamus. </w:t>
      </w:r>
    </w:p>
    <w:p>
      <w:r>
        <w:t xml:space="preserve">00:28      (Speaker D)  Nicole Jansen for service. </w:t>
      </w:r>
    </w:p>
    <w:p>
      <w:r>
        <w:t xml:space="preserve">00:37      (Speaker C)  Sarah Sweeting, gms. </w:t>
      </w:r>
    </w:p>
    <w:p>
      <w:r>
        <w:t xml:space="preserve">00:39      (Speaker B)  Daniel Laughlin, gms. I think I got everybody missing a snap. Next we have invocation by Pastor Clinton. </w:t>
      </w:r>
    </w:p>
    <w:p>
      <w:r>
        <w:t xml:space="preserve">00:51      (Speaker E)  Lets pray. </w:t>
      </w:r>
    </w:p>
    <w:p>
      <w:r>
        <w:t xml:space="preserve">00:54      (Speaker F)  Heavenly Father, thank you for bringing us together today. We ask for your guidance, your wisdom </w:t>
      </w:r>
    </w:p>
    <w:p>
      <w:r>
        <w:t xml:space="preserve">00:59      (Speaker C)  to make sound decisions as we discuss </w:t>
      </w:r>
    </w:p>
    <w:p>
      <w:r>
        <w:t xml:space="preserve">01:01      (Speaker F)  the affairs of our community. Please grant us the spirit of understanding, of patience, of respect for one another, even in disagreement. Help us to make decisions that promote peace, safety and harmony for all of our neighbors. Give us patience to listen, the spirit of cooperation, to work together to strengthen and serve our community. </w:t>
      </w:r>
    </w:p>
    <w:p>
      <w:r>
        <w:t xml:space="preserve">01:22      (Speaker G)  Amen. </w:t>
      </w:r>
    </w:p>
    <w:p>
      <w:r>
        <w:t xml:space="preserve">01:22      (Speaker C)  Amen. </w:t>
      </w:r>
    </w:p>
    <w:p>
      <w:r>
        <w:t xml:space="preserve">01:25      (Speaker B)  Next we have the Pledge of Allegiance. The flag was moved for vbs, so it's in here somewhere, but they weren't able to locate it. So we're just going to skip that this month and we'll continue doing it next month. So with that we'll move on to audience comments. This is any audience comments regarding any of the agenda items listed. There's, there's an open audience comment section at the end of the meeting. So if there's anybody that has a comment on any of the agenda items, you could come up and speak. If you could just state your name for the record and each person has three minutes to give their comments. </w:t>
      </w:r>
    </w:p>
    <w:p>
      <w:r>
        <w:t xml:space="preserve">02:09      (Speaker H)  My name is Tracy Grill. I live in Reverie and I have. I would like to say something about </w:t>
      </w:r>
    </w:p>
    <w:p>
      <w:r>
        <w:t xml:space="preserve">02:14      (Speaker C)  the lap pool that's on the agenda. </w:t>
      </w:r>
    </w:p>
    <w:p>
      <w:r>
        <w:t xml:space="preserve">02:18      (Speaker H)  Last year I was an avid swimmer. I would swim laps. </w:t>
      </w:r>
    </w:p>
    <w:p>
      <w:r>
        <w:t xml:space="preserve">02:20      (Speaker C)  I loved swimming laps. That's what I did. </w:t>
      </w:r>
    </w:p>
    <w:p>
      <w:r>
        <w:t xml:space="preserve">02:22      (Speaker H)  And in December, I tripped over an exposed manhole cover at Reverie in phase three and got a spiral fracture on the femur. That was in December. And I'm still healing. I can't swim any longer, but I can walk and I can do side steps and I can do monster crawls and I can do all the things that the PT asked me to do in the water without pain, which is </w:t>
      </w:r>
    </w:p>
    <w:p>
      <w:r>
        <w:t xml:space="preserve">02:41      (Speaker I)  wonderful because when I'm underwater then in </w:t>
      </w:r>
    </w:p>
    <w:p>
      <w:r>
        <w:t xml:space="preserve">02:43      (Speaker H)  pain, I understand that there's a discrepancy, that the lap pool is just for laps. And I truly believe it is just for laps. But I think we have Two lanes. My proposal or my thought is that I would love to have one lane just reserved for swimmers. The people that can do it. Hopefully I'll be able to do that someday and maybe have the other lab available for people like me. And I'm not the only one. In our community we have people that have had knee surgery, ankle surgery, we're old, it happens, okay? And people that are rehabbing, drop foot, et cetera. And many, many people benefit only health benefits from walking or exercising. And I'm not talking, sitting there, talking around and just kind of dancing around. I'm thinking lap to lap to lap to lap, lap to lap till you're done. Anyway, my thought was one lane for swimmers, one lane for walkers or exercisers, Abbott exercisers. Lap to lap with. If it's not being used, swimmers can use it or vice versa instead of having timetables like trail mark. Don't think that's going to be efficient </w:t>
      </w:r>
    </w:p>
    <w:p>
      <w:r>
        <w:t xml:space="preserve">03:44      (Speaker C)  for all of us adults. </w:t>
      </w:r>
    </w:p>
    <w:p>
      <w:r>
        <w:t xml:space="preserve">03:45      (Speaker H)  I think people need to swim when they can swim and walk when they can walk. But I think there needs to be a mutual respect situation where there is an area for swimmers that can swim. If they have to wait for other swimmers, they can wait. If there's the other lane that's available for walking or actually exercising to increase and better our health, then you know what, that happens. And when we're done, whoever needs to use it afterward to swim or walk </w:t>
      </w:r>
    </w:p>
    <w:p>
      <w:r>
        <w:t xml:space="preserve">04:08      (Speaker C)  can do that too. </w:t>
      </w:r>
    </w:p>
    <w:p>
      <w:r>
        <w:t xml:space="preserve">04:09      (Speaker H)  So that's my proposal and I see that the timer is going. That's my proposal. And I just want to get better and I want to continue, be healthy. And I think some of us need. Some of us can't even swim. I can, but others can't and they need that walking back and forth. The other option is to. When I broke my femur, I have a likely discrepancy. It healed an inch shorter. So I have lift in my shoe and I will have that for the rest of my life. When I try to walk in the larger pool, it's gradiated. </w:t>
      </w:r>
    </w:p>
    <w:p>
      <w:r>
        <w:t xml:space="preserve">04:37      (Speaker C)  So I'm like. </w:t>
      </w:r>
    </w:p>
    <w:p>
      <w:r>
        <w:t xml:space="preserve">04:39      (Speaker H)  And even though I'm in the water, it's still not gritty where the lap pool is very slow, smooth and it's pretty much level. And I don't have a difficult time with that. Anyway, I thank you for listening to me and I surely hope that we can arrange something that makes it work for everybody with respect in our community. </w:t>
      </w:r>
    </w:p>
    <w:p>
      <w:r>
        <w:t xml:space="preserve">04:57      (Speaker C)  Thank you very much. Thank you. Hello, my name is Suzanne Miller and </w:t>
      </w:r>
    </w:p>
    <w:p>
      <w:r>
        <w:t xml:space="preserve">05:04      (Speaker J)  I brought my 84 year old mother back there just so you know I'm speaking on her behalf as well as mine. We live at 713 Rustic Mill Dr. I also propose that we do the lap lanes, make the farther lane closer to the play pool swimming. And the reason why I'm choosing that is because the lane next to the swim out is easier for the older gentlemen and ladies that live here. Not only. My mom also is a cat cancer survivor. She has multiple, multiple surgeries with skin cancer. And that is the only tarp over the pool on that swim out. So my mom does not enjoy the pool because she's fair skinned and she gets skin cancer very quick. So I'm suggesting that lane be available for the walkers. It's easy for them to get up and down and then this way she, she can walk with me and if it's hot, she can just go sit on the swim out and wait for me so we both can work together. I'm there with her to help assist </w:t>
      </w:r>
    </w:p>
    <w:p>
      <w:r>
        <w:t xml:space="preserve">06:11      (Speaker C)  her if she needs it. </w:t>
      </w:r>
    </w:p>
    <w:p>
      <w:r>
        <w:t xml:space="preserve">06:12      (Speaker J)  And as far as the play pool is what I call it, it is uneven and she can't do that because when she gets too going and it goes deep, she loses her balance and she gets nervous and I have to help her. And it's not just her, it's a couple other women that are in the aerobics class as well. So that is my suggestion and I thank everybody. And I also have another small topic to hit on. I really, really feel that we are all adults in Reverie and I really feel that we are all paying the same amount of money and we are all equal. But nobody, nobody that lives in repair 8 should be able to say that's get out of the pool or no, you can't go there. And you can't go there. If you have a problem, be an adult and take it to the front desk or write a letter to whoever's in charge and let them handle it. Nobody has the right to tell anybody anything. That's just not fair. And I'm not a pool monitor and nobody else in that neighborhood is. So I feel that they should handle it. So thank you for your time and I hope we can come to a happy solution and everybody will be content with it. </w:t>
      </w:r>
    </w:p>
    <w:p>
      <w:r>
        <w:t xml:space="preserve">07:37      (Speaker C)  Thank you. </w:t>
      </w:r>
    </w:p>
    <w:p>
      <w:r>
        <w:t xml:space="preserve">07:38      (Speaker D)  Thank you. </w:t>
      </w:r>
    </w:p>
    <w:p>
      <w:r>
        <w:t xml:space="preserve">07:47      (Speaker G)  Good afternoon, members of the board. My name is Barry Friedman. I live at 917 Rustic Mill Road, Muscle Drive in the Reverie subdivision of Trail. Mark, I wanted to commend you on your foresight. Last year at this time, there was another matter that came before you. It was spiraling out of control with the lap pool you handled it. It went well. I've been swimming almost every day since then. And there's only two lanes and the pools break down from time to time. A week at a time, sometimes longer. And we've always made it work just by being just getting along, talking it out. I've only ever seen one confrontation with my entire time there. And that's what brought this forward. I don't see the need to do anything like that. When we swim, there's walkers. When we don't, there's. Sometimes there are, sometimes there aren't. I don't see a great deal of walkers. My concern is that I don't want to see the aerobics situation coming back again where they take up an unlimited amount of time in a lane, leaving one lane for lap swimmers. And there are dozens of lap swimmers. Even though you're not going to be able to see them here today, many of them were like myself. So it just seems that it keeps coming back and you have many, many very important matters to look after. This is not broken, and so I don't see the need to fix it. Everything's working fine. People who want to walk are walking. People who have done lap swimmers can only swim in a lap pool. They can't swim on the sidewalk. They can't swim really in the other pool. I've had to do it when the heat's down, but it's very difficult and you may, you know, there's no lanes. And I've been doing this for over 40 years. I can't swim a straight line, so I don't really know too many people who can. Without that demarcation, walkers can walk in place. They can walk on a sidewalk, they can walk in a pool, they can walk anywhere. I just think that to focus on this again discriminates against the people that like this one lapse to work out. I thank you for your time. Appreciate it. </w:t>
      </w:r>
    </w:p>
    <w:p>
      <w:r>
        <w:t xml:space="preserve">10:04      (Speaker K)  Thank you. </w:t>
      </w:r>
    </w:p>
    <w:p>
      <w:r>
        <w:t xml:space="preserve">10:15      (Speaker L)  Steve Pasha, 85 Red Twig Way I have one more question. I have a question about landscaping issue. </w:t>
      </w:r>
    </w:p>
    <w:p>
      <w:r>
        <w:t xml:space="preserve">10:23      (Speaker B)  Just a quick one. </w:t>
      </w:r>
    </w:p>
    <w:p>
      <w:r>
        <w:t xml:space="preserve">10:26      (Speaker L)  Been noticing, I know that Brightview's been doing a really good job in those places. The front of the community looks really good. There are some areas, particularly my area, end of Riverstone. There are a couple of places, planters there that the weeds are bigger than the shrubs. So I just want to make sure that those are on the hit list for attention as well as the grassy area across from that intersection where if you pull the weeds out, there'd be dirt. There's no grass there, really. So Just I don't know what ongoing. What breakthrough has in mind for those who kinds of areas. And then on the end of one, the cul de sacs on Red Twig way is also very weedy. Does look like they've been attended to in quite some time. So just wanted to bring that up </w:t>
      </w:r>
    </w:p>
    <w:p>
      <w:r>
        <w:t xml:space="preserve">11:19      (Speaker C)  at the end of where Red Creek Way. Red Creek. </w:t>
      </w:r>
    </w:p>
    <w:p>
      <w:r>
        <w:t xml:space="preserve">11:23      (Speaker L)  Red Twig. </w:t>
      </w:r>
    </w:p>
    <w:p>
      <w:r>
        <w:t xml:space="preserve">11:24      (Speaker C)  Red Twig. </w:t>
      </w:r>
    </w:p>
    <w:p>
      <w:r>
        <w:t xml:space="preserve">11:25      (Speaker L)  Yeah. And then Riverstone and Back Creek. Two planters there just totally overgrown. And then across from that intersection on the grass is bad. </w:t>
      </w:r>
    </w:p>
    <w:p>
      <w:r>
        <w:t xml:space="preserve">11:41      (Speaker K)  Okay. </w:t>
      </w:r>
    </w:p>
    <w:p>
      <w:r>
        <w:t xml:space="preserve">11:42      (Speaker B)  Thank you very much. </w:t>
      </w:r>
    </w:p>
    <w:p>
      <w:r>
        <w:t xml:space="preserve">11:43      (Speaker C)  Thank you. </w:t>
      </w:r>
    </w:p>
    <w:p>
      <w:r>
        <w:t xml:space="preserve">11:56      (Speaker M)  My name is Kerry RAO. </w:t>
      </w:r>
    </w:p>
    <w:p>
      <w:r>
        <w:t xml:space="preserve">11:57      (Speaker N)  I'm at 409Amberwood Drive. I'd like to suggest to the board that the lap pool be reserved for use by two swimmers and the physically disabled. These groups need the pool's unique features. A swimmer needs a straight lane free of other occupants to ensure that there aren't any collisions. And bottom lane markers to aid navigation. A physically disabled person needs a flat bottom and a uniform water depth that consistently switches supports his or her weight. Swimmers can be identified by the fact that their feet don't touch the bottom when they're moving from one end to the other. Physically disabled can be identified by the use of a cane, a walker, crutches, or a wheelchair. To open the lap pool to other activities would severely restrict the availability of these two groups that actually need it. All the other forms of upright exercise exercise can be performed in the much larger main pool. It can and does simultaneously accommodate groups and numerous individuals during their upright exercises. I urge the board to post signage by the lap pool to inform residents of whatever policy the board decides to approve and that they instruct staff to enforce that policy in the interest of avoiding conflicts between residents. There have already been numerous incidences where the current policy has been violated by residents that simply don't know the policy and a few cases where residents knew the policy but chose not to follow it. Thus the need for staff enforcement. Thank you. </w:t>
      </w:r>
    </w:p>
    <w:p>
      <w:r>
        <w:t xml:space="preserve">13:36      (Speaker O)  Thank you. Hi. </w:t>
      </w:r>
    </w:p>
    <w:p>
      <w:r>
        <w:t xml:space="preserve">13:45      (Speaker K)  Leslie Tennyson, 344Amberwood. My request is that you just modify the published policy that we have and make it clear the policy can be modified to what's actually happening right now. We get along. I swim. I walk laps, swim laps four days a week. The swimmers, the walkers, really don't have too much of a problem. The gentleman before me, I agree with most of what he said. Physically disabled is not always seen. I had surgery at the beginning of the year. The pool helped me. </w:t>
      </w:r>
    </w:p>
    <w:p>
      <w:r>
        <w:t xml:space="preserve">14:23      (Speaker P)  You can't. </w:t>
      </w:r>
    </w:p>
    <w:p>
      <w:r>
        <w:t xml:space="preserve">14:24      (Speaker K)  You wouldn't have known that I needed that help. We can be kind. I've seen one issue at the pool. Both parties were at fault. If somebody's swimming in one lane, Walker's in the other lane, and somebody comes up to the end of the pool, you don't just say, get out of the pool. Just like you don't say, get off the weight bench or get off the treadmill. You say, hey, I'm here. I want to walk. Give me 10 minutes to move or get out. And just be kind. That's all that we need. And a laugh. Is somebody going from end to end? It's not three or four people standing at the steps or at the either end. I did bring out the sign. I agree the signage needs to be changed. Right now, the signage says the lap pool can hold 24 swimmers. That does not. That needs to be modified or eliminated. That line in that pool. I think if the policy would reflect what we are currently doing, we really don't have a problem. We get along just well with each other. If we are lapping in some way or another from end to end. </w:t>
      </w:r>
    </w:p>
    <w:p>
      <w:r>
        <w:t xml:space="preserve">15:31      (Speaker C)  Thank you. </w:t>
      </w:r>
    </w:p>
    <w:p>
      <w:r>
        <w:t xml:space="preserve">15:35      (Speaker O)  Good afternoon, I'm Robin Friedman, 917 Rustingville. Once again, I'm here to advocate to keep the lavable policy as it is. It's working. This policy issue arose because of one single incident. I was there and witnessed it, but no issues have really happened before and none have happened since. I believe that the policy should always, no matter what happens, everybody should be aware that we should have a lane always open for swimmers. And I wholeheartedly believe and am friends with everyone who's walking now next to me. So I'm happy to make room, move over, whatever we have to do so that we all get along. And I feel like we really do. Common courtesy is something that we all try to have because we all live in such a close environment and we want everyone to be healthy. I want to stay healthy, too. If we have to make a time make, we could keep it to 30 minutes. Because if you're in the gym, you have 30 minutes on the machine. If somebody's waiting, how long are you going to be? Like Leslie said, okay, you need 10, 15 more minutes. I'll wait, whatever, you know, just easy to accommodate. And once again, the lap pool really is the only place we can swim continuous laps back and forth. So we appreciate that we have this facility to do it. This is why we moved here. This is why we bought our house here. This is why we chose to live in Reverie. Thanks for your time. </w:t>
      </w:r>
    </w:p>
    <w:p>
      <w:r>
        <w:t xml:space="preserve">17:16      (Speaker C)  Thank you. </w:t>
      </w:r>
    </w:p>
    <w:p>
      <w:r>
        <w:t xml:space="preserve">17:24      (Speaker Q)  Hi, I'm Sandy Rabb. </w:t>
      </w:r>
    </w:p>
    <w:p>
      <w:r>
        <w:t xml:space="preserve">17:25      (Speaker R)  409Amberwood. Honestly, in some ways, I don't even know why we're even here. </w:t>
      </w:r>
    </w:p>
    <w:p>
      <w:r>
        <w:t xml:space="preserve">17:30      (Speaker C)  Regarding the pool we. </w:t>
      </w:r>
    </w:p>
    <w:p>
      <w:r>
        <w:t xml:space="preserve">17:33      (Speaker R)  When the contractor built it, I have to believe that he put in a really nice swimming pool for people to lounge around in, to exercise in. He built a lap pool for people to swim in and those that are needing rehab. There's been no conflict. There's a nice hot tub for people that want to lounge around. So I really don't understand what the full problem is. Most of the time people are getting along beautifully. There really haven't been a whole lot of problems. There have been an occasional one. And quite honestly, sometimes it's even from people that are guests that don't know the rules. Staff needs to be told and taught the rules so that if somebody comes in and says, I have a little bit of a problem out here, they can go in and say something to them. But I would agree that I don't know about keeping a designated pool for walking because so far it's working. If somebody needs to walk, they're walking. If somebody needs to swim, they're swimming. The swimmers are usually in there from 15 minutes to maybe an hour tops. The walkers are in there sometimes 15 minutes up to an hour. The exercise people, when they infringe on it, I'm going to be honest, they infringe on it. They're in there for two to three hours. So you make the choice. You have the problem of, of trying to make everybody happy. </w:t>
      </w:r>
    </w:p>
    <w:p>
      <w:r>
        <w:t xml:space="preserve">18:52      (Speaker C)  Thank you. </w:t>
      </w:r>
    </w:p>
    <w:p>
      <w:r>
        <w:t xml:space="preserve">18:57      (Speaker H)  Okay. </w:t>
      </w:r>
    </w:p>
    <w:p>
      <w:r>
        <w:t xml:space="preserve">18:58      (Speaker C)  It's not pool related. I didn't even know there was a pool. So I'm on 138Amberwood on Valerie Lawrence. I guess I need to be here for clarity. </w:t>
      </w:r>
    </w:p>
    <w:p>
      <w:r>
        <w:t xml:space="preserve">19:08      (Speaker Q)  I've been on Amberwood now for a </w:t>
      </w:r>
    </w:p>
    <w:p>
      <w:r>
        <w:t xml:space="preserve">19:11      (Speaker C)  year and a half and to the left of me are two open lots. </w:t>
      </w:r>
    </w:p>
    <w:p>
      <w:r>
        <w:t xml:space="preserve">19:14      (Speaker D)  And to the right of me is another open lot. </w:t>
      </w:r>
    </w:p>
    <w:p>
      <w:r>
        <w:t xml:space="preserve">19:16      (Speaker C)  These are the last three lots of Amberwood. I know that through Sundance and going into phase three that these lots or these lots are maintained by the developer. </w:t>
      </w:r>
    </w:p>
    <w:p>
      <w:r>
        <w:t xml:space="preserve">19:27      (Speaker D)  And it's on a reoccurring schedule to </w:t>
      </w:r>
    </w:p>
    <w:p>
      <w:r>
        <w:t xml:space="preserve">19:29      (Speaker C)  have them cleared, mode weeded. Whatever the case may be. </w:t>
      </w:r>
    </w:p>
    <w:p>
      <w:r>
        <w:t xml:space="preserve">19:34      (Speaker D)  Amberwood gets overlooked every time. </w:t>
      </w:r>
    </w:p>
    <w:p>
      <w:r>
        <w:t xml:space="preserve">19:37      (Speaker C)  So for the last year and a half, I've been collectively with my surroundings. </w:t>
      </w:r>
    </w:p>
    <w:p>
      <w:r>
        <w:t xml:space="preserve">19:41      (Speaker D)  Neighbors have been cleaning up the garbage, </w:t>
      </w:r>
    </w:p>
    <w:p>
      <w:r>
        <w:t xml:space="preserve">19:44      (Speaker C)  picking up the silk fencing that's fallen down, replacing sprinkler heads, replacing my grass weed control bug infestation due to neglect </w:t>
      </w:r>
    </w:p>
    <w:p>
      <w:r>
        <w:t xml:space="preserve">19:55      (Speaker D)  of these three lots. Now I've exhausted all resources. </w:t>
      </w:r>
    </w:p>
    <w:p>
      <w:r>
        <w:t xml:space="preserve">19:59      (Speaker C)  I thought there would be a dream finders rep that would be Here I was gonna say, ma', am, this subject that you're speaking about is not on our agenda. </w:t>
      </w:r>
    </w:p>
    <w:p>
      <w:r>
        <w:t xml:space="preserve">20:06      (Speaker D)  Okay. </w:t>
      </w:r>
    </w:p>
    <w:p>
      <w:r>
        <w:t xml:space="preserve">20:06      (Speaker C)  But more so I would take it. I would definitely reach out to staff about it. But it sounds like you need to talk to Dream Finders as well, because they've done those lots. </w:t>
      </w:r>
    </w:p>
    <w:p>
      <w:r>
        <w:t xml:space="preserve">20:15      (Speaker J)  So I. </w:t>
      </w:r>
    </w:p>
    <w:p>
      <w:r>
        <w:t xml:space="preserve">20:15      (Speaker C)  So let me just give you some backfill. So I've actually, ma', am, again, this is not on the agenda to speak about. And that's. That's what you're allowed to speak about </w:t>
      </w:r>
    </w:p>
    <w:p>
      <w:r>
        <w:t xml:space="preserve">20:24      (Speaker D)  right now, overall appearance of the community. </w:t>
      </w:r>
    </w:p>
    <w:p>
      <w:r>
        <w:t xml:space="preserve">20:26      (Speaker C)  So I do find it relevant. I. I understand, but that's more of an HOA issue. </w:t>
      </w:r>
    </w:p>
    <w:p>
      <w:r>
        <w:t xml:space="preserve">20:30      (Speaker B)  We only need. </w:t>
      </w:r>
    </w:p>
    <w:p>
      <w:r>
        <w:t xml:space="preserve">20:31      (Speaker C)  Actually, it's not. </w:t>
      </w:r>
    </w:p>
    <w:p>
      <w:r>
        <w:t xml:space="preserve">20:32      (Speaker M)  It's not. </w:t>
      </w:r>
    </w:p>
    <w:p>
      <w:r>
        <w:t xml:space="preserve">20:32      (Speaker S)  Have. </w:t>
      </w:r>
    </w:p>
    <w:p>
      <w:r>
        <w:t xml:space="preserve">20:33      (Speaker B)  Nothing's taken care of there. </w:t>
      </w:r>
    </w:p>
    <w:p>
      <w:r>
        <w:t xml:space="preserve">20:35      (Speaker S)  And we keep saying, you gotta go, you gotta. </w:t>
      </w:r>
    </w:p>
    <w:p>
      <w:r>
        <w:t xml:space="preserve">20:37      (Speaker B)  You gotta go here, you gotta go here. </w:t>
      </w:r>
    </w:p>
    <w:p>
      <w:r>
        <w:t xml:space="preserve">20:39      (Speaker M)  Everybody ignores it. I feel like a little third row. </w:t>
      </w:r>
    </w:p>
    <w:p>
      <w:r>
        <w:t xml:space="preserve">20:42      (Speaker B)  This is the open comment section too, can be brought up. And then I can also give you my card if you can call me. </w:t>
      </w:r>
    </w:p>
    <w:p>
      <w:r>
        <w:t xml:space="preserve">20:47      (Speaker T)  We can. </w:t>
      </w:r>
    </w:p>
    <w:p>
      <w:r>
        <w:t xml:space="preserve">20:48      (Speaker C)  Well, again, if you reach out to staff and let them know they can also speak to the Dream Finders representative. It's just not. </w:t>
      </w:r>
    </w:p>
    <w:p>
      <w:r>
        <w:t xml:space="preserve">20:54      (Speaker I)  And you just talk about this at the end of the meet. That's where they open forum. </w:t>
      </w:r>
    </w:p>
    <w:p>
      <w:r>
        <w:t xml:space="preserve">21:03      (Speaker U)  Okay. </w:t>
      </w:r>
    </w:p>
    <w:p>
      <w:r>
        <w:t xml:space="preserve">21:04      (Speaker C)  But anyhow, does anyone else have anything pertaining to the agenda that they would like to comment on? Yes, sir. </w:t>
      </w:r>
    </w:p>
    <w:p>
      <w:r>
        <w:t xml:space="preserve">21:16      (Speaker V)  Sorry a little bit late. My name is Fred Mueller. I reside at 252 Blackboard Lane. And you have my email there with the gerrymandering. I thought that was a little bit humorous. Anyway, I saw we're here about two and a half years. I saw something developing about two years ago, two and a half years ago, that would be problematic. And it was. And at that time, it didn't have a flotation device, you know, separating the lanes. So I thought, well, for two reasons. I asked Matt. When Matt was still here. No, Colleen, when she was still here, I asked her about getting that divider. Right. For two reasons. One is, huh, this is the pool. This is the lap pool. Okay. </w:t>
      </w:r>
    </w:p>
    <w:p>
      <w:r>
        <w:t xml:space="preserve">22:04      (Speaker S)  Yeah, it's. </w:t>
      </w:r>
    </w:p>
    <w:p>
      <w:r>
        <w:t xml:space="preserve">22:04      (Speaker V)  It's a lane divider. And it's just one. Because it's only two lanes. It's only one. </w:t>
      </w:r>
    </w:p>
    <w:p>
      <w:r>
        <w:t xml:space="preserve">22:08      (Speaker I)  But there really are four. There's a few markations that show there are four. </w:t>
      </w:r>
    </w:p>
    <w:p>
      <w:r>
        <w:t xml:space="preserve">22:12      (Speaker A)  Oh, okay. It's 10. </w:t>
      </w:r>
    </w:p>
    <w:p>
      <w:r>
        <w:t xml:space="preserve">22:14      (Speaker Q)  10. </w:t>
      </w:r>
    </w:p>
    <w:p>
      <w:r>
        <w:t xml:space="preserve">22:14      (Speaker B)  So you're supposed to swim on top of that. So for each one of those lines in the ground is one lane. </w:t>
      </w:r>
    </w:p>
    <w:p>
      <w:r>
        <w:t xml:space="preserve">22:18      (Speaker I)  There are three lines. </w:t>
      </w:r>
    </w:p>
    <w:p>
      <w:r>
        <w:t xml:space="preserve">22:19      (Speaker T)  Okay. </w:t>
      </w:r>
    </w:p>
    <w:p>
      <w:r>
        <w:t xml:space="preserve">22:20      (Speaker B)  Three lanes. </w:t>
      </w:r>
    </w:p>
    <w:p>
      <w:r>
        <w:t xml:space="preserve">22:21      (Speaker V)  There's two on the bottom. </w:t>
      </w:r>
    </w:p>
    <w:p>
      <w:r>
        <w:t xml:space="preserve">22:23      (Speaker C)  There are two on each. </w:t>
      </w:r>
    </w:p>
    <w:p>
      <w:r>
        <w:t xml:space="preserve">22:26      (Speaker L)  There's one </w:t>
      </w:r>
    </w:p>
    <w:p>
      <w:r>
        <w:t xml:space="preserve">22:29      (Speaker V)  that's a material anyway right now. Okay. So. And the second reason is I looked at it as we need something symbolic, and that would be the lane divider, because it didn't look like a lap pool. You had the markers, the lane markers, like you said on the bottom, but didn't look like a lap pool. So Colleen got it, she ordered it, and. And they put it up. And that worked. That really worked, you know, because now it looks like a lap pool, not just a pool to wait in. I don't have a problem with any. I don't want to repeat my, you know, repeat what everybody said, but, you know, I've seen people in there, they just. They're not even walking. They're just talking and, you know, kindness. Somebody just maybe two or three people before me said, kindness goes a long way. And it does. It really does. I never had a problem with anybody saying, like, hey, if I can come and just use this lane. But then I would also say to the person on the other lane that's walking, I would say, but. But if anybody else comes now that wants to swim, that's, you know, you have to give up that lane, unless you say, like, five more minutes or something like that. But if you just got in, then you're going to have to give up that lane. So there's got to be. And this was repeated a few times. It's just a matter of communication right now. And I don't know if it can be fixed. I don't know if it should be fixed. It seemed to be working with the generosity that most people have toward each other, but that's my spiel on it. </w:t>
      </w:r>
    </w:p>
    <w:p>
      <w:r>
        <w:t xml:space="preserve">24:04      (Speaker C)  Thank you. Thank you, thank you. </w:t>
      </w:r>
    </w:p>
    <w:p>
      <w:r>
        <w:t xml:space="preserve">24:10      (Speaker B)  Any other comments? All right, we'll go ahead and move on. Next we have organizational matter matters. </w:t>
      </w:r>
    </w:p>
    <w:p>
      <w:r>
        <w:t xml:space="preserve">24:25      (Speaker A)  First, we have acceptance of the resignation </w:t>
      </w:r>
    </w:p>
    <w:p>
      <w:r>
        <w:t xml:space="preserve">24:28      (Speaker B)  from Supervisor Sutton for C2, which at the last meeting, a motion was made to move into seat one. So we just need to move do that. And then she would be filling seat one. So do I need to make a motion approve, probably. Have you abstained just because it extends your turn? </w:t>
      </w:r>
    </w:p>
    <w:p>
      <w:r>
        <w:t xml:space="preserve">24:43      (Speaker I)  I make motion. </w:t>
      </w:r>
    </w:p>
    <w:p>
      <w:r>
        <w:t xml:space="preserve">24:44      (Speaker A)  I'll second motion in a second. All in favor say aye. </w:t>
      </w:r>
    </w:p>
    <w:p>
      <w:r>
        <w:t xml:space="preserve">24:49      (Speaker D)  Aye. </w:t>
      </w:r>
    </w:p>
    <w:p>
      <w:r>
        <w:t xml:space="preserve">24:51      (Speaker A)  Any opposed? </w:t>
      </w:r>
    </w:p>
    <w:p>
      <w:r>
        <w:t xml:space="preserve">24:53      (Speaker C)  Abstaining. </w:t>
      </w:r>
    </w:p>
    <w:p>
      <w:r>
        <w:t xml:space="preserve">24:55      (Speaker A)  Hearing that motion passes. </w:t>
      </w:r>
    </w:p>
    <w:p>
      <w:r>
        <w:t xml:space="preserve">25:02      (Speaker B)  Next we have appointment to appointment of Supervisor Sutton to fill the unexpected term of seat one. We did kind of do that in the last one, but we could just make another motion just to kind of really set it. So if you guys want to make the motion to appoint supervisor side to </w:t>
      </w:r>
    </w:p>
    <w:p>
      <w:r>
        <w:t xml:space="preserve">25:17      (Speaker I)  seat one, make move </w:t>
      </w:r>
    </w:p>
    <w:p>
      <w:r>
        <w:t xml:space="preserve">25:21      (Speaker A)  motion. And a second all in favor, say II Opposed. Hearing? None. Motion passes. All right, and then next we have the oath. </w:t>
      </w:r>
    </w:p>
    <w:p>
      <w:r>
        <w:t xml:space="preserve">25:37      (Speaker Q)  Yes. </w:t>
      </w:r>
    </w:p>
    <w:p>
      <w:r>
        <w:t xml:space="preserve">25:46      (Speaker A)  All right, so we'll go ahead and </w:t>
      </w:r>
    </w:p>
    <w:p>
      <w:r>
        <w:t xml:space="preserve">25:46      (Speaker B)  do the oath for seat one. Say aye. You just state your name. I will read the oath. And then at the end, you would say you do or you affirm Aye. </w:t>
      </w:r>
    </w:p>
    <w:p>
      <w:r>
        <w:t xml:space="preserve">26:00      (Speaker P)  Aye. </w:t>
      </w:r>
    </w:p>
    <w:p>
      <w:r>
        <w:t xml:space="preserve">26:00      (Speaker B)  Michelle Spartan, a citizen of the state of Florida and of the United States of America and being employed by or an officer of the Six Mile Green Community Development District and recipient of public funds as such employer, officer, to hereby solemnly swear or affirm that it will support the constitution of the United States and of the state of Florida. All right, next we have appointment to fill the unexpired or to fill the unexpired term, which will go until November of 2026, which is seat number two. We did receive two interested parties to fill that seat. First, we received an email from Mr. Walters. So if you want to speak for a second, see if there's any questions from the board. </w:t>
      </w:r>
    </w:p>
    <w:p>
      <w:r>
        <w:t xml:space="preserve">26:50      (Speaker A)  Thank you all very much. </w:t>
      </w:r>
    </w:p>
    <w:p>
      <w:r>
        <w:t xml:space="preserve">26:51      (Speaker T)  I just will kind of summarize the little handout I gave you. Obviously, you see my shining face at every meeting, so I'm very committed to the cdd. In fact, I did run for the seat prior, but was spanked by the former chair, but still remain committed to the CDD and everything that it stands for. I currently am on the HOA board at Reverie, so I've gained a lot more knowledge about what's going on. I believe there are rules in place and they should be followed. And that's why I really tried to familiarize myself with the statute, the policies, the amenity policies, the Sunshine Mall, and to be a more productive member of the cdd. As far as my work is concerned, the most important, the important thing on my work history is I'm retired. I loved my jobs, every one of them that I had, and I worked hard, but retired life agrees with me as far as leadership. I've served on numerous committees, professional committees at both a local and a state level. And I think that, as the document says, it helped me learn to work and play well with others, and that collaboration is the way you get things done. Community service. I'm your local friendly snake relocator for the area. I do umpire high school baseball and give my time for that. And I also volunteer at the St. Augustine Wildlife Resource and do tours for the. For the animals there. I think the most important trait that I have that would be useful on the board is collaboration. The board has run well. It's done really well. And trail mark is flourishing. So don't mess with what's working. Well, Reverie is in a state of flux. In a couple of years, there's not going to be dream finders. And there's a lot of work to be done with Reverie. And I feel that the way this board has been run in the past, that a continuation of that will certainly benefit Reverie as well. Thank you all. </w:t>
      </w:r>
    </w:p>
    <w:p>
      <w:r>
        <w:t xml:space="preserve">29:28      (Speaker C)  Thank you, Jerry. </w:t>
      </w:r>
    </w:p>
    <w:p>
      <w:r>
        <w:t xml:space="preserve">29:29      (Speaker I)  And, Jerry, I also want to thank you for the work you did in getting us. The traffic camera people should be aware of that. He was a proponent that did all the investigation and really pushed it for. </w:t>
      </w:r>
    </w:p>
    <w:p>
      <w:r>
        <w:t xml:space="preserve">29:45      (Speaker T)  I'm only glad that we not had to catch any bad guys with it yet. Good thing. </w:t>
      </w:r>
    </w:p>
    <w:p>
      <w:r>
        <w:t xml:space="preserve">29:50      (Speaker C)  Well, we tried. They were smart enough to remove the tag. </w:t>
      </w:r>
    </w:p>
    <w:p>
      <w:r>
        <w:t xml:space="preserve">29:59      (Speaker T)  That's right. </w:t>
      </w:r>
    </w:p>
    <w:p>
      <w:r>
        <w:t xml:space="preserve">29:59      (Speaker V)  I'm sorry. </w:t>
      </w:r>
    </w:p>
    <w:p>
      <w:r>
        <w:t xml:space="preserve">30:03      (Speaker T)  I want to say I was elected to seat two for November because it makes me feel good, but you were. I'm the only candidate running, so I will occupy that seat. </w:t>
      </w:r>
    </w:p>
    <w:p>
      <w:r>
        <w:t xml:space="preserve">30:11      (Speaker C)  You won unopposed. Thank you, Ellie. Congratulations on that, by the way. </w:t>
      </w:r>
    </w:p>
    <w:p>
      <w:r>
        <w:t xml:space="preserve">30:17      (Speaker T)  Thank you. </w:t>
      </w:r>
    </w:p>
    <w:p>
      <w:r>
        <w:t xml:space="preserve">30:18      (Speaker B)  All right, next we have Dede Leverett. Do we have Dede in attendance? Candida. So that resume is in the agenda package, if you guys have reviewed it. So we'll go ahead and move on to. Looks like Lisa Pizzuto. Did I say that right? </w:t>
      </w:r>
    </w:p>
    <w:p>
      <w:r>
        <w:t xml:space="preserve">30:44      (Speaker I)  Is that for the hoa? </w:t>
      </w:r>
    </w:p>
    <w:p>
      <w:r>
        <w:t xml:space="preserve">30:46      (Speaker B)  These are what we received for the cdhc. </w:t>
      </w:r>
    </w:p>
    <w:p>
      <w:r>
        <w:t xml:space="preserve">30:48      (Speaker I)  One of it says that they're submitting it for the hoa. </w:t>
      </w:r>
    </w:p>
    <w:p>
      <w:r>
        <w:t xml:space="preserve">30:53      (Speaker C)  She had reached out to me. She just put HOA instead of cdd. She was responding to the cdd. </w:t>
      </w:r>
    </w:p>
    <w:p>
      <w:r>
        <w:t xml:space="preserve">31:02      (Speaker B)  Any is at least Lisa here? Well, that one is also in here as well. So those were the responses that received to the notice that went out. So this time, the board can choose to make a motion to appoint one of the people that put in for the seat. </w:t>
      </w:r>
    </w:p>
    <w:p>
      <w:r>
        <w:t xml:space="preserve">31:20      (Speaker C)  I think this is pretty clear, but would you guys like to discuss. </w:t>
      </w:r>
    </w:p>
    <w:p>
      <w:r>
        <w:t xml:space="preserve">31:26      (Speaker W)  No, I think Jerry. Jerry's. I mean, he's been. Every meeting I've been to, he's been here just about. So I think he's. </w:t>
      </w:r>
    </w:p>
    <w:p>
      <w:r>
        <w:t xml:space="preserve">31:34      (Speaker Q)  You're an umpire in baseball. You know how to work with people. So that's your very. That's your best friend. </w:t>
      </w:r>
    </w:p>
    <w:p>
      <w:r>
        <w:t xml:space="preserve">31:46      (Speaker C)  All right, I would. </w:t>
      </w:r>
    </w:p>
    <w:p>
      <w:r>
        <w:t xml:space="preserve">31:48      (Speaker W)  That's gonna be the next question. </w:t>
      </w:r>
    </w:p>
    <w:p>
      <w:r>
        <w:t xml:space="preserve">31:50      (Speaker C)  Yes. All right. I would like to make a motion to appoint Jerry walters into seat 2 for the continuing term through November 2026. </w:t>
      </w:r>
    </w:p>
    <w:p>
      <w:r>
        <w:t xml:space="preserve">32:03      (Speaker B)  So we had a motion and a second. </w:t>
      </w:r>
    </w:p>
    <w:p>
      <w:r>
        <w:t xml:space="preserve">32:04      (Speaker A)  All in favor say aye. Thank you all. </w:t>
      </w:r>
    </w:p>
    <w:p>
      <w:r>
        <w:t xml:space="preserve">32:17      (Speaker C)  Please join us if you want to come up there. </w:t>
      </w:r>
    </w:p>
    <w:p>
      <w:r>
        <w:t xml:space="preserve">32:18      (Speaker B)  We'll do the oath. Name, Radio </w:t>
      </w:r>
    </w:p>
    <w:p>
      <w:r>
        <w:t xml:space="preserve">32:41      (Speaker T)  Jerry Walters, citizen of the </w:t>
      </w:r>
    </w:p>
    <w:p>
      <w:r>
        <w:t xml:space="preserve">32:43      (Speaker B)  state of Florida of the United States of America, being employed by war officer development district, recipient of public funds that such employee or officer hereby solemnly swear or firm. </w:t>
      </w:r>
    </w:p>
    <w:p>
      <w:r>
        <w:t xml:space="preserve">32:58      (Speaker T)  I do. Great. </w:t>
      </w:r>
    </w:p>
    <w:p>
      <w:r>
        <w:t xml:space="preserve">33:01      (Speaker A)  Thank you. </w:t>
      </w:r>
    </w:p>
    <w:p>
      <w:r>
        <w:t xml:space="preserve">33:16      (Speaker B)  Right, and then next we have resolution 2026-12. Election of officers. At this time, this will determine the chair and the vice chair. The remaining board members will be assistant secretaries. We'll have myself as the secretary and treasurer for document signing purposes and also for my office. Jim Oliver, Matthew Biagetti, Mary Lee Giles, Sarah Sweeting. And that would also be for document signing purposes. They are currently already all our officers at this time. I guess if you guys want to discuss who wants to be chair, if there's anybody that would like to volunteer and the vice chair. </w:t>
      </w:r>
    </w:p>
    <w:p>
      <w:r>
        <w:t xml:space="preserve">33:56      (Speaker C)  So I would propose that I continue as chair. I would like to, if the other board members agree, have Jake move into vice chair. This is so that he could help more heavily on some of the chair duties that I do not have time to do. And I've spoke to him, you know, right at the beginning of this meeting, and he is willing to do so on that. I'd also like to propose that we revisit our assigned, you know, when we first. Yeah, we. We selected who was going to oversee what. I think that we should revisit that now that Jerry's on board. Heather is not here. If we need to change anything, if anybody would like to change positions because they don't like the, you know, what their oversight is or whatnot, I think we could discuss that as well. So first, let's start with organization of the board. So does anyone have anything about what I'm proposing? </w:t>
      </w:r>
    </w:p>
    <w:p>
      <w:r>
        <w:t xml:space="preserve">35:01      (Speaker Q)  I agree. </w:t>
      </w:r>
    </w:p>
    <w:p>
      <w:r>
        <w:t xml:space="preserve">35:02      (Speaker I)  I agree. </w:t>
      </w:r>
    </w:p>
    <w:p>
      <w:r>
        <w:t xml:space="preserve">35:04      (Speaker C)  All right. So can I motion myself? So I'd like to make a motion to continue my position. Michelle Sutton as chair. Be looking for a second. </w:t>
      </w:r>
    </w:p>
    <w:p>
      <w:r>
        <w:t xml:space="preserve">35:20      (Speaker A)  Second. All in favor say aye. Any opposed? Hearing None. Motion passes. And then we have vice chair. </w:t>
      </w:r>
    </w:p>
    <w:p>
      <w:r>
        <w:t xml:space="preserve">35:33      (Speaker C)  I would like to make a motion for Jake to be vice chair. </w:t>
      </w:r>
    </w:p>
    <w:p>
      <w:r>
        <w:t xml:space="preserve">35:38      (Speaker A)  A motion for supervisor Dunn as vice chair. </w:t>
      </w:r>
    </w:p>
    <w:p>
      <w:r>
        <w:t xml:space="preserve">35:40      (Speaker Q)  I'll second motion. </w:t>
      </w:r>
    </w:p>
    <w:p>
      <w:r>
        <w:t xml:space="preserve">35:42      (Speaker A)  And a second. Any? All in favor say aye. </w:t>
      </w:r>
    </w:p>
    <w:p>
      <w:r>
        <w:t xml:space="preserve">35:46      (Speaker Q)  Aye. </w:t>
      </w:r>
    </w:p>
    <w:p>
      <w:r>
        <w:t xml:space="preserve">35:48      (Speaker A)  Any opposed? </w:t>
      </w:r>
    </w:p>
    <w:p>
      <w:r>
        <w:t xml:space="preserve">35:51      (Speaker B)  Hearing None. </w:t>
      </w:r>
    </w:p>
    <w:p>
      <w:r>
        <w:t xml:space="preserve">35:52      (Speaker A)  Motion passes. </w:t>
      </w:r>
    </w:p>
    <w:p>
      <w:r>
        <w:t xml:space="preserve">35:53      (Speaker B)  And finally, we would just need a motion to approve Resolution 2026-12 with the previous motions being applied. The remaining supervisors will be assistant secretaries. And then the list that's in the agenda package. </w:t>
      </w:r>
    </w:p>
    <w:p>
      <w:r>
        <w:t xml:space="preserve">36:06      (Speaker C)  I will make a motion to approve resolution 2026-12. </w:t>
      </w:r>
    </w:p>
    <w:p>
      <w:r>
        <w:t xml:space="preserve">36:12      (Speaker A)  Second motion and a second. All in favor say aye. </w:t>
      </w:r>
    </w:p>
    <w:p>
      <w:r>
        <w:t xml:space="preserve">36:17      (Speaker I)  Aye. </w:t>
      </w:r>
    </w:p>
    <w:p>
      <w:r>
        <w:t xml:space="preserve">36:18      (Speaker A)  Any opposed Hearing None. Motion passes. </w:t>
      </w:r>
    </w:p>
    <w:p>
      <w:r>
        <w:t xml:space="preserve">36:24      (Speaker B)  Next, we have landscape updates. </w:t>
      </w:r>
    </w:p>
    <w:p>
      <w:r>
        <w:t xml:space="preserve">36:26      (Speaker C)  Sorry. Can we revisit what we're going to be overseeing site is. I don't know that we truly need a motion for that. Do we or. </w:t>
      </w:r>
    </w:p>
    <w:p>
      <w:r>
        <w:t xml:space="preserve">36:33      (Speaker B)  No, we do have that as a discussion item. Further. </w:t>
      </w:r>
    </w:p>
    <w:p>
      <w:r>
        <w:t xml:space="preserve">36:35      (Speaker A)  Further. </w:t>
      </w:r>
    </w:p>
    <w:p>
      <w:r>
        <w:t xml:space="preserve">36:36      (Speaker X)  Oh, okay. </w:t>
      </w:r>
    </w:p>
    <w:p>
      <w:r>
        <w:t xml:space="preserve">36:36      (Speaker C)  We can wait. </w:t>
      </w:r>
    </w:p>
    <w:p>
      <w:r>
        <w:t xml:space="preserve">36:37      (Speaker Q)  There you go. </w:t>
      </w:r>
    </w:p>
    <w:p>
      <w:r>
        <w:t xml:space="preserve">36:38      (Speaker C)  Everybody marinate on that in the background. Jerry, think about what you're really passionate about down there. Okay. I think pools for some reason with you </w:t>
      </w:r>
    </w:p>
    <w:p>
      <w:r>
        <w:t xml:space="preserve">36:51      (Speaker O)  kidding? </w:t>
      </w:r>
    </w:p>
    <w:p>
      <w:r>
        <w:t xml:space="preserve">36:51      (Speaker C)  It was a joke. </w:t>
      </w:r>
    </w:p>
    <w:p>
      <w:r>
        <w:t xml:space="preserve">36:52      (Speaker U)  All </w:t>
      </w:r>
    </w:p>
    <w:p>
      <w:r>
        <w:t xml:space="preserve">36:55      (Speaker B)  right, so we'll do the landscape and lake maintenance updates. First we have Brightview for trail mark. </w:t>
      </w:r>
    </w:p>
    <w:p>
      <w:r>
        <w:t xml:space="preserve">37:02      (Speaker C)  Hi, Steve. </w:t>
      </w:r>
    </w:p>
    <w:p>
      <w:r>
        <w:t xml:space="preserve">37:03      (Speaker F)  How you doing? </w:t>
      </w:r>
    </w:p>
    <w:p>
      <w:r>
        <w:t xml:space="preserve">37:03      (Speaker O)  Good. </w:t>
      </w:r>
    </w:p>
    <w:p>
      <w:r>
        <w:t xml:space="preserve">37:05      (Speaker F)  We're going through right now and assessing the property. We have a couple issues elbow and rustic mill that we got to get caught up on. Other than that, we had a pretty good rotation going. There are some areas where we got a notice that we need to elevate some. Some trees along the paths. And there's a couple areas front amenities that we got to shade back the grass as they're starting to grow some sidewalks. So we're going to be working on that in the next couple weeks. Other than that, we're on schedule. We're mowing about 20 lakes on average a week. So just depending on the weather, we </w:t>
      </w:r>
    </w:p>
    <w:p>
      <w:r>
        <w:t xml:space="preserve">37:37      (Speaker B)  may get a little bit behind. </w:t>
      </w:r>
    </w:p>
    <w:p>
      <w:r>
        <w:t xml:space="preserve">37:38      (Speaker F)  But we'll try to get caught off on a Saturday. We did find some insects on the oleanders inside the pool from that was taking care of this week. </w:t>
      </w:r>
    </w:p>
    <w:p>
      <w:r>
        <w:t xml:space="preserve">37:52      (Speaker W)  Are we seeing a lot more. A lot more weeds coming in? </w:t>
      </w:r>
    </w:p>
    <w:p>
      <w:r>
        <w:t xml:space="preserve">37:55      (Speaker F)  Yeah, it's. </w:t>
      </w:r>
    </w:p>
    <w:p>
      <w:r>
        <w:t xml:space="preserve">37:57      (Speaker W)  I just feel like it's hot a lot. </w:t>
      </w:r>
    </w:p>
    <w:p>
      <w:r>
        <w:t xml:space="preserve">37:59      (Speaker Y)  Yeah. </w:t>
      </w:r>
    </w:p>
    <w:p>
      <w:r>
        <w:t xml:space="preserve">38:00      (Speaker F)  They're trying to play catch up right now with all the rains they had in the past couple weeks. So they should be caught back up this week. </w:t>
      </w:r>
    </w:p>
    <w:p>
      <w:r>
        <w:t xml:space="preserve">38:06      (Speaker W)  We got some hot areas we would like to drown. </w:t>
      </w:r>
    </w:p>
    <w:p>
      <w:r>
        <w:t xml:space="preserve">38:11      (Speaker F)  Yeah, that's just one extreme to the other kind of weird saddle when we. When we get the chemical out there and when we get a rain, the </w:t>
      </w:r>
    </w:p>
    <w:p>
      <w:r>
        <w:t xml:space="preserve">38:18      (Speaker C)  chemical does not time to take hold. </w:t>
      </w:r>
    </w:p>
    <w:p>
      <w:r>
        <w:t xml:space="preserve">38:20      (Speaker F)  So then the next week we're trying to go back through and play catch up. </w:t>
      </w:r>
    </w:p>
    <w:p>
      <w:r>
        <w:t xml:space="preserve">38:23      (Speaker B)  So. </w:t>
      </w:r>
    </w:p>
    <w:p>
      <w:r>
        <w:t xml:space="preserve">38:24      (Speaker C)  Yeah, maybe if you could send us Steve, now that we are out of the drought and we're back into regular maintenance. I know. I remember last year you kind of sent us something on what section of the community were getting treated when. Is that in here anywhere? </w:t>
      </w:r>
    </w:p>
    <w:p>
      <w:r>
        <w:t xml:space="preserve">38:41      (Speaker F)  Yeah, I think some of the reports. I'm not sure if you got it or not. He does have it sectioned out. </w:t>
      </w:r>
    </w:p>
    <w:p>
      <w:r>
        <w:t xml:space="preserve">38:48      (Speaker C)  Okay. </w:t>
      </w:r>
    </w:p>
    <w:p>
      <w:r>
        <w:t xml:space="preserve">38:49      (Speaker F)  Right here. But I'll make sure we forward it over. </w:t>
      </w:r>
    </w:p>
    <w:p>
      <w:r>
        <w:t xml:space="preserve">38:51      (Speaker C)  Yeah. Maybe if you could just get it out to the board so we can kind of keep track. I know I walk the neighborhood a lot. I Don't know about everybody else, but I'm seeing an increase in weeds, and if I know what section you guys are spraying in, then I can watch for them to die, and then I don't have to worry about bothering you. </w:t>
      </w:r>
    </w:p>
    <w:p>
      <w:r>
        <w:t xml:space="preserve">39:08      (Speaker W)  Right. </w:t>
      </w:r>
    </w:p>
    <w:p>
      <w:r>
        <w:t xml:space="preserve">39:09      (Speaker F)  Mo's a phone call away, so if you do see anything, let me know. </w:t>
      </w:r>
    </w:p>
    <w:p>
      <w:r>
        <w:t xml:space="preserve">39:12      (Speaker C)  Yeah. </w:t>
      </w:r>
    </w:p>
    <w:p>
      <w:r>
        <w:t xml:space="preserve">39:12      (Speaker Q)  I have a question, Steve. What is the burning down the weeds on Shelmore? You're gonna burn the weeds? Well, I can't wait to watch this. </w:t>
      </w:r>
    </w:p>
    <w:p>
      <w:r>
        <w:t xml:space="preserve">39:21      (Speaker F)  They kind of take the line trimmer. If they have some tall weeds, they'll take a line trimmer and just weed whack them down. That's what they call burning it down. </w:t>
      </w:r>
    </w:p>
    <w:p>
      <w:r>
        <w:t xml:space="preserve">39:28      (Speaker C)  We're not catching anything but flat. </w:t>
      </w:r>
    </w:p>
    <w:p>
      <w:r>
        <w:t xml:space="preserve">39:30      (Speaker W)  I was. </w:t>
      </w:r>
    </w:p>
    <w:p>
      <w:r>
        <w:t xml:space="preserve">39:30      (Speaker C)  It's not a controlled burn. </w:t>
      </w:r>
    </w:p>
    <w:p>
      <w:r>
        <w:t xml:space="preserve">39:32      (Speaker G)  No. </w:t>
      </w:r>
    </w:p>
    <w:p>
      <w:r>
        <w:t xml:space="preserve">39:32      (Speaker F)  If they get too big, we just knock them down a line trimmer, then spray them so they're not as unsightly. That's all it is. </w:t>
      </w:r>
    </w:p>
    <w:p>
      <w:r>
        <w:t xml:space="preserve">39:39      (Speaker Q)  And the place still looks wonderful, by the way. </w:t>
      </w:r>
    </w:p>
    <w:p>
      <w:r>
        <w:t xml:space="preserve">39:42      (Speaker F)  I'm keeping an eye on it for you. </w:t>
      </w:r>
    </w:p>
    <w:p>
      <w:r>
        <w:t xml:space="preserve">39:43      (Speaker C)  I know. </w:t>
      </w:r>
    </w:p>
    <w:p>
      <w:r>
        <w:t xml:space="preserve">39:44      (Speaker F)  I'm hoping to get some of those rose bed areas that we've talked about last couple years, too. </w:t>
      </w:r>
    </w:p>
    <w:p>
      <w:r>
        <w:t xml:space="preserve">39:51      (Speaker P)  All right. </w:t>
      </w:r>
    </w:p>
    <w:p>
      <w:r>
        <w:t xml:space="preserve">39:52      (Speaker C)  Anything more on the trail mark side? </w:t>
      </w:r>
    </w:p>
    <w:p>
      <w:r>
        <w:t xml:space="preserve">39:55      (Speaker F)  No. Something I got is our fork vendor got a hold of me last night. I sent it over to Daniel this morning. They would like to do an irrigation of the athletic field. And because it just needs to get more air in there and moisture into the soil, he said the field's doing really well. We just want to keep going, you know, and make sure that it's in top shape. </w:t>
      </w:r>
    </w:p>
    <w:p>
      <w:r>
        <w:t xml:space="preserve">40:18      (Speaker E)  That proposal isn't actually, guys. </w:t>
      </w:r>
    </w:p>
    <w:p>
      <w:r>
        <w:t xml:space="preserve">40:20      (Speaker A)  It's. </w:t>
      </w:r>
    </w:p>
    <w:p>
      <w:r>
        <w:t xml:space="preserve">40:20      (Speaker W)  So </w:t>
      </w:r>
    </w:p>
    <w:p>
      <w:r>
        <w:t xml:space="preserve">40:23      (Speaker F)  it's about $1,000. </w:t>
      </w:r>
    </w:p>
    <w:p>
      <w:r>
        <w:t xml:space="preserve">40:25      (Speaker E)  Yeah. </w:t>
      </w:r>
    </w:p>
    <w:p>
      <w:r>
        <w:t xml:space="preserve">40:25      (Speaker D)  Yeah. </w:t>
      </w:r>
    </w:p>
    <w:p>
      <w:r>
        <w:t xml:space="preserve">40:26      (Speaker F)  So they're going to aerate it and do a granular fertilizer afterwards as well. He thinks that'd be really good to get going on the field this time of year. </w:t>
      </w:r>
    </w:p>
    <w:p>
      <w:r>
        <w:t xml:space="preserve">40:35      (Speaker C)  Are they the same company that mows it? Yeah, with the real mower. All right. It's my understanding sometimes some of these specialty grasses can require this on, like, usually an annual basis. Correct. All right, I'll make a motion to go ahead and approve the aeration on the athletic field for $1,072. </w:t>
      </w:r>
    </w:p>
    <w:p>
      <w:r>
        <w:t xml:space="preserve">41:00      (Speaker Q)  I'll second. </w:t>
      </w:r>
    </w:p>
    <w:p>
      <w:r>
        <w:t xml:space="preserve">41:02      (Speaker A)  Motion and a second. All in favor say aye. </w:t>
      </w:r>
    </w:p>
    <w:p>
      <w:r>
        <w:t xml:space="preserve">41:05      (Speaker C)  Aye. </w:t>
      </w:r>
    </w:p>
    <w:p>
      <w:r>
        <w:t xml:space="preserve">41:07      (Speaker A)  Any opposed? </w:t>
      </w:r>
    </w:p>
    <w:p>
      <w:r>
        <w:t xml:space="preserve">41:09      (Speaker B)  Hearing non. </w:t>
      </w:r>
    </w:p>
    <w:p>
      <w:r>
        <w:t xml:space="preserve">41:10      (Speaker A)  Motion passes. </w:t>
      </w:r>
    </w:p>
    <w:p>
      <w:r>
        <w:t xml:space="preserve">41:12      (Speaker C)  Anything else on the trail mark side? </w:t>
      </w:r>
    </w:p>
    <w:p>
      <w:r>
        <w:t xml:space="preserve">41:15      (Speaker F)  One more. Three small sections that we didn't have enough pine straw for. </w:t>
      </w:r>
    </w:p>
    <w:p>
      <w:r>
        <w:t xml:space="preserve">41:24      (Speaker V)  Sure. </w:t>
      </w:r>
    </w:p>
    <w:p>
      <w:r>
        <w:t xml:space="preserve">41:24      (Speaker F)  If you wanted to move forward with that. </w:t>
      </w:r>
    </w:p>
    <w:p>
      <w:r>
        <w:t xml:space="preserve">41:25      (Speaker B)  We do have first. We have the. We'll do this one first. The proposal for the section 9 and 11 recharge. Well, this is not something, I guess it's needed. It would help. It's having the same issues where the pond's getting so low that it's sucking up mud and it's not able to get water to irrigate. This would recharge the pond to keep it full, which is what is in the Reverie pond currently. It is very expensive though, so it might be something that we look into doing next year. Speak on that a little bit. </w:t>
      </w:r>
    </w:p>
    <w:p>
      <w:r>
        <w:t xml:space="preserve">41:51      (Speaker I)  What would be the effect of doing it next year versus this year? </w:t>
      </w:r>
    </w:p>
    <w:p>
      <w:r>
        <w:t xml:space="preserve">41:54      (Speaker B)  I mean, it'd be good to get it done as soon just. We just suspend. We're pretty tight on the way. </w:t>
      </w:r>
    </w:p>
    <w:p>
      <w:r>
        <w:t xml:space="preserve">41:59      (Speaker O)  Yeah. </w:t>
      </w:r>
    </w:p>
    <w:p>
      <w:r>
        <w:t xml:space="preserve">41:59      (Speaker C)  Would you like to give us. I know this has been a constant issue. You and I were out there like last year or maybe even two years ago now discussing it. Tried to get Rupert to do something about it. They supposedly, from what I remember, increased the length of the prime, the pipe for the prime, and sent it further out into the middle of the lake. Yeah, it's still, still an issue. Yeah. And that's why it looks the way that it does. And we can't even look at putting grass down if we have no water. So it's a big problem. </w:t>
      </w:r>
    </w:p>
    <w:p>
      <w:r>
        <w:t xml:space="preserve">42:36      (Speaker T)  With the approval. We can get it done in a couple weeks. </w:t>
      </w:r>
    </w:p>
    <w:p>
      <w:r>
        <w:t xml:space="preserve">42:39      (Speaker C)  Okay. And other than that, you haven't seen any. Cuz I know it was working for a while. </w:t>
      </w:r>
    </w:p>
    <w:p>
      <w:r>
        <w:t xml:space="preserve">42:44      (Speaker T)  Yeah. So we. We going prime up and then it's only sitting six inches. </w:t>
      </w:r>
    </w:p>
    <w:p>
      <w:r>
        <w:t xml:space="preserve">42:49      (Speaker C)  So as soon as we prime it up, the next day it's back down. Okay. </w:t>
      </w:r>
    </w:p>
    <w:p>
      <w:r>
        <w:t xml:space="preserve">42:51      (Speaker T)  So we can't get them out of everything. </w:t>
      </w:r>
    </w:p>
    <w:p>
      <w:r>
        <w:t xml:space="preserve">42:52      (Speaker B)  Do the same. </w:t>
      </w:r>
    </w:p>
    <w:p>
      <w:r>
        <w:t xml:space="preserve">42:53      (Speaker C)  Well, why don't you just plug it? What's the. Why don't you plug that leak so we can get some more. Oh, no, I've heard it all. That's what people have asked me in the past. So, okay, what are we looking at for money wise? </w:t>
      </w:r>
    </w:p>
    <w:p>
      <w:r>
        <w:t xml:space="preserve">43:05      (Speaker A)  So this would come from capital. </w:t>
      </w:r>
    </w:p>
    <w:p>
      <w:r>
        <w:t xml:space="preserve">43:08      (Speaker B)  It's $28,000. It's really the only source of funds. </w:t>
      </w:r>
    </w:p>
    <w:p>
      <w:r>
        <w:t xml:space="preserve">43:14      (Speaker C)  So we've really been, you know, this has been an ongoing issue. Like we said. As much as I would love to blame it on Rupert and blame it on, you know, play the blame game here, the end of it all is that it's a pond pump. If you don't have it in deep enough water, this is what happens. This well. And maybe you can explain how it works, but it's my understanding that it will turn on when the water levels are low. Help to fill the lake. We do have the thing with the county. What do you call that again? Yes, a consumption use permit for a little priority. Pretty substantial amount of gallons. And is that gallons annually, do you know? </w:t>
      </w:r>
    </w:p>
    <w:p>
      <w:r>
        <w:t xml:space="preserve">43:51      (Speaker B)  Yes, definitely. </w:t>
      </w:r>
    </w:p>
    <w:p>
      <w:r>
        <w:t xml:space="preserve">43:52      (Speaker C)  Okay, so it's a very large amount of gallons, and I believe that we are not using it for anything else. Correct. We have. I don't know if Reverie is covered underneath that same permit all together. </w:t>
      </w:r>
    </w:p>
    <w:p>
      <w:r>
        <w:t xml:space="preserve">44:03      (Speaker W)  So basically, this will tap into one of our aquifers and then help raise </w:t>
      </w:r>
    </w:p>
    <w:p>
      <w:r>
        <w:t xml:space="preserve">44:08      (Speaker B)  the water level up. </w:t>
      </w:r>
    </w:p>
    <w:p>
      <w:r>
        <w:t xml:space="preserve">44:10      (Speaker W)  So this helps mitigate any future problems. </w:t>
      </w:r>
    </w:p>
    <w:p>
      <w:r>
        <w:t xml:space="preserve">44:15      (Speaker C)  Well, that's the hope. I can't, you know, nobody can guarantee because of course, the pom poms will suck up anything that they can. But right now there's not enough water level. And it's been an ongoing issue since that was put in with the water level in that area. </w:t>
      </w:r>
    </w:p>
    <w:p>
      <w:r>
        <w:t xml:space="preserve">44:29      (Speaker W)  So we don't have this done in any other of our ponds. </w:t>
      </w:r>
    </w:p>
    <w:p>
      <w:r>
        <w:t xml:space="preserve">44:36      (Speaker Q)  All of them do that. </w:t>
      </w:r>
    </w:p>
    <w:p>
      <w:r>
        <w:t xml:space="preserve">44:38      (Speaker C)  We're pulling water from him except for that one. </w:t>
      </w:r>
    </w:p>
    <w:p>
      <w:r>
        <w:t xml:space="preserve">44:42      (Speaker I)  Do what? </w:t>
      </w:r>
    </w:p>
    <w:p>
      <w:r>
        <w:t xml:space="preserve">44:46      (Speaker C)  Yeah. So I feel like this is a have to situation whether or not we put it in and we try to go back to the developer and say, hey, you really should have put this in from day go, especially if the </w:t>
      </w:r>
    </w:p>
    <w:p>
      <w:r>
        <w:t xml:space="preserve">44:58      (Speaker B)  other ones have it. </w:t>
      </w:r>
    </w:p>
    <w:p>
      <w:r>
        <w:t xml:space="preserve">44:59      (Speaker C)  Yeah, but that could be a losing battle that we throw, you know, money at and don't get anywhere. But that could be a discussion for later. In the meantime, that section that has been supposed to be getting water, all that grass looks horrible. We haven't been able to attempt to fertilize it to try to revive what might be there because we have no water. So it would be, in my opinion, that we move forward with putting this well in. And like I said, we can rediscuss attempting to go to the developer. We can talk to Wes about what that would look like if we were to go that route. But I feel like right now, if we want to start getting water to that area, this is what has to happen in order to do that. And we can't even talk about. Because residents around that area. I mean, if you go back there, it looks bad. And residents have been constantly complaining to me about it. However, we can't do anything to replace waste, any of that St. Augustine back there until we have water. </w:t>
      </w:r>
    </w:p>
    <w:p>
      <w:r>
        <w:t xml:space="preserve">45:58      (Speaker W)  So this was basically built and they did not. They did every pond, but it sounds </w:t>
      </w:r>
    </w:p>
    <w:p>
      <w:r>
        <w:t xml:space="preserve">46:03      (Speaker C)  like that's what happened, which I didn't realize that every pond had that except for this one. </w:t>
      </w:r>
    </w:p>
    <w:p>
      <w:r>
        <w:t xml:space="preserve">46:08      (Speaker W)  Guess what I'd like to know is this, like this was a plan or an oversight. </w:t>
      </w:r>
    </w:p>
    <w:p>
      <w:r>
        <w:t xml:space="preserve">46:13      (Speaker C)  It could have been either. Or like I Said a couple years ago, like, whether it was last year or, I mean, time's flying by at this point or two years ago, we all, the developer, myself, Brightview, Rupert, we all met there. We were all putting it back on Rupert to fix the problem. They said that it was. The pump had lost the prime. The pump had not been working for like, what, weeks. And then we had gotten a big, large proposal from them to fix what was broken. And I was like, wait a second. This technically was never turned over. So we all went out there, looked at it, and the pump had lost the prime at that time. So their solution to the problem was to lengthen the pipe and to go further into the lake so that it wouldn't lose the prime in the future. But it's still doing it. It's so low. So anyhow, that would be my suggestion to the board. Anybody have anything that they'd like to discuss on it? </w:t>
      </w:r>
    </w:p>
    <w:p>
      <w:r>
        <w:t xml:space="preserve">47:14      (Speaker W)  We have this capital. </w:t>
      </w:r>
    </w:p>
    <w:p>
      <w:r>
        <w:t xml:space="preserve">47:16      (Speaker B)  We have 165,000 currently and it's about 28,000. Yeah, that's available. Turf is expensive too. So you could easily get it up to 50 to $100,000 in turf, which </w:t>
      </w:r>
    </w:p>
    <w:p>
      <w:r>
        <w:t xml:space="preserve">47:33      (Speaker C)  we're probably already there. </w:t>
      </w:r>
    </w:p>
    <w:p>
      <w:r>
        <w:t xml:space="preserve">47:35      (Speaker W)  I'm just a little upset that, like we're fixing it now and we never done like that to me is a problem. </w:t>
      </w:r>
    </w:p>
    <w:p>
      <w:r>
        <w:t xml:space="preserve">47:47      (Speaker C)  All right, I'd like to make a motion to move forward with this well, wherever it went. Oh, here it is. This well proposal for a total of 28 $376.62 for Brightview to put in this well that we can get done in a couple of weeks and then if we can just get confirmation afterwards. Because I do want to revisit with the board what that would look like to. If. Well, then I'd like to. For us to put fertilizer on it and let's see what we can revive and then what we can't revive. Talk about replacing and getting a price on the. </w:t>
      </w:r>
    </w:p>
    <w:p>
      <w:r>
        <w:t xml:space="preserve">48:23      (Speaker F)  We have been treating it, but on a later rate and trying to time it. </w:t>
      </w:r>
    </w:p>
    <w:p>
      <w:r>
        <w:t xml:space="preserve">48:28      (Speaker C)  It's weather up and going. </w:t>
      </w:r>
    </w:p>
    <w:p>
      <w:r>
        <w:t xml:space="preserve">48:29      (Speaker T)  Yeah. </w:t>
      </w:r>
    </w:p>
    <w:p>
      <w:r>
        <w:t xml:space="preserve">48:30      (Speaker C)  Okay. </w:t>
      </w:r>
    </w:p>
    <w:p>
      <w:r>
        <w:t xml:space="preserve">48:31      (Speaker F)  It's been getting us on just not enough. </w:t>
      </w:r>
    </w:p>
    <w:p>
      <w:r>
        <w:t xml:space="preserve">48:32      (Speaker J)  Where. </w:t>
      </w:r>
    </w:p>
    <w:p>
      <w:r>
        <w:t xml:space="preserve">48:32      (Speaker Q)  Where. Where is the well going to be located? This is just in. This is just for me because. </w:t>
      </w:r>
    </w:p>
    <w:p>
      <w:r>
        <w:t xml:space="preserve">48:38      (Speaker T)  I'm sorry, it's a component lake bank. We'll put it right. </w:t>
      </w:r>
    </w:p>
    <w:p>
      <w:r>
        <w:t xml:space="preserve">48:41      (Speaker Q)  I think it's very interesting. I would like to be there one. </w:t>
      </w:r>
    </w:p>
    <w:p>
      <w:r>
        <w:t xml:space="preserve">48:45      (Speaker C)  I love all this. Come scoop her up on the way. </w:t>
      </w:r>
    </w:p>
    <w:p>
      <w:r>
        <w:t xml:space="preserve">48:50      (Speaker B)  All right, next we have a motion. </w:t>
      </w:r>
    </w:p>
    <w:p>
      <w:r>
        <w:t xml:space="preserve">48:53      (Speaker C)  Oh, sorry. Yep. I motioned. </w:t>
      </w:r>
    </w:p>
    <w:p>
      <w:r>
        <w:t xml:space="preserve">48:54      (Speaker B)  We have a second. </w:t>
      </w:r>
    </w:p>
    <w:p>
      <w:r>
        <w:t xml:space="preserve">48:55      (Speaker A)  Second motion and a second. All in favor Say aye. Any opposed? Hearing? </w:t>
      </w:r>
    </w:p>
    <w:p>
      <w:r>
        <w:t xml:space="preserve">49:03      (Speaker B)  None. </w:t>
      </w:r>
    </w:p>
    <w:p>
      <w:r>
        <w:t xml:space="preserve">49:03      (Speaker A)  Motion passes. </w:t>
      </w:r>
    </w:p>
    <w:p>
      <w:r>
        <w:t xml:space="preserve">49:05      (Speaker B)  And then they have a proposal in here for hurricane cleanup. This is something that's done typically each year. It has listed the rates of what they would be, and by signing this agreement, it essentially sets you as a priority. If a hurricane does come through, you would be at the top of the list and have them come in and clean up whatever damage has been caused. I don't have anything you want to add to that? </w:t>
      </w:r>
    </w:p>
    <w:p>
      <w:r>
        <w:t xml:space="preserve">49:26      (Speaker F)  Yeah, pretty much. If you want to set not to exceed limit when we do have a hurricane, as soon as we are able to get out and drive the property, I'll go through, assess the property. We'll get the guys in there to at least clear the roads, move all the debris out of the ways so everybody can move in and out safely, especially emergency trucks. That allows us to get in there and get you taken care of so everybody can get in and out safely. After we do our assessment and everything's out of the way, we'll go back to you and do another proposal to remove everything. </w:t>
      </w:r>
    </w:p>
    <w:p>
      <w:r>
        <w:t xml:space="preserve">49:59      (Speaker C)  So I'm okay with assigning this to put us at the top of your priority list, even though I feel like that's where we already should be. But I do not agree with the, you know, do not exceed amount. So I'm gonna be available. I'm a Floridian. I don't leave in storms, so I'll be here. Unless it's going to be a Cat 5, then I suggest everyone goes. But. And I believe staff will be very readily available as well for afterwards for us to agree to man hours, so. But I. I don't mind signing this. I just don't agree to the do not exceed amount. I don't want to give you an open checkbook, Steve. Okay, I understand. All right. </w:t>
      </w:r>
    </w:p>
    <w:p>
      <w:r>
        <w:t xml:space="preserve">50:47      (Speaker B)  Well, we could approve it at least with hourly rates that are on there. Just have that sign. </w:t>
      </w:r>
    </w:p>
    <w:p>
      <w:r>
        <w:t xml:space="preserve">50:52      (Speaker C)  I will make a motion to approve the Bright View storm agreements at the pricing that is listed on the agreement. </w:t>
      </w:r>
    </w:p>
    <w:p>
      <w:r>
        <w:t xml:space="preserve">51:02      (Speaker A)  Motion. And a second. All in favor say aye. </w:t>
      </w:r>
    </w:p>
    <w:p>
      <w:r>
        <w:t xml:space="preserve">51:05      (Speaker C)  Aye. </w:t>
      </w:r>
    </w:p>
    <w:p>
      <w:r>
        <w:t xml:space="preserve">51:06      (Speaker A)  Any opposed? Hearing None. Motion passes. </w:t>
      </w:r>
    </w:p>
    <w:p>
      <w:r>
        <w:t xml:space="preserve">51:11      (Speaker B)  And then the last one from Trail </w:t>
      </w:r>
    </w:p>
    <w:p>
      <w:r>
        <w:t xml:space="preserve">51:12      (Speaker A)  Mark was a proposal for Pine Straw. </w:t>
      </w:r>
    </w:p>
    <w:p>
      <w:r>
        <w:t xml:space="preserve">51:16      (Speaker E)  And, Steve, those three locations is what, Weathered Edge and the rock, correct? </w:t>
      </w:r>
    </w:p>
    <w:p>
      <w:r>
        <w:t xml:space="preserve">51:20      (Speaker F)  Yeah. One's at the front corner is a small bed. It's only 30 bales. It's on the corner of Weathered Edge and Trail Mark Drive. The other small area is Dosleto, and that's about 80 bales of CH, just two small strips on each side of the road. The larger area is about 300 bales they're able to get behind. That's that hidden bed behind homes. They were able to get half of that area so there's another half to go. </w:t>
      </w:r>
    </w:p>
    <w:p>
      <w:r>
        <w:t xml:space="preserve">51:45      (Speaker Q)  Steve, Now I brought up before about that place where you guys put the sod down. </w:t>
      </w:r>
    </w:p>
    <w:p>
      <w:r>
        <w:t xml:space="preserve">51:50      (Speaker C)  Doesn't need it because it just gets </w:t>
      </w:r>
    </w:p>
    <w:p>
      <w:r>
        <w:t xml:space="preserve">51:52      (Speaker Q)  blown out the spot Also that has already been lay down. I took pictures of it. I was going to show it to you but I can just tell you about it all along actually that path and then over across Ferndale and where Ferndale and Bloomfield meet towards Shelmore on both sides of that. </w:t>
      </w:r>
    </w:p>
    <w:p>
      <w:r>
        <w:t xml:space="preserve">52:14      (Speaker W)  Right. </w:t>
      </w:r>
    </w:p>
    <w:p>
      <w:r>
        <w:t xml:space="preserve">52:15      (Speaker Q)  It's about this deep. It's useless. No offense but I mean it's useless. So we can save money and the future if. Because I know we're. We have talked about doing something there with sod also but up until that point I would just take that off the table in the future if it's </w:t>
      </w:r>
    </w:p>
    <w:p>
      <w:r>
        <w:t xml:space="preserve">52:32      (Speaker C)  okay with you guys. </w:t>
      </w:r>
    </w:p>
    <w:p>
      <w:r>
        <w:t xml:space="preserve">52:33      (Speaker Q)  Because it's just. It's so thin there and I know it was probably at the end of whatever they had and it just kind of gets you know tossed out there and it with willy nilly and it you know it's thicker to. Down the path. It's nice and thick in there. But closer to that intersection there. </w:t>
      </w:r>
    </w:p>
    <w:p>
      <w:r>
        <w:t xml:space="preserve">52:53      (Speaker M)  Okay. </w:t>
      </w:r>
    </w:p>
    <w:p>
      <w:r>
        <w:t xml:space="preserve">52:54      (Speaker Q)  It's really thin. So just in the future don't even bother. Yeah, it doesn't help just all that whatever that dollar. I mean it's just everywhere and those awful rose bushes and it doesn't do </w:t>
      </w:r>
    </w:p>
    <w:p>
      <w:r>
        <w:t xml:space="preserve">53:09      (Speaker C)  anything to help them. </w:t>
      </w:r>
    </w:p>
    <w:p>
      <w:r>
        <w:t xml:space="preserve">53:10      (Speaker A)  Yeah. </w:t>
      </w:r>
    </w:p>
    <w:p>
      <w:r>
        <w:t xml:space="preserve">53:13      (Speaker C)  What are we at? Do we know what we're at money wise with? I know this will be round three of this. </w:t>
      </w:r>
    </w:p>
    <w:p>
      <w:r>
        <w:t xml:space="preserve">53:20      (Speaker B)  So the total that we spent on the punch hole so far. </w:t>
      </w:r>
    </w:p>
    <w:p>
      <w:r>
        <w:t xml:space="preserve">53:23      (Speaker A)  I have to look. </w:t>
      </w:r>
    </w:p>
    <w:p>
      <w:r>
        <w:t xml:space="preserve">53:24      (Speaker B)  I don't know if you recall. I think the first one was like 60 somewhere around there. </w:t>
      </w:r>
    </w:p>
    <w:p>
      <w:r>
        <w:t xml:space="preserve">53:29      (Speaker Q)  Well didn't we cut back? </w:t>
      </w:r>
    </w:p>
    <w:p>
      <w:r>
        <w:t xml:space="preserve">53:31      (Speaker B)  There was one big proposal. It was cut back. </w:t>
      </w:r>
    </w:p>
    <w:p>
      <w:r>
        <w:t xml:space="preserve">53:34      (Speaker C)  Yeah. </w:t>
      </w:r>
    </w:p>
    <w:p>
      <w:r>
        <w:t xml:space="preserve">53:36      (Speaker B)  And this is the third one now </w:t>
      </w:r>
    </w:p>
    <w:p>
      <w:r>
        <w:t xml:space="preserve">53:37      (Speaker C)  you're going to keep trying this? </w:t>
      </w:r>
    </w:p>
    <w:p>
      <w:r>
        <w:t xml:space="preserve">53:38      (Speaker B)  Yeah, I. I think kind of it's become basically the whole thing. </w:t>
      </w:r>
    </w:p>
    <w:p>
      <w:r>
        <w:t xml:space="preserve">53:41      (Speaker Q)  It's hard for me to keep up. </w:t>
      </w:r>
    </w:p>
    <w:p>
      <w:r>
        <w:t xml:space="preserve">53:43      (Speaker B)  I just really don't. </w:t>
      </w:r>
    </w:p>
    <w:p>
      <w:r>
        <w:t xml:space="preserve">53:44      (Speaker F)  You're still a couple thousand males under of the full amount. That's for sure. Because we cut out some areas. </w:t>
      </w:r>
    </w:p>
    <w:p>
      <w:r>
        <w:t xml:space="preserve">53:53      (Speaker Q)  I mean if it. I would be totally for it if it. If I really thought it did what </w:t>
      </w:r>
    </w:p>
    <w:p>
      <w:r>
        <w:t xml:space="preserve">53:59      (Speaker C)  it was supposed to do when you. </w:t>
      </w:r>
    </w:p>
    <w:p>
      <w:r>
        <w:t xml:space="preserve">54:01      (Speaker Q)  I mean we just put. Of course we have mulch but my husband it in this deep because this much mulch doesn't work. So this much pine straw doesn't Work either. </w:t>
      </w:r>
    </w:p>
    <w:p>
      <w:r>
        <w:t xml:space="preserve">54:10      (Speaker C)  Is this the last. The last of it? We do this. </w:t>
      </w:r>
    </w:p>
    <w:p>
      <w:r>
        <w:t xml:space="preserve">54:14      (Speaker O)  This is it. </w:t>
      </w:r>
    </w:p>
    <w:p>
      <w:r>
        <w:t xml:space="preserve">54:17      (Speaker C)  And then I feel like whatever the total number is, if you could get that over to me, because that's what we are going to use for next year. </w:t>
      </w:r>
    </w:p>
    <w:p>
      <w:r>
        <w:t xml:space="preserve">54:29      (Speaker F)  So do you want to. </w:t>
      </w:r>
    </w:p>
    <w:p>
      <w:r>
        <w:t xml:space="preserve">54:31      (Speaker E)  I think the first was 85,000. </w:t>
      </w:r>
    </w:p>
    <w:p>
      <w:r>
        <w:t xml:space="preserve">54:36      (Speaker B)  The second one was 27,000. </w:t>
      </w:r>
    </w:p>
    <w:p>
      <w:r>
        <w:t xml:space="preserve">54:39      (Speaker C)  Can y' all find the first one? </w:t>
      </w:r>
    </w:p>
    <w:p>
      <w:r>
        <w:t xml:space="preserve">54:45      (Speaker F)  So we cut out a lot of the pond areas that were kind of off the beaten path, and we didn't do anything with the wreck pond. So there's a total of about 14,000 </w:t>
      </w:r>
    </w:p>
    <w:p>
      <w:r>
        <w:t xml:space="preserve">54:55      (Speaker C)  throughout the whole property. </w:t>
      </w:r>
    </w:p>
    <w:p>
      <w:r>
        <w:t xml:space="preserve">54:57      (Speaker F)  I think we're probably getting close to 12,000 right now. So you could probably still stick to that path where we skipped everything other than the rec pond. That's probably another thousand bales. So next year, ballpark, you're probably looking about, if you do have property and </w:t>
      </w:r>
    </w:p>
    <w:p>
      <w:r>
        <w:t xml:space="preserve">55:15      (Speaker C)  cut out the areas we did this year, 13,000. </w:t>
      </w:r>
    </w:p>
    <w:p>
      <w:r>
        <w:t xml:space="preserve">55:18      (Speaker F)  Ballpark. If you were to cover everything on the entire Property, it'd be 14. </w:t>
      </w:r>
    </w:p>
    <w:p>
      <w:r>
        <w:t xml:space="preserve">55:30      (Speaker C)  The first one was for 84,000, 754. </w:t>
      </w:r>
    </w:p>
    <w:p>
      <w:r>
        <w:t xml:space="preserve">55:35      (Speaker B)  What if the first one that was approved was 84,000? </w:t>
      </w:r>
    </w:p>
    <w:p>
      <w:r>
        <w:t xml:space="preserve">55:39      (Speaker C)  What about the first one that he. </w:t>
      </w:r>
    </w:p>
    <w:p>
      <w:r>
        <w:t xml:space="preserve">55:41      (Speaker B)  I think that was like 100 something. </w:t>
      </w:r>
    </w:p>
    <w:p>
      <w:r>
        <w:t xml:space="preserve">55:43      (Speaker C)  Yeah, it was like a hundred thousand. </w:t>
      </w:r>
    </w:p>
    <w:p>
      <w:r>
        <w:t xml:space="preserve">55:45      (Speaker E)  Yeah, I think it was 137. We had improved 85, and then we </w:t>
      </w:r>
    </w:p>
    <w:p>
      <w:r>
        <w:t xml:space="preserve">55:48      (Speaker F)  put the last round to 27. </w:t>
      </w:r>
    </w:p>
    <w:p>
      <w:r>
        <w:t xml:space="preserve">55:50      (Speaker T)  Yeah. </w:t>
      </w:r>
    </w:p>
    <w:p>
      <w:r>
        <w:t xml:space="preserve">55:50      (Speaker E)  So we think we're just. Just a little over a hundred thousand. </w:t>
      </w:r>
    </w:p>
    <w:p>
      <w:r>
        <w:t xml:space="preserve">55:54      (Speaker C)  All right. I mean, I think that we've. We've gone this far. </w:t>
      </w:r>
    </w:p>
    <w:p>
      <w:r>
        <w:t xml:space="preserve">55:58      (Speaker T)  Y'. </w:t>
      </w:r>
    </w:p>
    <w:p>
      <w:r>
        <w:t xml:space="preserve">55:58      (Speaker C)  All, like, we just finished this out, and then next year we don't play this game. We know about what we need and about how much that cost this year. And then we just go from there next year. </w:t>
      </w:r>
    </w:p>
    <w:p>
      <w:r>
        <w:t xml:space="preserve">56:14      (Speaker W)  Last year we paid what, 85,000 for? </w:t>
      </w:r>
    </w:p>
    <w:p>
      <w:r>
        <w:t xml:space="preserve">56:17      (Speaker F)  It was over 100,000. </w:t>
      </w:r>
    </w:p>
    <w:p>
      <w:r>
        <w:t xml:space="preserve">56:25      (Speaker C)  But you have to remember that that wasn't like that entire phase in the back. All those new phases weren't included in all of that. So we're just adding on. I mean, this is going to give us. It's not give still, like Steve's saying, not the wreck pond. But other than that, everything else was covered. </w:t>
      </w:r>
    </w:p>
    <w:p>
      <w:r>
        <w:t xml:space="preserve">56:46      (Speaker W)  Total 14,000 bales. </w:t>
      </w:r>
    </w:p>
    <w:p>
      <w:r>
        <w:t xml:space="preserve">56:48      (Speaker F)  If we did everything, in my opinion, whatever we cut out this year, I think we could still continue to do that. Some of the larger spartina grass beds, we could just trim it, let it lie there instead of removing it from the property. And that would help with the weed control, actually, maybe just clean up the bed edges and then just continue on to put a border around there. And once the Grasses fill in. You're not going to see that pine straw anyway. </w:t>
      </w:r>
    </w:p>
    <w:p>
      <w:r>
        <w:t xml:space="preserve">57:11      (Speaker C)  Yeah, I like that idea. Steve's good at helping us cut out where we can to help save money. So I think that going back to the point is that now we have what it's going to look like as complete build out. And so we'll know for next year exactly how many bales we need. </w:t>
      </w:r>
    </w:p>
    <w:p>
      <w:r>
        <w:t xml:space="preserve">57:31      (Speaker U)  14. </w:t>
      </w:r>
    </w:p>
    <w:p>
      <w:r>
        <w:t xml:space="preserve">57:31      (Speaker C)  So everybody remember that number. </w:t>
      </w:r>
    </w:p>
    <w:p>
      <w:r>
        <w:t xml:space="preserve">57:33      (Speaker Q)  I'm gonna keep an eye in to see how. </w:t>
      </w:r>
    </w:p>
    <w:p>
      <w:r>
        <w:t xml:space="preserve">57:35      (Speaker C)  How long. </w:t>
      </w:r>
    </w:p>
    <w:p>
      <w:r>
        <w:t xml:space="preserve">57:36      (Speaker Q)  It looks good too. Because I mean that, that is a determining factor. </w:t>
      </w:r>
    </w:p>
    <w:p>
      <w:r>
        <w:t xml:space="preserve">57:40      (Speaker F)  You get a good probably six to seven months and then it really starts declining. Any focal areas you should really do twice a year. But I know that's difficult. </w:t>
      </w:r>
    </w:p>
    <w:p>
      <w:r>
        <w:t xml:space="preserve">57:49      (Speaker C)  Yeah. And on a community this size, it's just not realistic. I mean the best we can do is we what we're doing and then, you know. </w:t>
      </w:r>
    </w:p>
    <w:p>
      <w:r>
        <w:t xml:space="preserve">57:59      (Speaker Q)  Or nothing. </w:t>
      </w:r>
    </w:p>
    <w:p>
      <w:r>
        <w:t xml:space="preserve">58:00      (Speaker C)  Or nothing. Component of dirt. I like dirt. Here's the problem is that guess what? Loves dirt too. So it does help with the weed situation. It does. Even though you might not think that it does. </w:t>
      </w:r>
    </w:p>
    <w:p>
      <w:r>
        <w:t xml:space="preserve">58:13      (Speaker P)  It does. </w:t>
      </w:r>
    </w:p>
    <w:p>
      <w:r>
        <w:t xml:space="preserve">58:13      (Speaker C)  So anyways, I'd like to make a motion to approve this additional pine str draw. Hopefully the last one for the year that we'll see for $5,588.73. </w:t>
      </w:r>
    </w:p>
    <w:p>
      <w:r>
        <w:t xml:space="preserve">58:31      (Speaker A)  Motion and a second. All in favor say aye. Any opposed hearing non. Motion passes. </w:t>
      </w:r>
    </w:p>
    <w:p>
      <w:r>
        <w:t xml:space="preserve">58:40      (Speaker B)  All right, that was it for tr. </w:t>
      </w:r>
    </w:p>
    <w:p>
      <w:r>
        <w:t xml:space="preserve">58:42      (Speaker A)  Okay, so we want to move on to Reverie. Sure. </w:t>
      </w:r>
    </w:p>
    <w:p>
      <w:r>
        <w:t xml:space="preserve">58:46      (Speaker I)  Switch happen. </w:t>
      </w:r>
    </w:p>
    <w:p>
      <w:r>
        <w:t xml:space="preserve">58:58      (Speaker A)  Okay. </w:t>
      </w:r>
    </w:p>
    <w:p>
      <w:r>
        <w:t xml:space="preserve">58:58      (Speaker F)  The last couple weeks we've been trying to concentrate on the weed control. They did a lot of work the previous week at the entrance and then last week they were doing on the amenities area. So I think they probably about at 90% right now around the amenities and entrance. So they can start concentrating on some of the back park areas this week. As far as weeds getting the chemical out and things like that, it's looking much better. And they also got over the top selective out on all the juniper throughout the property. The second application is due this week. My operations are getting completed. So you start seeing a lot of the die back grassy weed and broadleaf weeds and the juniper beds and stuff like that. We're also going to concentrate this week and next week and trying to get as many of the roses and some of the flowering plants fertilized. Really needs some heavy fertilizer. We haven't been able to do too much of it because of the water being down. I think as of right now we're good. So we're going to start hammering that the rose beds with the fertilizer so they can start popping some color. </w:t>
      </w:r>
    </w:p>
    <w:p>
      <w:r>
        <w:t xml:space="preserve">01:00:06   (Speaker I)  I had a lot of conversations with Kevin regarding irrigation. </w:t>
      </w:r>
    </w:p>
    <w:p>
      <w:r>
        <w:t xml:space="preserve">01:00:10   (Speaker F)  Yeah. </w:t>
      </w:r>
    </w:p>
    <w:p>
      <w:r>
        <w:t xml:space="preserve">01:00:11   (Speaker I)  Because that, of course, has been a significant issue at Reverie, and it goes back months. So a lot of the damage that's been caused is not just the winds. There were many issues related to that, and my only concern was I'd like </w:t>
      </w:r>
    </w:p>
    <w:p>
      <w:r>
        <w:t xml:space="preserve">01:00:28   (Speaker O)  to see </w:t>
      </w:r>
    </w:p>
    <w:p>
      <w:r>
        <w:t xml:space="preserve">01:00:31   (Speaker I)  cleanup of all the dead flowers that look horrific. But planting new stuff, even that conversation with Kevin, he wasn't 100% that it's resolved. He was like, we're trying a couple of different things without getting into the specifics to resolve the irrigation and keeping the pumps primed. And there's a lot that goes off of that. And I. I'd like to be sure that before we start planting, and I know you fertilize, but before we start any planting, I would like to know, like, 95%. </w:t>
      </w:r>
    </w:p>
    <w:p>
      <w:r>
        <w:t xml:space="preserve">01:01:05   (Speaker F)  Yeah, absolutely. </w:t>
      </w:r>
    </w:p>
    <w:p>
      <w:r>
        <w:t xml:space="preserve">01:01:06   (Speaker I)  That that irrigation issue is resolved. I will say the grass does look a lot better than it did a month ago, but there's obviously still a lot of work and there's still a lot of dead patches. </w:t>
      </w:r>
    </w:p>
    <w:p>
      <w:r>
        <w:t xml:space="preserve">01:01:25   (Speaker F)  I was talking to the vendor that treats a turf this week, and he actually did work for the previous two vendors, and they never had them apply pre emergence, which that's why you had so many weeds in the turf. They're trying to do the best they can to be gentle with it, because if they go too hard, you're going to see even more decline on the turf. So try and take it one month at a time. I feel like if you do a hard kill on the weeds, you may damage some of that. So we don't know what Kevin's idea was. He talked about replacing all the turf with Floratam and getting rid of the Provista. So you kind of need direction on which way to go with that. Doesn't need to be this meeting, but maybe by next, we need to find out what you want to do. </w:t>
      </w:r>
    </w:p>
    <w:p>
      <w:r>
        <w:t xml:space="preserve">01:02:09   (Speaker I)  Yeah, I know he was talking about that as well. </w:t>
      </w:r>
    </w:p>
    <w:p>
      <w:r>
        <w:t xml:space="preserve">01:02:11   (Speaker F)  I think you're just fighting a losing </w:t>
      </w:r>
    </w:p>
    <w:p>
      <w:r>
        <w:t xml:space="preserve">01:02:12   (Speaker W)  battle at this point. </w:t>
      </w:r>
    </w:p>
    <w:p>
      <w:r>
        <w:t xml:space="preserve">01:02:14   (Speaker I)  Kind of sort of. </w:t>
      </w:r>
    </w:p>
    <w:p>
      <w:r>
        <w:t xml:space="preserve">01:02:15   (Speaker A)  Yeah. So. </w:t>
      </w:r>
    </w:p>
    <w:p>
      <w:r>
        <w:t xml:space="preserve">01:02:16   (Speaker F)  But I know they put a new suction line in that area, so. </w:t>
      </w:r>
    </w:p>
    <w:p>
      <w:r>
        <w:t xml:space="preserve">01:02:20   (Speaker W)  Floridan or what floor? </w:t>
      </w:r>
    </w:p>
    <w:p>
      <w:r>
        <w:t xml:space="preserve">01:02:22   (Speaker A)  Dan? </w:t>
      </w:r>
    </w:p>
    <w:p>
      <w:r>
        <w:t xml:space="preserve">01:02:22   (Speaker F)  St. Augustine. There's Provistas there now. </w:t>
      </w:r>
    </w:p>
    <w:p>
      <w:r>
        <w:t xml:space="preserve">01:02:26   (Speaker I)  Well, it's a mix, actually. </w:t>
      </w:r>
    </w:p>
    <w:p>
      <w:r>
        <w:t xml:space="preserve">01:02:27   (Speaker F)  Provista takes a lot of tlc, and my founder even said that, you know, I told him that maybe an option to change that out. He goes, I really wish they would. It would look so much better. </w:t>
      </w:r>
    </w:p>
    <w:p>
      <w:r>
        <w:t xml:space="preserve">01:02:39   (Speaker P)  Yeah. </w:t>
      </w:r>
    </w:p>
    <w:p>
      <w:r>
        <w:t xml:space="preserve">01:02:40   (Speaker I)  I think R put it in and it wasn't discussed and they put it in the Provista because we said put in New Terror. They didn't specify which one. </w:t>
      </w:r>
    </w:p>
    <w:p>
      <w:r>
        <w:t xml:space="preserve">01:02:48   (Speaker C)  So I guess that was less. No, that was installed originally by Rupert, who used to be Tre Amigos. Who is who Dream Finders hired to put that in. Or Greenpoint. Whoever, whoever. So that Provista has been there until. Unfortunately, it's been a constant issue. But I think that I met with Steve on site and we walked the property. Basically, our plan was if we could keep water, which we've had. We haven't gone down. Knock on one. All right. </w:t>
      </w:r>
    </w:p>
    <w:p>
      <w:r>
        <w:t xml:space="preserve">01:03:19   (Speaker X)  All right. </w:t>
      </w:r>
    </w:p>
    <w:p>
      <w:r>
        <w:t xml:space="preserve">01:03:21   (Speaker C)  So that we move forward with changing out all of the annuals. I see a proposal here to add some sort of topsoil on to help with the health of the annuals. Could you speak to that? </w:t>
      </w:r>
    </w:p>
    <w:p>
      <w:r>
        <w:t xml:space="preserve">01:03:34   (Speaker F)  Yeah. So right now, most of the beds are ground level or lower. So an issue that is is whenever you get your heavy rain, so get plenty of water back up front, it's going to be sitting in puddles of water and you're going to attract fungus. You're going to see it quickly. They'll look great for three weeks and they're going to start a quick decline. So elevating the beds and using the soil mix is going to do both. Keep them out of the water and, you know, help promote the alcohol </w:t>
      </w:r>
    </w:p>
    <w:p>
      <w:r>
        <w:t xml:space="preserve">01:04:01   (Speaker Q)  in the bed. </w:t>
      </w:r>
    </w:p>
    <w:p>
      <w:r>
        <w:t xml:space="preserve">01:04:02   (Speaker T)  Where are we with the pump? I got a couple proposals and saw </w:t>
      </w:r>
    </w:p>
    <w:p>
      <w:r>
        <w:t xml:space="preserve">01:04:08   (Speaker C)  what the options were. Is that going forward, the pump, that is at Reverie. So basically, we ask a third party to come out and check on that pump to see what the problem was. Because unfortunately it. Well, it's been a problem for a long time, but. And they basically, like. Band Aid fixed it. Band Aid fixed it. Band Aid fixed it. Well, unfortunately, it goes down right. During a landscaping change of contract. Right. So it was united, leaving them coming on. In order to not play the blame game and point fingers of who done it and whose fault it is and what, you know, what's actually wrong with it. We asked a third party to come out who was suggested by Rain Bird, who is the manufacturer of it, asked them to come out and give us their diagnosis, which they have done. And Kevin's been working with them to try to fix, per their recommendations of what is the issue. He was supposed to be meeting with them last week. I don't know if that meeting ever took place. So what was the outcome of that? </w:t>
      </w:r>
    </w:p>
    <w:p>
      <w:r>
        <w:t xml:space="preserve">01:05:15   (Speaker F)  They got the suction line replaced. </w:t>
      </w:r>
    </w:p>
    <w:p>
      <w:r>
        <w:t xml:space="preserve">01:05:17   (Speaker C)  Okay. </w:t>
      </w:r>
    </w:p>
    <w:p>
      <w:r>
        <w:t xml:space="preserve">01:05:17   (Speaker F)  And I think there's a couple patches that weren't up to code. They went ahead and repaired those issues as well. </w:t>
      </w:r>
    </w:p>
    <w:p>
      <w:r>
        <w:t xml:space="preserve">01:05:23   (Speaker C)  Okay, so. So hopefully with those, you know, a little bit of things and what Dupree is doing to help will help to solve the problem instead of us having to replace it. Ultimately, that could still be what ends up having to happen. </w:t>
      </w:r>
    </w:p>
    <w:p>
      <w:r>
        <w:t xml:space="preserve">01:05:40   (Speaker T)  Just to help me understand, is there a problem playing the blame game? Because from what I read from the report, there were some mistakes and some inadequacies in installing the bomb. So somebody has a culpability. </w:t>
      </w:r>
    </w:p>
    <w:p>
      <w:r>
        <w:t xml:space="preserve">01:05:57   (Speaker I)  When I discussed it with Kevin, we had a whole conversation on this and he said the initial install and the suction around that was a problem. And that would be Rupert or Tree Amigos, then ongoing maintenance and we could sit here and play the blame game between Rupert United or it doesn't matter, you're not going to be able to say anything about that. Who did or didn't do whatever had to be done along the way. The only recourse that I see is the initial installation, and that's something Kevin can talk to Wes about and see if there's any recourse to do that. </w:t>
      </w:r>
    </w:p>
    <w:p>
      <w:r>
        <w:t xml:space="preserve">01:06:38   (Speaker T)  But there's been good money thrown after bad and now the plants are in trouble, not just because of the freeze, but because of improper irrigation. So we're footing the bill. I mean, I'm new on the board, so how is it possible to recoup some of that from the. </w:t>
      </w:r>
    </w:p>
    <w:p>
      <w:r>
        <w:t xml:space="preserve">01:07:01   (Speaker C)  So just so we're clear, and you being new to the board and Mindy keeps bringing up Kevin, Let me make this perfectly clear to everyone. Kevin is not the sixth board member on this board. This board is a homeowner run board. The five board members that sit in these seats are the only ones that can make decisions. </w:t>
      </w:r>
    </w:p>
    <w:p>
      <w:r>
        <w:t xml:space="preserve">01:07:18   (Speaker I)  Kevin. </w:t>
      </w:r>
    </w:p>
    <w:p>
      <w:r>
        <w:t xml:space="preserve">01:07:19   (Speaker C)  Kevin, as a representative of Dreamfinders, no way, shape or form can make decisions. So conversations with him are great. At the end of the day, the decisions rest with this board and what we do rests with this board. </w:t>
      </w:r>
    </w:p>
    <w:p>
      <w:r>
        <w:t xml:space="preserve">01:07:35   (Speaker I)  No, and I recognize that. And that's one reason, though, to bring it up to the board today and Jerry is appropriate for bringing that up. Do we have any recourse, given what we know about the installation, et cetera? </w:t>
      </w:r>
    </w:p>
    <w:p>
      <w:r>
        <w:t xml:space="preserve">01:07:50   (Speaker Q)  Well, we know right now that he said last time, last month, he made the proclamation that it was the problem of Brightview or the people before them. And it was, it was very obvious that. And I was like, well, then why didn't you say something long before when it was first installed? That was my issue and it remains my issue. </w:t>
      </w:r>
    </w:p>
    <w:p>
      <w:r>
        <w:t xml:space="preserve">01:08:12   (Speaker C)  Okay, let's ask Wes. Wes, I think this was directed towards you so what would be your your thought process on that what that would look like if both we attempted to recoup monies from the pond pump and revery with the Rupert and then also we have a reoccurring theme with another one in Revery that's a pond pump issue. So if we were to attempt to trade to recoup that money what would that look like? </w:t>
      </w:r>
    </w:p>
    <w:p>
      <w:r>
        <w:t xml:space="preserve">01:08:37   (Speaker W)  Would they also tie in the other the missing pump? </w:t>
      </w:r>
    </w:p>
    <w:p>
      <w:r>
        <w:t xml:space="preserve">01:08:41   (Speaker C)  Well that was a well but same situation. They both are. They're different problems but they're still problems nonetheless with these pond pumps and Rupert when they were tree amigos before they got bought out were the actual install company. So what recourse if any do we have? </w:t>
      </w:r>
    </w:p>
    <w:p>
      <w:r>
        <w:t xml:space="preserve">01:08:58   (Speaker B)  A few things. </w:t>
      </w:r>
    </w:p>
    <w:p>
      <w:r>
        <w:t xml:space="preserve">01:09:01   (Speaker M)  It sounds like there are two different issues. One with respect to was something from the very get go and I'm talking about what if is what you're saying is every lake has a well with the exception of one. The whether the district has any recourse on that will depend on what was approved by the government governmental approval officials that approve plans and specs and permits. So I think if it was properly permitted in other words if the people who say including the water management district, anyone who has a say in that said that it could have been done the way they did it then I think we don't have a very strong argument. If the plans and spec said there was supposed to be a weather well and they didn't do a well then I think we have a very strong argument. So I think that's going to largely depend on what did the original documents obligate the improvement to look like. And if they didn't require well you know it's we'd just be second guessing the approval organizations and that's not going to be a strong case for us. So more research needs to be done done on that. </w:t>
      </w:r>
    </w:p>
    <w:p>
      <w:r>
        <w:t xml:space="preserve">01:10:18   (Speaker W)  So we just need to pull the permits. Yeah, pull the permit on it. </w:t>
      </w:r>
    </w:p>
    <w:p>
      <w:r>
        <w:t xml:space="preserve">01:10:22   (Speaker M)  Permit and plans inspect. Yeah. </w:t>
      </w:r>
    </w:p>
    <w:p>
      <w:r>
        <w:t xml:space="preserve">01:10:24   (Speaker W)  If they pulled a permit means there was a plan which means it would show planned. If there's not a pump there it means they didn't do it. </w:t>
      </w:r>
    </w:p>
    <w:p>
      <w:r>
        <w:t xml:space="preserve">01:10:31   (Speaker M)  If there's not a well or a well. Yes, exactly. But if there was a pump and all that was approved and and we're just saying no, we think they should have done a well because everywhere else </w:t>
      </w:r>
    </w:p>
    <w:p>
      <w:r>
        <w:t xml:space="preserve">01:10:40   (Speaker W)  has a well well they could have just put the well fix at the time as a shortcut. </w:t>
      </w:r>
    </w:p>
    <w:p>
      <w:r>
        <w:t xml:space="preserve">01:10:49   (Speaker M)  I'm not following what you mean. </w:t>
      </w:r>
    </w:p>
    <w:p>
      <w:r>
        <w:t xml:space="preserve">01:10:50   (Speaker W)  Like if they put a pump in there without digging for the well then that was just a shortcut that they took to go around doing what was planned. </w:t>
      </w:r>
    </w:p>
    <w:p>
      <w:r>
        <w:t xml:space="preserve">01:11:00   (Speaker M)  Potentially like it. So all of these things, you know, if you're going to go against someone with respect to and actually litigate something, all those would be as well. This is how it was designed. Was it designed because it was less expensive to do a pump instead of a well, or was it, was there some technical reason that you have a pump there and not a well? And so all those things would need to be looked at and, you know, second guessing the judgment of the permitting authorities and water management district and whomever else had a role in that, we could try and do that. But I think that's a, a weaker position than if they actually did something that those entities required. Because then, yes, they clearly they would have done it because it was cheaper and they did it in a way that was against what they were required to do. I think that's a much stronger case for the district. So before I would advise on moving forward on that first issue, I'd want to get a better understanding of whether what they did was properly permitted and authorized or different from what was permitted to try and do a shortcut that was less expensive. On the second issue with respect to is there a construction defect? In other words, we're not talking about whether something was permitted or not. This was supposed to be put in there and the installer installed it incorrectly, which would be considered a construction defect. If there's a clear case that there was a defect. And for any claim, unfortunately, this is just the way the law works. You need someone who's going to be willing to say that. Otherwise you're going to get finger pointing. No, we installed it correctly. It needed to be maintained in this way. And everyone's going to point fingers at someone else. The first thing I would say you want to look at is what is your total damage? The reason I say that is because litigation is expensive. So you can start at the man. You can start with a demand letter, see where it gets you a strongly written letter to say, you know, it's very clear based on xyz that there was a defect in the installation. And unless you fix it at your cost, you know, we'll take it to the next level. And then you as a board would have to decide whether you want to do that. But oftentimes and I, we need to look at the agreement. Are there prevailing party attorneys fees? In other words, if you win your litigation, you'll have a right to get some of your attorney fees paid. But absent those Sort of things. Just filing a case and litigating it often will exceed the cost of. Of fixing. </w:t>
      </w:r>
    </w:p>
    <w:p>
      <w:r>
        <w:t xml:space="preserve">01:13:43   (Speaker W)  Is the juice worth the squeeze. So do we know how many invoices that we've had or estimate and you </w:t>
      </w:r>
    </w:p>
    <w:p>
      <w:r>
        <w:t xml:space="preserve">01:13:52   (Speaker Q)  can include sod and all that. </w:t>
      </w:r>
    </w:p>
    <w:p>
      <w:r>
        <w:t xml:space="preserve">01:13:54   (Speaker O)  We. </w:t>
      </w:r>
    </w:p>
    <w:p>
      <w:r>
        <w:t xml:space="preserve">01:13:54   (Speaker C)  We'd have to look at all of that. But I think what Wes is trying to say into Jerry's response is or to Jerry's question is that it costs money, litigate things. </w:t>
      </w:r>
    </w:p>
    <w:p>
      <w:r>
        <w:t xml:space="preserve">01:14:08   (Speaker J)  Right. </w:t>
      </w:r>
    </w:p>
    <w:p>
      <w:r>
        <w:t xml:space="preserve">01:14:09   (Speaker C)  So is it worth going after these people to try to recoup money when you're going to pay West $50,000? </w:t>
      </w:r>
    </w:p>
    <w:p>
      <w:r>
        <w:t xml:space="preserve">01:14:18   (Speaker M)  Often only the lawyers get, you know benefit from. </w:t>
      </w:r>
    </w:p>
    <w:p>
      <w:r>
        <w:t xml:space="preserve">01:14:21   (Speaker T)  We can put a new pump in for get go. </w:t>
      </w:r>
    </w:p>
    <w:p>
      <w:r>
        <w:t xml:space="preserve">01:14:27   (Speaker W)  It's just going to be a hard. I think it's going to be. </w:t>
      </w:r>
    </w:p>
    <w:p>
      <w:r>
        <w:t xml:space="preserve">01:14:29   (Speaker G)  Yeah. </w:t>
      </w:r>
    </w:p>
    <w:p>
      <w:r>
        <w:t xml:space="preserve">01:14:29   (Speaker M)  It's just. And when you have a. Factually, I mean a. Well not the detailed case, their depositions there. I mean it gets. </w:t>
      </w:r>
    </w:p>
    <w:p>
      <w:r>
        <w:t xml:space="preserve">01:14:37   (Speaker C)  It's long, lengthy, drawn out process and we will end up spending 40. What the point is is that we could spend $50,000 and pay west to try to try to recoup a $25,000 when we could have just replaced it for $25,000. So that's things that you have to think about. And then also anything that is pertaining to Wes's group for this board, just general information. Utilize him while he's here. We're paying him to be here. Right. So questions. I'm not saying don't reach out to him in the mean in between time. But every time you reach out to that man, it's going to cost you money. It's going to cost the district money. So just keep that in mind whenever we're having these meetings too. If it can wait to. If it can wait to be here when we're already paying him to be here to ask questions. That's the opportune time to do so. </w:t>
      </w:r>
    </w:p>
    <w:p>
      <w:r>
        <w:t xml:space="preserve">01:15:19   (Speaker W)  I would be curious to know if what the permits were on that. </w:t>
      </w:r>
    </w:p>
    <w:p>
      <w:r>
        <w:t xml:space="preserve">01:15:24   (Speaker M)  Yeah, I think that's. We can work on that and see whether like I said, if a well was supposed to be there and a well was never put there, that's every </w:t>
      </w:r>
    </w:p>
    <w:p>
      <w:r>
        <w:t xml:space="preserve">01:15:35   (Speaker W)  pond has the same setup except for one. </w:t>
      </w:r>
    </w:p>
    <w:p>
      <w:r>
        <w:t xml:space="preserve">01:15:39   (Speaker M)  I agree that does sound odd. There may be a legitimate reason for </w:t>
      </w:r>
    </w:p>
    <w:p>
      <w:r>
        <w:t xml:space="preserve">01:15:43   (Speaker C)  it, but I would be okay. Would that be our engineering group? </w:t>
      </w:r>
    </w:p>
    <w:p>
      <w:r>
        <w:t xml:space="preserve">01:15:46   (Speaker M)  Yeah, I think I'd be surprised if ETN couldn't answer that off the top of their head. </w:t>
      </w:r>
    </w:p>
    <w:p>
      <w:r>
        <w:t xml:space="preserve">01:15:50   (Speaker A)  But. </w:t>
      </w:r>
    </w:p>
    <w:p>
      <w:r>
        <w:t xml:space="preserve">01:15:51   (Speaker C)  So maybe Sarah or Daniel, if you guys could reach out to them and ask them particular to that. I believe it's the phase nine isn't it phase nine pond pump, phase 11. </w:t>
      </w:r>
    </w:p>
    <w:p>
      <w:r>
        <w:t xml:space="preserve">01:16:01   (Speaker B)  It's like nine and 11. </w:t>
      </w:r>
    </w:p>
    <w:p>
      <w:r>
        <w:t xml:space="preserve">01:16:02   (Speaker C)  Nine and 11. I mean, I know where it's at, but I don't want know what pond number that is or anything. If you could just reach out and find out from them if they have the permits or whatever was given with the plan so that we can find that out, that'd be great. And then. I'm sorry we totally derailed on you. But what I remember of the conversation was that we had the pot and peppers up and running. We're gonna. We. Did we already motion to approve this topsoil or were we on that? Okay. So I think that it's a good idea. We're paying a lot of money for these annuals to be put in and changed out and we wouldn't need to do this every time time. Right. It would just be a one time </w:t>
      </w:r>
    </w:p>
    <w:p>
      <w:r>
        <w:t xml:space="preserve">01:16:46   (Speaker F)  thing to once a year. Twice a year is a good idea, but at least once a year. </w:t>
      </w:r>
    </w:p>
    <w:p>
      <w:r>
        <w:t xml:space="preserve">01:16:50   (Speaker C)  I do have some communities that do this on a regular basis. It is a very much. So a standard of practice is from what I've been told, it's kind of like tilling the dirt that's there and adding better soil in to help foster the annuals for a longer length of time. </w:t>
      </w:r>
    </w:p>
    <w:p>
      <w:r>
        <w:t xml:space="preserve">01:17:06   (Speaker W)  Is this done? What? Like is this the best time to do it is right now? </w:t>
      </w:r>
    </w:p>
    <w:p>
      <w:r>
        <w:t xml:space="preserve">01:17:09   (Speaker F)  Or, or yeah, just in the conditions that the flower beds are in right now. I absolutely do it. </w:t>
      </w:r>
    </w:p>
    <w:p>
      <w:r>
        <w:t xml:space="preserve">01:17:14   (Speaker W)  Or do you need to switch them out? Or. </w:t>
      </w:r>
    </w:p>
    <w:p>
      <w:r>
        <w:t xml:space="preserve">01:17:16   (Speaker F)  Yeah, we would go ahead and pull flowers and make sure we have all the weed control done and then we'll come in and install the soil. And then the week after we. </w:t>
      </w:r>
    </w:p>
    <w:p>
      <w:r>
        <w:t xml:space="preserve">01:17:28   (Speaker C)  All right, so I'd be making a motion to approve the proposal from Brightview for the soil mix for $2,916.25. </w:t>
      </w:r>
    </w:p>
    <w:p>
      <w:r>
        <w:t xml:space="preserve">01:17:40   (Speaker B)  Second motion and a second. </w:t>
      </w:r>
    </w:p>
    <w:p>
      <w:r>
        <w:t xml:space="preserve">01:17:42   (Speaker A)  All in favor say Aye. </w:t>
      </w:r>
    </w:p>
    <w:p>
      <w:r>
        <w:t xml:space="preserve">01:17:44   (Speaker C)  Aye. </w:t>
      </w:r>
    </w:p>
    <w:p>
      <w:r>
        <w:t xml:space="preserve">01:17:45   (Speaker A)  Opposed Hearing none. Motion passes. </w:t>
      </w:r>
    </w:p>
    <w:p>
      <w:r>
        <w:t xml:space="preserve">01:17:49   (Speaker C)  And then. I'm sorry, Steve. So we have water. We've had water for two weeks. Talking about the annuals. When do you think that this can all get done? Because we're tired of looking at it the way that it is. </w:t>
      </w:r>
    </w:p>
    <w:p>
      <w:r>
        <w:t xml:space="preserve">01:18:00   (Speaker F)  We can go ahead and pull flowers because in the stage you're in right now, it's better to see empty beds than dead flowers. </w:t>
      </w:r>
    </w:p>
    <w:p>
      <w:r>
        <w:t xml:space="preserve">01:18:05   (Speaker C)  Agreed. Yeah. </w:t>
      </w:r>
    </w:p>
    <w:p>
      <w:r>
        <w:t xml:space="preserve">01:18:06   (Speaker W)  So we'll go ahead and get that tank here. </w:t>
      </w:r>
    </w:p>
    <w:p>
      <w:r>
        <w:t xml:space="preserve">01:18:07   (Speaker C)  Okay. </w:t>
      </w:r>
    </w:p>
    <w:p>
      <w:r>
        <w:t xml:space="preserve">01:18:09   (Speaker F)  I would say let's wait one more week and see how the system is. As long as everything stays up and running, you can go ahead and get the order placed. </w:t>
      </w:r>
    </w:p>
    <w:p>
      <w:r>
        <w:t xml:space="preserve">01:18:17   (Speaker C)  Okay. And have We. </w:t>
      </w:r>
    </w:p>
    <w:p>
      <w:r>
        <w:t xml:space="preserve">01:18:18   (Speaker F)  Before the end of the month, I would say probably two weeks from now. </w:t>
      </w:r>
    </w:p>
    <w:p>
      <w:r>
        <w:t xml:space="preserve">01:18:20   (Speaker L)  Probably. </w:t>
      </w:r>
    </w:p>
    <w:p>
      <w:r>
        <w:t xml:space="preserve">01:18:20   (Speaker Q)  Okay. </w:t>
      </w:r>
    </w:p>
    <w:p>
      <w:r>
        <w:t xml:space="preserve">01:18:21   (Speaker W)  That area. </w:t>
      </w:r>
    </w:p>
    <w:p>
      <w:r>
        <w:t xml:space="preserve">01:18:21   (Speaker C)  And you said you had somebody out there fertilizing this turf or. No, not yet. </w:t>
      </w:r>
    </w:p>
    <w:p>
      <w:r>
        <w:t xml:space="preserve">01:18:26   (Speaker A)  Not good. </w:t>
      </w:r>
    </w:p>
    <w:p>
      <w:r>
        <w:t xml:space="preserve">01:18:27   (Speaker F)  The turf they treated last week. </w:t>
      </w:r>
    </w:p>
    <w:p>
      <w:r>
        <w:t xml:space="preserve">01:18:30   (Speaker X)  Okay. </w:t>
      </w:r>
    </w:p>
    <w:p>
      <w:r>
        <w:t xml:space="preserve">01:18:31   (Speaker F)  And we're going to go ahead and fertilize the beds this coming week. In the next two weeks, we'll be directly done. </w:t>
      </w:r>
    </w:p>
    <w:p>
      <w:r>
        <w:t xml:space="preserve">01:18:35   (Speaker C)  Okay. So then all the fertilization will be complete. What's the timeline? Do you feel like as long as we maintain water, that we will be able to see whether or not what is going to come back from this turf? </w:t>
      </w:r>
    </w:p>
    <w:p>
      <w:r>
        <w:t xml:space="preserve">01:18:48   (Speaker F)  It's probably going to take a month. You might see some. Especially with the Provista, it takes longer. Yeah, it's a slow process. With Provista Floratam, you see it in a couple weeks. You're gonna see a little improvement every week. </w:t>
      </w:r>
    </w:p>
    <w:p>
      <w:r>
        <w:t xml:space="preserve">01:19:05   (Speaker C)  So we'll give it till next. Our next meeting date to discuss. But what was discussed prior, just in case you guys don't remember, was basically we threw it back on Kevin to be like. Because he was wanting to just replace everything at a very large amount of money. And I said, let's sit and wait and see what's going to come back. Because this has been an ongoing problem for at least a year anyways. So once we decide what comes back, like when you're going in on the right hand side, that's dead, that's not coming back. So 100% that's not coming back. But let's go ahead and give it one more month. Let's see what's coming back and then we can get a quote from Steve to replace it to Floratam instead of the Provista. And let's see what we got from going there is my. Is my proposition to the board. </w:t>
      </w:r>
    </w:p>
    <w:p>
      <w:r>
        <w:t xml:space="preserve">01:19:55   (Speaker I)  Totally makes sense to me, but I don't. Can we replace Parks? </w:t>
      </w:r>
    </w:p>
    <w:p>
      <w:r>
        <w:t xml:space="preserve">01:19:59   (Speaker F)  If you're going back with Provista, you don't want to patch in Provista, and </w:t>
      </w:r>
    </w:p>
    <w:p>
      <w:r>
        <w:t xml:space="preserve">01:20:05   (Speaker I)  that's what I'm saying, because we go with floor 10, then we have to. </w:t>
      </w:r>
    </w:p>
    <w:p>
      <w:r>
        <w:t xml:space="preserve">01:20:07   (Speaker F)  No, you could do it in areas like if you. You want to do like a center island or a couple islands out there, you can do it that way. But you don't want to mix both together. </w:t>
      </w:r>
    </w:p>
    <w:p>
      <w:r>
        <w:t xml:space="preserve">01:20:15   (Speaker I)  Right? </w:t>
      </w:r>
    </w:p>
    <w:p>
      <w:r>
        <w:t xml:space="preserve">01:20:15   (Speaker C)  Yeah. I was thinking that stuff that's dead. Dead to the right. We could maybe do Floratan. But then if it's just going to depend what comes back and what doesn't come back. </w:t>
      </w:r>
    </w:p>
    <w:p>
      <w:r>
        <w:t xml:space="preserve">01:20:26   (Speaker F)  The entrances, as long as you have the. The boundary of a bed and concrete, you could Put Floratan there. And then some of those islands, they need everything replaced. </w:t>
      </w:r>
    </w:p>
    <w:p>
      <w:r>
        <w:t xml:space="preserve">01:20:34   (Speaker G)  Regardless. </w:t>
      </w:r>
    </w:p>
    <w:p>
      <w:r>
        <w:t xml:space="preserve">01:20:34   (Speaker F)  You can put floor in there. You just buck the two different church together. </w:t>
      </w:r>
    </w:p>
    <w:p>
      <w:r>
        <w:t xml:space="preserve">01:20:38   (Speaker U)  Right. </w:t>
      </w:r>
    </w:p>
    <w:p>
      <w:r>
        <w:t xml:space="preserve">01:20:39   (Speaker C)  So Steve, for you guys, do you. </w:t>
      </w:r>
    </w:p>
    <w:p>
      <w:r>
        <w:t xml:space="preserve">01:20:41   (Speaker Q)  And this is again just me asking questions because I don't know. I know what we do. So after the winter, we had some winter kill in our. In our grass. My husband put topsoil down in the grass and it came back. Do you guys ever do that or you just. </w:t>
      </w:r>
    </w:p>
    <w:p>
      <w:r>
        <w:t xml:space="preserve">01:20:55   (Speaker F)  You can do some top dressing? Absolutely. </w:t>
      </w:r>
    </w:p>
    <w:p>
      <w:r>
        <w:t xml:space="preserve">01:20:57   (Speaker I)  Okay. </w:t>
      </w:r>
    </w:p>
    <w:p>
      <w:r>
        <w:t xml:space="preserve">01:20:58   (Speaker Q)  I mean it helped a lot. </w:t>
      </w:r>
    </w:p>
    <w:p>
      <w:r>
        <w:t xml:space="preserve">01:21:00   (Speaker F)  And then better to do it early spring, but you can do it at any time. </w:t>
      </w:r>
    </w:p>
    <w:p>
      <w:r>
        <w:t xml:space="preserve">01:21:03   (Speaker H)  Okay. </w:t>
      </w:r>
    </w:p>
    <w:p>
      <w:r>
        <w:t xml:space="preserve">01:21:04   (Speaker C)  And then just so you guys know, when I met with Steve on site, we did discuss the original proposal, which I don't know if you've gotten that back to me yet. </w:t>
      </w:r>
    </w:p>
    <w:p>
      <w:r>
        <w:t xml:space="preserve">01:21:12   (Speaker S)  Yes. </w:t>
      </w:r>
    </w:p>
    <w:p>
      <w:r>
        <w:t xml:space="preserve">01:21:12   (Speaker F)  I don't know where. Last beginning of this week. Sorry. </w:t>
      </w:r>
    </w:p>
    <w:p>
      <w:r>
        <w:t xml:space="preserve">01:21:15   (Speaker C)  Okay. I don't think I've had a chance to look at it, but basically Kevin had asked for apples to apples comparison from the United proposal in Brightview proposal. We don't feel, and I think we discussed this last month that all of those plants are needed. So Steve and I did discuss moving some plants around and trying that. And also like not. Not different plant material and also like less quantities. So if. </w:t>
      </w:r>
    </w:p>
    <w:p>
      <w:r>
        <w:t xml:space="preserve">01:21:49   (Speaker X)  Did we get that? </w:t>
      </w:r>
    </w:p>
    <w:p>
      <w:r>
        <w:t xml:space="preserve">01:21:50   (Speaker C)  I don't know. </w:t>
      </w:r>
    </w:p>
    <w:p>
      <w:r>
        <w:t xml:space="preserve">01:21:51   (Speaker F)  Original was around 47,000. </w:t>
      </w:r>
    </w:p>
    <w:p>
      <w:r>
        <w:t xml:space="preserve">01:21:53   (Speaker B)  Yes. </w:t>
      </w:r>
    </w:p>
    <w:p>
      <w:r>
        <w:t xml:space="preserve">01:21:55   (Speaker C)  Oh, it's a paper. </w:t>
      </w:r>
    </w:p>
    <w:p>
      <w:r>
        <w:t xml:space="preserve">01:21:55   (Speaker L)  Okay. </w:t>
      </w:r>
    </w:p>
    <w:p>
      <w:r>
        <w:t xml:space="preserve">01:21:56   (Speaker C)  I'm looking at it. </w:t>
      </w:r>
    </w:p>
    <w:p>
      <w:r>
        <w:t xml:space="preserve">01:21:57   (Speaker Q)  I think it was the thing. I think the goal was to get under 30,000. If I remember. That's what I wrote down. </w:t>
      </w:r>
    </w:p>
    <w:p>
      <w:r>
        <w:t xml:space="preserve">01:22:07   (Speaker C)  Where are we this. </w:t>
      </w:r>
    </w:p>
    <w:p>
      <w:r>
        <w:t xml:space="preserve">01:22:09   (Speaker T)  Yeah. </w:t>
      </w:r>
    </w:p>
    <w:p>
      <w:r>
        <w:t xml:space="preserve">01:22:10   (Speaker C)  Oh, okay. </w:t>
      </w:r>
    </w:p>
    <w:p>
      <w:r>
        <w:t xml:space="preserve">01:22:10   (Speaker B)  That's. And that's the. </w:t>
      </w:r>
    </w:p>
    <w:p>
      <w:r>
        <w:t xml:space="preserve">01:22:11   (Speaker C)  But I'm still not seeing total. </w:t>
      </w:r>
    </w:p>
    <w:p>
      <w:r>
        <w:t xml:space="preserve">01:22:18   (Speaker O)  Okay. </w:t>
      </w:r>
    </w:p>
    <w:p>
      <w:r>
        <w:t xml:space="preserve">01:22:18   (Speaker C)  Just 29,000. And budget wise. I didn't. I think we talked about this last time. But we have a contingency. </w:t>
      </w:r>
    </w:p>
    <w:p>
      <w:r>
        <w:t xml:space="preserve">01:22:34   (Speaker D)  Yes. </w:t>
      </w:r>
    </w:p>
    <w:p>
      <w:r>
        <w:t xml:space="preserve">01:22:35   (Speaker A)  Yeah. </w:t>
      </w:r>
    </w:p>
    <w:p>
      <w:r>
        <w:t xml:space="preserve">01:22:37   (Speaker C)  And do we have this additional funds in the contingency? </w:t>
      </w:r>
    </w:p>
    <w:p>
      <w:r>
        <w:t xml:space="preserve">01:22:46   (Speaker I)  And that's part of what you discussed at the last meeting. Also that drain finders would basically cover the damage landscaping costs. This is an issue that's gone on for months. </w:t>
      </w:r>
    </w:p>
    <w:p>
      <w:r>
        <w:t xml:space="preserve">01:23:00   (Speaker Q)  That doesn't say that in my notes. </w:t>
      </w:r>
    </w:p>
    <w:p>
      <w:r>
        <w:t xml:space="preserve">01:23:02   (Speaker C)  I do not remember Dreamfinders agreeing to that. </w:t>
      </w:r>
    </w:p>
    <w:p>
      <w:r>
        <w:t xml:space="preserve">01:23:04   (Speaker I)  No. You asked them to get authorization from Dreamfinders to get that confirmation. He was saying it. And I remember you asking, can you get that confirmed? It wasn't a given. </w:t>
      </w:r>
    </w:p>
    <w:p>
      <w:r>
        <w:t xml:space="preserve">01:23:15   (Speaker C)  Yeah, I don't. I wrote everything else down. Mindy, I did not write that down. I don't remember him saying that he would fit this bill. This would be on the association. I think that there was a pocket park that he wanted to redo that. I said if you want to, if you want to do that because that was your original plan, then Dream Finders needs to pay for that. </w:t>
      </w:r>
    </w:p>
    <w:p>
      <w:r>
        <w:t xml:space="preserve">01:23:32   (Speaker I)  Yeah. </w:t>
      </w:r>
    </w:p>
    <w:p>
      <w:r>
        <w:t xml:space="preserve">01:23:33   (Speaker G)  Yeah. </w:t>
      </w:r>
    </w:p>
    <w:p>
      <w:r>
        <w:t xml:space="preserve">01:23:33   (Speaker B)  So we don't. </w:t>
      </w:r>
    </w:p>
    <w:p>
      <w:r>
        <w:t xml:space="preserve">01:23:33   (Speaker Q)  Our landscape, this is all from the </w:t>
      </w:r>
    </w:p>
    <w:p>
      <w:r>
        <w:t xml:space="preserve">01:23:35   (Speaker C)  dead plant material from the freeze and the drought and whatever is, is basically what this is is going to replace. </w:t>
      </w:r>
    </w:p>
    <w:p>
      <w:r>
        <w:t xml:space="preserve">01:23:42   (Speaker B)  Our landscape contingency line in Reverie is pretty much used up, but we do have just a general amenity center contingency line that hasn't been used at all. And there's $58,000 in there. </w:t>
      </w:r>
    </w:p>
    <w:p>
      <w:r>
        <w:t xml:space="preserve">01:23:50   (Speaker Q)  How much is in there? </w:t>
      </w:r>
    </w:p>
    <w:p>
      <w:r>
        <w:t xml:space="preserve">01:23:51   (Speaker B)  Okay, $58,000 budgeted for the amenities. </w:t>
      </w:r>
    </w:p>
    <w:p>
      <w:r>
        <w:t xml:space="preserve">01:23:55   (Speaker X)  All right. </w:t>
      </w:r>
    </w:p>
    <w:p>
      <w:r>
        <w:t xml:space="preserve">01:23:56   (Speaker C)  I would like to make a motion to approve this proposal for Reverie to get all these plants replaced for wherever this amount is again. 29 893.33. </w:t>
      </w:r>
    </w:p>
    <w:p>
      <w:r>
        <w:t xml:space="preserve">01:24:14   (Speaker W)  We checked on all the resilience of these plants. </w:t>
      </w:r>
    </w:p>
    <w:p>
      <w:r>
        <w:t xml:space="preserve">01:24:17   (Speaker C)  Steve and I met and we went through all of it. We're changing certain, certain ones that don't are more tropical, that don't survive freeze as well. The that survived this freeze. We're going to move and like group them together so we're not getting rid of them. But then we're putting more freeze drought friendly type stuff in the place of the other ones so it will fill in and smaller. </w:t>
      </w:r>
    </w:p>
    <w:p>
      <w:r>
        <w:t xml:space="preserve">01:24:42   (Speaker F)  A lot of the sunshine industrium didn't make it on like the outside outer beds. So we're going to use what plants that are usable and put them back in the center. A lot of the center plants came back and then we're just going to replace the other with more durable plants. </w:t>
      </w:r>
    </w:p>
    <w:p>
      <w:r>
        <w:t xml:space="preserve">01:25:01   (Speaker B)  There's a motion and a second. All in favor say aye. </w:t>
      </w:r>
    </w:p>
    <w:p>
      <w:r>
        <w:t xml:space="preserve">01:25:04   (Speaker C)  Aye. </w:t>
      </w:r>
    </w:p>
    <w:p>
      <w:r>
        <w:t xml:space="preserve">01:25:06   (Speaker A)  Any opposed hearing? Non. Motion passes. </w:t>
      </w:r>
    </w:p>
    <w:p>
      <w:r>
        <w:t xml:space="preserve">01:25:12   (Speaker B)  And then they also have the hurricane cleanup agreement. </w:t>
      </w:r>
    </w:p>
    <w:p>
      <w:r>
        <w:t xml:space="preserve">01:25:14   (Speaker A)  Same as. </w:t>
      </w:r>
    </w:p>
    <w:p>
      <w:r>
        <w:t xml:space="preserve">01:25:16   (Speaker B)  Since there's two separate comments contracts, we need one for both Reverie and Trevor. So the same, same thing that was just approved. But for referee. </w:t>
      </w:r>
    </w:p>
    <w:p>
      <w:r>
        <w:t xml:space="preserve">01:25:23   (Speaker C)  I'll make a motion to approve the hurricane cleanup agreement with the pricing that's listed. But I do not want a do not exceed amount. </w:t>
      </w:r>
    </w:p>
    <w:p>
      <w:r>
        <w:t xml:space="preserve">01:25:36   (Speaker A)  Is there a second for that? Second motion And a second. All in favor say aye. </w:t>
      </w:r>
    </w:p>
    <w:p>
      <w:r>
        <w:t xml:space="preserve">01:25:42   (Speaker C)  Aye. </w:t>
      </w:r>
    </w:p>
    <w:p>
      <w:r>
        <w:t xml:space="preserve">01:25:43   (Speaker A)  Any opposed hearing? </w:t>
      </w:r>
    </w:p>
    <w:p>
      <w:r>
        <w:t xml:space="preserve">01:25:46   (Speaker B)  None. </w:t>
      </w:r>
    </w:p>
    <w:p>
      <w:r>
        <w:t xml:space="preserve">01:25:46   (Speaker A)  Motion passes. </w:t>
      </w:r>
    </w:p>
    <w:p>
      <w:r>
        <w:t xml:space="preserve">01:25:47   (Speaker B)  And then lastly there's this one proposal here for the double pine tree. </w:t>
      </w:r>
    </w:p>
    <w:p>
      <w:r>
        <w:t xml:space="preserve">01:25:52   (Speaker F)  Yes. So Toby got with me a couple weeks ago and we looked at this tree over by the parking areas between the amenities and the new mailbox area. We noticed that there is a big defect at the bottom of that. So if that ever fell, it's a pretty large tree. </w:t>
      </w:r>
    </w:p>
    <w:p>
      <w:r>
        <w:t xml:space="preserve">01:26:08   (Speaker C)  So it produces substantiality when you say defect, what do you mean? </w:t>
      </w:r>
    </w:p>
    <w:p>
      <w:r>
        <w:t xml:space="preserve">01:26:12   (Speaker F)  It's down towards the base of the tree. It looked like at one point it </w:t>
      </w:r>
    </w:p>
    <w:p>
      <w:r>
        <w:t xml:space="preserve">01:26:15   (Speaker W)  had a disease or it could have </w:t>
      </w:r>
    </w:p>
    <w:p>
      <w:r>
        <w:t xml:space="preserve">01:26:16   (Speaker F)  got struck by lightning and didn't kill it at one point. So it's a big defect in the bottom. I would say it's maybe about six feet. So if that ever got a good wind, you could snap right off towards the parking lot. </w:t>
      </w:r>
    </w:p>
    <w:p>
      <w:r>
        <w:t xml:space="preserve">01:26:26   (Speaker C)  And where is that located? </w:t>
      </w:r>
    </w:p>
    <w:p>
      <w:r>
        <w:t xml:space="preserve">01:26:28   (Speaker F)  Just on the other side across from the Mendez as you're walking towards the new mailbox area. </w:t>
      </w:r>
    </w:p>
    <w:p>
      <w:r>
        <w:t xml:space="preserve">01:26:35   (Speaker I)  Yeah, </w:t>
      </w:r>
    </w:p>
    <w:p>
      <w:r>
        <w:t xml:space="preserve">01:26:37   (Speaker Q)  okay. </w:t>
      </w:r>
    </w:p>
    <w:p>
      <w:r>
        <w:t xml:space="preserve">01:26:37   (Speaker C)  I mean, I'm okay with it. Unfortunately, you know, our community, reverie included, we're gonna have constant tree issues. I saw you guys had marked some other trees in trail mark as well. So anything that's obviously a danger or could potentially fall, I think that we should get it taken care of. </w:t>
      </w:r>
    </w:p>
    <w:p>
      <w:r>
        <w:t xml:space="preserve">01:26:59   (Speaker W)  Safety hat. </w:t>
      </w:r>
    </w:p>
    <w:p>
      <w:r>
        <w:t xml:space="preserve">01:27:02   (Speaker C)  All right. I'd like to make a motion to approve removal of this tree proposed by Brightview for 2571.43 second motion and a second. </w:t>
      </w:r>
    </w:p>
    <w:p>
      <w:r>
        <w:t xml:space="preserve">01:27:12   (Speaker A)  All in favor say aye. </w:t>
      </w:r>
    </w:p>
    <w:p>
      <w:r>
        <w:t xml:space="preserve">01:27:15   (Speaker C)  All right, Steve, I think that's enough money at this point. I mean, yeah, you've been standing here for a while. We appreciate everything that you guys are doing. Keep up the good work. Dupree, let's keep that water coming. </w:t>
      </w:r>
    </w:p>
    <w:p>
      <w:r>
        <w:t xml:space="preserve">01:27:29   (Speaker B)  Just want to make sure plants weekly too. </w:t>
      </w:r>
    </w:p>
    <w:p>
      <w:r>
        <w:t xml:space="preserve">01:27:31   (Speaker W)  There's a lot of dead plant. </w:t>
      </w:r>
    </w:p>
    <w:p>
      <w:r>
        <w:t xml:space="preserve">01:27:32   (Speaker F)  We probably move over on the plant so far. </w:t>
      </w:r>
    </w:p>
    <w:p>
      <w:r>
        <w:t xml:space="preserve">01:27:35   (Speaker C)  Cool. Perfect. The more that we can get out of there so nobody's staring at dead plant material, the better it is looking better. </w:t>
      </w:r>
    </w:p>
    <w:p>
      <w:r>
        <w:t xml:space="preserve">01:27:42   (Speaker A)  And just. </w:t>
      </w:r>
    </w:p>
    <w:p>
      <w:r>
        <w:t xml:space="preserve">01:27:42   (Speaker B)  Just to make sure nobody. Just so to make sure nobody was against that vote. </w:t>
      </w:r>
    </w:p>
    <w:p>
      <w:r>
        <w:t xml:space="preserve">01:27:48   (Speaker C)  All in favor? </w:t>
      </w:r>
    </w:p>
    <w:p>
      <w:r>
        <w:t xml:space="preserve">01:27:51   (Speaker A)  Thanks, Steve. </w:t>
      </w:r>
    </w:p>
    <w:p>
      <w:r>
        <w:t xml:space="preserve">01:27:52   (Speaker B)  Next we have the Waterway Florida waterways report. Do we have anybody from Florida Waterways? </w:t>
      </w:r>
    </w:p>
    <w:p>
      <w:r>
        <w:t xml:space="preserve">01:27:57   (Speaker A)  Jim. </w:t>
      </w:r>
    </w:p>
    <w:p>
      <w:r>
        <w:t xml:space="preserve">01:27:59   (Speaker E)  I don't think Jim is here. I just have a quick little update. He did tell me that they are going to pause the carp barriers and the ponds for now until the slow season and then pick back up. So that was just a quick update. It was really busy. So as soon as the weather tapers down, we're going to get back to the windows. </w:t>
      </w:r>
    </w:p>
    <w:p>
      <w:r>
        <w:t xml:space="preserve">01:28:16   (Speaker W)  Other than that, </w:t>
      </w:r>
    </w:p>
    <w:p>
      <w:r>
        <w:t xml:space="preserve">01:28:20   (Speaker U)  no. </w:t>
      </w:r>
    </w:p>
    <w:p>
      <w:r>
        <w:t xml:space="preserve">01:28:20   (Speaker C)  I would just say maybe like come September if. I mean I've always been told that you can't put them in during the summer months, but he. He does it year round. But now he's too busy. But anyways, I think they have better </w:t>
      </w:r>
    </w:p>
    <w:p>
      <w:r>
        <w:t xml:space="preserve">01:28:33   (Speaker B)  ways of transporting them now. They used to have an issue with transporting. They can do that now. </w:t>
      </w:r>
    </w:p>
    <w:p>
      <w:r>
        <w:t xml:space="preserve">01:28:38   (Speaker W)  Okay. </w:t>
      </w:r>
    </w:p>
    <w:p>
      <w:r>
        <w:t xml:space="preserve">01:28:39   (Speaker C)  I just figured the warmer temperatures of the water was why they did and do it. But maybe just follow back up in like September. You know, I'd really like to push over the entire winter season getting as much carp in as we can because that's what's going to help us in the summer months with all this algae. So we're kind of stuck with what we have as far as algae, which I know some of the ponds have had some worse algae blooms, but I think there's only one that we've been getting main complaints on. Is that correct? </w:t>
      </w:r>
    </w:p>
    <w:p>
      <w:r>
        <w:t xml:space="preserve">01:29:13   (Speaker E)  Yeah, there's been one or two that we've had a few blonde. So like just this past week we've sent him out to treat a couple, do second treatments throughout the month. I also know, you know, we've had a couple issues with them now. Line trimming, the down to the pond's edge. Some of the grass clippings will go into the ponds which also causes, you </w:t>
      </w:r>
    </w:p>
    <w:p>
      <w:r>
        <w:t xml:space="preserve">01:29:32   (Speaker B)  know, a build up. </w:t>
      </w:r>
    </w:p>
    <w:p>
      <w:r>
        <w:t xml:space="preserve">01:29:33   (Speaker E)  So we've had a few that he's had the tree twice, but it's only been maybe one on golden rod and then one towards the back of TR Drive. So it hasn't been too, too bad. </w:t>
      </w:r>
    </w:p>
    <w:p>
      <w:r>
        <w:t xml:space="preserve">01:29:41   (Speaker B)  Always considered. </w:t>
      </w:r>
    </w:p>
    <w:p>
      <w:r>
        <w:t xml:space="preserve">01:29:43   (Speaker C)  Okay. I mean I do see a couple in these photos that are, yeah, pretty bad. I don't know if these are numbered appropriately to the number of the pond. Do you know? </w:t>
      </w:r>
    </w:p>
    <w:p>
      <w:r>
        <w:t xml:space="preserve">01:29:56   (Speaker E)  I believe they should be correct. Yeah, they are. </w:t>
      </w:r>
    </w:p>
    <w:p>
      <w:r>
        <w:t xml:space="preserve">01:29:58   (Speaker C)  Okay. So I would just say, you know, continue to get with him over the summer to see what is available for, you know, treatment wise on these different ponds. Like 15 looks pretty rough. 12 has got some algae blooms. I know sometimes they can do a dye treatment on it too, that helps. So I'm up for anything that will help to get us through this summer in order to, you know, make it through so we can get some of this cart, basically. So. Anybody have anything else about fun? </w:t>
      </w:r>
    </w:p>
    <w:p>
      <w:r>
        <w:t xml:space="preserve">01:30:47   (Speaker Q)  You're gonna meet with him tomorrow? I have, I just have a question. Question if you can ask him, please. And I love the fireworks in my neighborhood. I live on a pond and a lot of the stuff is my neighbor that I love that does a great job. But a lot of it goes into the pond. I'm just wondering if it has any effect on the pond whatsoever. </w:t>
      </w:r>
    </w:p>
    <w:p>
      <w:r>
        <w:t xml:space="preserve">01:31:07   (Speaker C)  Okay, there's trash. </w:t>
      </w:r>
    </w:p>
    <w:p>
      <w:r>
        <w:t xml:space="preserve">01:31:08   (Speaker E)  We'll ask him specifically. </w:t>
      </w:r>
    </w:p>
    <w:p>
      <w:r>
        <w:t xml:space="preserve">01:31:10   (Speaker Q)  Yeah, cuz there's already trash in there sometimes. Not really. </w:t>
      </w:r>
    </w:p>
    <w:p>
      <w:r>
        <w:t xml:space="preserve">01:31:13   (Speaker C)  Thank you. </w:t>
      </w:r>
    </w:p>
    <w:p>
      <w:r>
        <w:t xml:space="preserve">01:31:15   (Speaker B)  All right, now we'll go ahead and move on to discussion of interim suspension letters. So we do have quite a few to go through today. Majority of them are from one incident in the camphouse involving multiple minors. We have one for vandalism and then one regarding a bike in the gym area. So we'll go ahead and I'll. I'll kind of know particular order, say the names, and if you guys are in attendance, you can come up and speak and then. And then the board may ask you some questions. And we'll go from there. The first one we have. Sorry, this is bonitibus Devin Bonavitas 416 at Weathered Edge. Okay, we'll come back to that then. Doug and Tara Masters. </w:t>
      </w:r>
    </w:p>
    <w:p>
      <w:r>
        <w:t xml:space="preserve">01:32:04   (Speaker A)  All right. </w:t>
      </w:r>
    </w:p>
    <w:p>
      <w:r>
        <w:t xml:space="preserve">01:32:05   (Speaker B)  Michael and Brittany Cyr. Jeffrey and Emma Sigman. Brad and Michelle Kneffle. </w:t>
      </w:r>
    </w:p>
    <w:p>
      <w:r>
        <w:t xml:space="preserve">01:32:17   (Speaker Q)  Camp. </w:t>
      </w:r>
    </w:p>
    <w:p>
      <w:r>
        <w:t xml:space="preserve">01:32:20   (Speaker B)  These are all regarding. There's some kids in the camp house, and they were vaping, some potentially having some type of beverage. </w:t>
      </w:r>
    </w:p>
    <w:p>
      <w:r>
        <w:t xml:space="preserve">01:32:34   (Speaker U)  Hello. </w:t>
      </w:r>
    </w:p>
    <w:p>
      <w:r>
        <w:t xml:space="preserve">01:32:36   (Speaker C)  We're not really sure what you want us to say. </w:t>
      </w:r>
    </w:p>
    <w:p>
      <w:r>
        <w:t xml:space="preserve">01:32:37   (Speaker B)  I mean, if you guys just want to, you know, say anything to the board about the incident, and then the board can follow up with any questions. </w:t>
      </w:r>
    </w:p>
    <w:p>
      <w:r>
        <w:t xml:space="preserve">01:32:43   (Speaker I)  Sure. </w:t>
      </w:r>
    </w:p>
    <w:p>
      <w:r>
        <w:t xml:space="preserve">01:32:44   (Speaker D)  Yeah. </w:t>
      </w:r>
    </w:p>
    <w:p>
      <w:r>
        <w:t xml:space="preserve">01:32:45   (Speaker S)  Milo was. He was on the grounds and he was vaping, which he's not allowed to </w:t>
      </w:r>
    </w:p>
    <w:p>
      <w:r>
        <w:t xml:space="preserve">01:32:55   (Speaker C)  do, but </w:t>
      </w:r>
    </w:p>
    <w:p>
      <w:r>
        <w:t xml:space="preserve">01:32:59   (Speaker S)  he has since he apologized to us when we got the message, and we had found out about it earlier and we had disciplined him for that beforehand. And since then, he hasn't been doing any of that sort of stuff, and he hasn't been actually hanging. </w:t>
      </w:r>
    </w:p>
    <w:p>
      <w:r>
        <w:t xml:space="preserve">01:33:24   (Speaker W)  Right. </w:t>
      </w:r>
    </w:p>
    <w:p>
      <w:r>
        <w:t xml:space="preserve">01:33:24   (Speaker S)  The Amenities Center. </w:t>
      </w:r>
    </w:p>
    <w:p>
      <w:r>
        <w:t xml:space="preserve">01:33:26   (Speaker Y)  So. </w:t>
      </w:r>
    </w:p>
    <w:p>
      <w:r>
        <w:t xml:space="preserve">01:33:30   (Speaker C)  Okay, so was this during hours or after hours? I'm sorry, I feel like this was a while back, so I don't really recall this situation. </w:t>
      </w:r>
    </w:p>
    <w:p>
      <w:r>
        <w:t xml:space="preserve">01:33:39   (Speaker B)  It was within the hours. </w:t>
      </w:r>
    </w:p>
    <w:p>
      <w:r>
        <w:t xml:space="preserve">01:33:40   (Speaker C)  It was within the hours. But the infraction is that the kids were smoking and drinking, which is not allowed at the Amenities Center. </w:t>
      </w:r>
    </w:p>
    <w:p>
      <w:r>
        <w:t xml:space="preserve">01:33:50   (Speaker K)  Right. </w:t>
      </w:r>
    </w:p>
    <w:p>
      <w:r>
        <w:t xml:space="preserve">01:33:50   (Speaker B)  Then not all were drinking. </w:t>
      </w:r>
    </w:p>
    <w:p>
      <w:r>
        <w:t xml:space="preserve">01:33:51   (Speaker A)  But yes, the vaping was the same night. </w:t>
      </w:r>
    </w:p>
    <w:p>
      <w:r>
        <w:t xml:space="preserve">01:33:53   (Speaker I)  It was just. </w:t>
      </w:r>
    </w:p>
    <w:p>
      <w:r>
        <w:t xml:space="preserve">01:33:54   (Speaker U)  It was the same day later on that night with some, but not all of the kids. </w:t>
      </w:r>
    </w:p>
    <w:p>
      <w:r>
        <w:t xml:space="preserve">01:33:59   (Speaker C)  Okay. </w:t>
      </w:r>
    </w:p>
    <w:p>
      <w:r>
        <w:t xml:space="preserve">01:34:00   (Speaker O)  All right. </w:t>
      </w:r>
    </w:p>
    <w:p>
      <w:r>
        <w:t xml:space="preserve">01:34:01   (Speaker B)  So, you know, also I do want to just say let the board know, and I don't know if you guys had spoke with the officer. I was contacted after sending these letters. There was this. The police officer at the school had been involved in help helping with identifying. He had told some of the residents that they were suspended for 30 days at that point of when it happened, which should be going through the CDD. So a lot of these were actually have been 60 days since the suspension has been given because they stayed away for those 30 days, and then they got the letter. So just to take that into consideration. </w:t>
      </w:r>
    </w:p>
    <w:p>
      <w:r>
        <w:t xml:space="preserve">01:34:37   (Speaker O)  Okay. </w:t>
      </w:r>
    </w:p>
    <w:p>
      <w:r>
        <w:t xml:space="preserve">01:34:37   (Speaker C)  So, you know, the. The amenity center has rules and regulations, you know, to be abide by for everyone. They're made by this board in order to try to keep order. Right. Of the amenity center. So I would just suggest that you familiarize yourself with these rules so you know what can and cannot occur there. And I mean, have you learned anything from this? Yeah, hopefully a big part that take away for you is, you know, who you surround yourself with sometimes can cause you to get in trouble and more trouble than you want to be in. </w:t>
      </w:r>
    </w:p>
    <w:p>
      <w:r>
        <w:t xml:space="preserve">01:35:15   (Speaker W)  You know, we appreciate you coming in. Parenting is not easy. So either is following the rules sometimes and that's what happens. And appreciate you owning it, coming up and apologizing. </w:t>
      </w:r>
    </w:p>
    <w:p>
      <w:r>
        <w:t xml:space="preserve">01:35:30   (Speaker U)  So when will we be aware of. </w:t>
      </w:r>
    </w:p>
    <w:p>
      <w:r>
        <w:t xml:space="preserve">01:35:33   (Speaker C)  We're going to make a motion right now. </w:t>
      </w:r>
    </w:p>
    <w:p>
      <w:r>
        <w:t xml:space="preserve">01:35:35   (Speaker P)  This is really a struggle for us. </w:t>
      </w:r>
    </w:p>
    <w:p>
      <w:r>
        <w:t xml:space="preserve">01:35:37   (Speaker X)  Oh, of course. </w:t>
      </w:r>
    </w:p>
    <w:p>
      <w:r>
        <w:t xml:space="preserve">01:35:38   (Speaker C)  I understand. Yeah. And that's why we appreciate you guys coming in because it does affect an entire family when you know, you're paying for amenities that you're not allowed to use because of something that your child did. Trust me. But again, we. We appreciate you guys coming in. So I'd like to make a motion to lift the suspension for this family. I'm sorry, I already forgot you guys names. Milo. I got that one. </w:t>
      </w:r>
    </w:p>
    <w:p>
      <w:r>
        <w:t xml:space="preserve">01:36:02   (Speaker B)  P. Okay, is there a second? </w:t>
      </w:r>
    </w:p>
    <w:p>
      <w:r>
        <w:t xml:space="preserve">01:36:05   (Speaker A)  Second motion. And a second. All in favor say II Any opposed? </w:t>
      </w:r>
    </w:p>
    <w:p>
      <w:r>
        <w:t xml:space="preserve">01:36:12   (Speaker B)  Motion passes. Thank you. </w:t>
      </w:r>
    </w:p>
    <w:p>
      <w:r>
        <w:t xml:space="preserve">01:36:14   (Speaker O)  Thank you. </w:t>
      </w:r>
    </w:p>
    <w:p>
      <w:r>
        <w:t xml:space="preserve">01:36:17   (Speaker B)  Do we have Ernest and Gail Hall, Benjamin and Melissa Pilgrim. </w:t>
      </w:r>
    </w:p>
    <w:p>
      <w:r>
        <w:t xml:space="preserve">01:36:27   (Speaker A)  And that. </w:t>
      </w:r>
    </w:p>
    <w:p>
      <w:r>
        <w:t xml:space="preserve">01:36:28   (Speaker B)  That was all for those incidents. And then we have one for Jack Clark. Was that. </w:t>
      </w:r>
    </w:p>
    <w:p>
      <w:r>
        <w:t xml:space="preserve">01:36:32   (Speaker A)  What was yours? Sorry. </w:t>
      </w:r>
    </w:p>
    <w:p>
      <w:r>
        <w:t xml:space="preserve">01:36:37   (Speaker C)  Okay. </w:t>
      </w:r>
    </w:p>
    <w:p>
      <w:r>
        <w:t xml:space="preserve">01:36:37   (Speaker B)  Yeah, I was actually. I was going. I did. I'm sorry. I skipped that one because I didn't think you guys were here. I have your email. Yeah, that's right. I did. I remember I spoke with you. So yeah, we have Kurt and Tracy by now. </w:t>
      </w:r>
    </w:p>
    <w:p>
      <w:r>
        <w:t xml:space="preserve">01:37:05   (Speaker P)  So Matthew was seen on camera vaping at the clubhouse this past year. He was at the clubhouse with other kids from the neighborhood hanging out on April 10. I had texted him letting him know I didn't think they were supposed to be there. And he replied that the security guard was there and it was okay. We didn't think much of it because of that and assumed everything was fine. We saw the Facebook post in May regarding kids at the clubhouse with possible drug use. We immediately asked Matthew to tell us </w:t>
      </w:r>
    </w:p>
    <w:p>
      <w:r>
        <w:t xml:space="preserve">01:37:33   (Speaker C)  what was going on. </w:t>
      </w:r>
    </w:p>
    <w:p>
      <w:r>
        <w:t xml:space="preserve">01:37:33   (Speaker P)  He said that some kids smoked weed that he did not being proactive. We decided to drug test him and it was negative. </w:t>
      </w:r>
    </w:p>
    <w:p>
      <w:r>
        <w:t xml:space="preserve">01:37:41   (Speaker C)  So thankful for that. </w:t>
      </w:r>
    </w:p>
    <w:p>
      <w:r>
        <w:t xml:space="preserve">01:37:43   (Speaker P)  He admitted that he did vape sometimes using someone else's vape. This was brought to the attention of the neighborhood, the cdd, SJSO and Sequoia Creek High school deputy Jennings and another school dean told Matthew and others that they had a 30 day suspension from the Amenity center in May. Matthew abided by that, not knowing it was a miscommunication between the city CDD and the school. Matthew's never lied to us, been in trouble at home, within the community or at school. His teachers often commend him on his behavior. We've lived in Trail Mark for over four years and no one in our family has ever broken any rules. We're asking that you, the board, please reinstate our amenity privileges. </w:t>
      </w:r>
    </w:p>
    <w:p>
      <w:r>
        <w:t xml:space="preserve">01:38:25   (Speaker C)  Okay. Again, thank you for coming, all of you. Going back to what I said to the previous stand, you know, there are rules and regulations made by this board for our amenities center in order to make it a good place for all members to go and enjoy. So I would ask that you familiarize yourself with the policies that are in place so you know what the rules are and you know when you're breaking them. But that's all I have. Anybody have anything else? </w:t>
      </w:r>
    </w:p>
    <w:p>
      <w:r>
        <w:t xml:space="preserve">01:38:56   (Speaker W)  Thank you, John. </w:t>
      </w:r>
    </w:p>
    <w:p>
      <w:r>
        <w:t xml:space="preserve">01:38:57   (Speaker A)  Thank you. </w:t>
      </w:r>
    </w:p>
    <w:p>
      <w:r>
        <w:t xml:space="preserve">01:38:58   (Speaker K)  Thank you. </w:t>
      </w:r>
    </w:p>
    <w:p>
      <w:r>
        <w:t xml:space="preserve">01:38:58   (Speaker A)  Thank you. </w:t>
      </w:r>
    </w:p>
    <w:p>
      <w:r>
        <w:t xml:space="preserve">01:38:59   (Speaker Q)  He doesn't look like this is back without. </w:t>
      </w:r>
    </w:p>
    <w:p>
      <w:r>
        <w:t xml:space="preserve">01:39:01   (Speaker U)  Yeah, I'm sorry. </w:t>
      </w:r>
    </w:p>
    <w:p>
      <w:r>
        <w:t xml:space="preserve">01:39:02   (Speaker B)  I just got out of the hospital. </w:t>
      </w:r>
    </w:p>
    <w:p>
      <w:r>
        <w:t xml:space="preserve">01:39:03   (Speaker C)  She looks a little angry. </w:t>
      </w:r>
    </w:p>
    <w:p>
      <w:r>
        <w:t xml:space="preserve">01:39:05   (Speaker W)  That's why, like I said, parenting is not easy. </w:t>
      </w:r>
    </w:p>
    <w:p>
      <w:r>
        <w:t xml:space="preserve">01:39:10   (Speaker C)  All right, I'd like to make a motion to lift the suspension for this family, please. </w:t>
      </w:r>
    </w:p>
    <w:p>
      <w:r>
        <w:t xml:space="preserve">01:39:16   (Speaker A)  Second motion and a second. All in favor say aye. </w:t>
      </w:r>
    </w:p>
    <w:p>
      <w:r>
        <w:t xml:space="preserve">01:39:19   (Speaker C)  Aye. Thank you for. </w:t>
      </w:r>
    </w:p>
    <w:p>
      <w:r>
        <w:t xml:space="preserve">01:39:21   (Speaker I)  Thank you. </w:t>
      </w:r>
    </w:p>
    <w:p>
      <w:r>
        <w:t xml:space="preserve">01:39:22   (Speaker T)  Appreciate it. </w:t>
      </w:r>
    </w:p>
    <w:p>
      <w:r>
        <w:t xml:space="preserve">01:39:23   (Speaker B)  Was there anybody here that I missed? Just to make sure. All right, so we'll go back the one we have. I don't know if you could say this last name, Devin Bonita, </w:t>
      </w:r>
    </w:p>
    <w:p>
      <w:r>
        <w:t xml:space="preserve">01:39:36   (Speaker K)  but I don't actually know. </w:t>
      </w:r>
    </w:p>
    <w:p>
      <w:r>
        <w:t xml:space="preserve">01:39:38   (Speaker U)  I actually do have something to add to this suspension. So. We reported last night from security that there was a physical. Not physical, a verbal altercation between a resident security guard where the resident was refusing to leave. Turns out that resident was him. So he was trespassing, knowing he was suspended, and then once again getting into </w:t>
      </w:r>
    </w:p>
    <w:p>
      <w:r>
        <w:t xml:space="preserve">01:39:57   (Speaker C)  argument with security and not leaving after the master. </w:t>
      </w:r>
    </w:p>
    <w:p>
      <w:r>
        <w:t xml:space="preserve">01:40:00   (Speaker B)  And that's. That's what the suspension was for. On multiple occasions, he was told that he can't be in there after the hours of the gym. And he argued and got kind of confrontational. There was comments of him kind of spitting at the officer. Not that he spit on him, but. So that. That was this one. </w:t>
      </w:r>
    </w:p>
    <w:p>
      <w:r>
        <w:t xml:space="preserve">01:40:17   (Speaker T)  So that was his first offense? </w:t>
      </w:r>
    </w:p>
    <w:p>
      <w:r>
        <w:t xml:space="preserve">01:40:19   (Speaker E)  Yes. </w:t>
      </w:r>
    </w:p>
    <w:p>
      <w:r>
        <w:t xml:space="preserve">01:40:19   (Speaker B)  Well, so he had. </w:t>
      </w:r>
    </w:p>
    <w:p>
      <w:r>
        <w:t xml:space="preserve">01:40:20   (Speaker P)  He had. </w:t>
      </w:r>
    </w:p>
    <w:p>
      <w:r>
        <w:t xml:space="preserve">01:40:21   (Speaker B)  He had. </w:t>
      </w:r>
    </w:p>
    <w:p>
      <w:r>
        <w:t xml:space="preserve">01:40:21   (Speaker T)  First. </w:t>
      </w:r>
    </w:p>
    <w:p>
      <w:r>
        <w:t xml:space="preserve">01:40:22   (Speaker B)  First official suspension letter. </w:t>
      </w:r>
    </w:p>
    <w:p>
      <w:r>
        <w:t xml:space="preserve">01:40:24   (Speaker A)  Yes. </w:t>
      </w:r>
    </w:p>
    <w:p>
      <w:r>
        <w:t xml:space="preserve">01:40:24   (Speaker B)  He was warned multiple times on May 23rd and 31st. And now again, I guess. Well, she shouldn't have even been there yesterday. </w:t>
      </w:r>
    </w:p>
    <w:p>
      <w:r>
        <w:t xml:space="preserve">01:40:33   (Speaker U)  So spoke to by me as far as not being at the GY after hours. </w:t>
      </w:r>
    </w:p>
    <w:p>
      <w:r>
        <w:t xml:space="preserve">01:40:38   (Speaker W)  Right. </w:t>
      </w:r>
    </w:p>
    <w:p>
      <w:r>
        <w:t xml:space="preserve">01:40:45   (Speaker C)  So let me make. Let me just. So I'm following. So he's suspended currently. He received or we sent out the suspension letter and now he is still in the facility on the premises. </w:t>
      </w:r>
    </w:p>
    <w:p>
      <w:r>
        <w:t xml:space="preserve">01:40:58   (Speaker B)  So I didn't receive a response from him on the letter, but he did. He did. It was sent both by certified mail and email. </w:t>
      </w:r>
    </w:p>
    <w:p>
      <w:r>
        <w:t xml:space="preserve">01:41:03   (Speaker A)  So. </w:t>
      </w:r>
    </w:p>
    <w:p>
      <w:r>
        <w:t xml:space="preserve">01:41:04   (Speaker T)  Which sounds like also a criminal incident. He was assaulted to security. </w:t>
      </w:r>
    </w:p>
    <w:p>
      <w:r>
        <w:t xml:space="preserve">01:41:11   (Speaker U)  He supposedly spit on him. But also some background knowledge. </w:t>
      </w:r>
    </w:p>
    <w:p>
      <w:r>
        <w:t xml:space="preserve">01:41:20   (Speaker O)  Okay. </w:t>
      </w:r>
    </w:p>
    <w:p>
      <w:r>
        <w:t xml:space="preserve">01:41:21   (Speaker C)  So I think that if he is on property, if you see him on property again, that we trespass him. </w:t>
      </w:r>
    </w:p>
    <w:p>
      <w:r>
        <w:t xml:space="preserve">01:41:30   (Speaker Q)  Yes. </w:t>
      </w:r>
    </w:p>
    <w:p>
      <w:r>
        <w:t xml:space="preserve">01:41:56   (Speaker B)  So I'm discussing with Wes is the best steps now. The best step would be to set now an extension date. I know in the past we've kind of pushed it on from month to month, but the better way would be to say, you know, 90 days from today's date or, you know, whatever the board would like, as opposed to just saying, you know, it's suspended until next </w:t>
      </w:r>
    </w:p>
    <w:p>
      <w:r>
        <w:t xml:space="preserve">01:42:15   (Speaker W)  meeting on the circumstances of now. Another altercation. </w:t>
      </w:r>
    </w:p>
    <w:p>
      <w:r>
        <w:t xml:space="preserve">01:42:20   (Speaker M)  So that's. Well, I was the. There's. When someone is suspended, they must be afforded due process rights, which means they get the letter saying you were suspended for this reason, the board's going to consider your suspension, at which time they have the right to extend it, say that it's. You're going to be suspended for whatever time period was referenced in the letter or even check. Shorten the duration of the suspension. What I don't think you should do today is make a decision about what you just heard, because this person wasn't told that you would be making a decision on what you just heard. So if you believe that the issues that arose that resulted in the letter that he got for today deserves, let's say, I don't know how long he's been suspended already. </w:t>
      </w:r>
    </w:p>
    <w:p>
      <w:r>
        <w:t xml:space="preserve">01:43:21   (Speaker B)  These all went out in the last </w:t>
      </w:r>
    </w:p>
    <w:p>
      <w:r>
        <w:t xml:space="preserve">01:43:24   (Speaker M)  month, so he's been 30. So let's say you say it's 60 or 90 days. Not even considering what you just heard about the altercation with security. You can do that. Plus we'd send another letter saying, by the way, we also heard that you did this. And the board will be considering at its. At its next meeting what additional amount </w:t>
      </w:r>
    </w:p>
    <w:p>
      <w:r>
        <w:t xml:space="preserve">01:43:45   (Speaker W)  of time it may consider us documenting the second altercation. </w:t>
      </w:r>
    </w:p>
    <w:p>
      <w:r>
        <w:t xml:space="preserve">01:43:51   (Speaker M)  He needs to be given an opportunity to. So you gave. Yeah, he was given an opportunity to discuss what he's being suspended for. Now he. </w:t>
      </w:r>
    </w:p>
    <w:p>
      <w:r>
        <w:t xml:space="preserve">01:43:59   (Speaker C)  I'm assuming he's not here, so he </w:t>
      </w:r>
    </w:p>
    <w:p>
      <w:r>
        <w:t xml:space="preserve">01:44:01   (Speaker M)  Chose not to show up. </w:t>
      </w:r>
    </w:p>
    <w:p>
      <w:r>
        <w:t xml:space="preserve">01:44:02   (Speaker H)  Right. </w:t>
      </w:r>
    </w:p>
    <w:p>
      <w:r>
        <w:t xml:space="preserve">01:44:03   (Speaker M)  So you can take action on that and do whatever act, whatever penalty you think is appropriate. What you don't want to do is take action on something he wasn't notified of because he may say, well, I completely dispute what that security guard is saying. I don't dispute what my previous suspension is saying. So he needs to be given an opportunity to give his story on this new one. </w:t>
      </w:r>
    </w:p>
    <w:p>
      <w:r>
        <w:t xml:space="preserve">01:44:26   (Speaker C)  So can we say that we are going to. Because he did not show up, that we are going to extend his suspension another 30 days or I'm even okay with 60 days at this point. </w:t>
      </w:r>
    </w:p>
    <w:p>
      <w:r>
        <w:t xml:space="preserve">01:44:39   (Speaker M)  Beth, in my view, what you want, what you don't want to do is have like indefinite. We're gonna. And I think this is what Daniel was saying. The, the person being penalized is entitled to know what is the extent of my punishment for my act. So you don't want. Want to continue to say, we're going to extend it, we're going to extend it. My preference would be, if the board could do it, is say, what is the duration of the punishment for the act that you received the letter for today? Now, that may be go up until or past your next meeting date. You don't need to, but. And then you could. We could send another letter about this act saying at your next meeting, we're going to consider that as well. And we may tack on time to your exist existing suspension and let him know what the duration of the penalty is for that act as opposed to just saying, we just want to do it another 30 days. Another 30 days. They could argue, well, you're not. How am I supposed to know when you're ever going to stop this? </w:t>
      </w:r>
    </w:p>
    <w:p>
      <w:r>
        <w:t xml:space="preserve">01:45:39   (Speaker T)  And that sounds like a great option too, because then you get commission. Consecutive sentences, if you would. </w:t>
      </w:r>
    </w:p>
    <w:p>
      <w:r>
        <w:t xml:space="preserve">01:45:48   (Speaker M)  Yeah, I know it's two different acts and you. And what I'm saying is treat it as two different acts, two different consequences for each act. </w:t>
      </w:r>
    </w:p>
    <w:p>
      <w:r>
        <w:t xml:space="preserve">01:45:56   (Speaker W)  Yeah. </w:t>
      </w:r>
    </w:p>
    <w:p>
      <w:r>
        <w:t xml:space="preserve">01:45:57   (Speaker C)  So my thing is, is if we say, okay, he did not come today and I don't know what this suspension </w:t>
      </w:r>
    </w:p>
    <w:p>
      <w:r>
        <w:t xml:space="preserve">01:46:05   (Speaker B)  letter is, it's up until the day of the meeting. And then it says at that point, the board will decide from there. </w:t>
      </w:r>
    </w:p>
    <w:p>
      <w:r>
        <w:t xml:space="preserve">01:46:10   (Speaker C)  Okay. And then he's a no show. So if we voted to extend this 90 days, he doesn't show up to the next three meetings at that 90 days, then for that first act that he did, then we would just lift it at that point. </w:t>
      </w:r>
    </w:p>
    <w:p>
      <w:r>
        <w:t xml:space="preserve">01:46:27   (Speaker M)  I don't view it is like he can. Someone can always come at some point during their penalty period and talk to the Board and ask for leniency. But you're holding one hearing to discuss this and imposing a penalty. So if today you say as a result of what he did for receiving the letter for today's, and you can take into consideration whether he comes or not, but really what you should be focused on, what did he do and what should be the punishment for what he did. And if it's a 60 day period, then he'll be told, for the thing you did, you were penalized 60 days. And in the same letter we could say, please note, we were also advised that you did this to give you an opportunity to come before the board to, to discuss that the board hasn't made a decision on your penalty for that. That will be done at the August meeting, at which time the board may add an additional X number of days to the penalty that we put in place for whatever he did here. </w:t>
      </w:r>
    </w:p>
    <w:p>
      <w:r>
        <w:t xml:space="preserve">01:47:33   (Speaker C)  Okay, so I think that that's. Yeah, I think that that's what we should do. Is that. So what was the first thing that we sent him for? </w:t>
      </w:r>
    </w:p>
    <w:p>
      <w:r>
        <w:t xml:space="preserve">01:47:41   (Speaker B)  He was, it was the same, it was altercated. He was in the gym after closing. He had been told on the 23rd, May 23rd and May 31st. And then he came again. And then that's when we said Lars. So it was three times. Times he was told, okay, there was altercations, he was sent a letter. And so that's what this was. </w:t>
      </w:r>
    </w:p>
    <w:p>
      <w:r>
        <w:t xml:space="preserve">01:47:59   (Speaker C)  Okay, so I think that we should, in my opinion, extend him at least 60 more days to make it a total of 90 days for that. And then it sounds like he doesn't care and is still coming and now spitting at the security guard, supposedly, allegedly. So we also include in that letter, you know, we also. It was also brought to our attention from staff that you have been seen back in here. Can we put something about him being trespassed if he's seen on property again? </w:t>
      </w:r>
    </w:p>
    <w:p>
      <w:r>
        <w:t xml:space="preserve">01:48:29   (Speaker M)  Yeah, I think that's right. For the additional 60 day period. If he's on property, he's trespassing and </w:t>
      </w:r>
    </w:p>
    <w:p>
      <w:r>
        <w:t xml:space="preserve">01:48:37   (Speaker C)  then we talk about what his punishment will be for that altercation that he had. And then in the meantime, if he is seen on property that you guys do, call the police and trust. I mean, I, I hate to do that, but he's clearly not abiding by anything that we say. I mean, because he will be arrested. </w:t>
      </w:r>
    </w:p>
    <w:p>
      <w:r>
        <w:t xml:space="preserve">01:48:57   (Speaker Q)  That's what he do that he let people in to steal stuff out of the gym. That's not cool. </w:t>
      </w:r>
    </w:p>
    <w:p>
      <w:r>
        <w:t xml:space="preserve">01:49:02   (Speaker W)  Yeah, sounds like he just doesn't want to follow like rules, period. </w:t>
      </w:r>
    </w:p>
    <w:p>
      <w:r>
        <w:t xml:space="preserve">01:49:07   (Speaker C)  Maybe he's trying to plan another let in of people after hours, you know, </w:t>
      </w:r>
    </w:p>
    <w:p>
      <w:r>
        <w:t xml:space="preserve">01:49:13   (Speaker A)  so we could. There could be a motion to extend it 60 days from this meeting. </w:t>
      </w:r>
    </w:p>
    <w:p>
      <w:r>
        <w:t xml:space="preserve">01:49:16   (Speaker B)  We'll send the follow up letter. That letter will state this occurrence yesterday, which will tell him there's another hearing at the next meeting for that incident. And then at that time, the board can decide if they want to add time. </w:t>
      </w:r>
    </w:p>
    <w:p>
      <w:r>
        <w:t xml:space="preserve">01:49:28   (Speaker C)  Okay, I'll make a motion to extend his suspension for another 60 days and to send that letter </w:t>
      </w:r>
    </w:p>
    <w:p>
      <w:r>
        <w:t xml:space="preserve">01:49:37   (Speaker A)  in a second. All in favor say aye. </w:t>
      </w:r>
    </w:p>
    <w:p>
      <w:r>
        <w:t xml:space="preserve">01:49:40   (Speaker C)  Aye. </w:t>
      </w:r>
    </w:p>
    <w:p>
      <w:r>
        <w:t xml:space="preserve">01:49:41   (Speaker Q)  I don't have a question. </w:t>
      </w:r>
    </w:p>
    <w:p>
      <w:r>
        <w:t xml:space="preserve">01:49:42   (Speaker A)  One sec. Any opposed? </w:t>
      </w:r>
    </w:p>
    <w:p>
      <w:r>
        <w:t xml:space="preserve">01:49:43   (Speaker Q)  Sorry. </w:t>
      </w:r>
    </w:p>
    <w:p>
      <w:r>
        <w:t xml:space="preserve">01:49:44   (Speaker B)  Motion passes. </w:t>
      </w:r>
    </w:p>
    <w:p>
      <w:r>
        <w:t xml:space="preserve">01:49:47   (Speaker Q)  So we just heard all these names, that these people, that these kids didn't show up. </w:t>
      </w:r>
    </w:p>
    <w:p>
      <w:r>
        <w:t xml:space="preserve">01:49:52   (Speaker B)  Well, so I was gonna. I'm kind of going through. </w:t>
      </w:r>
    </w:p>
    <w:p>
      <w:r>
        <w:t xml:space="preserve">01:49:54   (Speaker A)  Back through now. So we'll talk. </w:t>
      </w:r>
    </w:p>
    <w:p>
      <w:r>
        <w:t xml:space="preserve">01:49:55   (Speaker B)  Take them one at a time. Next we have Doug and Terra Masters. Nobody was here. This was for children that vandalized the camphouse bathrooms, which they could kind of fill you on details. </w:t>
      </w:r>
    </w:p>
    <w:p>
      <w:r>
        <w:t xml:space="preserve">01:50:11   (Speaker U)  So it was two separate incidents. The first incident, we couldn't pinpoint exactly who it was. So the first time we came in, the camphouse was wrecked. There were spitballs all over the walls. They flooded the trash can with water. They shoved a bunch of towels down the toilet. So they wrote the signs off of the doors. And I went through the camera footage, but I couldn't figure out how they had like pl and got in. So there was no key card tracing. However, the next day they came back and tag teamed the camphouse and the welcome center. So they used their parents key card, which is how I figured out who they were. And they basically just did the same thing. But we're going from one area to another area and just did the same thing, like threw all their paper towels all over the ground, spitballs everywhere. Ice. They were throwing ice all over the place from the ice maker in the welcome center. </w:t>
      </w:r>
    </w:p>
    <w:p>
      <w:r>
        <w:t xml:space="preserve">01:51:06   (Speaker Q)  And there were people up there in the video. There were other kids watching them. </w:t>
      </w:r>
    </w:p>
    <w:p>
      <w:r>
        <w:t xml:space="preserve">01:51:11   (Speaker U)  Yes, there were other kids present. But from what I was seeing, they did not act on any of the vandalisms. </w:t>
      </w:r>
    </w:p>
    <w:p>
      <w:r>
        <w:t xml:space="preserve">01:51:18   (Speaker K)  Right. </w:t>
      </w:r>
    </w:p>
    <w:p>
      <w:r>
        <w:t xml:space="preserve">01:51:21   (Speaker B)  And for this one, I know. </w:t>
      </w:r>
    </w:p>
    <w:p>
      <w:r>
        <w:t xml:space="preserve">01:51:22   (Speaker A)  I don't know if we. </w:t>
      </w:r>
    </w:p>
    <w:p>
      <w:r>
        <w:t xml:space="preserve">01:51:22   (Speaker B)  There was cost that we've totaled associated to that yet if we were able to just kind of put everything back </w:t>
      </w:r>
    </w:p>
    <w:p>
      <w:r>
        <w:t xml:space="preserve">01:51:27   (Speaker C)  up, we kind of just. </w:t>
      </w:r>
    </w:p>
    <w:p>
      <w:r>
        <w:t xml:space="preserve">01:51:28   (Speaker U)  We just cleaned everything. We were able to put the signs back on. </w:t>
      </w:r>
    </w:p>
    <w:p>
      <w:r>
        <w:t xml:space="preserve">01:51:32   (Speaker W)  So I mean. But there was a cost to it, right? Other. Other than your time resources, like probably </w:t>
      </w:r>
    </w:p>
    <w:p>
      <w:r>
        <w:t xml:space="preserve">01:51:38   (Speaker C)  like the cost of all the toilet paper. Paper products and stuff like that. </w:t>
      </w:r>
    </w:p>
    <w:p>
      <w:r>
        <w:t xml:space="preserve">01:51:44   (Speaker U)  We have been looking into getting air dryers to replace. Like at least the paper towel issue. But the problem right now is we're trying to find something that matches the voltage. Hand dryers will put out where we </w:t>
      </w:r>
    </w:p>
    <w:p>
      <w:r>
        <w:t xml:space="preserve">01:51:56   (Speaker C)  want to put them. </w:t>
      </w:r>
    </w:p>
    <w:p>
      <w:r>
        <w:t xml:space="preserve">01:51:57   (Speaker U)  But it's something we're exploring. </w:t>
      </w:r>
    </w:p>
    <w:p>
      <w:r>
        <w:t xml:space="preserve">01:51:59   (Speaker W)  So I have a problem. </w:t>
      </w:r>
    </w:p>
    <w:p>
      <w:r>
        <w:t xml:space="preserve">01:52:00   (Speaker O)  Right. </w:t>
      </w:r>
    </w:p>
    <w:p>
      <w:r>
        <w:t xml:space="preserve">01:52:00   (Speaker W)  I know it's not aligned. That's our stuff. </w:t>
      </w:r>
    </w:p>
    <w:p>
      <w:r>
        <w:t xml:space="preserve">01:52:04   (Speaker T)  Yeah. </w:t>
      </w:r>
    </w:p>
    <w:p>
      <w:r>
        <w:t xml:space="preserve">01:52:04   (Speaker B)  And I think this, I think for this one. Correct me if I'm wrong, Wes. There could be an ex. What however many days you guys want to put. Put on this. And it could be contingent on any type of cost that the district incurred needs to be paid before the suspension can be lifted. </w:t>
      </w:r>
    </w:p>
    <w:p>
      <w:r>
        <w:t xml:space="preserve">01:52:18   (Speaker M)  You would give a duration, right? That regardless of whether they pay it or not. So if they pay it right away, the number of days would. But you would still have to occur before they can come back. But you could say you have a 30 day suspension, but you also have to pay us. And if you don't pay us, the suspension will remain in place until you do. </w:t>
      </w:r>
    </w:p>
    <w:p>
      <w:r>
        <w:t xml:space="preserve">01:52:40   (Speaker I)  So the letter was sent out previously from the last meeting. </w:t>
      </w:r>
    </w:p>
    <w:p>
      <w:r>
        <w:t xml:space="preserve">01:52:46   (Speaker B)  Yeah, it was after the last meeting. It's been a. Yeah, 30. </w:t>
      </w:r>
    </w:p>
    <w:p>
      <w:r>
        <w:t xml:space="preserve">01:52:49   (Speaker I)  So they've been suspended for 30 days already and they haven't shown up. </w:t>
      </w:r>
    </w:p>
    <w:p>
      <w:r>
        <w:t xml:space="preserve">01:52:54   (Speaker B)  I actually haven't even heard from them. I sent the letter. They didn't respond to that. </w:t>
      </w:r>
    </w:p>
    <w:p>
      <w:r>
        <w:t xml:space="preserve">01:52:58   (Speaker P)  We got. </w:t>
      </w:r>
    </w:p>
    <w:p>
      <w:r>
        <w:t xml:space="preserve">01:52:58   (Speaker U)  We got to clean them up. To our knowledge, they're aware. They just haven't. </w:t>
      </w:r>
    </w:p>
    <w:p>
      <w:r>
        <w:t xml:space="preserve">01:53:04   (Speaker Q)  We've been in trouble before too. We haven't sent letters to them though. </w:t>
      </w:r>
    </w:p>
    <w:p>
      <w:r>
        <w:t xml:space="preserve">01:53:08   (Speaker B)  No, this is the first that I've sent. </w:t>
      </w:r>
    </w:p>
    <w:p>
      <w:r>
        <w:t xml:space="preserve">01:53:12   (Speaker E)  Paper towels, like screws, stuff like that. </w:t>
      </w:r>
    </w:p>
    <w:p>
      <w:r>
        <w:t xml:space="preserve">01:53:17   (Speaker B)  June 9th. June 9th. So a little over. </w:t>
      </w:r>
    </w:p>
    <w:p>
      <w:r>
        <w:t xml:space="preserve">01:53:21   (Speaker G)  About. </w:t>
      </w:r>
    </w:p>
    <w:p>
      <w:r>
        <w:t xml:space="preserve">01:53:21   (Speaker B)  About 30 days almost exactly. </w:t>
      </w:r>
    </w:p>
    <w:p>
      <w:r>
        <w:t xml:space="preserve">01:53:24   (Speaker C)  To me, if we wanted to put a value on it, I would say like a hundred dollars. But to me it's not even about the money. It is about. I don't want these kids in our amenity center if this is how they're going to behave and destroy our things. And their parents are not actively trying to reach out to this board. It seems to me that they do not care that their kids are up there destroying our property. So what is the maximum time that we can suspend? </w:t>
      </w:r>
    </w:p>
    <w:p>
      <w:r>
        <w:t xml:space="preserve">01:53:53   (Speaker M)  There isn't. The one thing I would say is not that. So each case is considered on a case by case basis. And you can take things into consideration like are they coming? Are they showing remorse? But also often folks will look at what did I do? How was I punished? What did someone in front of me do? How were they punished? Do they match? And the big thing that you see is if they don't Match people claiming, well, they don't match because of discrimination or disparate treatment. So that's what you want to avoid. So you want to be. If you believe that this punishment, regardless of who does it, and that's what's important, deserves a certain amount of time. There's no maximum on the amount of time, but you want to make sure that you're comfortable and that you believe it's reasonable because you'll sort of be guided by that in the future. </w:t>
      </w:r>
    </w:p>
    <w:p>
      <w:r>
        <w:t xml:space="preserve">01:54:50   (Speaker W)  Again, I think this is a pretty serious matter. Like, this is property damage and vandalism </w:t>
      </w:r>
    </w:p>
    <w:p>
      <w:r>
        <w:t xml:space="preserve">01:54:55   (Speaker B)  on two different days, too. They went home, cleaned it all up, </w:t>
      </w:r>
    </w:p>
    <w:p>
      <w:r>
        <w:t xml:space="preserve">01:55:00   (Speaker U)  and then the next day came into something way worse. </w:t>
      </w:r>
    </w:p>
    <w:p>
      <w:r>
        <w:t xml:space="preserve">01:55:06   (Speaker F)  This would be something like, I want </w:t>
      </w:r>
    </w:p>
    <w:p>
      <w:r>
        <w:t xml:space="preserve">01:55:08   (Speaker W)  to send a clear message to everybody. Like, you vandalize and damage our property or use the full extent of policy at all. </w:t>
      </w:r>
    </w:p>
    <w:p>
      <w:r>
        <w:t xml:space="preserve">01:55:17   (Speaker T)  You do 60 days for each offense. </w:t>
      </w:r>
    </w:p>
    <w:p>
      <w:r>
        <w:t xml:space="preserve">01:55:19   (Speaker I)  I would do 90 days for the whole. </w:t>
      </w:r>
    </w:p>
    <w:p>
      <w:r>
        <w:t xml:space="preserve">01:55:21   (Speaker W)  I would say. We put. </w:t>
      </w:r>
    </w:p>
    <w:p>
      <w:r>
        <w:t xml:space="preserve">01:55:22   (Speaker C)  I was gonna say a year. I was gonna say. I'm dead serious. I was gonna say a year. Can we put something in there that says a year? Like 365 days from the incident. And then unless they come in front of this board, and then the board could decide from there to lift it </w:t>
      </w:r>
    </w:p>
    <w:p>
      <w:r>
        <w:t xml:space="preserve">01:55:41   (Speaker O)  or not, </w:t>
      </w:r>
    </w:p>
    <w:p>
      <w:r>
        <w:t xml:space="preserve">01:55:44   (Speaker W)  or just say it's indefinite until you. Until you. Yeah, well, come in to speak to the board. </w:t>
      </w:r>
    </w:p>
    <w:p>
      <w:r>
        <w:t xml:space="preserve">01:55:50   (Speaker M)  You need to penalize them for the act. </w:t>
      </w:r>
    </w:p>
    <w:p>
      <w:r>
        <w:t xml:space="preserve">01:55:53   (Speaker W)  I mean, we have a police report on this. </w:t>
      </w:r>
    </w:p>
    <w:p>
      <w:r>
        <w:t xml:space="preserve">01:55:58   (Speaker U)  We did it. Yeah, we did it. Incident report. </w:t>
      </w:r>
    </w:p>
    <w:p>
      <w:r>
        <w:t xml:space="preserve">01:56:02   (Speaker M)  We can say that. So I do think you need to choose an amount of time not indefinite unless you come. I think in that same letter, it can be said the board, you know, was disappointed that no one showed up. And it's possible, without making any guarantees, that should you show up, the board may be willing to show more leniency and. And shorten the duration of the punishment. We could say that because that's what you said, and I believe you have the right to do that. If someone shows up and, you know, shows that they feel bad for what they did, apologize, etc. Then you can shorten the duration of it. But I don't want you to say if you come, we will, just because you don't. </w:t>
      </w:r>
    </w:p>
    <w:p>
      <w:r>
        <w:t xml:space="preserve">01:56:47   (Speaker C)  Yeah. Okay. </w:t>
      </w:r>
    </w:p>
    <w:p>
      <w:r>
        <w:t xml:space="preserve">01:56:49   (Speaker Q)  And whatever we do, we. That needs to be the priority precedent that we set for vandalism, I think. </w:t>
      </w:r>
    </w:p>
    <w:p>
      <w:r>
        <w:t xml:space="preserve">01:56:55   (Speaker M)  I mean, but like I said, it's case by case, because you may have just one incident of vandalism. </w:t>
      </w:r>
    </w:p>
    <w:p>
      <w:r>
        <w:t xml:space="preserve">01:57:00   (Speaker Q)  Right. </w:t>
      </w:r>
    </w:p>
    <w:p>
      <w:r>
        <w:t xml:space="preserve">01:57:01   (Speaker M)  And not two days in a row or two times in a row. So it's Never going to be exactly the same. And that gives you some ability, say, no, we did. Whatever you do today, whether it's a year or 90 days or somewhere in between. </w:t>
      </w:r>
    </w:p>
    <w:p>
      <w:r>
        <w:t xml:space="preserve">01:57:13   (Speaker Q)  Well, I was just saying that so that they don't come back and say, well, why did you give me such a long time ago. You only gave these guys. </w:t>
      </w:r>
    </w:p>
    <w:p>
      <w:r>
        <w:t xml:space="preserve">01:57:18   (Speaker M)  Yeah, but you want to try me some. </w:t>
      </w:r>
    </w:p>
    <w:p>
      <w:r>
        <w:t xml:space="preserve">01:57:21   (Speaker Q)  Oh, I know. </w:t>
      </w:r>
    </w:p>
    <w:p>
      <w:r>
        <w:t xml:space="preserve">01:57:22   (Speaker W)  Not just. That's what I'm saying. I just need a very. It's like mold like you got. </w:t>
      </w:r>
    </w:p>
    <w:p>
      <w:r>
        <w:t xml:space="preserve">01:57:26   (Speaker Q)  There's nothing to prevent them from coming </w:t>
      </w:r>
    </w:p>
    <w:p>
      <w:r>
        <w:t xml:space="preserve">01:57:28   (Speaker C)  here and saying, I would have more </w:t>
      </w:r>
    </w:p>
    <w:p>
      <w:r>
        <w:t xml:space="preserve">01:57:30   (Speaker Q)  leniency on suspense against them. </w:t>
      </w:r>
    </w:p>
    <w:p>
      <w:r>
        <w:t xml:space="preserve">01:57:32   (Speaker W)  For whatever reason, they got suspended for throwing some paper towels on the floor. Like, this is someone who actually destroyed our property purposefully and through the paper </w:t>
      </w:r>
    </w:p>
    <w:p>
      <w:r>
        <w:t xml:space="preserve">01:57:42   (Speaker Q)  towels and laughed about it, ran back </w:t>
      </w:r>
    </w:p>
    <w:p>
      <w:r>
        <w:t xml:space="preserve">01:57:45   (Speaker F)  and then came back and did round </w:t>
      </w:r>
    </w:p>
    <w:p>
      <w:r>
        <w:t xml:space="preserve">01:57:46   (Speaker I)  two and didn't think enough of it to come in. I mean, that is part of it, </w:t>
      </w:r>
    </w:p>
    <w:p>
      <w:r>
        <w:t xml:space="preserve">01:57:52   (Speaker B)  that they didn't show up or even acknowledge me. </w:t>
      </w:r>
    </w:p>
    <w:p>
      <w:r>
        <w:t xml:space="preserve">01:57:53   (Speaker C)  So let's talk about time, guys. What is the time frame that you guys are thinking? I'm, I'm perfectly fine with 365 days, but you let me know if you think that's too much. </w:t>
      </w:r>
    </w:p>
    <w:p>
      <w:r>
        <w:t xml:space="preserve">01:58:06   (Speaker W)  I think 365 and, and then we add the. Yeah, we can. If you come in and speak to the board in regard to the situation, we can look at reducing, possibly reducing. </w:t>
      </w:r>
    </w:p>
    <w:p>
      <w:r>
        <w:t xml:space="preserve">01:58:20   (Speaker T)  I think 365 is a law pretty egregious. As I just said, it's a criminal offense. So you get somebody that comes in and they're going to have to give everybody 365 day suspension that's involved with this. I mean, I think you can make it a meaningful suspension, but are you going to be able to justify 365 days in the future for another offender? </w:t>
      </w:r>
    </w:p>
    <w:p>
      <w:r>
        <w:t xml:space="preserve">01:58:48   (Speaker C)  I mean, my thing is, is yes, if we set the precedence of you're going to be suspended for a year if you vandalize our stuff, unless you come in front of this board and say otherwise. I mean. Yeah, or we could do it that way. I mean, we could press charges. We could have filed a police report. Or we probably still could. I don't know when this happened, but we probably still could. And then, you know, file criminal charges against the kids. I feel like this is a lighter sentence. They don't, you don't want to give these kids a criminal, you know, record at, what are they? Probably 12. </w:t>
      </w:r>
    </w:p>
    <w:p>
      <w:r>
        <w:t xml:space="preserve">01:59:24   (Speaker B)  This, this is very unique. The two day things. I mean, kids, kids are kids, they do stupid things. You know, I've seen Vandalism. I've never seen them do that. Have a whole night, you know, whole day and come back again and do it. </w:t>
      </w:r>
    </w:p>
    <w:p>
      <w:r>
        <w:t xml:space="preserve">01:59:34   (Speaker C)  They were like, boy, that was fun. Let's go back. Nothing happened to us, so let's go </w:t>
      </w:r>
    </w:p>
    <w:p>
      <w:r>
        <w:t xml:space="preserve">01:59:38   (Speaker W)  back cleaning up our mess. </w:t>
      </w:r>
    </w:p>
    <w:p>
      <w:r>
        <w:t xml:space="preserve">01:59:40   (Speaker C)  Yeah, exactly. </w:t>
      </w:r>
    </w:p>
    <w:p>
      <w:r>
        <w:t xml:space="preserve">01:59:42   (Speaker B)  Do you think it's 365° reasonable? </w:t>
      </w:r>
    </w:p>
    <w:p>
      <w:r>
        <w:t xml:space="preserve">01:59:44   (Speaker M)  Yeah. I mean, it's a long period of time, but, yeah, I agree. It's sort of. </w:t>
      </w:r>
    </w:p>
    <w:p>
      <w:r>
        <w:t xml:space="preserve">01:59:49   (Speaker C)  But in the letter, we're giving them the option to just come in front of this board, and we could discuss, you know, lifting it. </w:t>
      </w:r>
    </w:p>
    <w:p>
      <w:r>
        <w:t xml:space="preserve">01:59:56   (Speaker W)  I mean, we can discuss criminal charges at that point if they want. I think that's the under. Like, they need to understand this is a pretty serious situation. You're allowing kids to come up here unsupervised. You're responsible for these people. They're damaging the property that we all pay for. </w:t>
      </w:r>
    </w:p>
    <w:p>
      <w:r>
        <w:t xml:space="preserve">02:00:15   (Speaker F)  Then they come back and do it again. </w:t>
      </w:r>
    </w:p>
    <w:p>
      <w:r>
        <w:t xml:space="preserve">02:00:17   (Speaker M)  Is the suspension for only the children, or is it for the entire household? </w:t>
      </w:r>
    </w:p>
    <w:p>
      <w:r>
        <w:t xml:space="preserve">02:00:22   (Speaker B)  It was the whole household. </w:t>
      </w:r>
    </w:p>
    <w:p>
      <w:r>
        <w:t xml:space="preserve">02:00:25   (Speaker M)  Okay, Just want to make sure that that was the. </w:t>
      </w:r>
    </w:p>
    <w:p>
      <w:r>
        <w:t xml:space="preserve">02:00:29   (Speaker O)  All right. </w:t>
      </w:r>
    </w:p>
    <w:p>
      <w:r>
        <w:t xml:space="preserve">02:00:30   (Speaker C)  I'd like to make a motion to extend this suspension to 365 days in totality with the verbiage in the letter of possibly lifting the suspension if the family, along with the child who did the act, do come in front of this board. </w:t>
      </w:r>
    </w:p>
    <w:p>
      <w:r>
        <w:t xml:space="preserve">02:00:49   (Speaker Q)  How about instead of lifting it, just say, showing some leniency? </w:t>
      </w:r>
    </w:p>
    <w:p>
      <w:r>
        <w:t xml:space="preserve">02:00:54   (Speaker K)  Sure. </w:t>
      </w:r>
    </w:p>
    <w:p>
      <w:r>
        <w:t xml:space="preserve">02:00:54   (Speaker B)  Well, we'll get the legal. </w:t>
      </w:r>
    </w:p>
    <w:p>
      <w:r>
        <w:t xml:space="preserve">02:00:56   (Speaker S)  Y'. </w:t>
      </w:r>
    </w:p>
    <w:p>
      <w:r>
        <w:t xml:space="preserve">02:00:57   (Speaker X)  All. </w:t>
      </w:r>
    </w:p>
    <w:p>
      <w:r>
        <w:t xml:space="preserve">02:00:57   (Speaker C)  Y' all draft the verbiage, but to that. Yeah. Come here, please. </w:t>
      </w:r>
    </w:p>
    <w:p>
      <w:r>
        <w:t xml:space="preserve">02:01:02   (Speaker B)  Is there a second for that? </w:t>
      </w:r>
    </w:p>
    <w:p>
      <w:r>
        <w:t xml:space="preserve">02:01:03   (Speaker C)  I'll second it. </w:t>
      </w:r>
    </w:p>
    <w:p>
      <w:r>
        <w:t xml:space="preserve">02:01:06   (Speaker A)  Motion and a second. </w:t>
      </w:r>
    </w:p>
    <w:p>
      <w:r>
        <w:t xml:space="preserve">02:01:07   (Speaker B)  All in favor say aye. </w:t>
      </w:r>
    </w:p>
    <w:p>
      <w:r>
        <w:t xml:space="preserve">02:01:10   (Speaker A)  Any opposed? </w:t>
      </w:r>
    </w:p>
    <w:p>
      <w:r>
        <w:t xml:space="preserve">02:01:12   (Speaker B)  All right, motion passes. Next we have Michael and Brittany Cyr. This was regarding the son vaping and bringing his e bike into the camphouse. This is part of that group of kids that we discussed earlier. It doesn't seem like they're here. </w:t>
      </w:r>
    </w:p>
    <w:p>
      <w:r>
        <w:t xml:space="preserve">02:01:29   (Speaker W)  The guy emailed. </w:t>
      </w:r>
    </w:p>
    <w:p>
      <w:r>
        <w:t xml:space="preserve">02:01:32   (Speaker B)  No, that was. Which I'll have. </w:t>
      </w:r>
    </w:p>
    <w:p>
      <w:r>
        <w:t xml:space="preserve">02:01:35   (Speaker Q)  I know that that young man is on vacation with his grandparents, so I don't know. I don't know why they just didn't. </w:t>
      </w:r>
    </w:p>
    <w:p>
      <w:r>
        <w:t xml:space="preserve">02:01:46   (Speaker W)  How long was that? </w:t>
      </w:r>
    </w:p>
    <w:p>
      <w:r>
        <w:t xml:space="preserve">02:01:48   (Speaker B)  These were all sent out June 6, and it was sent till this meeting, and then it said in the letter that it could be. You know, it's up to the board from that point on. </w:t>
      </w:r>
    </w:p>
    <w:p>
      <w:r>
        <w:t xml:space="preserve">02:01:57   (Speaker C)  So didn't we already do one that were extending for 60 days? </w:t>
      </w:r>
    </w:p>
    <w:p>
      <w:r>
        <w:t xml:space="preserve">02:02:03   (Speaker A)  That. </w:t>
      </w:r>
    </w:p>
    <w:p>
      <w:r>
        <w:t xml:space="preserve">02:02:03   (Speaker B)  But that was for the. That was for the altercation with the. </w:t>
      </w:r>
    </w:p>
    <w:p>
      <w:r>
        <w:t xml:space="preserve">02:02:06   (Speaker F)  The. </w:t>
      </w:r>
    </w:p>
    <w:p>
      <w:r>
        <w:t xml:space="preserve">02:02:06   (Speaker C)  Oh, okay. So I think that we should treat this the same way. </w:t>
      </w:r>
    </w:p>
    <w:p>
      <w:r>
        <w:t xml:space="preserve">02:02:11   (Speaker B)  This is one, too. They. They were Part of the ones that were. And I'm not sure if they were told by the police officer at the school about the extra 30 days. </w:t>
      </w:r>
    </w:p>
    <w:p>
      <w:r>
        <w:t xml:space="preserve">02:02:18   (Speaker Q)  Oh. </w:t>
      </w:r>
    </w:p>
    <w:p>
      <w:r>
        <w:t xml:space="preserve">02:02:18   (Speaker B)  But from what I understand is they contacted all the residents. </w:t>
      </w:r>
    </w:p>
    <w:p>
      <w:r>
        <w:t xml:space="preserve">02:02:20   (Speaker A)  So this. </w:t>
      </w:r>
    </w:p>
    <w:p>
      <w:r>
        <w:t xml:space="preserve">02:02:21   (Speaker B)  This has been 16. So this has been 16. </w:t>
      </w:r>
    </w:p>
    <w:p>
      <w:r>
        <w:t xml:space="preserve">02:02:25   (Speaker X)  Correct. </w:t>
      </w:r>
    </w:p>
    <w:p>
      <w:r>
        <w:t xml:space="preserve">02:02:27   (Speaker C)  So then maybe because they've already done 60 days, you do an additional 30 days. </w:t>
      </w:r>
    </w:p>
    <w:p>
      <w:r>
        <w:t xml:space="preserve">02:02:31   (Speaker Q)  Okay, so it's just my understanding that we said that they had to come here. </w:t>
      </w:r>
    </w:p>
    <w:p>
      <w:r>
        <w:t xml:space="preserve">02:02:35   (Speaker B)  You don't. You can't require them. </w:t>
      </w:r>
    </w:p>
    <w:p>
      <w:r>
        <w:t xml:space="preserve">02:02:37   (Speaker M)  Yeah. It's not a requirement. What it is is you've been suspended. You'll have your opportunity to provide an explanation to the board as to what occurred. Please note that the board is going to be making a determination on what. What the ultimate result is for the suspension, including, say, the time served or extending it. So the due process is. They're given the opportunity to come before you to try and influence your decision on what the penalty will be for the act, but under no circumstances are they obligated to do that. If they just want to say, I know what I did and I trust their judgment. </w:t>
      </w:r>
    </w:p>
    <w:p>
      <w:r>
        <w:t xml:space="preserve">02:03:14   (Speaker Q)  So here's my question, Wes. Then what's the point of them coming here? This young man was asked a question. What did you learn from this situation by Michelle? And the mom, obviously, you know, said that he was also reprimanded at home </w:t>
      </w:r>
    </w:p>
    <w:p>
      <w:r>
        <w:t xml:space="preserve">02:03:30   (Speaker C)  and that kind of thing. </w:t>
      </w:r>
    </w:p>
    <w:p>
      <w:r>
        <w:t xml:space="preserve">02:03:31   (Speaker Q)  These other kids are just like, oh, well. </w:t>
      </w:r>
    </w:p>
    <w:p>
      <w:r>
        <w:t xml:space="preserve">02:03:34   (Speaker V)  So. </w:t>
      </w:r>
    </w:p>
    <w:p>
      <w:r>
        <w:t xml:space="preserve">02:03:34   (Speaker B)  Well, yeah, well, that, I think, goes into the fact that their suspensions have now been lifted, you know, right away. </w:t>
      </w:r>
    </w:p>
    <w:p>
      <w:r>
        <w:t xml:space="preserve">02:03:41   (Speaker C)  Yeah. To where. Where we're talking about now. Our decision is on continuing these other people's. </w:t>
      </w:r>
    </w:p>
    <w:p>
      <w:r>
        <w:t xml:space="preserve">02:03:46   (Speaker B)  What I said you would take that into consideration. They didn't come. Maybe it seems like they don't care. They're kind of going off. Maybe because of that, you would add it. But that's the point of them coming, is to help, is to affect your decision if they think it was, you know, incorrect or something. </w:t>
      </w:r>
    </w:p>
    <w:p>
      <w:r>
        <w:t xml:space="preserve">02:03:59   (Speaker M)  Yeah. Or if they think the circumstances don't like the report that you're receiving as a board don't accurately reflect what occurred. </w:t>
      </w:r>
    </w:p>
    <w:p>
      <w:r>
        <w:t xml:space="preserve">02:04:06   (Speaker Q)  So what if. So what if the 30 days has already passed as it has? I. I guess I'm not understanding. So the letter says, what, 30 days? </w:t>
      </w:r>
    </w:p>
    <w:p>
      <w:r>
        <w:t xml:space="preserve">02:04:18   (Speaker B)  No, it says until the next meeting, which is today. So. </w:t>
      </w:r>
    </w:p>
    <w:p>
      <w:r>
        <w:t xml:space="preserve">02:04:21   (Speaker Q)  Okay, so there's not a time frame in the letter. </w:t>
      </w:r>
    </w:p>
    <w:p>
      <w:r>
        <w:t xml:space="preserve">02:04:23   (Speaker C)  That's what we're deciding right now. </w:t>
      </w:r>
    </w:p>
    <w:p>
      <w:r>
        <w:t xml:space="preserve">02:04:27   (Speaker B)  Didn't show up. </w:t>
      </w:r>
    </w:p>
    <w:p>
      <w:r>
        <w:t xml:space="preserve">02:04:27   (Speaker C)  So what's the time frame? </w:t>
      </w:r>
    </w:p>
    <w:p>
      <w:r>
        <w:t xml:space="preserve">02:04:28   (Speaker M)  So, I'm sorry. </w:t>
      </w:r>
    </w:p>
    <w:p>
      <w:r>
        <w:t xml:space="preserve">02:04:30   (Speaker O)  No, go ahead. </w:t>
      </w:r>
    </w:p>
    <w:p>
      <w:r>
        <w:t xml:space="preserve">02:04:31   (Speaker M)  Staff is authorized to put suspensions in place until the Next board meeting, at which time the board decides, okay, shall we extend it? And that's what the letter says. You're being suspended until the next board meeting, at which time the board will decide if you want to give your side of the story to the board. </w:t>
      </w:r>
    </w:p>
    <w:p>
      <w:r>
        <w:t xml:space="preserve">02:04:50   (Speaker Q)  Why or why not get my privileges back? </w:t>
      </w:r>
    </w:p>
    <w:p>
      <w:r>
        <w:t xml:space="preserve">02:04:53   (Speaker M)  Yes. </w:t>
      </w:r>
    </w:p>
    <w:p>
      <w:r>
        <w:t xml:space="preserve">02:04:54   (Speaker C)  Okay, so basically, are the rest of these people all involved with that situation? Okay, so for this situation, the police officer at the school apparently told them that they were suspended. So they've actually not been coming to what we would hope for 60 days now. So do we want to put a time frame of another 30 days, or does this board think that we need a longer suspension for this alter quiche or this issue, infraction, whatever you want to call it. It was vaping, and it is the first. </w:t>
      </w:r>
    </w:p>
    <w:p>
      <w:r>
        <w:t xml:space="preserve">02:05:29   (Speaker B)  They haven't. But I know it hasn't been an issue since two months already. </w:t>
      </w:r>
    </w:p>
    <w:p>
      <w:r>
        <w:t xml:space="preserve">02:05:34   (Speaker W)  Like, I know it was a miscommunication. So they've had. I mean, we gave them 30 days. They have went and taken 60. I understand they didn't come, but I'm okay with 60 days. </w:t>
      </w:r>
    </w:p>
    <w:p>
      <w:r>
        <w:t xml:space="preserve">02:05:45   (Speaker P)  But. </w:t>
      </w:r>
    </w:p>
    <w:p>
      <w:r>
        <w:t xml:space="preserve">02:05:46   (Speaker Q)  Okay, so now I'm getting mixed messages again here because Daniel just said they don't say anything about 30 days on there. It just says till the next meeting, which is time you can come and appeal to the board about your version of what happened and ask for getting your privileges back. </w:t>
      </w:r>
    </w:p>
    <w:p>
      <w:r>
        <w:t xml:space="preserve">02:06:06   (Speaker A)  Right. </w:t>
      </w:r>
    </w:p>
    <w:p>
      <w:r>
        <w:t xml:space="preserve">02:06:06   (Speaker B)  That letter was dated June 6th. So at that time, their cards were suspended at that time. </w:t>
      </w:r>
    </w:p>
    <w:p>
      <w:r>
        <w:t xml:space="preserve">02:06:11   (Speaker Q)  Right. So right now they're in limbo because they didn't show up to do. To ask us to get their privileges back. But now, now I hear Jake say, well, it's been 60 days. Well, the point is they're not here. They're not coming here. And you know what? I raised three kids. I'm all about, you know, come and tell me what you did. I'm not going to hold it against you for the rest of your life. But if you don't have, there's no recourse. These kids just go ahead and do whatever they're doing. </w:t>
      </w:r>
    </w:p>
    <w:p>
      <w:r>
        <w:t xml:space="preserve">02:06:42   (Speaker B)  And if it were to occur again, like, you know, if you extended another 30 days, whatever, if it occurred again, then you would take that into consideration the next time? </w:t>
      </w:r>
    </w:p>
    <w:p>
      <w:r>
        <w:t xml:space="preserve">02:06:50   (Speaker Q)  I would say just have it keep going until they come. </w:t>
      </w:r>
    </w:p>
    <w:p>
      <w:r>
        <w:t xml:space="preserve">02:06:53   (Speaker B)  You can't do that. </w:t>
      </w:r>
    </w:p>
    <w:p>
      <w:r>
        <w:t xml:space="preserve">02:06:56   (Speaker C)  Wes just said, we can't do that. So that's not an option. So get that out of the way. That's not an option. We cannot do that. </w:t>
      </w:r>
    </w:p>
    <w:p>
      <w:r>
        <w:t xml:space="preserve">02:07:01   (Speaker W)  I don't think we should punish people for not showing up. </w:t>
      </w:r>
    </w:p>
    <w:p>
      <w:r>
        <w:t xml:space="preserve">02:07:05   (Speaker C)  That's not the punishment. You have to punish them for what they thing is the fact that they didn't show up. It's. </w:t>
      </w:r>
    </w:p>
    <w:p>
      <w:r>
        <w:t xml:space="preserve">02:07:10   (Speaker B)  You also got, you do got to consider too, this is a 1pm meeting on a Wednesday as well. Yeah. </w:t>
      </w:r>
    </w:p>
    <w:p>
      <w:r>
        <w:t xml:space="preserve">02:07:14   (Speaker W)  So I punish people for not showing up to the meeting. But like if you show up it should be a grand leniency. </w:t>
      </w:r>
    </w:p>
    <w:p>
      <w:r>
        <w:t xml:space="preserve">02:07:22   (Speaker I)  But there's no difference between the way we treated somebody that did show up versus somebody who. </w:t>
      </w:r>
    </w:p>
    <w:p>
      <w:r>
        <w:t xml:space="preserve">02:07:26   (Speaker Q)  There's no point in having that rule. </w:t>
      </w:r>
    </w:p>
    <w:p>
      <w:r>
        <w:t xml:space="preserve">02:07:28   (Speaker C)  I think that we need to add another 30 days to where it would be a total of 90 days. And then if after the 30 days, </w:t>
      </w:r>
    </w:p>
    <w:p>
      <w:r>
        <w:t xml:space="preserve">02:07:35   (Speaker W)  I was saying take into consideration the fact that they spent 30 days by </w:t>
      </w:r>
    </w:p>
    <w:p>
      <w:r>
        <w:t xml:space="preserve">02:07:39   (Speaker C)  a miscommunication, 60 days supposedly, if they weren't coming during the month of May, </w:t>
      </w:r>
    </w:p>
    <w:p>
      <w:r>
        <w:t xml:space="preserve">02:07:45   (Speaker W)  we don't know, take into consideration that the 30 days that we started with them, they also were told by the police there's a 30 day. So they've spent 60 days basically on suspension. I was just saying take that consideration with this being case by case scenario on first time offense. </w:t>
      </w:r>
    </w:p>
    <w:p>
      <w:r>
        <w:t xml:space="preserve">02:08:05   (Speaker Q)  So we don't punish them for not coming, we just punish them for what they did. </w:t>
      </w:r>
    </w:p>
    <w:p>
      <w:r>
        <w:t xml:space="preserve">02:08:09   (Speaker C)  Correct. </w:t>
      </w:r>
    </w:p>
    <w:p>
      <w:r>
        <w:t xml:space="preserve">02:08:12   (Speaker I)  Don't bother showing them. You don't have to. </w:t>
      </w:r>
    </w:p>
    <w:p>
      <w:r>
        <w:t xml:space="preserve">02:08:15   (Speaker Q)  There's no point in coming though. What's the point? </w:t>
      </w:r>
    </w:p>
    <w:p>
      <w:r>
        <w:t xml:space="preserve">02:08:17   (Speaker B)  I think normally it would have been a 30 day and in this case you guys could extend it another 30 days. So it could have been 60 days. You guys can do 30. </w:t>
      </w:r>
    </w:p>
    <w:p>
      <w:r>
        <w:t xml:space="preserve">02:08:24   (Speaker A)  30 days. </w:t>
      </w:r>
    </w:p>
    <w:p>
      <w:r>
        <w:t xml:space="preserve">02:08:25   (Speaker B)  I mean that gets too complicated. </w:t>
      </w:r>
    </w:p>
    <w:p>
      <w:r>
        <w:t xml:space="preserve">02:08:29   (Speaker T)  And to be consistent, can you say you have a total of a 90 day suspension and get credit for time served? </w:t>
      </w:r>
    </w:p>
    <w:p>
      <w:r>
        <w:t xml:space="preserve">02:08:38   (Speaker D)  No. </w:t>
      </w:r>
    </w:p>
    <w:p>
      <w:r>
        <w:t xml:space="preserve">02:08:38   (Speaker I)  Well, that's in effect what we'd be doing. </w:t>
      </w:r>
    </w:p>
    <w:p>
      <w:r>
        <w:t xml:space="preserve">02:08:40   (Speaker T)  Yeah, so, but, but in the letter you got a 90 day suspension, but you got credit for time served. And then that, that establishes a consistency in that for this offense people get 90 days. But you've served 60 days of your sentence. So there's 30 more days left. It complicates things a little bit, but it also gives a sense of consistency in what the punishment says. </w:t>
      </w:r>
    </w:p>
    <w:p>
      <w:r>
        <w:t xml:space="preserve">02:09:07   (Speaker Q)  Well, some people only got 30 days total. Like the mom that came that my neighbor down the street, her boys are in private school. They couldn't come, so they sent a letter and they got a total of 30 days. And it was because they rode their bikes through the sod. Their e bikes. So 90 days isn't the precedent. </w:t>
      </w:r>
    </w:p>
    <w:p>
      <w:r>
        <w:t xml:space="preserve">02:09:30   (Speaker M)  Well, and that's case by case by case. Like is vaping. </w:t>
      </w:r>
    </w:p>
    <w:p>
      <w:r>
        <w:t xml:space="preserve">02:09:33   (Speaker I)  Yeah. </w:t>
      </w:r>
    </w:p>
    <w:p>
      <w:r>
        <w:t xml:space="preserve">02:09:33   (Speaker M)  And drinking whatever they did different than riding your bicycle through Saab. And it's up to this board, too. So if you had another incident, someone riding a bicycle through sod, then I think it's more problematic if you're doing 130 and 190. </w:t>
      </w:r>
    </w:p>
    <w:p>
      <w:r>
        <w:t xml:space="preserve">02:09:47   (Speaker Q)  Right. </w:t>
      </w:r>
    </w:p>
    <w:p>
      <w:r>
        <w:t xml:space="preserve">02:09:47   (Speaker M)  Or if you have someone else who's vaping and you do them in the Future. Less than 60 or 90, if we want to call it 90 for time served. That's where you want to be consistent. Unless you can find distinguishing factors. Is this a repeat offense? You know, did they look directly in the camera doing. You know, and so there are things that, that you can take into consideration, but generally speaking, you want to try and be consistent for the punishments. </w:t>
      </w:r>
    </w:p>
    <w:p>
      <w:r>
        <w:t xml:space="preserve">02:10:13   (Speaker P)  All right. </w:t>
      </w:r>
    </w:p>
    <w:p>
      <w:r>
        <w:t xml:space="preserve">02:10:14   (Speaker C)  I'd like to propose that we extend this one an extra 30 days. </w:t>
      </w:r>
    </w:p>
    <w:p>
      <w:r>
        <w:t xml:space="preserve">02:10:18   (Speaker H)  I. </w:t>
      </w:r>
    </w:p>
    <w:p>
      <w:r>
        <w:t xml:space="preserve">02:10:18   (Speaker I)  Second </w:t>
      </w:r>
    </w:p>
    <w:p>
      <w:r>
        <w:t xml:space="preserve">02:10:22   (Speaker A)  and a second. </w:t>
      </w:r>
    </w:p>
    <w:p>
      <w:r>
        <w:t xml:space="preserve">02:10:22   (Speaker Q)  What is this one? </w:t>
      </w:r>
    </w:p>
    <w:p>
      <w:r>
        <w:t xml:space="preserve">02:10:23   (Speaker C)  The vaping for all the vapors. </w:t>
      </w:r>
    </w:p>
    <w:p>
      <w:r>
        <w:t xml:space="preserve">02:10:28   (Speaker B)  This one. </w:t>
      </w:r>
    </w:p>
    <w:p>
      <w:r>
        <w:t xml:space="preserve">02:10:30   (Speaker C)  What's their name? </w:t>
      </w:r>
    </w:p>
    <w:p>
      <w:r>
        <w:t xml:space="preserve">02:10:32   (Speaker W)  But we're going to do this for </w:t>
      </w:r>
    </w:p>
    <w:p>
      <w:r>
        <w:t xml:space="preserve">02:10:33   (Speaker E)  each one of those? </w:t>
      </w:r>
    </w:p>
    <w:p>
      <w:r>
        <w:t xml:space="preserve">02:10:34   (Speaker C)  That is my plan, yes. </w:t>
      </w:r>
    </w:p>
    <w:p>
      <w:r>
        <w:t xml:space="preserve">02:10:35   (Speaker B)  So is the motion you with Second? </w:t>
      </w:r>
    </w:p>
    <w:p>
      <w:r>
        <w:t xml:space="preserve">02:10:37   (Speaker I)  I second. </w:t>
      </w:r>
    </w:p>
    <w:p>
      <w:r>
        <w:t xml:space="preserve">02:10:39   (Speaker A)  Motion a second. All in favor? </w:t>
      </w:r>
    </w:p>
    <w:p>
      <w:r>
        <w:t xml:space="preserve">02:10:41   (Speaker C)  Aye. </w:t>
      </w:r>
    </w:p>
    <w:p>
      <w:r>
        <w:t xml:space="preserve">02:10:42   (Speaker A)  Any opposed? </w:t>
      </w:r>
    </w:p>
    <w:p>
      <w:r>
        <w:t xml:space="preserve">02:10:45   (Speaker B)  Hearing that. </w:t>
      </w:r>
    </w:p>
    <w:p>
      <w:r>
        <w:t xml:space="preserve">02:10:45   (Speaker A)  Motion passes. </w:t>
      </w:r>
    </w:p>
    <w:p>
      <w:r>
        <w:t xml:space="preserve">02:10:48   (Speaker B)  All right, next we have Jeffrey and Emma Sigman. Same thing. Well, this was vaping and what appears to be drinking alcohol. </w:t>
      </w:r>
    </w:p>
    <w:p>
      <w:r>
        <w:t xml:space="preserve">02:10:58   (Speaker A)  Well, I mean, it was in a </w:t>
      </w:r>
    </w:p>
    <w:p>
      <w:r>
        <w:t xml:space="preserve">02:10:59   (Speaker B)  very specific type of alcohol container. </w:t>
      </w:r>
    </w:p>
    <w:p>
      <w:r>
        <w:t xml:space="preserve">02:11:02   (Speaker C)  All right, I'd like to make a motion to extend this one for another 30 days. </w:t>
      </w:r>
    </w:p>
    <w:p>
      <w:r>
        <w:t xml:space="preserve">02:11:06   (Speaker S)  Second. </w:t>
      </w:r>
    </w:p>
    <w:p>
      <w:r>
        <w:t xml:space="preserve">02:11:07   (Speaker L)  Okay. </w:t>
      </w:r>
    </w:p>
    <w:p>
      <w:r>
        <w:t xml:space="preserve">02:11:09   (Speaker A)  Motion and a second. All in favor say aye. Any opposed? Hearing None. Motion passes. All right, </w:t>
      </w:r>
    </w:p>
    <w:p>
      <w:r>
        <w:t xml:space="preserve">02:11:27   (Speaker B)  and then we have Ernest and Gail Hall. This was vaping and drinking as well. </w:t>
      </w:r>
    </w:p>
    <w:p>
      <w:r>
        <w:t xml:space="preserve">02:11:33   (Speaker A)  Same as the previous one. </w:t>
      </w:r>
    </w:p>
    <w:p>
      <w:r>
        <w:t xml:space="preserve">02:11:35   (Speaker C)  I'll make a motion to extend for another 30 days. </w:t>
      </w:r>
    </w:p>
    <w:p>
      <w:r>
        <w:t xml:space="preserve">02:11:38   (Speaker I)  Second. </w:t>
      </w:r>
    </w:p>
    <w:p>
      <w:r>
        <w:t xml:space="preserve">02:11:39   (Speaker A)  Motion and a second. All in favor say aye. </w:t>
      </w:r>
    </w:p>
    <w:p>
      <w:r>
        <w:t xml:space="preserve">02:11:42   (Speaker U)  Aye. </w:t>
      </w:r>
    </w:p>
    <w:p>
      <w:r>
        <w:t xml:space="preserve">02:11:44   (Speaker A)  Any opposed? Hearing? Non. Motion pass. </w:t>
      </w:r>
    </w:p>
    <w:p>
      <w:r>
        <w:t xml:space="preserve">02:11:51   (Speaker B)  All right, and then the last one for this group is Benjamin and Melissa Pilgrim. I do have an email from him. He. He was actually the one who kind of brought this to the attention and he has been very helpful in assisting in under this. And he told me when this initially happened that he wasn't going to be here for. He's at the July meeting. So he wanted me to read this. It said, as previously discussed, I have a long standing work commitment. Will be unable to attend the July 8 board meeting either in person or remotely. Rather than requesting a continuance, I ask this email be included in the record and considered by written statement regarding our suspension. From the outset, I accept accepted responsibility for my daughter's conduct and have never suggested that she should be exempt from the community rules as her parents. Melissa and I have addressed this matter within our family and will continue to do so. I do, however, ask that the board consider the full context. The situation only came to the district's attention because I discovered it, reported it through the appropriate channels and continue to cooperate through the process. The report ultimately led to a broader review of the Amenity center actions regarding the security guard, coordination between the district, school resources, and law enforcement. While I will understand why the initial suspension was opposed, I respectfully submit that continued suspension of our family would serve little constructive purpose. We accept the responsibility immediately, cooperated fully, and helped bring forward a community safety issue that the existing oversight had not previously addressed. For those reasons, I respectfully request that the board consider this letter in lieu of my appearance and reinstate our household's amenity privileges, effective July 8th. Thank you for your time and consideration and service to our community. </w:t>
      </w:r>
    </w:p>
    <w:p>
      <w:r>
        <w:t xml:space="preserve">02:13:31   (Speaker C)  Well, dang. </w:t>
      </w:r>
    </w:p>
    <w:p>
      <w:r>
        <w:t xml:space="preserve">02:13:34   (Speaker I)  They stepped up and took responsibility. </w:t>
      </w:r>
    </w:p>
    <w:p>
      <w:r>
        <w:t xml:space="preserve">02:13:36   (Speaker C)  Yeah, yeah. But it goes to the fact that they, you know, I mean, I get it, he can't be here, but he </w:t>
      </w:r>
    </w:p>
    <w:p>
      <w:r>
        <w:t xml:space="preserve">02:13:43   (Speaker W)  was also the one that reported the. </w:t>
      </w:r>
    </w:p>
    <w:p>
      <w:r>
        <w:t xml:space="preserve">02:13:49   (Speaker Q)  Parents knew what was happening. </w:t>
      </w:r>
    </w:p>
    <w:p>
      <w:r>
        <w:t xml:space="preserve">02:13:51   (Speaker W)  He did the right. </w:t>
      </w:r>
    </w:p>
    <w:p>
      <w:r>
        <w:t xml:space="preserve">02:13:51   (Speaker Q)  That was the right. </w:t>
      </w:r>
    </w:p>
    <w:p>
      <w:r>
        <w:t xml:space="preserve">02:13:53   (Speaker C)  Is there a possibility of leaving his daughter suspended and lifting the suspension on the other family members? </w:t>
      </w:r>
    </w:p>
    <w:p>
      <w:r>
        <w:t xml:space="preserve">02:13:59   (Speaker M)  You do have the right to. There are instances where children are suspended and the rest of the household is not. </w:t>
      </w:r>
    </w:p>
    <w:p>
      <w:r>
        <w:t xml:space="preserve">02:14:06   (Speaker C)  I mean, unfortunately, you know, the daughter, you know, because the father couldn't be here, the daughter is also not here so that we could hear, you know, her thought process on what she did, like the other children that have come forward today. So it would be my situation suggestion that we continue. We lift the rest of the family, but continue the 30. A 30 day suspension on the daughter. No, girl, you're just like everyone else now. No, sorry. All right, so that would be my suggestion. </w:t>
      </w:r>
    </w:p>
    <w:p>
      <w:r>
        <w:t xml:space="preserve">02:14:42   (Speaker I)  I kind of feel that the parents at least took the initiative to write the letter and notify the board that they recognize the daughter did something wrong and they've addressed it with her. I would say to lift the suspension, period. I don't want to over penalize for something. There was no destruction. </w:t>
      </w:r>
    </w:p>
    <w:p>
      <w:r>
        <w:t xml:space="preserve">02:15:03   (Speaker W)  Yeah. I will just say I will not. I agree. I don't think. I think the guy did the right thing. I think he followed the process. I think as a parent, like, he's probably been dealing with it at home and he's trying to do the right thing and life happens. We've got work things that we can't get out of. Like the guy's been. I mean, I've kept up with the emails on it. Like, he's been very honest and upfront about everything. </w:t>
      </w:r>
    </w:p>
    <w:p>
      <w:r>
        <w:t xml:space="preserve">02:15:31   (Speaker C)  Make a motion. </w:t>
      </w:r>
    </w:p>
    <w:p>
      <w:r>
        <w:t xml:space="preserve">02:15:32   (Speaker W)  I make a motion that we lift the family suspension. </w:t>
      </w:r>
    </w:p>
    <w:p>
      <w:r>
        <w:t xml:space="preserve">02:15:38   (Speaker A)  Motion and a second. All in favor say aye. </w:t>
      </w:r>
    </w:p>
    <w:p>
      <w:r>
        <w:t xml:space="preserve">02:15:41   (Speaker Q)  Aye. </w:t>
      </w:r>
    </w:p>
    <w:p>
      <w:r>
        <w:t xml:space="preserve">02:15:43   (Speaker A)  Opposed? </w:t>
      </w:r>
    </w:p>
    <w:p>
      <w:r>
        <w:t xml:space="preserve">02:15:44   (Speaker C)  Nay. </w:t>
      </w:r>
    </w:p>
    <w:p>
      <w:r>
        <w:t xml:space="preserve">02:15:45   (Speaker B)  Hearing that. </w:t>
      </w:r>
    </w:p>
    <w:p>
      <w:r>
        <w:t xml:space="preserve">02:15:46   (Speaker A)  Motion passes. Four to one. All right. And last one. </w:t>
      </w:r>
    </w:p>
    <w:p>
      <w:r>
        <w:t xml:space="preserve">02:15:53   (Speaker B)  And this was regarding an incident with the resident who I guess has an expensive bicycle that he keeps bringing into the gym and blocking kind of the access area. He was told multiple times, per our policy, there is a designated bike rack. The bikes need to be left there. He was very argumentative. Multiple times. So suspension letter was sent to him for the way basic for his response, essentially. And he still has not here. And I will note. Yeah, so he's not here. I have spoken with him on the phone. He was somewhat apologetic, but he. This is a second home for him. So he's. He doesn't. He's not even in Florida for another few months. He lives somewhere up north and then will come down in the wintertime. </w:t>
      </w:r>
    </w:p>
    <w:p>
      <w:r>
        <w:t xml:space="preserve">02:16:36   (Speaker C)  So was he cussing, abusive towards staff? </w:t>
      </w:r>
    </w:p>
    <w:p>
      <w:r>
        <w:t xml:space="preserve">02:16:41   (Speaker U)  So the first time I dealt with him was the end of last year. He had brought his bike in. At the time, I didn't know it was his. Nobody wanted to claim the bike. Next day I realized it was his. So I kindly told him, bring that in here. He looked at me like I ran over his animal and was like, cut me off as I was trying to explain the policy and showed him the sign that's on the two pillars right in front of where he was doing it. Told me it was a $4,000 bike. To which I said, women who can afford a bike walk. And then we didn't. He came back, apologized, so I figured </w:t>
      </w:r>
    </w:p>
    <w:p>
      <w:r>
        <w:t xml:space="preserve">02:17:17   (Speaker K)  the situation was squashed. </w:t>
      </w:r>
    </w:p>
    <w:p>
      <w:r>
        <w:t xml:space="preserve">02:17:18   (Speaker U)  Then he came up with his children and they offered, parked their bikes there. We got into an argument. It was what it was. Well, then this past time, which is what the letter is referencing, I was involved because home monitors were trying to explain to him that him and his child cannot put bikes there. Then security got involved, told him the same thing. He threw his hands up at all of them and said he wanted to speak with me. So I came out there and I told him we've had this conversation multiple times. I'm not going to keep having this conversation with you, Rome. We shouldn't be having this conversation. He told me it was really effing inconvenient for him to have to put his bike in a bike rack. And then I walk away. </w:t>
      </w:r>
    </w:p>
    <w:p>
      <w:r>
        <w:t xml:space="preserve">02:18:00   (Speaker O)  Okay. </w:t>
      </w:r>
    </w:p>
    <w:p>
      <w:r>
        <w:t xml:space="preserve">02:18:03   (Speaker C)  So he got the same letter for 30 days. So we're at 30 days now, the second offense. </w:t>
      </w:r>
    </w:p>
    <w:p>
      <w:r>
        <w:t xml:space="preserve">02:18:09   (Speaker B)  So we ended up. We were. We were going to Send a warning. Let's better. Initially, and then it was quiet for quite a while and then it happened again. So we just went straight with the suspension. </w:t>
      </w:r>
    </w:p>
    <w:p>
      <w:r>
        <w:t xml:space="preserve">02:18:18   (Speaker W)  When was the first warning? </w:t>
      </w:r>
    </w:p>
    <w:p>
      <w:r>
        <w:t xml:space="preserve">02:18:21   (Speaker B)  Yeah, it's like a couple, two. Two different times in December. </w:t>
      </w:r>
    </w:p>
    <w:p>
      <w:r>
        <w:t xml:space="preserve">02:18:24   (Speaker I)  Yeah. </w:t>
      </w:r>
    </w:p>
    <w:p>
      <w:r>
        <w:t xml:space="preserve">02:18:25   (Speaker A)  And then three times in December. </w:t>
      </w:r>
    </w:p>
    <w:p>
      <w:r>
        <w:t xml:space="preserve">02:18:27   (Speaker W)  Yeah, now. </w:t>
      </w:r>
    </w:p>
    <w:p>
      <w:r>
        <w:t xml:space="preserve">02:18:29   (Speaker B)  And then it was. </w:t>
      </w:r>
    </w:p>
    <w:p>
      <w:r>
        <w:t xml:space="preserve">02:18:29   (Speaker C)  And then it was. </w:t>
      </w:r>
    </w:p>
    <w:p>
      <w:r>
        <w:t xml:space="preserve">02:18:30   (Speaker B)  He was. He didn't do it for a little while because then it happened again. </w:t>
      </w:r>
    </w:p>
    <w:p>
      <w:r>
        <w:t xml:space="preserve">02:18:33   (Speaker U)  Probably. </w:t>
      </w:r>
    </w:p>
    <w:p>
      <w:r>
        <w:t xml:space="preserve">02:18:34   (Speaker C)  Yeah. </w:t>
      </w:r>
    </w:p>
    <w:p>
      <w:r>
        <w:t xml:space="preserve">02:18:37   (Speaker O)  All right. </w:t>
      </w:r>
    </w:p>
    <w:p>
      <w:r>
        <w:t xml:space="preserve">02:18:41   (Speaker C)  For this I would say I would propose that we suspend for another 60 days since he's had. So that'll be a total of 90. </w:t>
      </w:r>
    </w:p>
    <w:p>
      <w:r>
        <w:t xml:space="preserve">02:18:55   (Speaker Q)  And then he's not even gonna be here. </w:t>
      </w:r>
    </w:p>
    <w:p>
      <w:r>
        <w:t xml:space="preserve">02:18:57   (Speaker C)  Well, so what? </w:t>
      </w:r>
    </w:p>
    <w:p>
      <w:r>
        <w:t xml:space="preserve">02:18:59   (Speaker I)  He won't. </w:t>
      </w:r>
    </w:p>
    <w:p>
      <w:r>
        <w:t xml:space="preserve">02:19:00   (Speaker Q)  There's no. </w:t>
      </w:r>
    </w:p>
    <w:p>
      <w:r>
        <w:t xml:space="preserve">02:19:00   (Speaker C)  There's no. But you know, we don't know if he is or if he isn't. But for this infraction of parking his bike where he's not supposed to, I feel like 90 days is a good enough. </w:t>
      </w:r>
    </w:p>
    <w:p>
      <w:r>
        <w:t xml:space="preserve">02:19:13   (Speaker I)  Well, it's more of the argumentativeness, of </w:t>
      </w:r>
    </w:p>
    <w:p>
      <w:r>
        <w:t xml:space="preserve">02:19:15   (Speaker C)  course, and disrespectful to staff. </w:t>
      </w:r>
    </w:p>
    <w:p>
      <w:r>
        <w:t xml:space="preserve">02:19:17   (Speaker U)  Of course. </w:t>
      </w:r>
    </w:p>
    <w:p>
      <w:r>
        <w:t xml:space="preserve">02:19:18   (Speaker C)  Yes. </w:t>
      </w:r>
    </w:p>
    <w:p>
      <w:r>
        <w:t xml:space="preserve">02:19:18   (Speaker I)  And I think that's pretty serious. I would say 90 days. </w:t>
      </w:r>
    </w:p>
    <w:p>
      <w:r>
        <w:t xml:space="preserve">02:19:23   (Speaker C)  Yeah, 90 days totality. So then we have it. So it would be at 60 days. </w:t>
      </w:r>
    </w:p>
    <w:p>
      <w:r>
        <w:t xml:space="preserve">02:19:28   (Speaker I)  No, I'd add enough. 90. </w:t>
      </w:r>
    </w:p>
    <w:p>
      <w:r>
        <w:t xml:space="preserve">02:19:29   (Speaker W)  Would this get notated as a third offense on that letter? </w:t>
      </w:r>
    </w:p>
    <w:p>
      <w:r>
        <w:t xml:space="preserve">02:19:33   (Speaker B)  I mean, I think you could. I don't know how it work cuz like documented wise. And I think you did have incident reports filled out for the first ones. We just didn't end up apologized. </w:t>
      </w:r>
    </w:p>
    <w:p>
      <w:r>
        <w:t xml:space="preserve">02:19:42   (Speaker U)  So I. I wasn't. </w:t>
      </w:r>
    </w:p>
    <w:p>
      <w:r>
        <w:t xml:space="preserve">02:19:44   (Speaker A)  Okay, well then say two. Two. </w:t>
      </w:r>
    </w:p>
    <w:p>
      <w:r>
        <w:t xml:space="preserve">02:19:46   (Speaker W)  We'll squash one and there's two. </w:t>
      </w:r>
    </w:p>
    <w:p>
      <w:r>
        <w:t xml:space="preserve">02:19:48   (Speaker T)  So. </w:t>
      </w:r>
    </w:p>
    <w:p>
      <w:r>
        <w:t xml:space="preserve">02:19:49   (Speaker W)  So we. I just want that to be on the record like there's with this person that, hey, this is. Is multiple offenses now. Because if this happens again, I don't think. I mean we should be looking at more than 90 days. </w:t>
      </w:r>
    </w:p>
    <w:p>
      <w:r>
        <w:t xml:space="preserve">02:20:03   (Speaker C)  Of course, I agree. </w:t>
      </w:r>
    </w:p>
    <w:p>
      <w:r>
        <w:t xml:space="preserve">02:20:09   (Speaker Q)  I make a motion that we extend this suspension for 60 days. </w:t>
      </w:r>
    </w:p>
    <w:p>
      <w:r>
        <w:t xml:space="preserve">02:20:14   (Speaker A)  Okay. </w:t>
      </w:r>
    </w:p>
    <w:p>
      <w:r>
        <w:t xml:space="preserve">02:20:15   (Speaker B)  I'll second 60 days from today, Right? </w:t>
      </w:r>
    </w:p>
    <w:p>
      <w:r>
        <w:t xml:space="preserve">02:20:18   (Speaker Q)  Yes. </w:t>
      </w:r>
    </w:p>
    <w:p>
      <w:r>
        <w:t xml:space="preserve">02:20:20   (Speaker A)  So we have a motion. Motion in a second. All in favor say aye. Any opposed hearing None. Motion passes. All right. </w:t>
      </w:r>
    </w:p>
    <w:p>
      <w:r>
        <w:t xml:space="preserve">02:20:29   (Speaker B)  And that's all of them. So we will do the appropriate follow ups. </w:t>
      </w:r>
    </w:p>
    <w:p>
      <w:r>
        <w:t xml:space="preserve">02:20:35   (Speaker A)  I do know. </w:t>
      </w:r>
    </w:p>
    <w:p>
      <w:r>
        <w:t xml:space="preserve">02:20:35   (Speaker B)  I believe we have a swim instructor here. Not shade to leave. Okay, so we'll just go. Next item we have is review and ranking of responses to RFQ for district engineering services. </w:t>
      </w:r>
    </w:p>
    <w:p>
      <w:r>
        <w:t xml:space="preserve">02:20:51   (Speaker C)  So just a quick question, just like the landscaping stuff, are we. Do we have the ability to go off one person scoring after conversating about everybody's scoring or how are we doing this? Just like the landscaping thing, you 100% </w:t>
      </w:r>
    </w:p>
    <w:p>
      <w:r>
        <w:t xml:space="preserve">02:21:08   (Speaker M)  have the right to do that. The biggest difference between landscaping and this is that when you're awarding professional services, you are not given a price. You're giving only qualifications. You're going to rank them with the understanding that you believe they're all qualified. But whoever you think is the most qualified, 1, 2, 3 staff will then try and negotiate a contract with them. And if we're unsuccessful and negotiating contract terms and you know, typically hourly rates, then we move on to number two. So you're not shooting, you're choosing a winner in that I guess the highest ranked company would be considered a winner, but they're all. So if you see something that you think would exclude, and I did it in my review, but if you see something that you find is really problematic and would seek to exclude them, speak about that as well. Otherwise, if one person has reviewed it, certainly you can talk about those scores and go off that one person scoring. And I will say I can't think of a single instance where we have not been able to negotiate an agreement with the highest ranked company. So I explained the process to you, but rarely do we move on to </w:t>
      </w:r>
    </w:p>
    <w:p>
      <w:r>
        <w:t xml:space="preserve">02:22:22   (Speaker B)  a second or third company. </w:t>
      </w:r>
    </w:p>
    <w:p>
      <w:r>
        <w:t xml:space="preserve">02:22:24   (Speaker C)  Okay, so does everybody want to talk about their scores? </w:t>
      </w:r>
    </w:p>
    <w:p>
      <w:r>
        <w:t xml:space="preserve">02:22:28   (Speaker D)  A bit little. </w:t>
      </w:r>
    </w:p>
    <w:p>
      <w:r>
        <w:t xml:space="preserve">02:22:28   (Speaker C)  Looks like I'm creeping on hers. And I see that we scored the same company highest. I got Gulf Stream, the highest. What do you guys have? </w:t>
      </w:r>
    </w:p>
    <w:p>
      <w:r>
        <w:t xml:space="preserve">02:22:36   (Speaker I)  I have Gulf Stream, the lowest company. </w:t>
      </w:r>
    </w:p>
    <w:p>
      <w:r>
        <w:t xml:space="preserve">02:22:40   (Speaker O)  What you do, Jake? </w:t>
      </w:r>
    </w:p>
    <w:p>
      <w:r>
        <w:t xml:space="preserve">02:22:42   (Speaker C)  I didn't hear you. </w:t>
      </w:r>
    </w:p>
    <w:p>
      <w:r>
        <w:t xml:space="preserve">02:22:42   (Speaker W)  I had two ties, so I had ranked on the highest, who was the </w:t>
      </w:r>
    </w:p>
    <w:p>
      <w:r>
        <w:t xml:space="preserve">02:22:51   (Speaker C)  line and Gulf Stream. </w:t>
      </w:r>
    </w:p>
    <w:p>
      <w:r>
        <w:t xml:space="preserve">02:22:55   (Speaker Q)  Oh, so you had bge, the highest. </w:t>
      </w:r>
    </w:p>
    <w:p>
      <w:r>
        <w:t xml:space="preserve">02:22:57   (Speaker W)  I had BGE and Euro. </w:t>
      </w:r>
    </w:p>
    <w:p>
      <w:r>
        <w:t xml:space="preserve">02:23:00   (Speaker Q)  Okay, so Euro was late. I'm just saying. </w:t>
      </w:r>
    </w:p>
    <w:p>
      <w:r>
        <w:t xml:space="preserve">02:23:04   (Speaker C)  Yeah, I caught Euro out completely because in my Euro did come in late. </w:t>
      </w:r>
    </w:p>
    <w:p>
      <w:r>
        <w:t xml:space="preserve">02:23:08   (Speaker B)  So I don't know because in my </w:t>
      </w:r>
    </w:p>
    <w:p>
      <w:r>
        <w:t xml:space="preserve">02:23:10   (Speaker C)  professional opinion, if you're coming in late for a proposal, you're going to be late in your work and you're. </w:t>
      </w:r>
    </w:p>
    <w:p>
      <w:r>
        <w:t xml:space="preserve">02:23:16   (Speaker Q)  And you're giving me something with a </w:t>
      </w:r>
    </w:p>
    <w:p>
      <w:r>
        <w:t xml:space="preserve">02:23:18   (Speaker C)  staple in it included. </w:t>
      </w:r>
    </w:p>
    <w:p>
      <w:r>
        <w:t xml:space="preserve">02:23:21   (Speaker W)  Just. I didn't want to leave the option out. Yeah, okay, I know. I hear being late coming in on a 13th hour is not a good look and I do take that into account, but just take that out of the equation. </w:t>
      </w:r>
    </w:p>
    <w:p>
      <w:r>
        <w:t xml:space="preserve">02:23:41   (Speaker C)  Okay, so how do you guys want to go about this? Because we need to make a decision. </w:t>
      </w:r>
    </w:p>
    <w:p>
      <w:r>
        <w:t xml:space="preserve">02:23:46   (Speaker B)  I mean, if you guys want, you could each, you could each give your scoring and then decide if, if you guys are agreeable on one of those scorings. If not, you could, you could average them. You could take two and Take the average of two. </w:t>
      </w:r>
    </w:p>
    <w:p>
      <w:r>
        <w:t xml:space="preserve">02:23:58   (Speaker C)  You, sir, let's do that. So I, I, I'll give. </w:t>
      </w:r>
    </w:p>
    <w:p>
      <w:r>
        <w:t xml:space="preserve">02:24:02   (Speaker B)  We do have, do we have anybody from the firms? We have some. </w:t>
      </w:r>
    </w:p>
    <w:p>
      <w:r>
        <w:t xml:space="preserve">02:24:05   (Speaker C)  Okay, good. Same situation. We're not allowed to ask them questions, but they can talk. </w:t>
      </w:r>
    </w:p>
    <w:p>
      <w:r>
        <w:t xml:space="preserve">02:24:10   (Speaker E)  Okay. </w:t>
      </w:r>
    </w:p>
    <w:p>
      <w:r>
        <w:t xml:space="preserve">02:24:10   (Speaker C)  Or how. What happen? </w:t>
      </w:r>
    </w:p>
    <w:p>
      <w:r>
        <w:t xml:space="preserve">02:24:12   (Speaker M)  So this is a little different. </w:t>
      </w:r>
    </w:p>
    <w:p>
      <w:r>
        <w:t xml:space="preserve">02:24:13   (Speaker B)  Because it's a </w:t>
      </w:r>
    </w:p>
    <w:p>
      <w:r>
        <w:t xml:space="preserve">02:24:17   (Speaker M)  yes, you can ask questions. Because it's not a project where someone can say, oh, I'm going to come down on my price. You can't allow someone to supplement their proposal. But because you're just asking about their qualifications, this is appropriate. </w:t>
      </w:r>
    </w:p>
    <w:p>
      <w:r>
        <w:t xml:space="preserve">02:24:31   (Speaker C)  Okay, go ahead. Hi. </w:t>
      </w:r>
    </w:p>
    <w:p>
      <w:r>
        <w:t xml:space="preserve">02:24:35   (Speaker S)  How's it going, guys? You guys had a great course. My name is Daniel Simms. I represent BGE as a civil engineer. We have done residentials. We have a team of engineers that are consistently doing CDS around the state of Florida. So there's plenty of history behind everybody. </w:t>
      </w:r>
    </w:p>
    <w:p>
      <w:r>
        <w:t xml:space="preserve">02:24:58   (Speaker W)  What's your biggest CD that you'll have? </w:t>
      </w:r>
    </w:p>
    <w:p>
      <w:r>
        <w:t xml:space="preserve">02:25:01   (Speaker C)  Biggest Cuddle May Homes. </w:t>
      </w:r>
    </w:p>
    <w:p>
      <w:r>
        <w:t xml:space="preserve">02:25:05   (Speaker S)  We have one on the north side. </w:t>
      </w:r>
    </w:p>
    <w:p>
      <w:r>
        <w:t xml:space="preserve">02:25:08   (Speaker C)  I'm not currently working on it at the moment. </w:t>
      </w:r>
    </w:p>
    <w:p>
      <w:r>
        <w:t xml:space="preserve">02:25:12   (Speaker S)  We also have one in Clay county that we're also working with. I have experience with cdds. I have done one in Saint Cloud county with a previous firm. So it's not a new topic. We're here to just advise you guys in the best way, best way possible. Sorry. </w:t>
      </w:r>
    </w:p>
    <w:p>
      <w:r>
        <w:t xml:space="preserve">02:25:35   (Speaker Q)  I just want to tell you your book is amazing. </w:t>
      </w:r>
    </w:p>
    <w:p>
      <w:r>
        <w:t xml:space="preserve">02:25:38   (Speaker T)  Thank you. </w:t>
      </w:r>
    </w:p>
    <w:p>
      <w:r>
        <w:t xml:space="preserve">02:25:38   (Speaker Q)  And this, no one can tap this. This is the best. Because it was very easy to read and get the information we needed. </w:t>
      </w:r>
    </w:p>
    <w:p>
      <w:r>
        <w:t xml:space="preserve">02:25:45   (Speaker S)  Yes, ma'. </w:t>
      </w:r>
    </w:p>
    <w:p>
      <w:r>
        <w:t xml:space="preserve">02:25:46   (Speaker X)  Am. </w:t>
      </w:r>
    </w:p>
    <w:p>
      <w:r>
        <w:t xml:space="preserve">02:25:46   (Speaker C)  Very easy. </w:t>
      </w:r>
    </w:p>
    <w:p>
      <w:r>
        <w:t xml:space="preserve">02:25:47   (Speaker S)  I'll be sure it's all marketing. </w:t>
      </w:r>
    </w:p>
    <w:p>
      <w:r>
        <w:t xml:space="preserve">02:25:49   (Speaker C)  Yep, yep. </w:t>
      </w:r>
    </w:p>
    <w:p>
      <w:r>
        <w:t xml:space="preserve">02:25:50   (Speaker Q)  Because there's even pictures of trail mark on there. Okay. It's not some generic, generic picture that they put on there. </w:t>
      </w:r>
    </w:p>
    <w:p>
      <w:r>
        <w:t xml:space="preserve">02:25:57   (Speaker C)  It's great. </w:t>
      </w:r>
    </w:p>
    <w:p>
      <w:r>
        <w:t xml:space="preserve">02:25:58   (Speaker Q)  That's just my opinion about the book. </w:t>
      </w:r>
    </w:p>
    <w:p>
      <w:r>
        <w:t xml:space="preserve">02:26:00   (Speaker A)  All right. </w:t>
      </w:r>
    </w:p>
    <w:p>
      <w:r>
        <w:t xml:space="preserve">02:26:00   (Speaker C)  Does anybody else have any more questions for BGE or comments or anything? Thank you for coming. </w:t>
      </w:r>
    </w:p>
    <w:p>
      <w:r>
        <w:t xml:space="preserve">02:26:09   (Speaker T)  Thank you. </w:t>
      </w:r>
    </w:p>
    <w:p>
      <w:r>
        <w:t xml:space="preserve">02:26:09   (Speaker A)  Thank you. </w:t>
      </w:r>
    </w:p>
    <w:p>
      <w:r>
        <w:t xml:space="preserve">02:26:10   (Speaker B)  Then we do have. Mike Colstream is here as well. </w:t>
      </w:r>
    </w:p>
    <w:p>
      <w:r>
        <w:t xml:space="preserve">02:26:19   (Speaker Y)  My name is Mike. I just recently moved over to GulfStream from Matthews. DCCM Matthews. I managed about 20 different CDDs and about another 20 HOAs. </w:t>
      </w:r>
    </w:p>
    <w:p>
      <w:r>
        <w:t xml:space="preserve">02:26:31   (Speaker B)  I've worked with a lot of people </w:t>
      </w:r>
    </w:p>
    <w:p>
      <w:r>
        <w:t xml:space="preserve">02:26:32   (Speaker Y)  up on this board, gms, and. I personally think I'm one of the </w:t>
      </w:r>
    </w:p>
    <w:p>
      <w:r>
        <w:t xml:space="preserve">02:26:42   (Speaker B)  best in the business. </w:t>
      </w:r>
    </w:p>
    <w:p>
      <w:r>
        <w:t xml:space="preserve">02:26:43   (Speaker Y)  I guess I can leave that up </w:t>
      </w:r>
    </w:p>
    <w:p>
      <w:r>
        <w:t xml:space="preserve">02:26:44   (Speaker B)  to your consultation with your consultants up here. </w:t>
      </w:r>
    </w:p>
    <w:p>
      <w:r>
        <w:t xml:space="preserve">02:26:49   (Speaker Y)  As far as our book goes, this was our marketing team's first go at this. I'm bringing CDDs and HOAs. </w:t>
      </w:r>
    </w:p>
    <w:p>
      <w:r>
        <w:t xml:space="preserve">02:26:57   (Speaker Q)  It had a lot of good stuff in it, though. </w:t>
      </w:r>
    </w:p>
    <w:p>
      <w:r>
        <w:t xml:space="preserve">02:26:59   (Speaker E)  Yeah. </w:t>
      </w:r>
    </w:p>
    <w:p>
      <w:r>
        <w:t xml:space="preserve">02:27:00   (Speaker Y)  So the book can look as pretty as you want, but the performance is more along the lines of what you're looking for. I find that I'm very responsive to the districts that I represent, and we find very quick, easy solutions to control </w:t>
      </w:r>
    </w:p>
    <w:p>
      <w:r>
        <w:t xml:space="preserve">02:27:12   (Speaker A)  your budget cash flows. </w:t>
      </w:r>
    </w:p>
    <w:p>
      <w:r>
        <w:t xml:space="preserve">02:27:16   (Speaker C)  Yeah, I did like that you guys came with letters of recommendation. That was really cool. </w:t>
      </w:r>
    </w:p>
    <w:p>
      <w:r>
        <w:t xml:space="preserve">02:27:22   (Speaker Y)  I mean, local districts that I represented when I was with Matthews would be. Sampson Creek, which is St. John's Gothic Country Club. We had right behind Trail Mark. </w:t>
      </w:r>
    </w:p>
    <w:p>
      <w:r>
        <w:t xml:space="preserve">02:27:40   (Speaker W)  Y' all had St. John's or did </w:t>
      </w:r>
    </w:p>
    <w:p>
      <w:r>
        <w:t xml:space="preserve">02:27:42   (Speaker Y)  you say St. John's Golf Course? </w:t>
      </w:r>
    </w:p>
    <w:p>
      <w:r>
        <w:t xml:space="preserve">02:27:43   (Speaker B)  Matthews is still there. </w:t>
      </w:r>
    </w:p>
    <w:p>
      <w:r>
        <w:t xml:space="preserve">02:27:44   (Speaker Y)  Matthews is still there, yeah. </w:t>
      </w:r>
    </w:p>
    <w:p>
      <w:r>
        <w:t xml:space="preserve">02:27:46   (Speaker W)  Were you part of the renovation project there? </w:t>
      </w:r>
    </w:p>
    <w:p>
      <w:r>
        <w:t xml:space="preserve">02:27:47   (Speaker Y)  That was through the golf course, but I was able to coordinate a 60 inch pipe repair through a fairway while that golf course was shut down within their like one month green renovation with that golf course. It's good though. </w:t>
      </w:r>
    </w:p>
    <w:p>
      <w:r>
        <w:t xml:space="preserve">02:28:00   (Speaker W)  Yeah, it was good. </w:t>
      </w:r>
    </w:p>
    <w:p>
      <w:r>
        <w:t xml:space="preserve">02:28:03   (Speaker M)  Yeah. </w:t>
      </w:r>
    </w:p>
    <w:p>
      <w:r>
        <w:t xml:space="preserve">02:28:03   (Speaker Y)  There's quite a few. </w:t>
      </w:r>
    </w:p>
    <w:p>
      <w:r>
        <w:t xml:space="preserve">02:28:04   (Speaker B)  I mean, I probably worked with Wes on Heritage Landing. </w:t>
      </w:r>
    </w:p>
    <w:p>
      <w:r>
        <w:t xml:space="preserve">02:28:07   (Speaker Y)  Heritage Landing is the one I was thinking of, but we have them all over a lot in Middleburg and it's more cost effective for us to show up. I like these longer meetings where we get to listen to resident complaints to the point of the well issue that you guys are dealing with and may be able to help you with things like that, come to faster solutions. </w:t>
      </w:r>
    </w:p>
    <w:p>
      <w:r>
        <w:t xml:space="preserve">02:28:29   (Speaker C)  So what did you do in Heritage? </w:t>
      </w:r>
    </w:p>
    <w:p>
      <w:r>
        <w:t xml:space="preserve">02:28:32   (Speaker Y)  We did all kinds of pond. Annual pond inspections, engineers reports. They had a sinkhole issue that actually made its way to the news that we were able to fix for about 60 or 70% less than if they let that go without our involvement. That was pretty much it. It was mostly like annual reporting and then like these as needed. When a resident brings up like a drainage issue or something in front of the house utility issue, we get out there, do an inspection, give you guys a quick report. If you needed assistance or the management company needs assistance in bidding out contractors, developing the scope of work, we would do that too. </w:t>
      </w:r>
    </w:p>
    <w:p>
      <w:r>
        <w:t xml:space="preserve">02:29:17   (Speaker O)  Okay. </w:t>
      </w:r>
    </w:p>
    <w:p>
      <w:r>
        <w:t xml:space="preserve">02:29:17   (Speaker C)  I saw that you guys have a local office in St. Augustine. So are you guys a local based owned company? </w:t>
      </w:r>
    </w:p>
    <w:p>
      <w:r>
        <w:t xml:space="preserve">02:29:26   (Speaker Y)  Yep, locally owned and operated. That's one of the reasons why I left dccm. </w:t>
      </w:r>
    </w:p>
    <w:p>
      <w:r>
        <w:t xml:space="preserve">02:29:30   (Speaker C)  I don't want to be a part of a corporation. How many people are in your firm? </w:t>
      </w:r>
    </w:p>
    <w:p>
      <w:r>
        <w:t xml:space="preserve">02:29:35   (Speaker Y)  22. </w:t>
      </w:r>
    </w:p>
    <w:p>
      <w:r>
        <w:t xml:space="preserve">02:29:37   (Speaker C)  And I see you're wearing a toy hat. So you live locally? </w:t>
      </w:r>
    </w:p>
    <w:p>
      <w:r>
        <w:t xml:space="preserve">02:29:40   (Speaker W)  She lives here, actually. </w:t>
      </w:r>
    </w:p>
    <w:p>
      <w:r>
        <w:t xml:space="preserve">02:29:41   (Speaker X)  Okay. </w:t>
      </w:r>
    </w:p>
    <w:p>
      <w:r>
        <w:t xml:space="preserve">02:29:42   (Speaker W)  Actually, no minor. </w:t>
      </w:r>
    </w:p>
    <w:p>
      <w:r>
        <w:t xml:space="preserve">02:29:43   (Speaker C)  Oh, okay. </w:t>
      </w:r>
    </w:p>
    <w:p>
      <w:r>
        <w:t xml:space="preserve">02:29:45   (Speaker B)  We have gotten a couple emails about, like, oh, there's a sink in there in the storm drain. You should look into that. </w:t>
      </w:r>
    </w:p>
    <w:p>
      <w:r>
        <w:t xml:space="preserve">02:29:51   (Speaker Y)  Yeah, I'll send emails to Daniel, all the time of bust and sprinkler head </w:t>
      </w:r>
    </w:p>
    <w:p>
      <w:r>
        <w:t xml:space="preserve">02:29:55   (Speaker W)  or whatever we see. </w:t>
      </w:r>
    </w:p>
    <w:p>
      <w:r>
        <w:t xml:space="preserve">02:29:57   (Speaker Q)  I love your involvement in West Augustine. It's important. And I just. I went through the. One of the apartments that. I know that that's not in here. But you're involved more with the health gym area. </w:t>
      </w:r>
    </w:p>
    <w:p>
      <w:r>
        <w:t xml:space="preserve">02:30:11   (Speaker Y)  Yeah, does a lot of pro bono work. </w:t>
      </w:r>
    </w:p>
    <w:p>
      <w:r>
        <w:t xml:space="preserve">02:30:13   (Speaker Q)  But it's a real important building, and the apartments are very important in St. Augustine. My son and his wife and the girls are relocating here. Unfortunately, they don't qualify to live there. But it's wonderful. And we always talk about education as important, but if you just talk about it and you don't do anything about it, that health. That health facility is marvelous. </w:t>
      </w:r>
    </w:p>
    <w:p>
      <w:r>
        <w:t xml:space="preserve">02:30:42   (Speaker Y)  Yeah. Actually, a friend of mine built that. </w:t>
      </w:r>
    </w:p>
    <w:p>
      <w:r>
        <w:t xml:space="preserve">02:30:44   (Speaker Q)  Yeah, it's marvelous. </w:t>
      </w:r>
    </w:p>
    <w:p>
      <w:r>
        <w:t xml:space="preserve">02:30:46   (Speaker C)  All right. Well, it was nice to meet you. Does anybody else have any other questions for Mike? All right. Thanks for coming. </w:t>
      </w:r>
    </w:p>
    <w:p>
      <w:r>
        <w:t xml:space="preserve">02:30:55   (Speaker Q)  Thanks. </w:t>
      </w:r>
    </w:p>
    <w:p>
      <w:r>
        <w:t xml:space="preserve">02:30:57   (Speaker C)  All right, so is anybody else here from anybody else. </w:t>
      </w:r>
    </w:p>
    <w:p>
      <w:r>
        <w:t xml:space="preserve">02:31:00   (Speaker B)  Any other firms? </w:t>
      </w:r>
    </w:p>
    <w:p>
      <w:r>
        <w:t xml:space="preserve">02:31:04   (Speaker C)  Okay, so back to it. </w:t>
      </w:r>
    </w:p>
    <w:p>
      <w:r>
        <w:t xml:space="preserve">02:31:07   (Speaker Q)  We're each gonna say why we did what. Right? </w:t>
      </w:r>
    </w:p>
    <w:p>
      <w:r>
        <w:t xml:space="preserve">02:31:10   (Speaker C)  Sure, we can. Or we can just go based on one person scoring. I mean, it looks like you two have scored similar or you both score all these. </w:t>
      </w:r>
    </w:p>
    <w:p>
      <w:r>
        <w:t xml:space="preserve">02:31:28   (Speaker A)  See, it might be. </w:t>
      </w:r>
    </w:p>
    <w:p>
      <w:r>
        <w:t xml:space="preserve">02:31:30   (Speaker B)  I think it's best to read those </w:t>
      </w:r>
    </w:p>
    <w:p>
      <w:r>
        <w:t xml:space="preserve">02:31:31   (Speaker C)  or read them out loud. I'm high score. </w:t>
      </w:r>
    </w:p>
    <w:p>
      <w:r>
        <w:t xml:space="preserve">02:31:35   (Speaker X)  I do. </w:t>
      </w:r>
    </w:p>
    <w:p>
      <w:r>
        <w:t xml:space="preserve">02:31:35   (Speaker C)  I score people. </w:t>
      </w:r>
    </w:p>
    <w:p>
      <w:r>
        <w:t xml:space="preserve">02:31:36   (Speaker A)  I. I'm. </w:t>
      </w:r>
    </w:p>
    <w:p>
      <w:r>
        <w:t xml:space="preserve">02:31:37   (Speaker W)  I was on the fence. Like, I'm, like, teing. I could go in either direction. </w:t>
      </w:r>
    </w:p>
    <w:p>
      <w:r>
        <w:t xml:space="preserve">02:31:41   (Speaker C)  Well, what I like about Gulfstream, here's what I'll tell you is, again, local company. I think they'll be looking out for our best interest. Smaller. A BGE is a much larger community or community company, if you look. I don't know. You know, I'm assuming they're corporate. They have over 1100 employees, so I'm assuming they're not just here in Florida. </w:t>
      </w:r>
    </w:p>
    <w:p>
      <w:r>
        <w:t xml:space="preserve">02:32:02   (Speaker Q)  They're not. </w:t>
      </w:r>
    </w:p>
    <w:p>
      <w:r>
        <w:t xml:space="preserve">02:32:03   (Speaker W)  They're being out of touch. Yeah, I like. I like Gulf. </w:t>
      </w:r>
    </w:p>
    <w:p>
      <w:r>
        <w:t xml:space="preserve">02:32:08   (Speaker C)  Where Mike lives in our neighborhood. </w:t>
      </w:r>
    </w:p>
    <w:p>
      <w:r>
        <w:t xml:space="preserve">02:32:10   (Speaker I)  My concern about Gulf Stream is because it's small, that there could be issues in getting work done. </w:t>
      </w:r>
    </w:p>
    <w:p>
      <w:r>
        <w:t xml:space="preserve">02:32:17   (Speaker C)  Yeah. I own a small company, so I have about 20 employees. So. Yeah. So, I mean, that'd be a challenge. </w:t>
      </w:r>
    </w:p>
    <w:p>
      <w:r>
        <w:t xml:space="preserve">02:32:23   (Speaker F)  I'm very available. </w:t>
      </w:r>
    </w:p>
    <w:p>
      <w:r>
        <w:t xml:space="preserve">02:32:24   (Speaker B)  I just. </w:t>
      </w:r>
    </w:p>
    <w:p>
      <w:r>
        <w:t xml:space="preserve">02:32:28   (Speaker C)  All right, so I love all the recommendations, too. </w:t>
      </w:r>
    </w:p>
    <w:p>
      <w:r>
        <w:t xml:space="preserve">02:32:31   (Speaker Q)  I mean. I mean, I read the one from the sheriff's department, even. </w:t>
      </w:r>
    </w:p>
    <w:p>
      <w:r>
        <w:t xml:space="preserve">02:32:34   (Speaker C)  Yeah, the recommendations are great. I mean, honestly, that kind of sold me. </w:t>
      </w:r>
    </w:p>
    <w:p>
      <w:r>
        <w:t xml:space="preserve">02:32:38   (Speaker Q)  That just speaks to who they are and from all different facets of life and how they look at the company and what's important. </w:t>
      </w:r>
    </w:p>
    <w:p>
      <w:r>
        <w:t xml:space="preserve">02:32:46   (Speaker C)  And I would like to make a Motion that we go with Wendy's scoring sheet and she scored Gulf Stream the highest at 93. </w:t>
      </w:r>
    </w:p>
    <w:p>
      <w:r>
        <w:t xml:space="preserve">02:32:58   (Speaker W)  I'll second that question. </w:t>
      </w:r>
    </w:p>
    <w:p>
      <w:r>
        <w:t xml:space="preserve">02:33:00   (Speaker M)  Well, just because of ranking. </w:t>
      </w:r>
    </w:p>
    <w:p>
      <w:r>
        <w:t xml:space="preserve">02:33:05   (Speaker T)  If you. </w:t>
      </w:r>
    </w:p>
    <w:p>
      <w:r>
        <w:t xml:space="preserve">02:33:05   (Speaker M)  You could go with Wendy's score sheet, the top ranked one. Like I said. </w:t>
      </w:r>
    </w:p>
    <w:p>
      <w:r>
        <w:t xml:space="preserve">02:33:10   (Speaker C)  Do we need to like, say they're ranked ranking. </w:t>
      </w:r>
    </w:p>
    <w:p>
      <w:r>
        <w:t xml:space="preserve">02:33:13   (Speaker W)  Let's make a motion for a ranking of 1, 2, 3, 4. </w:t>
      </w:r>
    </w:p>
    <w:p>
      <w:r>
        <w:t xml:space="preserve">02:33:16   (Speaker B)  Well, so no, just. You just need to read the ranking out loud. And that motion could be. </w:t>
      </w:r>
    </w:p>
    <w:p>
      <w:r>
        <w:t xml:space="preserve">02:33:20   (Speaker C)  Wendy ranked Alliant 86, BGE 83. Even though she kept putting over here, she loves their book and Gulfstream Stream 93. She did not rank Euro. </w:t>
      </w:r>
    </w:p>
    <w:p>
      <w:r>
        <w:t xml:space="preserve">02:33:40   (Speaker Q)  I did and then I scratched it. </w:t>
      </w:r>
    </w:p>
    <w:p>
      <w:r>
        <w:t xml:space="preserve">02:33:42   (Speaker M)  It's up to you. If you as a board want to disqualify Euro. </w:t>
      </w:r>
    </w:p>
    <w:p>
      <w:r>
        <w:t xml:space="preserve">02:33:45   (Speaker C)  I would like to disqualify rank €4th. </w:t>
      </w:r>
    </w:p>
    <w:p>
      <w:r>
        <w:t xml:space="preserve">02:33:48   (Speaker M)  Whatever you want to do. </w:t>
      </w:r>
    </w:p>
    <w:p>
      <w:r>
        <w:t xml:space="preserve">02:33:49   (Speaker C)  Or we leave them before, </w:t>
      </w:r>
    </w:p>
    <w:p>
      <w:r>
        <w:t xml:space="preserve">02:33:53   (Speaker W)  like I said, a 13th hour. </w:t>
      </w:r>
    </w:p>
    <w:p>
      <w:r>
        <w:t xml:space="preserve">02:33:55   (Speaker Q)  And then now do she have to read all of them? </w:t>
      </w:r>
    </w:p>
    <w:p>
      <w:r>
        <w:t xml:space="preserve">02:33:56   (Speaker B)  Well, no. So now that that's been read out loud, that's all the rankings. Now a motion could be made to accept your rank. </w:t>
      </w:r>
    </w:p>
    <w:p>
      <w:r>
        <w:t xml:space="preserve">02:34:03   (Speaker C)  I make a motion to accept Wendy's rankings and award Gulf Stream. </w:t>
      </w:r>
    </w:p>
    <w:p>
      <w:r>
        <w:t xml:space="preserve">02:34:09   (Speaker B)  Will it be we would enter into negotiations with the time. </w:t>
      </w:r>
    </w:p>
    <w:p>
      <w:r>
        <w:t xml:space="preserve">02:34:11   (Speaker W)  Okay, there you go. </w:t>
      </w:r>
    </w:p>
    <w:p>
      <w:r>
        <w:t xml:space="preserve">02:34:12   (Speaker C)  I'm just gonna be quiet. No, I'm gonna. Let me remotion that. Okay. I make a motion to use Wendy's rankings to negotiate a contract. </w:t>
      </w:r>
    </w:p>
    <w:p>
      <w:r>
        <w:t xml:space="preserve">02:34:26   (Speaker W)  I'll second that motion. </w:t>
      </w:r>
    </w:p>
    <w:p>
      <w:r>
        <w:t xml:space="preserve">02:34:27   (Speaker A)  Motion in a second. All in favor say aye. </w:t>
      </w:r>
    </w:p>
    <w:p>
      <w:r>
        <w:t xml:space="preserve">02:34:30   (Speaker X)  Aye. </w:t>
      </w:r>
    </w:p>
    <w:p>
      <w:r>
        <w:t xml:space="preserve">02:34:32   (Speaker C)  Aye. </w:t>
      </w:r>
    </w:p>
    <w:p>
      <w:r>
        <w:t xml:space="preserve">02:34:33   (Speaker B)  I think you tend to have. You still have to vote. </w:t>
      </w:r>
    </w:p>
    <w:p>
      <w:r>
        <w:t xml:space="preserve">02:34:36   (Speaker M)  Unfortunately. Yeah. Like the law. Unless you have a conflict. </w:t>
      </w:r>
    </w:p>
    <w:p>
      <w:r>
        <w:t xml:space="preserve">02:34:42   (Speaker T)  I do not. </w:t>
      </w:r>
    </w:p>
    <w:p>
      <w:r>
        <w:t xml:space="preserve">02:34:43   (Speaker B)  You could always vote against. </w:t>
      </w:r>
    </w:p>
    <w:p>
      <w:r>
        <w:t xml:space="preserve">02:34:44   (Speaker C)  Would you like to see her ranking? </w:t>
      </w:r>
    </w:p>
    <w:p>
      <w:r>
        <w:t xml:space="preserve">02:34:47   (Speaker B)  You can always vote against it. </w:t>
      </w:r>
    </w:p>
    <w:p>
      <w:r>
        <w:t xml:space="preserve">02:34:48   (Speaker M)  I mean, you know the outcome. If you want to say I'm not. No. Just because I am not familiar, you can do that. The law doesn't allow you to abstain. </w:t>
      </w:r>
    </w:p>
    <w:p>
      <w:r>
        <w:t xml:space="preserve">02:34:57   (Speaker B)  It'll still pass that way. </w:t>
      </w:r>
    </w:p>
    <w:p>
      <w:r>
        <w:t xml:space="preserve">02:34:59   (Speaker C)  You know me. </w:t>
      </w:r>
    </w:p>
    <w:p>
      <w:r>
        <w:t xml:space="preserve">02:35:00   (Speaker H)  Come on. </w:t>
      </w:r>
    </w:p>
    <w:p>
      <w:r>
        <w:t xml:space="preserve">02:35:01   (Speaker C)  No, she's done her due diligence over here. She studied these books. </w:t>
      </w:r>
    </w:p>
    <w:p>
      <w:r>
        <w:t xml:space="preserve">02:35:07   (Speaker M)  You heard the discussion. </w:t>
      </w:r>
    </w:p>
    <w:p>
      <w:r>
        <w:t xml:space="preserve">02:35:08   (Speaker I)  You've heard. </w:t>
      </w:r>
    </w:p>
    <w:p>
      <w:r>
        <w:t xml:space="preserve">02:35:09   (Speaker M)  So if you agree with everything you </w:t>
      </w:r>
    </w:p>
    <w:p>
      <w:r>
        <w:t xml:space="preserve">02:35:11   (Speaker T)  heard, I trust you spoke. </w:t>
      </w:r>
    </w:p>
    <w:p>
      <w:r>
        <w:t xml:space="preserve">02:35:13   (Speaker E)  Yeah. </w:t>
      </w:r>
    </w:p>
    <w:p>
      <w:r>
        <w:t xml:space="preserve">02:35:13   (Speaker B)  So you can say hi. </w:t>
      </w:r>
    </w:p>
    <w:p>
      <w:r>
        <w:t xml:space="preserve">02:35:15   (Speaker A)  All right. Hearing that motion passes. </w:t>
      </w:r>
    </w:p>
    <w:p>
      <w:r>
        <w:t xml:space="preserve">02:35:20   (Speaker B)  Thank you guys for coming. </w:t>
      </w:r>
    </w:p>
    <w:p>
      <w:r>
        <w:t xml:space="preserve">02:35:21   (Speaker A)  Be in touch. </w:t>
      </w:r>
    </w:p>
    <w:p>
      <w:r>
        <w:t xml:space="preserve">02:35:22   (Speaker C)  Yeah. Thank you, guys. </w:t>
      </w:r>
    </w:p>
    <w:p>
      <w:r>
        <w:t xml:space="preserve">02:35:25   (Speaker B)  Next. And as a follow up to that RFQ going out, we did receive an email from ETM resigning as a district engineer for 30 days. So the next is just acceptance of the resignation letter from England. </w:t>
      </w:r>
    </w:p>
    <w:p>
      <w:r>
        <w:t xml:space="preserve">02:35:37   (Speaker A)  Timothy, </w:t>
      </w:r>
    </w:p>
    <w:p>
      <w:r>
        <w:t xml:space="preserve">02:35:43   (Speaker C)  I'll make a motion to accept the resignation letter from ecm. </w:t>
      </w:r>
    </w:p>
    <w:p>
      <w:r>
        <w:t xml:space="preserve">02:35:47   (Speaker Q)  I second motion. </w:t>
      </w:r>
    </w:p>
    <w:p>
      <w:r>
        <w:t xml:space="preserve">02:35:48   (Speaker A)  And a second. All in favor say Aye. </w:t>
      </w:r>
    </w:p>
    <w:p>
      <w:r>
        <w:t xml:space="preserve">02:35:51   (Speaker O)  Aye. </w:t>
      </w:r>
    </w:p>
    <w:p>
      <w:r>
        <w:t xml:space="preserve">02:35:52   (Speaker A)  Any opposed hearing? Non. Motion passes. </w:t>
      </w:r>
    </w:p>
    <w:p>
      <w:r>
        <w:t xml:space="preserve">02:35:56   (Speaker C)  I'm gonna have to go to the restaurant at this point, please. </w:t>
      </w:r>
    </w:p>
    <w:p>
      <w:r>
        <w:t xml:space="preserve">02:36:00   (Speaker B)  We have the next one. We have the board oversight. We'll start the discussion on it. Next. We have discussion items. First is board oversight. This is what Michelle had mentioned earlier about, you know, the last page of the agenda. Kind of what the different board members are pointed. Specialized in. So currently we have Supervisor Sutton's Landscape Maintenance, Supervisor Dunn Trailmark Amenity Center, Supervisor Galvin, Reverie Amenity center, and Supervisor Hartley Lifestyles. So we can. They don't have to stay at that. </w:t>
      </w:r>
    </w:p>
    <w:p>
      <w:r>
        <w:t xml:space="preserve">02:36:34   (Speaker A)  We can change them. </w:t>
      </w:r>
    </w:p>
    <w:p>
      <w:r>
        <w:t xml:space="preserve">02:36:37   (Speaker B)  You guys want to open up the discussion while you're comfortable with. </w:t>
      </w:r>
    </w:p>
    <w:p>
      <w:r>
        <w:t xml:space="preserve">02:36:40   (Speaker W)  I am open to do whatever. So if y' all want to pick. </w:t>
      </w:r>
    </w:p>
    <w:p>
      <w:r>
        <w:t xml:space="preserve">02:36:44   (Speaker A)  Save your dick. </w:t>
      </w:r>
    </w:p>
    <w:p>
      <w:r>
        <w:t xml:space="preserve">02:36:46   (Speaker T)  I'm open as well. </w:t>
      </w:r>
    </w:p>
    <w:p>
      <w:r>
        <w:t xml:space="preserve">02:36:48   (Speaker I)  I'm still good. </w:t>
      </w:r>
    </w:p>
    <w:p>
      <w:r>
        <w:t xml:space="preserve">02:36:49   (Speaker U)  Music. </w:t>
      </w:r>
    </w:p>
    <w:p>
      <w:r>
        <w:t xml:space="preserve">02:36:49   (Speaker I)  Doing the Reverie Amenity center makes sense. </w:t>
      </w:r>
    </w:p>
    <w:p>
      <w:r>
        <w:t xml:space="preserve">02:36:55   (Speaker Q)  I'm still good with lifestyles, but I need to go over and meet all </w:t>
      </w:r>
    </w:p>
    <w:p>
      <w:r>
        <w:t xml:space="preserve">02:36:59   (Speaker A)  y' all and sorry I didn't mention </w:t>
      </w:r>
    </w:p>
    <w:p>
      <w:r>
        <w:t xml:space="preserve">02:37:00   (Speaker B)  to you the one we had, which is Supervisor Broford, she was pond. Pond maintenance, which is now nobody. Supervisor Broford, when she was on the board, was pond maintenance. So that one's not. I didn't know if I want to get into it with. With Michelle gone. But the next one is kind of </w:t>
      </w:r>
    </w:p>
    <w:p>
      <w:r>
        <w:t xml:space="preserve">02:37:25   (Speaker A)  contentious as well, so she'll probably want to be here. </w:t>
      </w:r>
    </w:p>
    <w:p>
      <w:r>
        <w:t xml:space="preserve">02:37:28   (Speaker I)  Why don't we do the fiscal year for. </w:t>
      </w:r>
    </w:p>
    <w:p>
      <w:r>
        <w:t xml:space="preserve">02:37:30   (Speaker B)  Yeah, we could start that one, </w:t>
      </w:r>
    </w:p>
    <w:p>
      <w:r>
        <w:t xml:space="preserve">02:37:35   (Speaker U)  I </w:t>
      </w:r>
    </w:p>
    <w:p>
      <w:r>
        <w:t xml:space="preserve">02:37:35   (Speaker B)  guess, until she comes back. We can. We'll move down, I guess, the season fiscal year 27. Approved budget discussion. This is just for discussion. There's no action to be taken. We will be adopting it at the next meeting, at the August meeting where we'll have a public hearing. Residents will have their time to speak, and then the board at that time can lower or reduce balance. They can't decrease it. But this. For this purpose, this is the discussion point. If you guys have anything you want to bring up. Any questions, comments. </w:t>
      </w:r>
    </w:p>
    <w:p>
      <w:r>
        <w:t xml:space="preserve">02:38:01   (Speaker I)  Okay, so we have. Kevin has resubmitted. </w:t>
      </w:r>
    </w:p>
    <w:p>
      <w:r>
        <w:t xml:space="preserve">02:38:04   (Speaker B)  Yes. </w:t>
      </w:r>
    </w:p>
    <w:p>
      <w:r>
        <w:t xml:space="preserve">02:38:05   (Speaker I)  An adjusted budget. </w:t>
      </w:r>
    </w:p>
    <w:p>
      <w:r>
        <w:t xml:space="preserve">02:38:06   (Speaker S)  Yeah. </w:t>
      </w:r>
    </w:p>
    <w:p>
      <w:r>
        <w:t xml:space="preserve">02:38:07   (Speaker B)  So we did. We did get confirmation of developer funding from Dream Finders for Reverie, which wasn't in the approved budget. </w:t>
      </w:r>
    </w:p>
    <w:p>
      <w:r>
        <w:t xml:space="preserve">02:38:15   (Speaker I)  And we reduced the expenses significantly and included a capital reserve, which is a good thing. </w:t>
      </w:r>
    </w:p>
    <w:p>
      <w:r>
        <w:t xml:space="preserve">02:38:25   (Speaker A)  Yes. </w:t>
      </w:r>
    </w:p>
    <w:p>
      <w:r>
        <w:t xml:space="preserve">02:38:27   (Speaker I)  And I believe his projection currently is. The reverend increase would be about $120 a year. </w:t>
      </w:r>
    </w:p>
    <w:p>
      <w:r>
        <w:t xml:space="preserve">02:38:35   (Speaker B)  Yes, it would be from 1260 to 1380. What was noticed was, I think way up there in, like, the 18. It was very high. Because we had no contribution. </w:t>
      </w:r>
    </w:p>
    <w:p>
      <w:r>
        <w:t xml:space="preserve">02:38:42   (Speaker I)  Yes, we had no contribution. Plus we lowered some of the expenses. So that's where we are with Reverie. And as far as Trailmore, I and Friday, I'll be discussing with Daniel and Jim, the net revenue, excess net revenue that has occurred over the past five years is fairly substantial. And my opinion. Well, that's up for discussion, is that we could possibly infuse some of that cash for the current year to help offset some of the additional assessments that we had to do. We've been looking at like, hopefully $100,000. </w:t>
      </w:r>
    </w:p>
    <w:p>
      <w:r>
        <w:t xml:space="preserve">02:39:27   (Speaker B)  And then we can, at the August meeting, if we have this meeting, we have the information. The board can choose if they'd like to reduce that line before it's adopted. We're doing the budget. We just skipped to the budget discussion, which we got a policy. </w:t>
      </w:r>
    </w:p>
    <w:p>
      <w:r>
        <w:t xml:space="preserve">02:39:46   (Speaker C)  I was hoping to skip that part. When I went to the bathroom, </w:t>
      </w:r>
    </w:p>
    <w:p>
      <w:r>
        <w:t xml:space="preserve">02:39:50   (Speaker X)  y' </w:t>
      </w:r>
    </w:p>
    <w:p>
      <w:r>
        <w:t xml:space="preserve">02:39:50   (Speaker C)  all scammed me, man. I planned that very strategically. If I would have known that, I would have gone along, turn the whole paper. That's when your bathroom break would have been. </w:t>
      </w:r>
    </w:p>
    <w:p>
      <w:r>
        <w:t xml:space="preserve">02:40:03   (Speaker B)  So we're just on if there's any. No actions being taken until next month. If there's any discussion, questions, comments on the budget between now and August. </w:t>
      </w:r>
    </w:p>
    <w:p>
      <w:r>
        <w:t xml:space="preserve">02:40:11   (Speaker C)  I think, you know, everybody needs to understand, which I think that we do, but just to kind of further, you know, make sure that everybody's on the same page, is that unfortunately, Reverie's budget has. Has never been what it truly costs to operate the community due to the Dreamfinders deficit funding. </w:t>
      </w:r>
    </w:p>
    <w:p>
      <w:r>
        <w:t xml:space="preserve">02:40:35   (Speaker B)  So I don't mean to interrupt you. </w:t>
      </w:r>
    </w:p>
    <w:p>
      <w:r>
        <w:t xml:space="preserve">02:40:36   (Speaker O)  Oh, go ahead. </w:t>
      </w:r>
    </w:p>
    <w:p>
      <w:r>
        <w:t xml:space="preserve">02:40:36   (Speaker B)  I did get an email this week from Kevin. They are going to contribute, so they. They're going to have assessments, their goals assessments at 1,380 of them. So $120 increase for RE. And so there'll be deficit funding, roughly $219,000 or developer contribution center. </w:t>
      </w:r>
    </w:p>
    <w:p>
      <w:r>
        <w:t xml:space="preserve">02:40:55   (Speaker C)  So to that point is that the residents of Reverie need to understand that. And I think that we should continue to allow this for next year, just so everybody knows, because the sales are dumb, right? So they're going to be in the community longer than they originally intended, which I'm sure they're not happy about, either because they're having to continue to deficit fund or they don't have to, but they want to continue to sell houses. Right. So what it's going to cost to truly operate the community is more like what you're looking at on this budget, which is over $2,000. Okay. So in order to try to continue to sell houses, you know, they're going to try to lower that cost for everyone. So I think while they're going to still do that, I think it's obviously of benefit to everyone in the community. But just so you know, everybody knows that this is not an accurate number of what it costs to run Reverie. It's not, never has been. So everybody needs to keep that in mind that we might extend this for one more year, but the following year we'd be looking at the same $2,000, if not more due to inflation and costs rising. </w:t>
      </w:r>
    </w:p>
    <w:p>
      <w:r>
        <w:t xml:space="preserve">02:42:06   (Speaker I)  Absolutely true. The debt Dreamfinders has been deficit funding in the community from the inception. So our O and M cost has been artificially deflated when they do exit. And I don't know about if it's next year to not accept the money from them, but. And that could be up to discussion, but eventually we're going to have to buy some more of it and it's on us. At that point we can look at expenses and say, hey, you know what? We don't want to do flowers four times a year because you're a sales. We can save money on different things or perhaps negotiate going with the same vendors as Trail Mark and have a cost savings from that perspective. </w:t>
      </w:r>
    </w:p>
    <w:p>
      <w:r>
        <w:t xml:space="preserve">02:42:57   (Speaker K)  So there are different things we can </w:t>
      </w:r>
    </w:p>
    <w:p>
      <w:r>
        <w:t xml:space="preserve">02:42:58   (Speaker I)  do when Dreamfinders exit while they're here. They have. They don't run things, but they have an influence. </w:t>
      </w:r>
    </w:p>
    <w:p>
      <w:r>
        <w:t xml:space="preserve">02:43:08   (Speaker C)  Yeah. And honestly, for your community, they are playing nice, so to speak. Right. So they have done, in my opinion, above and beyond any other developer that I've seen. I mean, sometimes I'm flabbergasted by the things he's doing for y', all, honestly, hands down. So I feel like because they are doing and listening to the community is a reason that this board should highly consider continuing on with their hoa, their deficit funding agreement. The HOA agreement, You know, they wanted the HOA agreement so that they can, as Kevin, as the president, have decision making and what staff is, is fair in order to help their sales. It all kind of goes hand in hand for full transparency on what is happening, you know, so just wanted to make everybody aware on that and moving on. So what's next? Lapped pool policies? </w:t>
      </w:r>
    </w:p>
    <w:p>
      <w:r>
        <w:t xml:space="preserve">02:44:01   (Speaker B)  So anything else on the budget? </w:t>
      </w:r>
    </w:p>
    <w:p>
      <w:r>
        <w:t xml:space="preserve">02:44:03   (Speaker Q)  Well, I do have a question about the budget. So we have talked about, I don't </w:t>
      </w:r>
    </w:p>
    <w:p>
      <w:r>
        <w:t xml:space="preserve">02:44:10   (Speaker D)  know </w:t>
      </w:r>
    </w:p>
    <w:p>
      <w:r>
        <w:t xml:space="preserve">02:44:12   (Speaker Q)  the difference between what Elena has to spend versus what Reverie Lifestyle has to spend. I'm looking at the budget and it's under special events, I believe. Okay, so we're still. We went from 25 to 30. That's better. Is that what we're good with? </w:t>
      </w:r>
    </w:p>
    <w:p>
      <w:r>
        <w:t xml:space="preserve">02:44:35   (Speaker O)  Everybody? </w:t>
      </w:r>
    </w:p>
    <w:p>
      <w:r>
        <w:t xml:space="preserve">02:44:35   (Speaker Q)  I mean, we used to be way behind. </w:t>
      </w:r>
    </w:p>
    <w:p>
      <w:r>
        <w:t xml:space="preserve">02:44:38   (Speaker I)  Reverie is also 25. </w:t>
      </w:r>
    </w:p>
    <w:p>
      <w:r>
        <w:t xml:space="preserve">02:44:41   (Speaker A)  Yeah. </w:t>
      </w:r>
    </w:p>
    <w:p>
      <w:r>
        <w:t xml:space="preserve">02:44:41   (Speaker B)  They also get funding, I think, and </w:t>
      </w:r>
    </w:p>
    <w:p>
      <w:r>
        <w:t xml:space="preserve">02:44:43   (Speaker I)  we're implementing, charging people for events, so. </w:t>
      </w:r>
    </w:p>
    <w:p>
      <w:r>
        <w:t xml:space="preserve">02:44:49   (Speaker C)  Okay, I wasn't. </w:t>
      </w:r>
    </w:p>
    <w:p>
      <w:r>
        <w:t xml:space="preserve">02:44:50   (Speaker Q)  Yeah, I'm not mad at Reverie. I'm just saying we were. We have three times as many people and our budget for lifestyles is. But that's just me. </w:t>
      </w:r>
    </w:p>
    <w:p>
      <w:r>
        <w:t xml:space="preserve">02:45:02   (Speaker B)  I also think that kind of goes with the 55 community lifestyle. I think that they do a lot of events for small community. It's not kind of a norm. </w:t>
      </w:r>
    </w:p>
    <w:p>
      <w:r>
        <w:t xml:space="preserve">02:45:11   (Speaker C)  I mean, I think our lifestyle's budget, as tight as it is. It is tight. I know that it is, but I think we've made it work. I think that the events that we've put on are great and well attended, don't you? Yeah, I. </w:t>
      </w:r>
    </w:p>
    <w:p>
      <w:r>
        <w:t xml:space="preserve">02:45:24   (Speaker U)  Only a year, so. Yeah. In the year I've been here, I've seen what works and what that event I do, there was more money, room for more events. But I may work so far. But what I have, I've got about four changes until October, but I'll be fine. </w:t>
      </w:r>
    </w:p>
    <w:p>
      <w:r>
        <w:t xml:space="preserve">02:45:41   (Speaker C)  But I mean, we can look at it if, you know, you think that there's. That's something that needs to be increased. We could look at, you know, next month we could take a look at, you know, if there's somewhere a line item that we think has a little bit too much, maybe we could move and add a little bit more. </w:t>
      </w:r>
    </w:p>
    <w:p>
      <w:r>
        <w:t xml:space="preserve">02:45:54   (Speaker T)  Okay. </w:t>
      </w:r>
    </w:p>
    <w:p>
      <w:r>
        <w:t xml:space="preserve">02:45:55   (Speaker B)  We could also do look into doing more charged events where. </w:t>
      </w:r>
    </w:p>
    <w:p>
      <w:r>
        <w:t xml:space="preserve">02:45:59   (Speaker Q)  Or sponsored events. We talked about sponsored events. More sponsored events. </w:t>
      </w:r>
    </w:p>
    <w:p>
      <w:r>
        <w:t xml:space="preserve">02:46:03   (Speaker U)  Yes. </w:t>
      </w:r>
    </w:p>
    <w:p>
      <w:r>
        <w:t xml:space="preserve">02:46:04   (Speaker C)  Like how the church did that. Sponsored event. </w:t>
      </w:r>
    </w:p>
    <w:p>
      <w:r>
        <w:t xml:space="preserve">02:46:08   (Speaker B)  Yeah. I have a district too. Like, they work with sponsors and they'll donate, like, things, you know, whether it be a kids event, they'll give candy and blah, blah, blah. So, yes, you're holding the event, but there's very little cost that goes into it because you're getting things. </w:t>
      </w:r>
    </w:p>
    <w:p>
      <w:r>
        <w:t xml:space="preserve">02:46:19   (Speaker Q)  So I just asked, because we have talked about this for the last two years, about how far, you know, we. We are basically behind. But anyway, that's okay. The holiday decorations, it's at 12,500. What, what. What are we talking about? </w:t>
      </w:r>
    </w:p>
    <w:p>
      <w:r>
        <w:t xml:space="preserve">02:46:37   (Speaker B)  Christmas lights. </w:t>
      </w:r>
    </w:p>
    <w:p>
      <w:r>
        <w:t xml:space="preserve">02:46:39   (Speaker W)  That's on top of the stuff that we bought last year, right? </w:t>
      </w:r>
    </w:p>
    <w:p>
      <w:r>
        <w:t xml:space="preserve">02:46:43   (Speaker C)  Yeah. </w:t>
      </w:r>
    </w:p>
    <w:p>
      <w:r>
        <w:t xml:space="preserve">02:46:43   (Speaker X)  And that's about. </w:t>
      </w:r>
    </w:p>
    <w:p>
      <w:r>
        <w:t xml:space="preserve">02:46:44   (Speaker C)  Yeah, but that's about how much we spent in addition to. Well, it's that like, we bought stuff. </w:t>
      </w:r>
    </w:p>
    <w:p>
      <w:r>
        <w:t xml:space="preserve">02:46:50   (Speaker B)  It could be really anything for holiday things. Typically the majority of that comes for the Christmas lights because that's the most expensive holiday decorations you do. But if like, you want to buy American flags for Fourth of July or, you know, pumpkins for Halloween? </w:t>
      </w:r>
    </w:p>
    <w:p>
      <w:r>
        <w:t xml:space="preserve">02:47:04   (Speaker C)  I would love that. I would love to have some flags at the front instead of those flags that are flying. </w:t>
      </w:r>
    </w:p>
    <w:p>
      <w:r>
        <w:t xml:space="preserve">02:47:10   (Speaker B)  You can always put in a five districts. </w:t>
      </w:r>
    </w:p>
    <w:p>
      <w:r>
        <w:t xml:space="preserve">02:47:12   (Speaker Q)  Put an actual flag. But we know what the flag pole costs, because there. Yes, we read what it. </w:t>
      </w:r>
    </w:p>
    <w:p>
      <w:r>
        <w:t xml:space="preserve">02:47:17   (Speaker C)  Trust me, I would find a vendor that doesn't. </w:t>
      </w:r>
    </w:p>
    <w:p>
      <w:r>
        <w:t xml:space="preserve">02:47:19   (Speaker I)  Out of the building. </w:t>
      </w:r>
    </w:p>
    <w:p>
      <w:r>
        <w:t xml:space="preserve">02:47:21   (Speaker C)  That better be a giant pool. </w:t>
      </w:r>
    </w:p>
    <w:p>
      <w:r>
        <w:t xml:space="preserve">02:47:25   (Speaker Q)  I can't hear you, hon. </w:t>
      </w:r>
    </w:p>
    <w:p>
      <w:r>
        <w:t xml:space="preserve">02:47:26   (Speaker E)  It basically all went. The Christmas lighting was passed. </w:t>
      </w:r>
    </w:p>
    <w:p>
      <w:r>
        <w:t xml:space="preserve">02:47:28   (Speaker I)  Okay, </w:t>
      </w:r>
    </w:p>
    <w:p>
      <w:r>
        <w:t xml:space="preserve">02:47:32   (Speaker C)  we got the permanent. Yeah, we got the permanent lighting, but then we also had the snowflakes and then wrapping the palm trees and the. By the pool. So there is still additional. </w:t>
      </w:r>
    </w:p>
    <w:p>
      <w:r>
        <w:t xml:space="preserve">02:47:41   (Speaker Q)  Thank you for reminding me because I totally did not even think about all that. </w:t>
      </w:r>
    </w:p>
    <w:p>
      <w:r>
        <w:t xml:space="preserve">02:47:45   (Speaker C)  All right, can we skip now to the lap full policy or get back in line of what we're talking about? </w:t>
      </w:r>
    </w:p>
    <w:p>
      <w:r>
        <w:t xml:space="preserve">02:47:51   (Speaker B)  We'll go to the board oversight. We didn't really get into that. As far as </w:t>
      </w:r>
    </w:p>
    <w:p>
      <w:r>
        <w:t xml:space="preserve">02:47:58   (Speaker C)  who wants to do what. Jerry, what do you want to do? </w:t>
      </w:r>
    </w:p>
    <w:p>
      <w:r>
        <w:t xml:space="preserve">02:48:01   (Speaker B)  If the board wants to make it simple, it could stay the same and Jerry could take over upon maintenance. </w:t>
      </w:r>
    </w:p>
    <w:p>
      <w:r>
        <w:t xml:space="preserve">02:48:05   (Speaker W)  That's what we talked about. </w:t>
      </w:r>
    </w:p>
    <w:p>
      <w:r>
        <w:t xml:space="preserve">02:48:07   (Speaker I)  Yeah. </w:t>
      </w:r>
    </w:p>
    <w:p>
      <w:r>
        <w:t xml:space="preserve">02:48:07   (Speaker C)  Yeah. I'm down for whatever. I mean, I got over landscaping as default. I let you guys pick whatever you wanted, and I. I don't care. I'll do whatever. </w:t>
      </w:r>
    </w:p>
    <w:p>
      <w:r>
        <w:t xml:space="preserve">02:48:15   (Speaker W)  So we just kept. </w:t>
      </w:r>
    </w:p>
    <w:p>
      <w:r>
        <w:t xml:space="preserve">02:48:16   (Speaker B)  He's just going wrap. </w:t>
      </w:r>
    </w:p>
    <w:p>
      <w:r>
        <w:t xml:space="preserve">02:48:18   (Speaker C)  Okay, sounds good. That's what we're doing. </w:t>
      </w:r>
    </w:p>
    <w:p>
      <w:r>
        <w:t xml:space="preserve">02:48:22   (Speaker B)  Then we will move to the left pool policies. </w:t>
      </w:r>
    </w:p>
    <w:p>
      <w:r>
        <w:t xml:space="preserve">02:48:27   (Speaker C)  I don't think it's. From everything that I heard, it doesn't sound like there's a problem. There was one isolated incident. No problem. I don't think that we should attempt to fix anything. We've gone over these policies time and time again. If it continues to be an issue, then revisit it. At this time, I'm kind of done talking about it. The policy is the policy and doesn't sound like there's an issue. </w:t>
      </w:r>
    </w:p>
    <w:p>
      <w:r>
        <w:t xml:space="preserve">02:48:48   (Speaker W)  I agree. The policy is fine. I mean, the debate is like, people walk in the water. </w:t>
      </w:r>
    </w:p>
    <w:p>
      <w:r>
        <w:t xml:space="preserve">02:48:56   (Speaker F)  It's just a form of exercise, aerobics, </w:t>
      </w:r>
    </w:p>
    <w:p>
      <w:r>
        <w:t xml:space="preserve">02:49:00   (Speaker W)  whatever you want to loop it into. </w:t>
      </w:r>
    </w:p>
    <w:p>
      <w:r>
        <w:t xml:space="preserve">02:49:03   (Speaker C)  Sounds like everybody's playing nice individual Latin. </w:t>
      </w:r>
    </w:p>
    <w:p>
      <w:r>
        <w:t xml:space="preserve">02:49:06   (Speaker I)  Swimming only. And that's the only thing. If people just get past that. Because we can say the same thing about the swimming pool. It says swimming. So if you're standing around in the main swimming pool, then you shouldn't be there either. </w:t>
      </w:r>
    </w:p>
    <w:p>
      <w:r>
        <w:t xml:space="preserve">02:49:17   (Speaker C)  Right. </w:t>
      </w:r>
    </w:p>
    <w:p>
      <w:r>
        <w:t xml:space="preserve">02:49:17   (Speaker I)  So unless more occurs and at that point we can address it. As long as it's a community, we can be fair and share the adults. And the adults, you know, your walking laps versus your swimming laps. You're still doing laps. So that is my feeling. And we have better things to discuss. </w:t>
      </w:r>
    </w:p>
    <w:p>
      <w:r>
        <w:t xml:space="preserve">02:49:42   (Speaker C)  Agreed. Than the lap moving on. </w:t>
      </w:r>
    </w:p>
    <w:p>
      <w:r>
        <w:t xml:space="preserve">02:49:45   (Speaker I)  But if it continues to be problems, we can revisit. </w:t>
      </w:r>
    </w:p>
    <w:p>
      <w:r>
        <w:t xml:space="preserve">02:49:49   (Speaker C)  Agree. All right, so we're good with not changing anything about that. Do you need a motion for that or. Nope. We just moving on. </w:t>
      </w:r>
    </w:p>
    <w:p>
      <w:r>
        <w:t xml:space="preserve">02:49:57   (Speaker Q)  Same thing. </w:t>
      </w:r>
    </w:p>
    <w:p>
      <w:r>
        <w:t xml:space="preserve">02:49:59   (Speaker B)  Next we have recreation pond inspection report. This was for the Green Point is looking to turn over the permit with the water management district from their construction permit to operation, which the district would take over maintaining. We, as discussed previously, we had another engineering firm do an inspection just to get their thoughts, to make sure that there was no issues. So we do have the report here. We said generally everything looked pretty good. All the structures were fine. There were a couple of minor erosion areas. And he has some pictures in here showing those. It does look like the grass is pretty high. So I don't know if the board is comfortable. Maybe less like we could have. Yes, I could reply, yes, we'll accept it, but we need you guys to mow that bond bank one more time and fix that erosion. But it's really up to the board. </w:t>
      </w:r>
    </w:p>
    <w:p>
      <w:r>
        <w:t xml:space="preserve">02:50:51   (Speaker C)  Yeah, I mean, I agree. I would, you know, let them know that we. We had a, you know, report done, and they did find some minor erosion. So if they could fix that, we have no problem moving forward to turn this over. </w:t>
      </w:r>
    </w:p>
    <w:p>
      <w:r>
        <w:t xml:space="preserve">02:51:05   (Speaker M)  Yeah, that's fine. </w:t>
      </w:r>
    </w:p>
    <w:p>
      <w:r>
        <w:t xml:space="preserve">02:51:07   (Speaker B)  About what? About the. Just kind of the grass quality there. </w:t>
      </w:r>
    </w:p>
    <w:p>
      <w:r>
        <w:t xml:space="preserve">02:51:11   (Speaker C)  Yeah, I mean, I. I think that. I'm not too worried about that. I mean, in preference to avoid erosion is this. You want the grass to be growing. And I don't know when this happened, but I had walked around that pond way before then, and it was way worse than that. So I think I had talked to Steve and they did come down, and I don't know if they. I don't think they put a mower on it, but they just like weed whacked it. But I feel like we've already included it in our maintenance and we're already maintaining it. So if. If the grass is not being mowed, that's kind of on us. But I would like to see that whatever erosion that they're talking about fixed. </w:t>
      </w:r>
    </w:p>
    <w:p>
      <w:r>
        <w:t xml:space="preserve">02:51:55   (Speaker A)  Okay. So, yeah, if the board's comfortable, Just </w:t>
      </w:r>
    </w:p>
    <w:p>
      <w:r>
        <w:t xml:space="preserve">02:51:57   (Speaker B)  so we lock the whole acceptance in, if we could get a motion to accept the pawns contingent on repairing the minor erosion. </w:t>
      </w:r>
    </w:p>
    <w:p>
      <w:r>
        <w:t xml:space="preserve">02:52:04   (Speaker C)  Pawn guy, did you want to do that? </w:t>
      </w:r>
    </w:p>
    <w:p>
      <w:r>
        <w:t xml:space="preserve">02:52:08   (Speaker Q)  Just say so moved, Jerry. </w:t>
      </w:r>
    </w:p>
    <w:p>
      <w:r>
        <w:t xml:space="preserve">02:52:10   (Speaker C)  That's all you have to say so moved. I'll second motion. </w:t>
      </w:r>
    </w:p>
    <w:p>
      <w:r>
        <w:t xml:space="preserve">02:52:15   (Speaker A)  And a second. All in favor say aye. </w:t>
      </w:r>
    </w:p>
    <w:p>
      <w:r>
        <w:t xml:space="preserve">02:52:17   (Speaker C)  Aye. </w:t>
      </w:r>
    </w:p>
    <w:p>
      <w:r>
        <w:t xml:space="preserve">02:52:20   (Speaker A)  Hearing that motion passes. </w:t>
      </w:r>
    </w:p>
    <w:p>
      <w:r>
        <w:t xml:space="preserve">02:52:25   (Speaker B)  Next we have Fitness Pro preventive maintenance findings. </w:t>
      </w:r>
    </w:p>
    <w:p>
      <w:r>
        <w:t xml:space="preserve">02:52:28   (Speaker G)  Speak on that. </w:t>
      </w:r>
    </w:p>
    <w:p>
      <w:r>
        <w:t xml:space="preserve">02:52:28   (Speaker B)  Dan Y. </w:t>
      </w:r>
    </w:p>
    <w:p>
      <w:r>
        <w:t xml:space="preserve">02:52:29   (Speaker E)  So Fitness Pro, who is the predator maintenance company for the amenity center. He basically gave us a proposal for his last visit. There was a proposal. The cost of $2,578. I can just kind of read out what that includes. It's more for one of the leg curls. The upper shroud is broken. The appropriate decal should be put back replaced. And then there's a couple bench pads that are cracked in healing. And then it's also one of the belts for the treadmills is heavily worn. And then there's another machine where there's also some cracking on the lever for the seats. So that would include all fine. </w:t>
      </w:r>
    </w:p>
    <w:p>
      <w:r>
        <w:t xml:space="preserve">02:53:13   (Speaker B)  Normally we would kind of just get these done as they do them, but this, this is a pretty abnormally high one. Usually it's like 500 bucks to fix this belt or something. </w:t>
      </w:r>
    </w:p>
    <w:p>
      <w:r>
        <w:t xml:space="preserve">02:53:20   (Speaker E)  Yeah, I usually approve these, but I think especially because of the belt for the treadmill that's kind of like more than half of the cost. </w:t>
      </w:r>
    </w:p>
    <w:p>
      <w:r>
        <w:t xml:space="preserve">02:53:27   (Speaker W)  Treadmill is probably drained. </w:t>
      </w:r>
    </w:p>
    <w:p>
      <w:r>
        <w:t xml:space="preserve">02:53:30   (Speaker E)  Definitely. </w:t>
      </w:r>
    </w:p>
    <w:p>
      <w:r>
        <w:t xml:space="preserve">02:53:32   (Speaker B)  We are getting to the point at the. I believe I got keep mixing off with Reverie, but I think it's in. It's in either December or January is when we're done with the lease payments. So they're owned by us. So we also will no longer have that 2000 something dollar payment a month. So we could look into either releasing new equipment. </w:t>
      </w:r>
    </w:p>
    <w:p>
      <w:r>
        <w:t xml:space="preserve">02:53:51   (Speaker W)  I think it's a good idea. </w:t>
      </w:r>
    </w:p>
    <w:p>
      <w:r>
        <w:t xml:space="preserve">02:53:52   (Speaker C)  Yeah, I think so too. Because I would like more uniformity in there and getting everything looking newer because I feel like everything looks run down </w:t>
      </w:r>
    </w:p>
    <w:p>
      <w:r>
        <w:t xml:space="preserve">02:54:01   (Speaker W)  or the refresh would be good. </w:t>
      </w:r>
    </w:p>
    <w:p>
      <w:r>
        <w:t xml:space="preserve">02:54:03   (Speaker C)  I. </w:t>
      </w:r>
    </w:p>
    <w:p>
      <w:r>
        <w:t xml:space="preserve">02:54:04   (Speaker B)  We can talk about that in August with the budget because I think we did lower that just to match the lease. But we can always move money around to if we want to, if we think we will release. </w:t>
      </w:r>
    </w:p>
    <w:p>
      <w:r>
        <w:t xml:space="preserve">02:54:13   (Speaker W)  Especially with us kind of clearing out everything that's in the gym and kind of going through it. </w:t>
      </w:r>
    </w:p>
    <w:p>
      <w:r>
        <w:t xml:space="preserve">02:54:20   (Speaker B)  I think you don't have to lease it too. Like if we have the capital, we could just buy, do kind of a phase, you know, get maybe four new treadmills and then get this so you don't have to lease it. </w:t>
      </w:r>
    </w:p>
    <w:p>
      <w:r>
        <w:t xml:space="preserve">02:54:30   (Speaker C)  Yeah, I mean I would like to, you know, once we do pay this off, you know, this company that we have that came out, I guess it's this Fitness Pro, they. Is it only that one type of equipment? Because I feel Like, I've seen other brands that look better than that usually get two different. </w:t>
      </w:r>
    </w:p>
    <w:p>
      <w:r>
        <w:t xml:space="preserve">02:54:49   (Speaker E)  Like, I know it's Matrix Life Fitness. </w:t>
      </w:r>
    </w:p>
    <w:p>
      <w:r>
        <w:t xml:space="preserve">02:54:52   (Speaker C)  I've seen Matrix that look even that Life Fitness that looks better than this. </w:t>
      </w:r>
    </w:p>
    <w:p>
      <w:r>
        <w:t xml:space="preserve">02:54:56   (Speaker E)  Like, for this, like, Daniel was kind of alluding to. You could transition out like he was. And I have that in my report. He was more saying, like, for our. Specifically, that we should phase out a lot of the cardio equipment because the strength stuff he said's pretty durable and they can replace parts. The treadmills will do stuff like that. He said he would recommend starting in that phase, but we could go to, like, Matrix and just stole Maker. </w:t>
      </w:r>
    </w:p>
    <w:p>
      <w:r>
        <w:t xml:space="preserve">02:55:21   (Speaker C)  Yeah, I agree that there's that with the cardio stuff first, for sure. But, yeah, I think that we need to look at different brands because if we're gonna make the switch, I would prefer to, you know, keep with the same brand. So I don't. I'm not super excited about that brand and the look of it. To me, I look at different equipment and different gyms, and, like, the Matrix stuff is super nice. And then you come to our gym and I'm like, like. So, yeah, I would prefer to look at different brands even. I don't know what brand is in Reverie, if y' all know off the top of your head. No. Anyways, that stuff's nice compared to what we have in our gym, for sure. </w:t>
      </w:r>
    </w:p>
    <w:p>
      <w:r>
        <w:t xml:space="preserve">02:56:05   (Speaker V)  Is it? </w:t>
      </w:r>
    </w:p>
    <w:p>
      <w:r>
        <w:t xml:space="preserve">02:56:06   (Speaker C)  Yeah, I thought it was. So, yeah, I'd like to do that whenever we hit. But anyways, I will make a motion to approve getting these repairs done for the existing stuff that's there. From Fitness Pro for 2578 43. </w:t>
      </w:r>
    </w:p>
    <w:p>
      <w:r>
        <w:t xml:space="preserve">02:56:23   (Speaker Q)  I'll second. </w:t>
      </w:r>
    </w:p>
    <w:p>
      <w:r>
        <w:t xml:space="preserve">02:56:24   (Speaker A)  Motion a second. All in favor say aye. Any opposed? Hearing none. Motion passes. </w:t>
      </w:r>
    </w:p>
    <w:p>
      <w:r>
        <w:t xml:space="preserve">02:56:33   (Speaker B)  All right, next, we have consideration of proposals first week for trail Mark. We have a swim instruction class, so we can at least talk about it. </w:t>
      </w:r>
    </w:p>
    <w:p>
      <w:r>
        <w:t xml:space="preserve">02:56:42   (Speaker U)  Yes, so we. I have two different proposals. It's not necessarily like a swim program. It's more for just swim instruction, because that seems to be what the interest is. Not necessarily like a program or team. It's just when people are looking for instructions, we have a contact for them that they can use and bring to our pool. So I got one from Swim St. Augustine, which is a company that our GMS uses at other properties. So I reached out to that lady to get her information and see if she was interested. She was here earlier, but she had </w:t>
      </w:r>
    </w:p>
    <w:p>
      <w:r>
        <w:t xml:space="preserve">02:57:11   (Speaker X)  to leave because she had a swim lesson. </w:t>
      </w:r>
    </w:p>
    <w:p>
      <w:r>
        <w:t xml:space="preserve">02:57:13   (Speaker U)  And then the other company include Language llc, which is a criminal partner as well. Their Pricing is different. Their hours are different. They were willing to adapt to the hours thing. At max, they have about four kids. </w:t>
      </w:r>
    </w:p>
    <w:p>
      <w:r>
        <w:t xml:space="preserve">02:57:30   (Speaker C)  One of them wants to use the </w:t>
      </w:r>
    </w:p>
    <w:p>
      <w:r>
        <w:t xml:space="preserve">02:57:32   (Speaker U)  Lapling when St. Augustine is open to lapling or resort pool. But blue lane swimming also said that the board did not want them to use the designated lap lanes, that they </w:t>
      </w:r>
    </w:p>
    <w:p>
      <w:r>
        <w:t xml:space="preserve">02:57:42   (Speaker K)  would be open to changing things as well. </w:t>
      </w:r>
    </w:p>
    <w:p>
      <w:r>
        <w:t xml:space="preserve">02:57:47   (Speaker Q)  I think the hours from the St. Augustine the. But. </w:t>
      </w:r>
    </w:p>
    <w:p>
      <w:r>
        <w:t xml:space="preserve">02:57:54   (Speaker I)  So this is. </w:t>
      </w:r>
    </w:p>
    <w:p>
      <w:r>
        <w:t xml:space="preserve">02:57:55   (Speaker Q)  The hours are. Are not. So the hours on that group, the blue lane, I don't know what it's called now I'm looking at it. It just says swim St. Augustine. </w:t>
      </w:r>
    </w:p>
    <w:p>
      <w:r>
        <w:t xml:space="preserve">02:58:11   (Speaker B)  Yeah, that's what we're. </w:t>
      </w:r>
    </w:p>
    <w:p>
      <w:r>
        <w:t xml:space="preserve">02:58:12   (Speaker Q)  Okay, the hours. So like anybody after work at 5:30 to 8, you know, a lot of. Well, I know families that go up there in the evening. </w:t>
      </w:r>
    </w:p>
    <w:p>
      <w:r>
        <w:t xml:space="preserve">02:58:23   (Speaker C)  I, I don't. </w:t>
      </w:r>
    </w:p>
    <w:p>
      <w:r>
        <w:t xml:space="preserve">02:58:25   (Speaker Q)  I. I don't know. I feel like that's not a lot. </w:t>
      </w:r>
    </w:p>
    <w:p>
      <w:r>
        <w:t xml:space="preserve">02:58:28   (Speaker C)  That's a lot of hours. </w:t>
      </w:r>
    </w:p>
    <w:p>
      <w:r>
        <w:t xml:space="preserve">02:58:31   (Speaker A)  It wouldn't. </w:t>
      </w:r>
    </w:p>
    <w:p>
      <w:r>
        <w:t xml:space="preserve">02:58:31   (Speaker B)  It wouldn't be more than four swimmers too. So even if they're having a class, the pool can still be used. They won't take the whole pool up. </w:t>
      </w:r>
    </w:p>
    <w:p>
      <w:r>
        <w:t xml:space="preserve">02:58:38   (Speaker C)  I know that. </w:t>
      </w:r>
    </w:p>
    <w:p>
      <w:r>
        <w:t xml:space="preserve">02:58:39   (Speaker Q)  But have you seen our pool in the evening? </w:t>
      </w:r>
    </w:p>
    <w:p>
      <w:r>
        <w:t xml:space="preserve">02:58:42   (Speaker C)  It's crazy. </w:t>
      </w:r>
    </w:p>
    <w:p>
      <w:r>
        <w:t xml:space="preserve">02:58:56   (Speaker Q)  Gives them an hour and a half. </w:t>
      </w:r>
    </w:p>
    <w:p>
      <w:r>
        <w:t xml:space="preserve">02:58:58   (Speaker C)  No, two and a half. </w:t>
      </w:r>
    </w:p>
    <w:p>
      <w:r>
        <w:t xml:space="preserve">02:59:00   (Speaker O)  Do we know? </w:t>
      </w:r>
    </w:p>
    <w:p>
      <w:r>
        <w:t xml:space="preserve">02:59:03   (Speaker R)  No. </w:t>
      </w:r>
    </w:p>
    <w:p>
      <w:r>
        <w:t xml:space="preserve">02:59:05   (Speaker C)  I mean they do what. </w:t>
      </w:r>
    </w:p>
    <w:p>
      <w:r>
        <w:t xml:space="preserve">02:59:06   (Speaker U)  There's no left. </w:t>
      </w:r>
    </w:p>
    <w:p>
      <w:r>
        <w:t xml:space="preserve">02:59:11   (Speaker W)  So the trail mark personnel is willing to work in the neighborhood and inform to what we're asking to do. </w:t>
      </w:r>
    </w:p>
    <w:p>
      <w:r>
        <w:t xml:space="preserve">02:59:23   (Speaker U)  But one of them is a trailmark </w:t>
      </w:r>
    </w:p>
    <w:p>
      <w:r>
        <w:t xml:space="preserve">02:59:24   (Speaker A)  resident, but the other. </w:t>
      </w:r>
    </w:p>
    <w:p>
      <w:r>
        <w:t xml:space="preserve">02:59:25   (Speaker W)  Yeah, the non trail mark resident is your company that y' all use in your other properties. They just don't have person to fill. </w:t>
      </w:r>
    </w:p>
    <w:p>
      <w:r>
        <w:t xml:space="preserve">02:59:36   (Speaker H)  One person </w:t>
      </w:r>
    </w:p>
    <w:p>
      <w:r>
        <w:t xml:space="preserve">02:59:38   (Speaker G)  was done. </w:t>
      </w:r>
    </w:p>
    <w:p>
      <w:r>
        <w:t xml:space="preserve">02:59:39   (Speaker U)  The vendor that we're like Trail mark is currently using Play Academy is. </w:t>
      </w:r>
    </w:p>
    <w:p>
      <w:r>
        <w:t xml:space="preserve">02:59:43   (Speaker R)  Who doesn't. </w:t>
      </w:r>
    </w:p>
    <w:p>
      <w:r>
        <w:t xml:space="preserve">02:59:45   (Speaker U)  Which is why we seek proposals because they have a constructor and I have people asking me. </w:t>
      </w:r>
    </w:p>
    <w:p>
      <w:r>
        <w:t xml:space="preserve">02:59:51   (Speaker W)  I mean, I would prefer to use </w:t>
      </w:r>
    </w:p>
    <w:p>
      <w:r>
        <w:t xml:space="preserve">02:59:52   (Speaker T)  a trail mark, but it looks to me like swim. St. Augustine provides actual swim instruction where the blue lane is more refining strokes. And that's </w:t>
      </w:r>
    </w:p>
    <w:p>
      <w:r>
        <w:t xml:space="preserve">03:00:10   (Speaker W)  for younger. So more like younger children. </w:t>
      </w:r>
    </w:p>
    <w:p>
      <w:r>
        <w:t xml:space="preserve">03:00:17   (Speaker B)  And if time is an issue or dates or times, we could always negotiate. Like they, you know, we set. The board sets that. So, you know, if they don't. If you don't want them to be there odd nights because it's busy from 5:30 to 8pm we could reach out to them and see if they could work within the daytime. </w:t>
      </w:r>
    </w:p>
    <w:p>
      <w:r>
        <w:t xml:space="preserve">03:00:33   (Speaker Q)  And Saturday and Sunday, they only give families two and a half hours through the whole day for swimming on Saturday and Sunday. </w:t>
      </w:r>
    </w:p>
    <w:p>
      <w:r>
        <w:t xml:space="preserve">03:00:42   (Speaker B)  Well, they also, I think correct me If I'm wrong, they wouldn't be there. It's just if they got a class, it would be within those hours. So they're not always going to be there. </w:t>
      </w:r>
    </w:p>
    <w:p>
      <w:r>
        <w:t xml:space="preserve">03:00:53   (Speaker I)  Classes. </w:t>
      </w:r>
    </w:p>
    <w:p>
      <w:r>
        <w:t xml:space="preserve">03:00:54   (Speaker B)  The residents would sign up directly with them. Essentially it's providing, you know, instead of a resident having to go to a swim school or somewhere, they can. They can have them there. </w:t>
      </w:r>
    </w:p>
    <w:p>
      <w:r>
        <w:t xml:space="preserve">03:01:06   (Speaker C)  Oh, I see. </w:t>
      </w:r>
    </w:p>
    <w:p>
      <w:r>
        <w:t xml:space="preserve">03:01:07   (Speaker Q)  So they're using our </w:t>
      </w:r>
    </w:p>
    <w:p>
      <w:r>
        <w:t xml:space="preserve">03:01:10   (Speaker B)  residents less residents. </w:t>
      </w:r>
    </w:p>
    <w:p>
      <w:r>
        <w:t xml:space="preserve">03:01:11   (Speaker Q)  Okay. </w:t>
      </w:r>
    </w:p>
    <w:p>
      <w:r>
        <w:t xml:space="preserve">03:01:12   (Speaker I)  Isn't that the same issue we had at Remory with a private person using our resources to give residents for their business? </w:t>
      </w:r>
    </w:p>
    <w:p>
      <w:r>
        <w:t xml:space="preserve">03:01:24   (Speaker A)  This. </w:t>
      </w:r>
    </w:p>
    <w:p>
      <w:r>
        <w:t xml:space="preserve">03:01:25   (Speaker B)  Yeah, this is very common to do these. It's. You look at. It's providing a service to the residents is essentially what it's doing. Yes, somebody is making money off of it, but it is the benefit to the residents also. </w:t>
      </w:r>
    </w:p>
    <w:p>
      <w:r>
        <w:t xml:space="preserve">03:01:37   (Speaker Q)  They could do it and no one would ever know. So this way at least they're forthright about it. </w:t>
      </w:r>
    </w:p>
    <w:p>
      <w:r>
        <w:t xml:space="preserve">03:01:41   (Speaker O)  Right. </w:t>
      </w:r>
    </w:p>
    <w:p>
      <w:r>
        <w:t xml:space="preserve">03:01:42   (Speaker B)  I mean, and then there is always the option. Know if there was discussed about some type of revenue share. That's. That's very common too. </w:t>
      </w:r>
    </w:p>
    <w:p>
      <w:r>
        <w:t xml:space="preserve">03:01:48   (Speaker W)  Yeah. </w:t>
      </w:r>
    </w:p>
    <w:p>
      <w:r>
        <w:t xml:space="preserve">03:01:49   (Speaker C)  They drink water. </w:t>
      </w:r>
    </w:p>
    <w:p>
      <w:r>
        <w:t xml:space="preserve">03:01:50   (Speaker W)  I don't know, 10%. </w:t>
      </w:r>
    </w:p>
    <w:p>
      <w:r>
        <w:t xml:space="preserve">03:01:54   (Speaker U)  Yes. But we haven't done. </w:t>
      </w:r>
    </w:p>
    <w:p>
      <w:r>
        <w:t xml:space="preserve">03:01:57   (Speaker C)  Yeah, Sarah. </w:t>
      </w:r>
    </w:p>
    <w:p>
      <w:r>
        <w:t xml:space="preserve">03:01:59   (Speaker I)  We do river share with other people that are using our resources. </w:t>
      </w:r>
    </w:p>
    <w:p>
      <w:r>
        <w:t xml:space="preserve">03:02:02   (Speaker B)  I think just the football. </w:t>
      </w:r>
    </w:p>
    <w:p>
      <w:r>
        <w:t xml:space="preserve">03:02:04   (Speaker I)  Just. </w:t>
      </w:r>
    </w:p>
    <w:p>
      <w:r>
        <w:t xml:space="preserve">03:02:04   (Speaker P)  Yeah. </w:t>
      </w:r>
    </w:p>
    <w:p>
      <w:r>
        <w:t xml:space="preserve">03:02:05   (Speaker I)  Unless people are drinking water. </w:t>
      </w:r>
    </w:p>
    <w:p>
      <w:r>
        <w:t xml:space="preserve">03:02:06   (Speaker S)  I don't know. </w:t>
      </w:r>
    </w:p>
    <w:p>
      <w:r>
        <w:t xml:space="preserve">03:02:09   (Speaker K)  Okay. </w:t>
      </w:r>
    </w:p>
    <w:p>
      <w:r>
        <w:t xml:space="preserve">03:02:26   (Speaker W)  What do y' all think? </w:t>
      </w:r>
    </w:p>
    <w:p>
      <w:r>
        <w:t xml:space="preserve">03:02:28   (Speaker I)  I'm just concerned about the number of </w:t>
      </w:r>
    </w:p>
    <w:p>
      <w:r>
        <w:t xml:space="preserve">03:02:29   (Speaker W)  hours, but that's what she said. If they could. They can adjust. </w:t>
      </w:r>
    </w:p>
    <w:p>
      <w:r>
        <w:t xml:space="preserve">03:02:34   (Speaker I)  If they can adjust that both companies </w:t>
      </w:r>
    </w:p>
    <w:p>
      <w:r>
        <w:t xml:space="preserve">03:02:36   (Speaker C)  can adjust around their hours. I think I'm fine with, you know, moving for. I. I like to have. Where our residents have an option for swim lessons for their children. </w:t>
      </w:r>
    </w:p>
    <w:p>
      <w:r>
        <w:t xml:space="preserve">03:02:48   (Speaker Q)  It was nice. </w:t>
      </w:r>
    </w:p>
    <w:p>
      <w:r>
        <w:t xml:space="preserve">03:02:48   (Speaker C)  When I lived in Heritage. I used to do that every summer with my kids when they were little. So I think having that option is nice. I would say that I'm leaning more towards the lady that came. Unfortunately, we should have let her go first, but I was planning on getting </w:t>
      </w:r>
    </w:p>
    <w:p>
      <w:r>
        <w:t xml:space="preserve">03:03:05   (Speaker B)  it early after the suspensions. </w:t>
      </w:r>
    </w:p>
    <w:p>
      <w:r>
        <w:t xml:space="preserve">03:03:07   (Speaker C)  Yeah, it went. </w:t>
      </w:r>
    </w:p>
    <w:p>
      <w:r>
        <w:t xml:space="preserve">03:03:08   (Speaker B)  I think it was 3:30 was the initial time and it was like 3:15. But yeah, she had left early. </w:t>
      </w:r>
    </w:p>
    <w:p>
      <w:r>
        <w:t xml:space="preserve">03:03:14   (Speaker C)  So I'm good with allowing them, but I don't think the other person would probably need to come here. I mean, isn't that our standard that we're having done. Had a good time constraint, so he </w:t>
      </w:r>
    </w:p>
    <w:p>
      <w:r>
        <w:t xml:space="preserve">03:03:27   (Speaker U)  had to hang up. </w:t>
      </w:r>
    </w:p>
    <w:p>
      <w:r>
        <w:t xml:space="preserve">03:03:28   (Speaker C)  Okay. </w:t>
      </w:r>
    </w:p>
    <w:p>
      <w:r>
        <w:t xml:space="preserve">03:03:29   (Speaker Q)  Which company were you talking about that came? I can't remember. </w:t>
      </w:r>
    </w:p>
    <w:p>
      <w:r>
        <w:t xml:space="preserve">03:03:33   (Speaker I)  Which was. </w:t>
      </w:r>
    </w:p>
    <w:p>
      <w:r>
        <w:t xml:space="preserve">03:03:35   (Speaker C)  Yeah, yeah, I saw her in the audience. </w:t>
      </w:r>
    </w:p>
    <w:p>
      <w:r>
        <w:t xml:space="preserve">03:03:37   (Speaker W)  The trail mark resident didn't show up. </w:t>
      </w:r>
    </w:p>
    <w:p>
      <w:r>
        <w:t xml:space="preserve">03:03:39   (Speaker C)  Well, apparently was on the phone, but. </w:t>
      </w:r>
    </w:p>
    <w:p>
      <w:r>
        <w:t xml:space="preserve">03:03:42   (Speaker W)  Oh, she was on the phone. </w:t>
      </w:r>
    </w:p>
    <w:p>
      <w:r>
        <w:t xml:space="preserve">03:03:44   (Speaker C)  Did we confirm that she was on the phone? </w:t>
      </w:r>
    </w:p>
    <w:p>
      <w:r>
        <w:t xml:space="preserve">03:03:46   (Speaker U)  Yeah, I provided him the call in number. Right, </w:t>
      </w:r>
    </w:p>
    <w:p>
      <w:r>
        <w:t xml:space="preserve">03:03:53   (Speaker C)  So that's a no. We didn't know for sure if they </w:t>
      </w:r>
    </w:p>
    <w:p>
      <w:r>
        <w:t xml:space="preserve">03:03:55   (Speaker B)  were on the phone. </w:t>
      </w:r>
    </w:p>
    <w:p>
      <w:r>
        <w:t xml:space="preserve">03:03:55   (Speaker C)  We didn't say hi, da da, da blue, blah, blah, blah. You're on the phone, right? Yeah. All right, so </w:t>
      </w:r>
    </w:p>
    <w:p>
      <w:r>
        <w:t xml:space="preserve">03:04:05   (Speaker W)  can we approve both? </w:t>
      </w:r>
    </w:p>
    <w:p>
      <w:r>
        <w:t xml:space="preserve">03:04:06   (Speaker C)  Yeah, if we. If we approve both, how fast can we get? I mean, I'd like it. Obviously, summer is coming to an end. We have like a month left of before kids go back to school. You know, like during the summer is when I used to give my kids swim lessons. </w:t>
      </w:r>
    </w:p>
    <w:p>
      <w:r>
        <w:t xml:space="preserve">03:04:23   (Speaker B)  There would be a termination clause in any of the agreements. So if there's an issue or something needs to be changed, we can always do that. </w:t>
      </w:r>
    </w:p>
    <w:p>
      <w:r>
        <w:t xml:space="preserve">03:04:29   (Speaker W)  I say we just do both because then, I mean, if we're talking one instructor, I guess, at least. </w:t>
      </w:r>
    </w:p>
    <w:p>
      <w:r>
        <w:t xml:space="preserve">03:04:34   (Speaker C)  Yeah, but not in the lap lanes. We've never let anybody in the lap means. </w:t>
      </w:r>
    </w:p>
    <w:p>
      <w:r>
        <w:t xml:space="preserve">03:04:37   (Speaker U)  Okay, so if approved, </w:t>
      </w:r>
    </w:p>
    <w:p>
      <w:r>
        <w:t xml:space="preserve">03:04:44   (Speaker I)  they would just have to reward. </w:t>
      </w:r>
    </w:p>
    <w:p>
      <w:r>
        <w:t xml:space="preserve">03:04:47   (Speaker B)  Yeah, we could probably have. We have some type of language in the agreement where they would have to coordinate with you times. So that way, you know, like, maybe get like a weekly schedule from them or, you know, and then we could. </w:t>
      </w:r>
    </w:p>
    <w:p>
      <w:r>
        <w:t xml:space="preserve">03:04:59   (Speaker I)  And make sure they're not coming during really busy hours. </w:t>
      </w:r>
    </w:p>
    <w:p>
      <w:r>
        <w:t xml:space="preserve">03:05:07   (Speaker A)  So does the board want to approve </w:t>
      </w:r>
    </w:p>
    <w:p>
      <w:r>
        <w:t xml:space="preserve">03:05:08   (Speaker B)  the proposals from both funders? </w:t>
      </w:r>
    </w:p>
    <w:p>
      <w:r>
        <w:t xml:space="preserve">03:05:12   (Speaker W)  I'll make a motion to approve both vendors. </w:t>
      </w:r>
    </w:p>
    <w:p>
      <w:r>
        <w:t xml:space="preserve">03:05:14   (Speaker A)  A second motion and a second. All in favor say aye. </w:t>
      </w:r>
    </w:p>
    <w:p>
      <w:r>
        <w:t xml:space="preserve">03:05:17   (Speaker C)  Aye. Thank you, everyone. </w:t>
      </w:r>
    </w:p>
    <w:p>
      <w:r>
        <w:t xml:space="preserve">03:05:20   (Speaker A)  Any opposed? </w:t>
      </w:r>
    </w:p>
    <w:p>
      <w:r>
        <w:t xml:space="preserve">03:05:22   (Speaker B)  All right, motion passes. Next, we have a proposal for a piece of fitness equipment, which is a bench, adjustable bench. </w:t>
      </w:r>
    </w:p>
    <w:p>
      <w:r>
        <w:t xml:space="preserve">03:05:29   (Speaker E)  There's currently three benches at the amenities center. Two of them are in relatively rough shape just for the amount of usually they've been getting, so they're kind of deteriorating. So this one basically replicates the life fitness one that we have in there. That one's worked really well. </w:t>
      </w:r>
    </w:p>
    <w:p>
      <w:r>
        <w:t xml:space="preserve">03:05:46   (Speaker Q)  So </w:t>
      </w:r>
    </w:p>
    <w:p>
      <w:r>
        <w:t xml:space="preserve">03:05:48   (Speaker M)  we bought one back in December. </w:t>
      </w:r>
    </w:p>
    <w:p>
      <w:r>
        <w:t xml:space="preserve">03:05:53   (Speaker E)  Yeah, they're just the one we bought. It's commercial use, but it's not a life finish one. So it's just kind of like. It's already kind of got beat up a little bit, to be honest. I think it's just. I know that we've like, had a lot of people. </w:t>
      </w:r>
    </w:p>
    <w:p>
      <w:r>
        <w:t xml:space="preserve">03:06:08   (Speaker V)  Yeah. </w:t>
      </w:r>
    </w:p>
    <w:p>
      <w:r>
        <w:t xml:space="preserve">03:06:09   (Speaker E)  Kind of mistreating the usage for it. </w:t>
      </w:r>
    </w:p>
    <w:p>
      <w:r>
        <w:t xml:space="preserve">03:06:12   (Speaker A)  So. </w:t>
      </w:r>
    </w:p>
    <w:p>
      <w:r>
        <w:t xml:space="preserve">03:06:13   (Speaker E)  Yeah, there's kind of. And the other one was a little bit older than that too before we got here. So this one would replicate the light finish one that's in there. It would match. So I'm trying to be a little bit more uniform with that and it's I identical. It's just the seats a slightly different shape cuz I don't need the exact one. So ideally it would be two of these ones and the price is 2,000 for one. </w:t>
      </w:r>
    </w:p>
    <w:p>
      <w:r>
        <w:t xml:space="preserve">03:06:41   (Speaker Q)  But we're talking about maybe getting a different brand, right? </w:t>
      </w:r>
    </w:p>
    <w:p>
      <w:r>
        <w:t xml:space="preserve">03:06:46   (Speaker E)  Yeah. </w:t>
      </w:r>
    </w:p>
    <w:p>
      <w:r>
        <w:t xml:space="preserve">03:06:46   (Speaker A)  Do we want to. </w:t>
      </w:r>
    </w:p>
    <w:p>
      <w:r>
        <w:t xml:space="preserve">03:06:48   (Speaker W)  Are they like usable still like the other ones? </w:t>
      </w:r>
    </w:p>
    <w:p>
      <w:r>
        <w:t xml:space="preserve">03:06:52   (Speaker Q)  I mean the other. They're. </w:t>
      </w:r>
    </w:p>
    <w:p>
      <w:r>
        <w:t xml:space="preserve">03:06:53   (Speaker B)  Yeah, they're like can we wait and </w:t>
      </w:r>
    </w:p>
    <w:p>
      <w:r>
        <w:t xml:space="preserve">03:06:54   (Speaker W)  do this all on a package deal? That would make sense when we go to refresh things. </w:t>
      </w:r>
    </w:p>
    <w:p>
      <w:r>
        <w:t xml:space="preserve">03:07:00   (Speaker C)  Well, I think that we were talking about doing that not till like January. </w:t>
      </w:r>
    </w:p>
    <w:p>
      <w:r>
        <w:t xml:space="preserve">03:07:06   (Speaker E)  Yeah, that's the only reason I was. </w:t>
      </w:r>
    </w:p>
    <w:p>
      <w:r>
        <w:t xml:space="preserve">03:07:08   (Speaker C)  Yeah. And this. And when we do that phase out, we're gonna have to start with the cardiac equipment. So it's not like something like this wouldn't even be included in that. So we'd be looking like two years down the road to start doing stuff like this. </w:t>
      </w:r>
    </w:p>
    <w:p>
      <w:r>
        <w:t xml:space="preserve">03:07:21   (Speaker X)  So. </w:t>
      </w:r>
    </w:p>
    <w:p>
      <w:r>
        <w:t xml:space="preserve">03:07:22   (Speaker Q)  So we're gonna make monthly payments. </w:t>
      </w:r>
    </w:p>
    <w:p>
      <w:r>
        <w:t xml:space="preserve">03:07:23   (Speaker C)  I mean when I talked to them about this, you know, the thing was that the. We decided that we weren't going to do the other brand that we currently have in there because it quickly deteriorated so fast. So you know, I, I asked them to get a quote for something that's a little bit more durable. And Alaska, this one's very. </w:t>
      </w:r>
    </w:p>
    <w:p>
      <w:r>
        <w:t xml:space="preserve">03:07:46   (Speaker E)  Well, those other ones, I mean this is like more than double the cost. </w:t>
      </w:r>
    </w:p>
    <w:p>
      <w:r>
        <w:t xml:space="preserve">03:07:50   (Speaker C)  Yeah. </w:t>
      </w:r>
    </w:p>
    <w:p>
      <w:r>
        <w:t xml:space="preserve">03:07:50   (Speaker E)  So this one's very. I mean it's a lot more expensive, but it's extremely durable. </w:t>
      </w:r>
    </w:p>
    <w:p>
      <w:r>
        <w:t xml:space="preserve">03:07:54   (Speaker B)  This is what you'd see in like Plant Fitness. </w:t>
      </w:r>
    </w:p>
    <w:p>
      <w:r>
        <w:t xml:space="preserve">03:07:56   (Speaker C)  Yeah. And so do we have money in the budget for this? I know we just spent. What was that last quote we did? $2,500. So we have money in the budget for this. So I would say that we move forward with doing it. And just as we replace stuff, we just have to replace it with higher quality equipment because I feel like what's in there now is just not. </w:t>
      </w:r>
    </w:p>
    <w:p>
      <w:r>
        <w:t xml:space="preserve">03:08:23   (Speaker E)  They are pretty rough. The thing is we got a lot of quest for those as well. </w:t>
      </w:r>
    </w:p>
    <w:p>
      <w:r>
        <w:t xml:space="preserve">03:08:31   (Speaker W)  And we had money in the budget for that. </w:t>
      </w:r>
    </w:p>
    <w:p>
      <w:r>
        <w:t xml:space="preserve">03:08:33   (Speaker C)  Yeah, yeah. </w:t>
      </w:r>
    </w:p>
    <w:p>
      <w:r>
        <w:t xml:space="preserve">03:08:34   (Speaker Q)  Will we take the other ones out? All three of them out? </w:t>
      </w:r>
    </w:p>
    <w:p>
      <w:r>
        <w:t xml:space="preserve">03:08:37   (Speaker B)  No, just, just the other. </w:t>
      </w:r>
    </w:p>
    <w:p>
      <w:r>
        <w:t xml:space="preserve">03:08:38   (Speaker Q)  Just, just two. </w:t>
      </w:r>
    </w:p>
    <w:p>
      <w:r>
        <w:t xml:space="preserve">03:08:39   (Speaker V)  Two. </w:t>
      </w:r>
    </w:p>
    <w:p>
      <w:r>
        <w:t xml:space="preserve">03:08:39   (Speaker E)  Okay. </w:t>
      </w:r>
    </w:p>
    <w:p>
      <w:r>
        <w:t xml:space="preserve">03:08:40   (Speaker C)  Cuz the other one is the same brand, right? </w:t>
      </w:r>
    </w:p>
    <w:p>
      <w:r>
        <w:t xml:space="preserve">03:08:42   (Speaker E)  Yes. </w:t>
      </w:r>
    </w:p>
    <w:p>
      <w:r>
        <w:t xml:space="preserve">03:08:43   (Speaker U)  Correct. </w:t>
      </w:r>
    </w:p>
    <w:p>
      <w:r>
        <w:t xml:space="preserve">03:08:43   (Speaker X)  Okay. </w:t>
      </w:r>
    </w:p>
    <w:p>
      <w:r>
        <w:t xml:space="preserve">03:08:44   (Speaker E)  Yep. </w:t>
      </w:r>
    </w:p>
    <w:p>
      <w:r>
        <w:t xml:space="preserve">03:08:44   (Speaker C)  Yeah. I'd like to make a motion to move forward with the purchase of. We're purchasing two. Is that correct or one? </w:t>
      </w:r>
    </w:p>
    <w:p>
      <w:r>
        <w:t xml:space="preserve">03:08:51   (Speaker E)  Two. </w:t>
      </w:r>
    </w:p>
    <w:p>
      <w:r>
        <w:t xml:space="preserve">03:08:53   (Speaker A)  All right, there's a motion and a second. All in favor say aye. </w:t>
      </w:r>
    </w:p>
    <w:p>
      <w:r>
        <w:t xml:space="preserve">03:08:57   (Speaker Q)  Aye. </w:t>
      </w:r>
    </w:p>
    <w:p>
      <w:r>
        <w:t xml:space="preserve">03:08:58   (Speaker A)  Any opposed? </w:t>
      </w:r>
    </w:p>
    <w:p>
      <w:r>
        <w:t xml:space="preserve">03:09:00   (Speaker B)  Hearing non. </w:t>
      </w:r>
    </w:p>
    <w:p>
      <w:r>
        <w:t xml:space="preserve">03:09:01   (Speaker A)  Motion passes. </w:t>
      </w:r>
    </w:p>
    <w:p>
      <w:r>
        <w:t xml:space="preserve">03:09:03   (Speaker B)  All right, next we have a reverie proposal for amp installation yeah, so forgive </w:t>
      </w:r>
    </w:p>
    <w:p>
      <w:r>
        <w:t xml:space="preserve">03:09:11   (Speaker D)  me a little bit. I wasn't directly involved in this previously. So in May, an agreement was created between the CDD for an amp, a JBL speaker, and so the original service call, which I understood to be approved and all of that. So this one I'm a little confused as to. So I was hoping you guys might </w:t>
      </w:r>
    </w:p>
    <w:p>
      <w:r>
        <w:t xml:space="preserve">03:09:33   (Speaker C)  be able to help me understand because </w:t>
      </w:r>
    </w:p>
    <w:p>
      <w:r>
        <w:t xml:space="preserve">03:09:35   (Speaker D)  in May, Sarah have an email, the </w:t>
      </w:r>
    </w:p>
    <w:p>
      <w:r>
        <w:t xml:space="preserve">03:09:38   (Speaker C)  check email from Jennifer from you to Jen. </w:t>
      </w:r>
    </w:p>
    <w:p>
      <w:r>
        <w:t xml:space="preserve">03:09:42   (Speaker W)  Yeah. </w:t>
      </w:r>
    </w:p>
    <w:p>
      <w:r>
        <w:t xml:space="preserve">03:09:42   (Speaker D)  Asking for the vendor signature on an agreement details. </w:t>
      </w:r>
    </w:p>
    <w:p>
      <w:r>
        <w:t xml:space="preserve">03:09:47   (Speaker R)  Yeah. </w:t>
      </w:r>
    </w:p>
    <w:p>
      <w:r>
        <w:t xml:space="preserve">03:09:47   (Speaker C)  When they came out, when they submitted a proposal, the board approved it to have these repairs done. And when they came out, they found that other items needed repair. And I believe Jennifer was trying to get them to repair while they were there and they weren't able to. I'll check the email. Yeah. I mean, to be perfectly honest with you, I do not remember this whatsoever. Do you know what the problem is? </w:t>
      </w:r>
    </w:p>
    <w:p>
      <w:r>
        <w:t xml:space="preserve">03:10:19   (Speaker D)  Well, there's a. </w:t>
      </w:r>
    </w:p>
    <w:p>
      <w:r>
        <w:t xml:space="preserve">03:10:19   (Speaker Q)  An amplifier. </w:t>
      </w:r>
    </w:p>
    <w:p>
      <w:r>
        <w:t xml:space="preserve">03:10:20   (Speaker D)  Remember an amplifier that had gone back or the sound system outside. </w:t>
      </w:r>
    </w:p>
    <w:p>
      <w:r>
        <w:t xml:space="preserve">03:10:25   (Speaker O)  They. </w:t>
      </w:r>
    </w:p>
    <w:p>
      <w:r>
        <w:t xml:space="preserve">03:10:26   (Speaker D)  It originally started with two lantern speakers that weren't working correctly and there were wiring. Wirings that were shorting out. After that, they come look at that. I know there was an amp identified as not working anymore. </w:t>
      </w:r>
    </w:p>
    <w:p>
      <w:r>
        <w:t xml:space="preserve">03:10:39   (Speaker C)  I mean, I. </w:t>
      </w:r>
    </w:p>
    <w:p>
      <w:r>
        <w:t xml:space="preserve">03:10:40   (Speaker D)  This is also for an amp. </w:t>
      </w:r>
    </w:p>
    <w:p>
      <w:r>
        <w:t xml:space="preserve">03:10:42   (Speaker C)  That's why I'm a little bit confused. </w:t>
      </w:r>
    </w:p>
    <w:p>
      <w:r>
        <w:t xml:space="preserve">03:10:43   (Speaker O)  Yeah. </w:t>
      </w:r>
    </w:p>
    <w:p>
      <w:r>
        <w:t xml:space="preserve">03:10:44   (Speaker I)  So I. I do remember there being an ongoing issue with the music. </w:t>
      </w:r>
    </w:p>
    <w:p>
      <w:r>
        <w:t xml:space="preserve">03:10:50   (Speaker C)  Tyson was able to repair and replace the approved amp, and music is playing in most areas. The tech said that the other amp is now also down. The previous text who tested it is no longer with the company, so we cannot reach out and ask him why he didn't report that the second one was down. Toby said they can come out on the 29th when they install the speaker and can swap out the second amp. That is tomorrow. I'm not sure if we can move that fast, but I thought I would put it out there. </w:t>
      </w:r>
    </w:p>
    <w:p>
      <w:r>
        <w:t xml:space="preserve">03:11:18   (Speaker I)  All right, so this is the second one. </w:t>
      </w:r>
    </w:p>
    <w:p>
      <w:r>
        <w:t xml:space="preserve">03:11:22   (Speaker T)  These things are three years old. Our amenity center's been open about three years. </w:t>
      </w:r>
    </w:p>
    <w:p>
      <w:r>
        <w:t xml:space="preserve">03:11:29   (Speaker C)  Yeah. So three years old. I mean, apparently they're not under any kind of warranty, but yeah. That's so wild at $6,000 a pop. </w:t>
      </w:r>
    </w:p>
    <w:p>
      <w:r>
        <w:t xml:space="preserve">03:11:38   (Speaker K)  Yeah. </w:t>
      </w:r>
    </w:p>
    <w:p>
      <w:r>
        <w:t xml:space="preserve">03:11:39   (Speaker C)  So Kevin said when I asked him if it was repaired, he said, I believe so. I recall being told that Tyson was going to be on site last week, but I know Jennifer wasn't. Didn't know if they could repair it, so that was the last I've heard from either one of them. </w:t>
      </w:r>
    </w:p>
    <w:p>
      <w:r>
        <w:t xml:space="preserve">03:11:56   (Speaker D)  I'm actually, I'm texting Toby right now, so maybe just move on and if I get some. </w:t>
      </w:r>
    </w:p>
    <w:p>
      <w:r>
        <w:t xml:space="preserve">03:12:01   (Speaker C)  Yeah. So my question would be, is anything working out there? </w:t>
      </w:r>
    </w:p>
    <w:p>
      <w:r>
        <w:t xml:space="preserve">03:12:06   (Speaker D)  Yeah. So there is portions that are. I know some of it's currently working. </w:t>
      </w:r>
    </w:p>
    <w:p>
      <w:r>
        <w:t xml:space="preserve">03:12:09   (Speaker C)  It's there today. </w:t>
      </w:r>
    </w:p>
    <w:p>
      <w:r>
        <w:t xml:space="preserve">03:12:10   (Speaker D)  And there's. There's music playing, but there's some areas </w:t>
      </w:r>
    </w:p>
    <w:p>
      <w:r>
        <w:t xml:space="preserve">03:12:12   (Speaker C)  that are still not. I mean, how loud are y' all playing this music? Your Y rock out there? </w:t>
      </w:r>
    </w:p>
    <w:p>
      <w:r>
        <w:t xml:space="preserve">03:12:18   (Speaker D)  I think it's really hard. </w:t>
      </w:r>
    </w:p>
    <w:p>
      <w:r>
        <w:t xml:space="preserve">03:12:20   (Speaker C)  Y' all are boom. Y' all are booming out over there and blowing these amplifiers, sitting there acting. Oh, wow. </w:t>
      </w:r>
    </w:p>
    <w:p>
      <w:r>
        <w:t xml:space="preserve">03:12:29   (Speaker I)  We have had no use at that size. </w:t>
      </w:r>
    </w:p>
    <w:p>
      <w:r>
        <w:t xml:space="preserve">03:12:31   (Speaker C)  Apparently. I need to come down there. Y' all are having some wild parties. Oh, we. </w:t>
      </w:r>
    </w:p>
    <w:p>
      <w:r>
        <w:t xml:space="preserve">03:12:35   (Speaker I)  I heard I wasn't there for July 4th. </w:t>
      </w:r>
    </w:p>
    <w:p>
      <w:r>
        <w:t xml:space="preserve">03:12:37   (Speaker C)  It was awesome. </w:t>
      </w:r>
    </w:p>
    <w:p>
      <w:r>
        <w:t xml:space="preserve">03:12:40   (Speaker T)  All right, just for the record, I think we should. I mean, what are we gonna do about it? But three years old and we're replacing it. </w:t>
      </w:r>
    </w:p>
    <w:p>
      <w:r>
        <w:t xml:space="preserve">03:12:48   (Speaker C)  This is the second one. We've already. Or apparently we already replaced one. Now, this is second. </w:t>
      </w:r>
    </w:p>
    <w:p>
      <w:r>
        <w:t xml:space="preserve">03:12:57   (Speaker I)  Ongoing since the inception. Whether it's the gate, the pool vendors, it's like, okay, what kind of vendors are you using? Keep going back to the same. </w:t>
      </w:r>
    </w:p>
    <w:p>
      <w:r>
        <w:t xml:space="preserve">03:13:09   (Speaker T)  I mean, there was mold in the. In the amenity center, but still, why did it occur? I just. We're throwing a lot of good money after bad. </w:t>
      </w:r>
    </w:p>
    <w:p>
      <w:r>
        <w:t xml:space="preserve">03:13:23   (Speaker C)  All right, let's move on. You're going to get with Jennifer, Find out more details. So what's next? </w:t>
      </w:r>
    </w:p>
    <w:p>
      <w:r>
        <w:t xml:space="preserve">03:13:32   (Speaker B)  Next we have acceptance of the fiscal year 25 audit report, which have a few things I want to read into the record as for each year on the first page under the Independent Monitors report. Report in the second paragraph. In our opinion, the financial statements referred to above present fairly in all material respects the respective financial position of the governmental activities and each major fund of the district as of September 30, 2025, and the respective changes and financial positions thereof for the fiscal year then ended in accordance with accounting principles generally accepted in the United States of America. And then on page 29 of the audit, which is 625 of your PDF, second flat paragraph. Given these limitations during our audit, we did not identify any deficiencies in internal control that we consider to be material weaknesses. And then finally on page 31 of the audit, which is 627 of the PDF, second to last paragraph. In our opinion, the District complied in all material respects with the aforementioned requirements for the fiscal year ended September 30, 2025. This was reviewed by our accountant as well as council. So unless you guys have any questions on it, the motion would just be to accept the fiscal year 25 audit. </w:t>
      </w:r>
    </w:p>
    <w:p>
      <w:r>
        <w:t xml:space="preserve">03:14:47   (Speaker I)  Motion to accept. </w:t>
      </w:r>
    </w:p>
    <w:p>
      <w:r>
        <w:t xml:space="preserve">03:14:49   (Speaker C)  I'll second a second. </w:t>
      </w:r>
    </w:p>
    <w:p>
      <w:r>
        <w:t xml:space="preserve">03:14:52   (Speaker A)  All in favor say aye. Any opposed? Hearing none. Motion passes. </w:t>
      </w:r>
    </w:p>
    <w:p>
      <w:r>
        <w:t xml:space="preserve">03:15:00   (Speaker B)  Next, we have approval of the consent agenda. We have requisition numbers 350 to 352. Requisition 51. We have approval of the minutes, the balance sheet and statement of revenues as of May 31, the assessment receipt schedule, and the check register totaling $865,161.88. Unless there are any questions on any of the items in here, any revisions to the minutes, I would just need </w:t>
      </w:r>
    </w:p>
    <w:p>
      <w:r>
        <w:t xml:space="preserve">03:15:25   (Speaker A)  a motion to approve the consent agenda. </w:t>
      </w:r>
    </w:p>
    <w:p>
      <w:r>
        <w:t xml:space="preserve">03:15:29   (Speaker L)  Motion to approve. </w:t>
      </w:r>
    </w:p>
    <w:p>
      <w:r>
        <w:t xml:space="preserve">03:15:30   (Speaker B)  Second motion. </w:t>
      </w:r>
    </w:p>
    <w:p>
      <w:r>
        <w:t xml:space="preserve">03:15:31   (Speaker A)  And a second. All in favor say aye. </w:t>
      </w:r>
    </w:p>
    <w:p>
      <w:r>
        <w:t xml:space="preserve">03:15:33   (Speaker N)  Aye. </w:t>
      </w:r>
    </w:p>
    <w:p>
      <w:r>
        <w:t xml:space="preserve">03:15:35   (Speaker A)  Opposed? </w:t>
      </w:r>
    </w:p>
    <w:p>
      <w:r>
        <w:t xml:space="preserve">03:15:37   (Speaker B)  Hearing none. </w:t>
      </w:r>
    </w:p>
    <w:p>
      <w:r>
        <w:t xml:space="preserve">03:15:38   (Speaker A)  Motion passes. </w:t>
      </w:r>
    </w:p>
    <w:p>
      <w:r>
        <w:t xml:space="preserve">03:15:39   (Speaker B)  We have no other business, so we'll move on to the staff reports. First, we have attorney. </w:t>
      </w:r>
    </w:p>
    <w:p>
      <w:r>
        <w:t xml:space="preserve">03:15:45   (Speaker M)  Just a quick update. Somewhat good news. I think we may have told you in the past. There was a bill that passed in the legislative session that increased sovereign immunity limits, meaning if someone sued the district and were successful, they would be entitled to a greater amount of money. The governor chose not to sign that bill so that increase will not go through, which possibly may result in our insurance company deciding not to increase premiums because it's less exposure to the cdd. So sort of good news on that front. That bill did not pass ultimately because it didn't get signed by the governor. That's all I have. Happy to answer any questions, if there are any. </w:t>
      </w:r>
    </w:p>
    <w:p>
      <w:r>
        <w:t xml:space="preserve">03:16:26   (Speaker C)  I don't know if, like, this is something that can be talked about at a public meeting, any open litigation that we are in currently or. No, because I have questions pertaining to that. </w:t>
      </w:r>
    </w:p>
    <w:p>
      <w:r>
        <w:t xml:space="preserve">03:16:39   (Speaker M)  If there's open litigation, it's handled by council, paid for by the insurer. </w:t>
      </w:r>
    </w:p>
    <w:p>
      <w:r>
        <w:t xml:space="preserve">03:16:46   (Speaker B)  So it's. </w:t>
      </w:r>
    </w:p>
    <w:p>
      <w:r>
        <w:t xml:space="preserve">03:16:47   (Speaker C)  So it wouldn't be anything were that. And the one that, like, slapped himself being in the gym. </w:t>
      </w:r>
    </w:p>
    <w:p>
      <w:r>
        <w:t xml:space="preserve">03:16:54   (Speaker B)  That one that the. The gym. The insurance company told them that it's not the district's fault. He brought his own piece of equipment in. I know since that happened, I did have a call with them about that. We reviewed the videos. They responded, and nothing has come back. We did have a trip and fall on a sidewalk that connects the as to the asphalt path, which we were aware of. We had scheduled to be fixed already. That just happened before they came out to fix it. So the insurance company is speaking with. With that resident. So there's no actual litigation at this point. She is, you know, just really asking just to be compensated for the medical expenses. </w:t>
      </w:r>
    </w:p>
    <w:p>
      <w:r>
        <w:t xml:space="preserve">03:17:31   (Speaker W)  There's litigation around the bench. </w:t>
      </w:r>
    </w:p>
    <w:p>
      <w:r>
        <w:t xml:space="preserve">03:17:33   (Speaker B)  Yeah, we got a letter Letter from a law firm. </w:t>
      </w:r>
    </w:p>
    <w:p>
      <w:r>
        <w:t xml:space="preserve">03:17:37   (Speaker M)  So not necessarily file litigation, but a lawyer wrote a letter saying preserve evidence </w:t>
      </w:r>
    </w:p>
    <w:p>
      <w:r>
        <w:t xml:space="preserve">03:17:44   (Speaker W)  around the guy who came here who threw the bench outside. </w:t>
      </w:r>
    </w:p>
    <w:p>
      <w:r>
        <w:t xml:space="preserve">03:17:48   (Speaker C)  No, no, no, he put this guy. Yeah, he put his own rubber band on our equipment and it popped and popped. </w:t>
      </w:r>
    </w:p>
    <w:p>
      <w:r>
        <w:t xml:space="preserve">03:17:54   (Speaker B)  Well, he also too, like the letter said, like it came in saying that it was our responsibility to have secure, you know, things. He essentially, I don't know if you know the Smith press. It has a little spot where you put the bar to sit the bar. He put like a weird attachment in there which is not secured. And when he pulled the thing back, it came out and the van hit </w:t>
      </w:r>
    </w:p>
    <w:p>
      <w:r>
        <w:t xml:space="preserve">03:18:17   (Speaker A)  him in the face. So. </w:t>
      </w:r>
    </w:p>
    <w:p>
      <w:r>
        <w:t xml:space="preserve">03:18:19   (Speaker B)  But yeah, the insurance company's stance was this is not the district's fault. So nothing has come up since then. </w:t>
      </w:r>
    </w:p>
    <w:p>
      <w:r>
        <w:t xml:space="preserve">03:18:27   (Speaker O)  Okay, next. </w:t>
      </w:r>
    </w:p>
    <w:p>
      <w:r>
        <w:t xml:space="preserve">03:18:30   (Speaker B)  Next we have engineer updates. You guys have anything? </w:t>
      </w:r>
    </w:p>
    <w:p>
      <w:r>
        <w:t xml:space="preserve">03:18:36   (Speaker C)  Nope. The traffic. Thank you, Dan, for getting that traffic light thing taken care of when it went down. I appreciate that. I was. Did that quickly and I didn't have time to be dealing with any of that. </w:t>
      </w:r>
    </w:p>
    <w:p>
      <w:r>
        <w:t xml:space="preserve">03:18:47   (Speaker O)  So. </w:t>
      </w:r>
    </w:p>
    <w:p>
      <w:r>
        <w:t xml:space="preserve">03:18:47   (Speaker C)  I appreciate that. </w:t>
      </w:r>
    </w:p>
    <w:p>
      <w:r>
        <w:t xml:space="preserve">03:18:49   (Speaker W)  Yeah, not too many complaints I saw or anything like traffic light. </w:t>
      </w:r>
    </w:p>
    <w:p>
      <w:r>
        <w:t xml:space="preserve">03:18:56   (Speaker C)  Yeah, it just went down one time one day like a couple days after it went up and I just was driving out of the neighborhood and I was like, great. Cuz it wasn't even flashing or anything. So I was like, this is going </w:t>
      </w:r>
    </w:p>
    <w:p>
      <w:r>
        <w:t xml:space="preserve">03:19:05   (Speaker W)  to be an accident too. It was great. </w:t>
      </w:r>
    </w:p>
    <w:p>
      <w:r>
        <w:t xml:space="preserve">03:19:08   (Speaker C)  Yeah. </w:t>
      </w:r>
    </w:p>
    <w:p>
      <w:r>
        <w:t xml:space="preserve">03:19:08   (Speaker O)  Yep. </w:t>
      </w:r>
    </w:p>
    <w:p>
      <w:r>
        <w:t xml:space="preserve">03:19:09   (Speaker C)  That's what I was saying. They did a great job. </w:t>
      </w:r>
    </w:p>
    <w:p>
      <w:r>
        <w:t xml:space="preserve">03:19:11   (Speaker W)  So I just didn't know how. </w:t>
      </w:r>
    </w:p>
    <w:p>
      <w:r>
        <w:t xml:space="preserve">03:19:12   (Speaker C)  I just don't know why. No, I was going to work. </w:t>
      </w:r>
    </w:p>
    <w:p>
      <w:r>
        <w:t xml:space="preserve">03:19:18   (Speaker Q)  I just don't know why the county didn't put a white line down that other side </w:t>
      </w:r>
    </w:p>
    <w:p>
      <w:r>
        <w:t xml:space="preserve">03:19:24   (Speaker C)  and we could put a complaint in. </w:t>
      </w:r>
    </w:p>
    <w:p>
      <w:r>
        <w:t xml:space="preserve">03:19:26   (Speaker Q)  I. I mean it would just be. I mean it would not be like you bad people. It would just be like, could you </w:t>
      </w:r>
    </w:p>
    <w:p>
      <w:r>
        <w:t xml:space="preserve">03:19:32   (Speaker C)  put a white line down that lane so that people, I mean, I'm sure </w:t>
      </w:r>
    </w:p>
    <w:p>
      <w:r>
        <w:t xml:space="preserve">03:19:35   (Speaker Q)  they have familiar with how to turn right. </w:t>
      </w:r>
    </w:p>
    <w:p>
      <w:r>
        <w:t xml:space="preserve">03:19:38   (Speaker C)  I'm sure they have certain things that there can and can't do. But I think that you can, can always put request in with the county. </w:t>
      </w:r>
    </w:p>
    <w:p>
      <w:r>
        <w:t xml:space="preserve">03:19:45   (Speaker Y)  There's a reason why that line's not there. I spoke to a county official. </w:t>
      </w:r>
    </w:p>
    <w:p>
      <w:r>
        <w:t xml:space="preserve">03:19:48   (Speaker Q)  Oh, thank you. </w:t>
      </w:r>
    </w:p>
    <w:p>
      <w:r>
        <w:t xml:space="preserve">03:19:49   (Speaker V)  Speak up. </w:t>
      </w:r>
    </w:p>
    <w:p>
      <w:r>
        <w:t xml:space="preserve">03:19:53   (Speaker Y)  It doesn't justify the split. </w:t>
      </w:r>
    </w:p>
    <w:p>
      <w:r>
        <w:t xml:space="preserve">03:19:55   (Speaker B)  It was built a little too snug. </w:t>
      </w:r>
    </w:p>
    <w:p>
      <w:r>
        <w:t xml:space="preserve">03:19:58   (Speaker C)  See, it'll be great, Mike, when you're sitting up here with us. </w:t>
      </w:r>
    </w:p>
    <w:p>
      <w:r>
        <w:t xml:space="preserve">03:20:01   (Speaker Q)  So now we have to tell people you can't do that. </w:t>
      </w:r>
    </w:p>
    <w:p>
      <w:r>
        <w:t xml:space="preserve">03:20:09   (Speaker Y)  Because it's like a lane in the </w:t>
      </w:r>
    </w:p>
    <w:p>
      <w:r>
        <w:t xml:space="preserve">03:20:11   (Speaker C)  3/4 so you can't strike it. </w:t>
      </w:r>
    </w:p>
    <w:p>
      <w:r>
        <w:t xml:space="preserve">03:20:14   (Speaker E)  I could don't quote me on that, </w:t>
      </w:r>
    </w:p>
    <w:p>
      <w:r>
        <w:t xml:space="preserve">03:20:16   (Speaker W)  but that was a conversation I had </w:t>
      </w:r>
    </w:p>
    <w:p>
      <w:r>
        <w:t xml:space="preserve">03:20:17   (Speaker B)  like two years ago. </w:t>
      </w:r>
    </w:p>
    <w:p>
      <w:r>
        <w:t xml:space="preserve">03:20:19   (Speaker C)  All right, moving on. Let's go to the next thing here. </w:t>
      </w:r>
    </w:p>
    <w:p>
      <w:r>
        <w:t xml:space="preserve">03:20:23   (Speaker B)  District manager. I have nothing to report unless you guys have anything for me. If not, we'll move on to trail mark. We'll do operations and amenity. Whoever wants to go first. </w:t>
      </w:r>
    </w:p>
    <w:p>
      <w:r>
        <w:t xml:space="preserve">03:20:36   (Speaker U)  I like short. So our back to or our popsicles by a pool event last month turned into a weekend l affair. Plus Monday, Tuesday because of the rain. But we got rid of 370 pools, so it was great. And I've got my literacy flower arrangement thing at the end of this month, plus the summer paint night. And then at the beginning of August, right on the weekend right before go back to school. We'll be doing a back to school </w:t>
      </w:r>
    </w:p>
    <w:p>
      <w:r>
        <w:t xml:space="preserve">03:21:02   (Speaker D)  party for public schools. </w:t>
      </w:r>
    </w:p>
    <w:p>
      <w:r>
        <w:t xml:space="preserve">03:21:03   (Speaker U)  And then I will also be doing </w:t>
      </w:r>
    </w:p>
    <w:p>
      <w:r>
        <w:t xml:space="preserve">03:21:04   (Speaker C)  a home school back to school party. </w:t>
      </w:r>
    </w:p>
    <w:p>
      <w:r>
        <w:t xml:space="preserve">03:21:10   (Speaker B)  Any questions for Elena? </w:t>
      </w:r>
    </w:p>
    <w:p>
      <w:r>
        <w:t xml:space="preserve">03:21:13   (Speaker X)  No, ma'. </w:t>
      </w:r>
    </w:p>
    <w:p>
      <w:r>
        <w:t xml:space="preserve">03:21:13   (Speaker O)  Am. </w:t>
      </w:r>
    </w:p>
    <w:p>
      <w:r>
        <w:t xml:space="preserve">03:21:15   (Speaker E)  All right, so the first thing I have is the front door to the amenity center. It kind of broke over the past few days or late last week. We got the security monitor company out there. They said it was a mechanical issue. So I reached out to flylock who's done work there before, and I actually got the proposal as we've been sitting here. </w:t>
      </w:r>
    </w:p>
    <w:p>
      <w:r>
        <w:t xml:space="preserve">03:21:35   (Speaker M)  So I don't know. </w:t>
      </w:r>
    </w:p>
    <w:p>
      <w:r>
        <w:t xml:space="preserve">03:21:37   (Speaker E)  I'll just read this to you guys. So to install a bond during QEL conversion kit to upgrade the existing compatible exit device. So it's basically the crash bar. Certain components in it fail for the electrical piece for the fobs to be able to work with the crash bar to open the door essentially. So they send over proposals since I've been sitting here for the parts, the labor and the installation. It would be $2,183. So I can get other proposals. This one was just sent to me. I've been trying to reach out to other companies. It's just the normal obviously remaining not being lowered until we get some back we've tried to fix. Like I said, the access control company came out SCD who did us our services. It's nothing they can do. It's mechanical. It's nothing we can figure out over the course of a few days. And this was the. Yeah, it wasn't key car related. So this is the first proposal I was able to get back so I can secure a few more. But just the door will probably be locked for a couple more days. </w:t>
      </w:r>
    </w:p>
    <w:p>
      <w:r>
        <w:t xml:space="preserve">03:22:37   (Speaker B)  We could do if the board is uncomfortable, we could either prove it not to exceed amount or we could appoint a supervisor advisor Approval between now and the next meeting which would be. </w:t>
      </w:r>
    </w:p>
    <w:p>
      <w:r>
        <w:t xml:space="preserve">03:22:46   (Speaker C)  I like the idea of one of us being kind of over sight on it. </w:t>
      </w:r>
    </w:p>
    <w:p>
      <w:r>
        <w:t xml:space="preserve">03:22:53   (Speaker W)  I can do it. </w:t>
      </w:r>
    </w:p>
    <w:p>
      <w:r>
        <w:t xml:space="preserve">03:22:56   (Speaker C)  I like, I like flylock. I've used them before. I feel like their pricing is pretty reasonable but I always like to get other quotes. </w:t>
      </w:r>
    </w:p>
    <w:p>
      <w:r>
        <w:t xml:space="preserve">03:23:02   (Speaker E)  Yeah, of course, yeah. </w:t>
      </w:r>
    </w:p>
    <w:p>
      <w:r>
        <w:t xml:space="preserve">03:23:03   (Speaker C)  Maybe high Tech's going to be doing work now that I've signed that contract from finally. Sorry sir, sorry. I'm sure that affected you too. </w:t>
      </w:r>
    </w:p>
    <w:p>
      <w:r>
        <w:t xml:space="preserve">03:23:11   (Speaker E)  It's. It's been a lot of back and forth with them so it's been a process. </w:t>
      </w:r>
    </w:p>
    <w:p>
      <w:r>
        <w:t xml:space="preserve">03:23:15   (Speaker C)  But yeah, that's my next report. </w:t>
      </w:r>
    </w:p>
    <w:p>
      <w:r>
        <w:t xml:space="preserve">03:23:17   (Speaker E)  That should be hopefully by the end of this week they get back to me and I can schedule the install. </w:t>
      </w:r>
    </w:p>
    <w:p>
      <w:r>
        <w:t xml:space="preserve">03:23:20   (Speaker T)  So. </w:t>
      </w:r>
    </w:p>
    <w:p>
      <w:r>
        <w:t xml:space="preserve">03:23:21   (Speaker P)  Okay. </w:t>
      </w:r>
    </w:p>
    <w:p>
      <w:r>
        <w:t xml:space="preserve">03:23:21   (Speaker C)  I mean I don't know if they're an option or who else you use but I mean I do like to have more than one quote. </w:t>
      </w:r>
    </w:p>
    <w:p>
      <w:r>
        <w:t xml:space="preserve">03:23:27   (Speaker A)  For sure. </w:t>
      </w:r>
    </w:p>
    <w:p>
      <w:r>
        <w:t xml:space="preserve">03:23:27   (Speaker E)  No, 100%. I've reached out to a couple so I know back email today so I can certainly get a couple more and </w:t>
      </w:r>
    </w:p>
    <w:p>
      <w:r>
        <w:t xml:space="preserve">03:23:35   (Speaker M)  then you know we can. </w:t>
      </w:r>
    </w:p>
    <w:p>
      <w:r>
        <w:t xml:space="preserve">03:23:37   (Speaker E)  I'll get with Jake and get approval for it. It might just be down for a few more days so. </w:t>
      </w:r>
    </w:p>
    <w:p>
      <w:r>
        <w:t xml:space="preserve">03:23:41   (Speaker C)  Okay. So are you looking for a motion? </w:t>
      </w:r>
    </w:p>
    <w:p>
      <w:r>
        <w:t xml:space="preserve">03:23:43   (Speaker V)  Yeah. </w:t>
      </w:r>
    </w:p>
    <w:p>
      <w:r>
        <w:t xml:space="preserve">03:23:43   (Speaker C)  Okay. I'll make a motion for supervisor John to work with staff on the repair of the exit gate at the Amenity center. </w:t>
      </w:r>
    </w:p>
    <w:p>
      <w:r>
        <w:t xml:space="preserve">03:23:57   (Speaker A)  Motion and a second. Second. All in favor say aye. </w:t>
      </w:r>
    </w:p>
    <w:p>
      <w:r>
        <w:t xml:space="preserve">03:24:00   (Speaker Q)  Aye. </w:t>
      </w:r>
    </w:p>
    <w:p>
      <w:r>
        <w:t xml:space="preserve">03:24:01   (Speaker A)  Any opposed? </w:t>
      </w:r>
    </w:p>
    <w:p>
      <w:r>
        <w:t xml:space="preserve">03:24:03   (Speaker B)  Hearing None. </w:t>
      </w:r>
    </w:p>
    <w:p>
      <w:r>
        <w:t xml:space="preserve">03:24:04   (Speaker A)  Motion passes. </w:t>
      </w:r>
    </w:p>
    <w:p>
      <w:r>
        <w:t xml:space="preserve">03:24:07   (Speaker E)  Other than that, we had the lap lane divider on the lap pool fixed A couple times we had a break on us but cbus and his team fixed it. So that's all completed. As I just alluded to the high tech agreement, I'm just. I know Michelle, you signed it. So I'm waiting for them to sign this agreement so we can get that so scheduled. The county has been out to work on that road piece a few different times. So I spoke to the guy today, he was actually on site. They think within two weeks everything will be completed including the paving of that area. So that should be wrapped up here really soon. </w:t>
      </w:r>
    </w:p>
    <w:p>
      <w:r>
        <w:t xml:space="preserve">03:24:39   (Speaker C)  Just to clarify, that was like a, like one of those big cement things that go underneath for drainage. Got crushed in. Is that what happened there? Because I saw them doing all kinds of things and I was trying to figure out what they were doing cuz it looked like they were pumping from the pond. They had to drain the pipe out, </w:t>
      </w:r>
    </w:p>
    <w:p>
      <w:r>
        <w:t xml:space="preserve">03:24:58   (Speaker B)  plug the pipe and then drained it so they could. </w:t>
      </w:r>
    </w:p>
    <w:p>
      <w:r>
        <w:t xml:space="preserve">03:25:00   (Speaker C)  Oh that makes sense. Cuz I was like why are they putting stuff into the pond? I was so confused at what was going on it was weird to watch, </w:t>
      </w:r>
    </w:p>
    <w:p>
      <w:r>
        <w:t xml:space="preserve">03:25:09   (Speaker Q)  like five or six people standing up there with their hands on their hips looking at it. </w:t>
      </w:r>
    </w:p>
    <w:p>
      <w:r>
        <w:t xml:space="preserve">03:25:14   (Speaker E)  20 guys up there yesterday that should. He said it should be done within two weeks from now. </w:t>
      </w:r>
    </w:p>
    <w:p>
      <w:r>
        <w:t xml:space="preserve">03:25:18   (Speaker C)  Okay. But that's what happened. </w:t>
      </w:r>
    </w:p>
    <w:p>
      <w:r>
        <w:t xml:space="preserve">03:25:20   (Speaker E)  Yes. </w:t>
      </w:r>
    </w:p>
    <w:p>
      <w:r>
        <w:t xml:space="preserve">03:25:21   (Speaker O)  Okay. </w:t>
      </w:r>
    </w:p>
    <w:p>
      <w:r>
        <w:t xml:space="preserve">03:25:23   (Speaker E)  And then so I'm going to have two proposals for the next meeting for erosion for that con back on TR Drive that I know I brought up </w:t>
      </w:r>
    </w:p>
    <w:p>
      <w:r>
        <w:t xml:space="preserve">03:25:31   (Speaker C)  at a previous meeting. </w:t>
      </w:r>
    </w:p>
    <w:p>
      <w:r>
        <w:t xml:space="preserve">03:25:31   (Speaker E)  I was just waiting to get a second one back. We did order the plyometric boxes that were new for the gym that were the commercial rig ones for the ones that we had originally taken out. So they're are now in the gym. And then we also installed the wildlife signage on the additional ponds on Tromark </w:t>
      </w:r>
    </w:p>
    <w:p>
      <w:r>
        <w:t xml:space="preserve">03:25:49   (Speaker W)  Drive that were not. </w:t>
      </w:r>
    </w:p>
    <w:p>
      <w:r>
        <w:t xml:space="preserve">03:25:50   (Speaker E)  That are not surrounded by homes. And then we also ordered some new batteries for the chairlifts by the pools. So those are back up now. </w:t>
      </w:r>
    </w:p>
    <w:p>
      <w:r>
        <w:t xml:space="preserve">03:26:05   (Speaker C)  Great. Thank you. </w:t>
      </w:r>
    </w:p>
    <w:p>
      <w:r>
        <w:t xml:space="preserve">03:26:06   (Speaker A)  Thanks, Dan. </w:t>
      </w:r>
    </w:p>
    <w:p>
      <w:r>
        <w:t xml:space="preserve">03:26:07   (Speaker B)  Anybody have anything else for Dan? </w:t>
      </w:r>
    </w:p>
    <w:p>
      <w:r>
        <w:t xml:space="preserve">03:26:10   (Speaker M)  Oh, I just have one more thing </w:t>
      </w:r>
    </w:p>
    <w:p>
      <w:r>
        <w:t xml:space="preserve">03:26:11   (Speaker E)  to add really quick. </w:t>
      </w:r>
    </w:p>
    <w:p>
      <w:r>
        <w:t xml:space="preserve">03:26:12   (Speaker V)  So for the. </w:t>
      </w:r>
    </w:p>
    <w:p>
      <w:r>
        <w:t xml:space="preserve">03:26:13   (Speaker E)  Also for the gym equipment. I know that's kind of next. I just want to say real quick the one. The other items that we took out of there, like the dumbbells and a few of the other things. I don't know if there was any motion to add any of that stuff back in or if we're just going to keep it all out. </w:t>
      </w:r>
    </w:p>
    <w:p>
      <w:r>
        <w:t xml:space="preserve">03:26:29   (Speaker C)  No. If you want me to come up there and, like, look at what we have and then we can. Can bring it back to the board like. Or if you want to take some sort of inventory of it and picture form or. I don't know what you want to do. I mean, I don't know if you use any. I use like a site audit pro. I could, you know, easily take pictures of it and then upload a report or something. But I think we need to look at each and everything before it goes back in. There are people asking for items, of course. </w:t>
      </w:r>
    </w:p>
    <w:p>
      <w:r>
        <w:t xml:space="preserve">03:26:57   (Speaker B)  Yeah, yeah, yeah, yeah. </w:t>
      </w:r>
    </w:p>
    <w:p>
      <w:r>
        <w:t xml:space="preserve">03:26:59   (Speaker E)  I think he had attached pictures. I think it was just like those ab wheels and the smaller set of dumbbells. I think those are the only two things. </w:t>
      </w:r>
    </w:p>
    <w:p>
      <w:r>
        <w:t xml:space="preserve">03:27:07   (Speaker A)  Yeah. </w:t>
      </w:r>
    </w:p>
    <w:p>
      <w:r>
        <w:t xml:space="preserve">03:27:08   (Speaker B)  Strangely, the ab wheels are the main thing that the insurance company called out. </w:t>
      </w:r>
    </w:p>
    <w:p>
      <w:r>
        <w:t xml:space="preserve">03:27:12   (Speaker C)  Yeah. So that's a hard no. If the insurance company told us no, that's a hard no. They can use that at their house. Like, here's my thing on. Here's my stance on this is that this is a gym that has to be used by everyone. And I know I've said this before, so I'm just Repeating myself but you know this is not people's home gym and that's what was happening is people are bringing all this stuff in like it's their home gym. Oh well I need this 8 foot long PVC pipe because I like to stretch with it. You know it's like it was wild. So no things like that. They could purchase one for their house and then we just need to get rid of this stuff. Like I don't care if it goes to Goodwill or I don't know. Can we? Yeah. So as long as it doesn't look raggedy, I might be okay with it. But it needs to be a board decision. I feel like a board decision needs to be on every loose item that goes in there. Like we did with the those things that people jump on the jump box. Things that people use. Yeah. And I don't want any like more raggedy stuff going in there like an eight foot PVC pipe. </w:t>
      </w:r>
    </w:p>
    <w:p>
      <w:r>
        <w:t xml:space="preserve">03:28:23   (Speaker B)  Anything else that will be happy. </w:t>
      </w:r>
    </w:p>
    <w:p>
      <w:r>
        <w:t xml:space="preserve">03:28:25   (Speaker A)  Any questions? Move on to Reverie reports. </w:t>
      </w:r>
    </w:p>
    <w:p>
      <w:r>
        <w:t xml:space="preserve">03:28:29   (Speaker B)  I if you have any D.F.H. </w:t>
      </w:r>
    </w:p>
    <w:p>
      <w:r>
        <w:t xml:space="preserve">03:28:32   (Speaker A)  kevin. </w:t>
      </w:r>
    </w:p>
    <w:p>
      <w:r>
        <w:t xml:space="preserve">03:28:32   (Speaker D)  Kevin's sick. He had originally told me he was going to be here via the phone but I guess he was not feeling well enough to do that. So I don't have anything from him for operations. So Ashley Smith is the new front desk and administrative assistant. So she is now there full time. We've also since the Jasmine's unfortunate resignation so we've been utilizing her for coverage to ensure there's always presence as well as myself. Jen has been on vacation so she will be back. A new manager has been identified. Their official new start date will be August 1st. They will be present at the property between now and then. But they are coming from a previous so they're in a. They'll be in a transition phase until officially until August 1st. But we have identified somebody and we'll have somebody new in place. </w:t>
      </w:r>
    </w:p>
    <w:p>
      <w:r>
        <w:t xml:space="preserve">03:29:23   (Speaker I)  Can you tell us a little bit about their background? </w:t>
      </w:r>
    </w:p>
    <w:p>
      <w:r>
        <w:t xml:space="preserve">03:29:25   (Speaker D)  So her name is Berkmeyer. She currently works under my purview already she works under our most recently under our portfolio division which is why she'll be able to kind of work from there even during the transition. So this is an internal. She's been with us a little over a year. Has a big background in accounting actually social served well on the budgeting side operationally. She's been over about five communities in that portfolio role over the last year including mostly agent lease. </w:t>
      </w:r>
    </w:p>
    <w:p>
      <w:r>
        <w:t xml:space="preserve">03:30:02   (Speaker I)  A big part of what we have is landscaping. </w:t>
      </w:r>
    </w:p>
    <w:p>
      <w:r>
        <w:t xml:space="preserve">03:30:04   (Speaker C)  What was her background for that? </w:t>
      </w:r>
    </w:p>
    <w:p>
      <w:r>
        <w:t xml:space="preserve">03:30:06   (Speaker D)  She's going to be you know, standard. It's going to be. You know, she manages all the HOAs she's over right now. All have amenity centers, you know, common area landscaping, a lot of townhomes. </w:t>
      </w:r>
    </w:p>
    <w:p>
      <w:r>
        <w:t xml:space="preserve">03:30:17   (Speaker Q)  So high involvement from the manager of </w:t>
      </w:r>
    </w:p>
    <w:p>
      <w:r>
        <w:t xml:space="preserve">03:30:19   (Speaker D)  townhomes because all of the landscaping on those properties is handled Biden Associated association. So her level of knowledge is going </w:t>
      </w:r>
    </w:p>
    <w:p>
      <w:r>
        <w:t xml:space="preserve">03:30:27   (Speaker W)  to be pretty standard for a facilitate things, correct? </w:t>
      </w:r>
    </w:p>
    <w:p>
      <w:r>
        <w:t xml:space="preserve">03:30:32   (Speaker K)  Yes. </w:t>
      </w:r>
    </w:p>
    <w:p>
      <w:r>
        <w:t xml:space="preserve">03:30:33   (Speaker I)  Yeah. </w:t>
      </w:r>
    </w:p>
    <w:p>
      <w:r>
        <w:t xml:space="preserve">03:30:34   (Speaker D)  Good leadership skills. I'm confident in the place operationally. So from there. Happy to report since the gate debaule that the gates have been working properly for about two months now. So not only would that that's been resolved. I attended the irrigation. When they were there fixing the irrigation pump, I actually attended that so that I had an understanding of what exactly was happening. They moved some check valves and stuff too to prevent the loss of crime. That was happening so often. So that should make a big difference that even when to keep the pump from being damaged, if to stop that loss of crime. The check valve was actually too far into the. So they moved it up and made those adjustments. It's been working properly since then. And then Toby, the maintenance supervisor is undertaking a large project of restaining all of the wood around the property. So it'll be several months but big focus on that right now as well as just the standard preventative maintenance of H Vacs and all the systems that you use. </w:t>
      </w:r>
    </w:p>
    <w:p>
      <w:r>
        <w:t xml:space="preserve">03:31:41   (Speaker I)  All that stuff has been taken care </w:t>
      </w:r>
    </w:p>
    <w:p>
      <w:r>
        <w:t xml:space="preserve">03:31:43   (Speaker D)  of in a previous. </w:t>
      </w:r>
    </w:p>
    <w:p>
      <w:r>
        <w:t xml:space="preserve">03:31:50   (Speaker C)  Okay, thank you. </w:t>
      </w:r>
    </w:p>
    <w:p>
      <w:r>
        <w:t xml:space="preserve">03:31:51   (Speaker B)  Did you. Did you get a response about that Tyson's proposal? </w:t>
      </w:r>
    </w:p>
    <w:p>
      <w:r>
        <w:t xml:space="preserve">03:31:54   (Speaker D)  I have not yet. </w:t>
      </w:r>
    </w:p>
    <w:p>
      <w:r>
        <w:t xml:space="preserve">03:31:56   (Speaker I)  The only thing I'm looking at, I just looked up the equipment and I don't. I'm not sure comparing apples and apples, but I just found it like $4,200 compared to 6,000. </w:t>
      </w:r>
    </w:p>
    <w:p>
      <w:r>
        <w:t xml:space="preserve">03:32:08   (Speaker W)  Yeah, we could. </w:t>
      </w:r>
    </w:p>
    <w:p>
      <w:r>
        <w:t xml:space="preserve">03:32:09   (Speaker B)  We could just table this and we'll get. Gather more information and see if we want. If we can get more proposals. </w:t>
      </w:r>
    </w:p>
    <w:p>
      <w:r>
        <w:t xml:space="preserve">03:32:13   (Speaker C)  Yeah, and I'd love to see what we paid for the last one. </w:t>
      </w:r>
    </w:p>
    <w:p>
      <w:r>
        <w:t xml:space="preserve">03:32:18   (Speaker Q)  Oh. </w:t>
      </w:r>
    </w:p>
    <w:p>
      <w:r>
        <w:t xml:space="preserve">03:32:18   (Speaker C)  Because if we just replaced one, I'd love to see what, you know, how much we paid for that one because I don't remember it being $6,000. And then also to Jerry's point, what kind of warranty is on this and what kind of warranty are we getting if we purchase a new one? </w:t>
      </w:r>
    </w:p>
    <w:p>
      <w:r>
        <w:t xml:space="preserve">03:32:34   (Speaker I)  I think that's something for rotary. They need to look at more about warranties, the equipment that they're buying. </w:t>
      </w:r>
    </w:p>
    <w:p>
      <w:r>
        <w:t xml:space="preserve">03:32:50   (Speaker D)  If they're not being protected well enough </w:t>
      </w:r>
    </w:p>
    <w:p>
      <w:r>
        <w:t xml:space="preserve">03:32:51   (Speaker C)  or something as to why, like where are they located at? You mean like are they. Are they getting wet or something? Like, are they sitting on the pool deck somewhere? Are they where in a room? Yeah. So do we need. We need a motion to table it or no? </w:t>
      </w:r>
    </w:p>
    <w:p>
      <w:r>
        <w:t xml:space="preserve">03:33:15   (Speaker D)  And she's on vacation, so I didn't get copied on it, but they did come and look at it and we were. The last report I got from Jen is we were waiting on. </w:t>
      </w:r>
    </w:p>
    <w:p>
      <w:r>
        <w:t xml:space="preserve">03:33:25   (Speaker C)  All right. Not that we need it right now. Yeah, let's go ahead and table it for next meeting and we'll get more details and then move forward from there and maybe let's find out too, Nicole. Right. If we. Like, where exactly this is servicing? Like, because we replaced the one. So now is this like servicing the inside speakers or still the outside or what. What it is. </w:t>
      </w:r>
    </w:p>
    <w:p>
      <w:r>
        <w:t xml:space="preserve">03:33:50   (Speaker D)  Yeah. It's fine to me that all of these items are related to the outside. </w:t>
      </w:r>
    </w:p>
    <w:p>
      <w:r>
        <w:t xml:space="preserve">03:33:54   (Speaker W)  Yeah, I agree with what you're saying, though. </w:t>
      </w:r>
    </w:p>
    <w:p>
      <w:r>
        <w:t xml:space="preserve">03:33:56   (Speaker D)  Are they going to be protected while the dog. </w:t>
      </w:r>
    </w:p>
    <w:p>
      <w:r>
        <w:t xml:space="preserve">03:33:58   (Speaker W)  What is going on with the wiring? </w:t>
      </w:r>
    </w:p>
    <w:p>
      <w:r>
        <w:t xml:space="preserve">03:33:59   (Speaker D)  That sort of thing? Like, let's do a little review of the process. </w:t>
      </w:r>
    </w:p>
    <w:p>
      <w:r>
        <w:t xml:space="preserve">03:34:02   (Speaker W)  Is it sitting directly in the sun? Like. Like, for instance, like, you don't put a door in south facing. It will ruin the door every time. Like, are we putting this. No matter what we put there? And that's why. </w:t>
      </w:r>
    </w:p>
    <w:p>
      <w:r>
        <w:t xml:space="preserve">03:34:28   (Speaker A)  All right. </w:t>
      </w:r>
    </w:p>
    <w:p>
      <w:r>
        <w:t xml:space="preserve">03:34:29   (Speaker D)  All right. </w:t>
      </w:r>
    </w:p>
    <w:p>
      <w:r>
        <w:t xml:space="preserve">03:34:29   (Speaker C)  Thank you, Nicole. </w:t>
      </w:r>
    </w:p>
    <w:p>
      <w:r>
        <w:t xml:space="preserve">03:34:30   (Speaker B)  You go on to L. All right. </w:t>
      </w:r>
    </w:p>
    <w:p>
      <w:r>
        <w:t xml:space="preserve">03:34:32   (Speaker C)  We had a fantastic fourth of July celebration. </w:t>
      </w:r>
    </w:p>
    <w:p>
      <w:r>
        <w:t xml:space="preserve">03:34:37   (Speaker U)  We had a large turnout with a </w:t>
      </w:r>
    </w:p>
    <w:p>
      <w:r>
        <w:t xml:space="preserve">03:34:39   (Speaker C)  dj, huge pop food and raffle prizes. Maybe you missed it. This Friday, we have karaoke tonight with DJ Gary. This has a large RSVP. And July 14th, we have our sunset sailbody in St. Augustine. This is a two hour catamaran cruise with live music and complimentary beverages. And lastly for July, we have our fitness month on the 18th and our full social on the 25th. That's it for life. </w:t>
      </w:r>
    </w:p>
    <w:p>
      <w:r>
        <w:t xml:space="preserve">03:35:12   (Speaker X)  Cool. </w:t>
      </w:r>
    </w:p>
    <w:p>
      <w:r>
        <w:t xml:space="preserve">03:35:12   (Speaker C)  Thank you. </w:t>
      </w:r>
    </w:p>
    <w:p>
      <w:r>
        <w:t xml:space="preserve">03:35:15   (Speaker I)  I've heard a lot of good things about events that. </w:t>
      </w:r>
    </w:p>
    <w:p>
      <w:r>
        <w:t xml:space="preserve">03:35:19   (Speaker C)  So the sunset cruise is. Who's that through Fury. Okay, that'll be cute. </w:t>
      </w:r>
    </w:p>
    <w:p>
      <w:r>
        <w:t xml:space="preserve">03:35:26   (Speaker B)  All right, anything else for lifestyles? All right, we'll move on then to supervisor requests. Any supervisor requests there? </w:t>
      </w:r>
    </w:p>
    <w:p>
      <w:r>
        <w:t xml:space="preserve">03:35:35   (Speaker C)  I'm brain dead at this point. </w:t>
      </w:r>
    </w:p>
    <w:p>
      <w:r>
        <w:t xml:space="preserve">03:35:36   (Speaker I)  Nope, long enough. </w:t>
      </w:r>
    </w:p>
    <w:p>
      <w:r>
        <w:t xml:space="preserve">03:35:39   (Speaker B)  Then we'll move to audience comments. </w:t>
      </w:r>
    </w:p>
    <w:p>
      <w:r>
        <w:t xml:space="preserve">03:35:45   (Speaker W)  Put the timer on real quick. </w:t>
      </w:r>
    </w:p>
    <w:p>
      <w:r>
        <w:t xml:space="preserve">03:35:48   (Speaker X)  No, you can't take it away now. </w:t>
      </w:r>
    </w:p>
    <w:p>
      <w:r>
        <w:t xml:space="preserve">03:35:50   (Speaker C)  Hi, friends. </w:t>
      </w:r>
    </w:p>
    <w:p>
      <w:r>
        <w:t xml:space="preserve">03:35:51   (Speaker X)  So listen, I just wanted to tell you guys, as a board, I am so thankful for each and every one of you. I am so sorry my unfortunate early resignation last week or last month. I was traveling for work to Houston when I got the news. So I was obviously very excited, but very sad. It has been an absolute Pleasure and a joyful respect to serve with each and every one of you. I can tell you as well that I am friends with every single of you outside of this and I'm just so proud of the work that we did. So thank you for your integrity. Thank you so much for all your support. </w:t>
      </w:r>
    </w:p>
    <w:p>
      <w:r>
        <w:t xml:space="preserve">03:36:32   (Speaker C)  I was on the board. We have your back, girl. You're gonna win this race. I can't campaign. </w:t>
      </w:r>
    </w:p>
    <w:p>
      <w:r>
        <w:t xml:space="preserve">03:36:42   (Speaker X)  I can't. </w:t>
      </w:r>
    </w:p>
    <w:p>
      <w:r>
        <w:t xml:space="preserve">03:36:43   (Speaker C)  Oh, okay. Well, I will say that just a couple of things. </w:t>
      </w:r>
    </w:p>
    <w:p>
      <w:r>
        <w:t xml:space="preserve">03:36:46   (Speaker X)  I do have comments. I know you can't comment back, but I would really, really like to encourage the recognition program for our residents. Honorable mentions that I was thinking of is for our speaker, Ms. Michelle, that's been here and designated that keeps us honest with our residents. I just wanted to thank you. And if they don't officially do it </w:t>
      </w:r>
    </w:p>
    <w:p>
      <w:r>
        <w:t xml:space="preserve">03:37:07   (Speaker C)  forever, Michael, you will do. Okay. </w:t>
      </w:r>
    </w:p>
    <w:p>
      <w:r>
        <w:t xml:space="preserve">03:37:11   (Speaker X)  The second one is feet on the earth. But you guys should really, really think about giving them a recognition of some sort. They are clearly with the heart of this community and I hope that somehow we can do that. Pawn banks, you guys. This was a huge win and I want to recognize this board and the staff associated with it. Over $62,000 worth of saved because of our work and our integrity to make sure that the developer was developers were held accountable. I want us to understand how big of a win that was and the budget that you're seeing now. Also the dip in the road, you guys, these are county roads. These are county roads, everyone. So you got to call the county. You need to do your due diligence with the county. They are the people that manage most of the roads. There are some roads. You can look on St. John's county and find out what parcels are belonging </w:t>
      </w:r>
    </w:p>
    <w:p>
      <w:r>
        <w:t xml:space="preserve">03:38:08   (Speaker C)  to county, which parcels belong to Six Miles Creek. </w:t>
      </w:r>
    </w:p>
    <w:p>
      <w:r>
        <w:t xml:space="preserve">03:38:10   (Speaker X)  But please go to the county. This board is doing a lot and they just do not have the resources and do not have the exact contacts of who it requires you to go to the county and talk about these </w:t>
      </w:r>
    </w:p>
    <w:p>
      <w:r>
        <w:t xml:space="preserve">03:38:23   (Speaker C)  roads and what needs to be done. </w:t>
      </w:r>
    </w:p>
    <w:p>
      <w:r>
        <w:t xml:space="preserve">03:38:26   (Speaker X)  Okay. Am I in my three minute tactics? Les, you are the attorney of a bulldog attorney that keeps us honest, law abiding and obviously lawful. </w:t>
      </w:r>
    </w:p>
    <w:p>
      <w:r>
        <w:t xml:space="preserve">03:38:43   (Speaker Q)  And he looks like James Taylor. I'm just saying </w:t>
      </w:r>
    </w:p>
    <w:p>
      <w:r>
        <w:t xml:space="preserve">03:38:47   (Speaker X)  I cannot. I respect you. Every time we ask you a question, it was the law. It was the law answer. And that is what we need in this same Sarah. Sarah the sweetheart. </w:t>
      </w:r>
    </w:p>
    <w:p>
      <w:r>
        <w:t xml:space="preserve">03:38:58   (Speaker B)  Oh my gosh. </w:t>
      </w:r>
    </w:p>
    <w:p>
      <w:r>
        <w:t xml:space="preserve">03:39:01   (Speaker X)  You are literally the glue that keeps all of this going day in and day out, email after email. You are just such a leader and so appreciative of everything that you do. So thank you so much. Daniel. You're just our guiding light and your advice and your experience obviously tells us that and. And every day. So thank you for all of your leadership. Alina, Daniel, our little boots on the ground. Keep going. </w:t>
      </w:r>
    </w:p>
    <w:p>
      <w:r>
        <w:t xml:space="preserve">03:39:29   (Speaker K)  You're amazing. </w:t>
      </w:r>
    </w:p>
    <w:p>
      <w:r>
        <w:t xml:space="preserve">03:39:31   (Speaker X)  Awesome. </w:t>
      </w:r>
    </w:p>
    <w:p>
      <w:r>
        <w:t xml:space="preserve">03:39:31   (Speaker M)  Nicole. </w:t>
      </w:r>
    </w:p>
    <w:p>
      <w:r>
        <w:t xml:space="preserve">03:39:32   (Speaker X)  And I'm sorry, Vonda. Thank you guys so much for coming in and jumping in. You guys are doing a great job. And last but not least, residents, we obviously appreciate you guys all being here. Please continue to come. Please make sure that your voices are heard. Please continue with respectful comments to this board. They do care and I see that firsthand. They have worked day and night for you. So please remember that when you guys </w:t>
      </w:r>
    </w:p>
    <w:p>
      <w:r>
        <w:t xml:space="preserve">03:39:59   (Speaker C)  come up here and ask them for help. We have a great community and I really love each and every one of you. </w:t>
      </w:r>
    </w:p>
    <w:p>
      <w:r>
        <w:t xml:space="preserve">03:40:05   (Speaker K)  So thank you for being a part of it. </w:t>
      </w:r>
    </w:p>
    <w:p>
      <w:r>
        <w:t xml:space="preserve">03:40:07   (Speaker X)  Okay, I'm done. </w:t>
      </w:r>
    </w:p>
    <w:p>
      <w:r>
        <w:t xml:space="preserve">03:40:08   (Speaker C)  Thanks. Thank you, Hector. </w:t>
      </w:r>
    </w:p>
    <w:p>
      <w:r>
        <w:t xml:space="preserve">03:40:16   (Speaker B)  Do we have any other audience comments? This is open audience comment section. </w:t>
      </w:r>
    </w:p>
    <w:p>
      <w:r>
        <w:t xml:space="preserve">03:40:20   (Speaker C)  I want you to go after that. </w:t>
      </w:r>
    </w:p>
    <w:p>
      <w:r>
        <w:t xml:space="preserve">03:40:22   (Speaker R)  She's a hard act to follow. </w:t>
      </w:r>
    </w:p>
    <w:p>
      <w:r>
        <w:t xml:space="preserve">03:40:24   (Speaker Q)  I know. </w:t>
      </w:r>
    </w:p>
    <w:p>
      <w:r>
        <w:t xml:space="preserve">03:40:25   (Speaker B)  You can just state your name for the record. </w:t>
      </w:r>
    </w:p>
    <w:p>
      <w:r>
        <w:t xml:space="preserve">03:40:27   (Speaker R)  First of all, I want to thank you. Could you just have a fabulous. </w:t>
      </w:r>
    </w:p>
    <w:p>
      <w:r>
        <w:t xml:space="preserve">03:40:29   (Speaker S)  Could you just state your name? </w:t>
      </w:r>
    </w:p>
    <w:p>
      <w:r>
        <w:t xml:space="preserve">03:40:30   (Speaker I)  Oh, I'm sorry. </w:t>
      </w:r>
    </w:p>
    <w:p>
      <w:r>
        <w:t xml:space="preserve">03:40:31   (Speaker R)  Sandy Round. We did have a fabulous fourth of July and the program she has set up for the month we are loving. So she's doing a great job. The one thing I did want to ask though, the gate issue at Reverie, obviously we had the problem with the gates and everything. You've got the one coming in that's open all the time until 6 o' clock or may I think it might </w:t>
      </w:r>
    </w:p>
    <w:p>
      <w:r>
        <w:t xml:space="preserve">03:40:52   (Speaker C)  be 7 o' clock now. </w:t>
      </w:r>
    </w:p>
    <w:p>
      <w:r>
        <w:t xml:space="preserve">03:40:54   (Speaker R)  Why not keep the other one open during that time period too? </w:t>
      </w:r>
    </w:p>
    <w:p>
      <w:r>
        <w:t xml:space="preserve">03:40:58   (Speaker D)  So the purpose of it staying open is active development. </w:t>
      </w:r>
    </w:p>
    <w:p>
      <w:r>
        <w:t xml:space="preserve">03:41:01   (Speaker R)  Exactly, exactly. </w:t>
      </w:r>
    </w:p>
    <w:p>
      <w:r>
        <w:t xml:space="preserve">03:41:03   (Speaker D)  So it's not a horrible idea. It's because you're not controlling the entry. </w:t>
      </w:r>
    </w:p>
    <w:p>
      <w:r>
        <w:t xml:space="preserve">03:41:09   (Speaker Q)  Right. </w:t>
      </w:r>
    </w:p>
    <w:p>
      <w:r>
        <w:t xml:space="preserve">03:41:10   (Speaker D)  It's something I can present to them as a possibility. Just because, I mean, I can see the purpose of leaving it open because </w:t>
      </w:r>
    </w:p>
    <w:p>
      <w:r>
        <w:t xml:space="preserve">03:41:17   (Speaker R)  it's less wear and tear on it. And the idea is not to keep let people in, not keep them in. </w:t>
      </w:r>
    </w:p>
    <w:p>
      <w:r>
        <w:t xml:space="preserve">03:41:26   (Speaker D)  It's potentially less on the other of those sort of things. Controlling the entry. </w:t>
      </w:r>
    </w:p>
    <w:p>
      <w:r>
        <w:t xml:space="preserve">03:41:30   (Speaker R)  Yeah, it just. It's something to keep that one open also and close it at. </w:t>
      </w:r>
    </w:p>
    <w:p>
      <w:r>
        <w:t xml:space="preserve">03:41:35   (Speaker C)  In the evening. </w:t>
      </w:r>
    </w:p>
    <w:p>
      <w:r>
        <w:t xml:space="preserve">03:41:36   (Speaker D)  It's definitely something I can bring in there. </w:t>
      </w:r>
    </w:p>
    <w:p>
      <w:r>
        <w:t xml:space="preserve">03:41:46   (Speaker B)  Any other audience comments? </w:t>
      </w:r>
    </w:p>
    <w:p>
      <w:r>
        <w:t xml:space="preserve">03:41:48   (Speaker A)  That's good idea. All right. </w:t>
      </w:r>
    </w:p>
    <w:p>
      <w:r>
        <w:t xml:space="preserve">03:41:52   (Speaker B)  Our next scheduled meeting is August 12, 1 o' clock here at the church. Unless there's anything else, I just need a motion to adjourn. </w:t>
      </w:r>
    </w:p>
    <w:p>
      <w:r>
        <w:t xml:space="preserve">03:41:59   (Speaker W)  Make a motion. </w:t>
      </w:r>
    </w:p>
    <w:p>
      <w:r>
        <w:t xml:space="preserve">03:42:00   (Speaker V)  Second. </w:t>
      </w:r>
    </w:p>
    <w:p>
      <w:r>
        <w:t xml:space="preserve">03:42:01   (Speaker B)  Motion to second. </w:t>
      </w:r>
    </w:p>
    <w:p>
      <w:r>
        <w:t xml:space="preserve">03:42:02   (Speaker I)  All in favor? </w:t>
      </w:r>
    </w:p>
    <w:p>
      <w:r>
        <w:t xml:space="preserve">03:42:03   (Speaker W)  Aye. </w:t>
      </w:r>
    </w:p>
    <w:p>
      <w:r>
        <w:t xml:space="preserve">03:42:03   (Speaker C)  Aye. </w:t>
      </w:r>
    </w:p>
    <w:p>
      <w:r>
        <w:t xml:space="preserve">03:42:04   (Speaker B)  We are adjourned. </w:t>
      </w:r>
    </w:p>
    <w:p>
      <w:r>
        <w:t xml:space="preserve">03:42:07   (Speaker T)  Re. </w:t>
      </w:r>
    </w:p>
    <w:p>
      <w:r>
        <w:t xml:space="preserve">03:42:07   (Speaker B)  3 in the second. </w:t>
      </w:r>
    </w:p>
    <w:p>
      <w:r>
        <w:t xml:space="preserve">03:42:09   (Speaker U)  All right. </w:t>
      </w:r>
    </w:p>
    <w:p>
      <w:r>
        <w:t xml:space="preserve">03:42:13   (Speaker Q)  I'm just sad </w:t>
      </w:r>
    </w:p>
    <w:p>
      <w:r>
        <w:t xml:space="preserve">03:42:16   (Speaker X)  real quick. </w:t>
      </w:r>
    </w:p>
    <w:p>
      <w:r>
        <w:t xml:space="preserve">03:42:22   (Speaker C)  We had a club that didn't last, so is that allowed? </w:t>
      </w:r>
    </w:p>
    <w:p>
      <w:r>
        <w:t xml:space="preserve">03:42:42   (Speaker B)  I remember we had a discussion of this. </w:t>
      </w:r>
    </w:p>
    <w:p>
      <w:r>
        <w:t xml:space="preserve">03:42:44   (Speaker C)  We did a promote question. </w:t>
      </w:r>
    </w:p>
    <w:p>
      <w:r>
        <w:t xml:space="preserve">03:42:48   (Speaker B)  We talked about. </w:t>
      </w:r>
    </w:p>
    <w:p>
      <w:r>
        <w:t xml:space="preserve">03:42:54   (Speaker C)  That's all I needed. Yeah.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