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SMC</w:t>
        <w:br/>
        <w:br/>
        <w:br/>
      </w:r>
    </w:p>
    <w:p>
      <w:r>
        <w:t>START AND END TIME OF THE CDD MEETING FILE:</w:t>
      </w:r>
      <w:r>
        <w:rPr>
          <w:b/>
          <w:color w:val="FF0000"/>
        </w:rPr>
        <w:br/>
        <w:tab/>
        <w:tab/>
        <w:tab/>
        <w:tab/>
        <w:t xml:space="preserve"> May 13, 2026 at 09:00 AM</w:t>
      </w:r>
      <w:r>
        <w:rPr>
          <w:b/>
          <w:color w:val="FF0000"/>
        </w:rPr>
        <w:br/>
        <w:tab/>
        <w:tab/>
        <w:tab/>
        <w:tab/>
        <w:t xml:space="preserve"> May 13, 2026 at 11:31 AM</w:t>
        <w:br/>
        <w:br/>
        <w:br/>
      </w:r>
    </w:p>
    <w:p>
      <w:r>
        <w:t>AUDIO FILE NAME, FILE SIZE:</w:t>
      </w:r>
      <w:r>
        <w:rPr>
          <w:b/>
          <w:color w:val="FF0000"/>
        </w:rPr>
        <w:br/>
        <w:tab/>
        <w:tab/>
        <w:tab/>
        <w:tab/>
        <w:t xml:space="preserve"> Alt_Six_Mile_Creek_5_13_26.MP3</w:t>
      </w:r>
      <w:r>
        <w:rPr>
          <w:b/>
          <w:color w:val="FF0000"/>
        </w:rPr>
        <w:br/>
        <w:tab/>
        <w:tab/>
        <w:tab/>
        <w:tab/>
        <w:t xml:space="preserve"> 225207139</w:t>
        <w:br/>
        <w:br/>
        <w:br/>
      </w:r>
    </w:p>
    <w:p>
      <w:r>
        <w:t>DATE AUDIO FILE SUBMITTED TO THE GAT SYSTEM:</w:t>
      </w:r>
      <w:r>
        <w:rPr>
          <w:b/>
          <w:color w:val="FF0000"/>
        </w:rPr>
        <w:br/>
        <w:tab/>
        <w:tab/>
        <w:tab/>
        <w:tab/>
        <w:t xml:space="preserve"> May 29, 2026 at 10:32 AM</w:t>
        <w:br/>
        <w:br/>
        <w:br/>
      </w:r>
    </w:p>
    <w:p>
      <w:r>
        <w:t>DATE AUDIO FILE COMPLETED BY THE GAT SYSTEM:</w:t>
      </w:r>
      <w:r>
        <w:rPr>
          <w:b/>
          <w:color w:val="FF0000"/>
        </w:rPr>
        <w:br/>
        <w:tab/>
        <w:tab/>
        <w:tab/>
        <w:tab/>
        <w:t xml:space="preserve"> May 29, 2026 at 10:37 AM</w:t>
      </w:r>
      <w:r>
        <w:rPr>
          <w:b/>
          <w:color w:val="FF0000"/>
        </w:rPr>
        <w:br/>
        <w:tab/>
        <w:tab/>
        <w:tab/>
        <w:tab/>
        <w:t xml:space="preserve"> 04:49 ELAPSED TIME</w:t>
        <w:br/>
        <w:br/>
        <w:br/>
      </w:r>
    </w:p>
    <w:p>
      <w:r>
        <w:t>MEETING AGENDA:</w:t>
      </w:r>
      <w:r>
        <w:rPr>
          <w:b/>
          <w:color w:val="FF0000"/>
        </w:rPr>
        <w:br/>
        <w:br/>
        <w:br/>
        <w:tab/>
        <w:tab/>
        <w:tab/>
        <w:tab/>
        <w:t xml:space="preserve"> Stillwater CDD Meeting Notes April 9, 2026   Audit Committee Meeting: 1. Supervisors:  Zenzi Rogers, Chris Mayo, Ronnie Polowy, Danielle Mayoros 2. Staff:  Katie Buchanan (phone), Jim Oliver, Sarah Sweeting, Mike Silverstein 3. Approved the Audit RFP Evaluation Criteria  Regular Meeting:  1. Board members present:  Zenzi Rogers, Chris Mayo, Ronnie Polowy, Danielle Mayoros 2. Staff: Katie Buchanan (phone), Jim Oliver, Sarah Sweeting, Mike Silverstein  3. Accepted the Audit Committee’s recommendation to approve the Audit Criteria and authorized Staff to publish an RFP for Auditing Services. 4. District Manager gave a brief overview of the Reallocation Supplemental Methodology Report. 5. Opened the public hearing regarding reallocation of assessments and received audience comments.  Closed public hearing. 6. Adopted Resolution 2026-07, Reallocating Debt Assessments. 7. Accepted Fiscal Year 2025 Audit Report. 8. District Manager briefed the Board regarding the general election process. 9. Approved the Check Register. 10. Next meeting: June 11, 2026 at 11:00 a.m. @ Holiday Inn Express          ACTION ITEMS  1. Sarah a. Post approved minutes on District website. b. Publish notice of June meeting. c. Publish Audit RFP  2. Patti   2 a. Please pay supervisors  b. Provide Draft Budget for FY27  3. Draft Agenda Items for June 11, 2026: a.  Resolution Approving Proposed Budget for Fiscal Year 2027 b. Number of Registered Voters c. Consideration of Proposal for Public Facilities Report  </w:t>
        <w:br/>
        <w:br/>
        <w:br/>
      </w:r>
    </w:p>
    <w:p>
      <w:r>
        <w:t xml:space="preserve">00:04      (Speaker A)  All right, we're gonna go ahead and get started. Good afternoon. This is the Six Mile Creek Community Development District Board of Supervisors meeting. Today is Wednesday, May 13, 2026. It is 1:03pm we're at the Good News Church, 573 West Wind Court Trail, St. Augustine, Florida. First item on the agenda is a roll call. If we could have the board state their name, then we'll get the board member on the phone. And then staff. And then staff phone. </w:t>
      </w:r>
    </w:p>
    <w:p>
      <w:r>
        <w:t xml:space="preserve">00:26      (Speaker B)  Heather Brawford. </w:t>
      </w:r>
    </w:p>
    <w:p>
      <w:r>
        <w:t xml:space="preserve">00:27      (Speaker C)  Michelle Sutton, Mindy Gman. </w:t>
      </w:r>
    </w:p>
    <w:p>
      <w:r>
        <w:t xml:space="preserve">00:29      (Speaker A)  And do we have a board member on the phone? </w:t>
      </w:r>
    </w:p>
    <w:p>
      <w:r>
        <w:t xml:space="preserve">00:33      (Speaker D)  Jake Dunn. </w:t>
      </w:r>
    </w:p>
    <w:p>
      <w:r>
        <w:t xml:space="preserve">00:36      (Speaker A)  Great. So we'll start with the staff. </w:t>
      </w:r>
    </w:p>
    <w:p>
      <w:r>
        <w:t xml:space="preserve">00:38      (Speaker C)  Elena Baron, GMS Dan Wright, gms. Jennifer Salazar, for service. </w:t>
      </w:r>
    </w:p>
    <w:p>
      <w:r>
        <w:t xml:space="preserve">00:47      (Speaker E)  Nicole Danson, first service, Kevin Anderson, Reverie. </w:t>
      </w:r>
    </w:p>
    <w:p>
      <w:r>
        <w:t xml:space="preserve">00:58      (Speaker F)  Wes Haber, District Council. </w:t>
      </w:r>
    </w:p>
    <w:p>
      <w:r>
        <w:t xml:space="preserve">00:59      (Speaker E)  Sarah Sweeting, GMS Daniel Laughlin, gms. </w:t>
      </w:r>
    </w:p>
    <w:p>
      <w:r>
        <w:t xml:space="preserve">01:03      (Speaker A)  And we don't have any staff on the phone. All right, next item we have on the agenda is invocation by Pastor Clint. </w:t>
      </w:r>
    </w:p>
    <w:p>
      <w:r>
        <w:t xml:space="preserve">01:14      (Speaker B)  Come up to the mic. </w:t>
      </w:r>
    </w:p>
    <w:p>
      <w:r>
        <w:t xml:space="preserve">01:17      (Speaker C)  I don't think I need. </w:t>
      </w:r>
    </w:p>
    <w:p>
      <w:r>
        <w:t xml:space="preserve">01:18      (Speaker B)  Well, we can't hear you. </w:t>
      </w:r>
    </w:p>
    <w:p>
      <w:r>
        <w:t xml:space="preserve">01:20      (Speaker A)  Can I stand over here so I can. </w:t>
      </w:r>
    </w:p>
    <w:p>
      <w:r>
        <w:t xml:space="preserve">01:21      (Speaker B)  And the mic? </w:t>
      </w:r>
    </w:p>
    <w:p>
      <w:r>
        <w:t xml:space="preserve">01:22      (Speaker C)  Okay, gotcha. </w:t>
      </w:r>
    </w:p>
    <w:p>
      <w:r>
        <w:t xml:space="preserve">01:23      (Speaker G)  I'll pray. All right, let's pray. </w:t>
      </w:r>
    </w:p>
    <w:p>
      <w:r>
        <w:t xml:space="preserve">01:25      (Speaker H)  Heavenly Father, we thank you for bringing us together today. </w:t>
      </w:r>
    </w:p>
    <w:p>
      <w:r>
        <w:t xml:space="preserve">01:28      (Speaker G)  We ask for your guidance and wisdom </w:t>
      </w:r>
    </w:p>
    <w:p>
      <w:r>
        <w:t xml:space="preserve">01:30      (Speaker A)  to make sound decisions as we discuss </w:t>
      </w:r>
    </w:p>
    <w:p>
      <w:r>
        <w:t xml:space="preserve">01:32      (Speaker C)  the affairs of this community. </w:t>
      </w:r>
    </w:p>
    <w:p>
      <w:r>
        <w:t xml:space="preserve">01:34      (Speaker G)  Please grant us the spirit of understanding, </w:t>
      </w:r>
    </w:p>
    <w:p>
      <w:r>
        <w:t xml:space="preserve">01:36      (Speaker H)  patience, respect for one another, even in disagreement, and help us to make decisions that promote peace, safety, harmony for all of our neighbors. Give us patience to listen and a spirit of cooperation to work together to strengthen and serve those in our community. </w:t>
      </w:r>
    </w:p>
    <w:p>
      <w:r>
        <w:t xml:space="preserve">01:52      (Speaker C)  Amen. </w:t>
      </w:r>
    </w:p>
    <w:p>
      <w:r>
        <w:t xml:space="preserve">01:52      (Speaker B)  Amen. </w:t>
      </w:r>
    </w:p>
    <w:p>
      <w:r>
        <w:t xml:space="preserve">01:54      (Speaker F)  Thank you. </w:t>
      </w:r>
    </w:p>
    <w:p>
      <w:r>
        <w:t xml:space="preserve">01:55      (Speaker A)  All right, our next item we have is the Pledge of Allegiance. </w:t>
      </w:r>
    </w:p>
    <w:p>
      <w:r>
        <w:t xml:space="preserve">01:57      (Speaker G)  We have a flag over here </w:t>
      </w:r>
    </w:p>
    <w:p>
      <w:r>
        <w:t xml:space="preserve">02:03      (Speaker B)  to the flag of the United States of America. To the republic for which it's true stands one nation under God, indivisible, with liberty. </w:t>
      </w:r>
    </w:p>
    <w:p>
      <w:r>
        <w:t xml:space="preserve">02:19      (Speaker A)  All right, next item we have is audience comments. This is if you have any comments regarding any of the agenda items listed. And we have an open audience comment section at the end of the meeting. Do we have any audience comments regarding any of the agenda items today? If you want to just come on up. And if you could just state your name for the record. </w:t>
      </w:r>
    </w:p>
    <w:p>
      <w:r>
        <w:t xml:space="preserve">02:42      (Speaker E)  Hello. Hi, my name is Sue Minter and I live in 170 Ossrae Mills Lane. And I just wanted to talk briefly or make a comment about suspension policies. I'm not sure what you guys are going to be talking about and I'm really sorry. I get nervous. I have to bring my notes up here, but I normally come to the meetings. I've Missed a couple of them. Just, you know, life in general. And I heard, I guess. I guess there was a suspension or something that occurred last month or during the meeting where a resident, I guess, got some sort of penalty for breaking the resident code of conduct. And I just wanted to say that people. I don't think people can think it's okay to show up at the Amenities center and take out their frustrations on the employees or fellow residents. In my career, I've been in that situation. I've had people come, yell, scream, or just treat you with no respect whatsoever. Unfortunately, I think it's happening more and more, but it takes its toll after a while. And what I'm concerned about is if we're not careful, we could lose some of the employees that we have. I've been in that situation. You just want to, you know, leave. And I know you guys, and I'm sorry to have pointed you guys out, but I know you all are up there. You know, when people come, they get upset and you all get the brunt of that. It just kills me to do that. Also, it's just common decency to treat people with respect. So I hope that depending on what you're talking about, if suspension is necessary for anybody, that the suspension is for all of Trail Mark 2. So if the suspension occurs in, and I'm only saying reverie, because trail mark can't be part of reverie, but reverie can be part of trail Mark. And if it's something that occurs in reverie, I hope that there carries through for all of Trail mark too. And I don't know how that worked or what you guys talked about, but I just wanted to mention that. </w:t>
      </w:r>
    </w:p>
    <w:p>
      <w:r>
        <w:t xml:space="preserve">05:03      (Speaker C)  Thank you. </w:t>
      </w:r>
    </w:p>
    <w:p>
      <w:r>
        <w:t xml:space="preserve">05:04      (Speaker E)  Thank you. </w:t>
      </w:r>
    </w:p>
    <w:p>
      <w:r>
        <w:t xml:space="preserve">05:07      (Speaker A)  Any other audience comments regarding the agenda items? </w:t>
      </w:r>
    </w:p>
    <w:p>
      <w:r>
        <w:t xml:space="preserve">05:18      (Speaker C)  Can you hear me? All right. I'm Karen Pashek. </w:t>
      </w:r>
    </w:p>
    <w:p>
      <w:r>
        <w:t xml:space="preserve">05:20      (Speaker E)  I live at 85 Redgwick Way. I wanted to just say a couple things. First of all, I want to thank Brightview. We had a little mishap with the </w:t>
      </w:r>
    </w:p>
    <w:p>
      <w:r>
        <w:t xml:space="preserve">05:29      (Speaker C)  lawnmower on our property and Steve, I think is his name, came to our front door and explained what had happened </w:t>
      </w:r>
    </w:p>
    <w:p>
      <w:r>
        <w:t xml:space="preserve">05:36      (Speaker E)  and offered to take care of the problem for us. So I just think that needs to </w:t>
      </w:r>
    </w:p>
    <w:p>
      <w:r>
        <w:t xml:space="preserve">05:40      (Speaker C)  be a shout out. </w:t>
      </w:r>
    </w:p>
    <w:p>
      <w:r>
        <w:t xml:space="preserve">05:41      (Speaker E)  I don't think we do enough of that kind of following up from what sue said. </w:t>
      </w:r>
    </w:p>
    <w:p>
      <w:r>
        <w:t xml:space="preserve">05:46      (Speaker C)  I have a question about pine mulch. I see that that's been happening. I'm wondering if that job is finished or if there's going to continue because </w:t>
      </w:r>
    </w:p>
    <w:p>
      <w:r>
        <w:t xml:space="preserve">05:52      (Speaker E)  nothing's come down back creek at this point and we have a corner where </w:t>
      </w:r>
    </w:p>
    <w:p>
      <w:r>
        <w:t xml:space="preserve">05:57      (Speaker C)  we have a couple flower beds that </w:t>
      </w:r>
    </w:p>
    <w:p>
      <w:r>
        <w:t xml:space="preserve">05:59      (Speaker E)  Steve and I often take care of </w:t>
      </w:r>
    </w:p>
    <w:p>
      <w:r>
        <w:t xml:space="preserve">06:00      (Speaker C)  but sometimes we'll put mulch that if </w:t>
      </w:r>
    </w:p>
    <w:p>
      <w:r>
        <w:t xml:space="preserve">06:02      (Speaker E)  nobody puts anything there. So I'm not sure what the plans are for that. I'm hoping that will be spoken about today. And when I was here a couple months ago, I asked about long term plans for some of the landscape areas that have been sort of neglected. </w:t>
      </w:r>
    </w:p>
    <w:p>
      <w:r>
        <w:t xml:space="preserve">06:16      (Speaker C)  Things that when I think right we </w:t>
      </w:r>
    </w:p>
    <w:p>
      <w:r>
        <w:t xml:space="preserve">06:19      (Speaker E)  first came on, we were told that they'll be down the road on the agenda. And I'm hoping that you have said then that you have some sort of long term plans. I'm hoping that will be shared that some point. </w:t>
      </w:r>
    </w:p>
    <w:p>
      <w:r>
        <w:t xml:space="preserve">06:28      (Speaker C)  And is there a way that I </w:t>
      </w:r>
    </w:p>
    <w:p>
      <w:r>
        <w:t xml:space="preserve">06:29      (Speaker E)  can find what those are? There's some pretty, pretty bad areas down Back Creek. </w:t>
      </w:r>
    </w:p>
    <w:p>
      <w:r>
        <w:t xml:space="preserve">06:36      (Speaker C)  Some of the areas by the canal </w:t>
      </w:r>
    </w:p>
    <w:p>
      <w:r>
        <w:t xml:space="preserve">06:38      (Speaker E)  where the roses are either dead or dying and things and certainly around the </w:t>
      </w:r>
    </w:p>
    <w:p>
      <w:r>
        <w:t xml:space="preserve">06:46      (Speaker C)  pickleball court and the basketball court there it's again sort of. And I know, I know that Brightview doesn't do landscape, they really just maintain. But is there a long term plan </w:t>
      </w:r>
    </w:p>
    <w:p>
      <w:r>
        <w:t xml:space="preserve">06:57      (Speaker E)  for the board to kind of take </w:t>
      </w:r>
    </w:p>
    <w:p>
      <w:r>
        <w:t xml:space="preserve">06:58      (Speaker C)  care of those areas and how would we be able to find that out as residents? </w:t>
      </w:r>
    </w:p>
    <w:p>
      <w:r>
        <w:t xml:space="preserve">07:03      (Speaker I)  That's my question. </w:t>
      </w:r>
    </w:p>
    <w:p>
      <w:r>
        <w:t xml:space="preserve">07:04      (Speaker E)  Thanks. </w:t>
      </w:r>
    </w:p>
    <w:p>
      <w:r>
        <w:t xml:space="preserve">07:04      (Speaker B)  Thank you. </w:t>
      </w:r>
    </w:p>
    <w:p>
      <w:r>
        <w:t xml:space="preserve">07:05      (Speaker I)  Thank you. </w:t>
      </w:r>
    </w:p>
    <w:p>
      <w:r>
        <w:t xml:space="preserve">07:09      (Speaker A)  Any other comments regarding the agenda items listed? All right, we'll go ahead then and move on to landscape and maintenance and lake maintenance. First we have the Brightview Trail Mark report. </w:t>
      </w:r>
    </w:p>
    <w:p>
      <w:r>
        <w:t xml:space="preserve">07:26      (Speaker H)  Hello. How are you doing? Good. Right now we're dodging the rain this </w:t>
      </w:r>
    </w:p>
    <w:p>
      <w:r>
        <w:t xml:space="preserve">07:34      (Speaker F)  week but we should be able to </w:t>
      </w:r>
    </w:p>
    <w:p>
      <w:r>
        <w:t xml:space="preserve">07:36      (Speaker H)  get caught back up. We're going to try to bring some people in on Saturday to get caught up with the weed control around Shalemore. That whole berm area is getting kind of weedy so we want to get on top of that, especially with a new pine straw down. After we get all the pine straw down, we're also going to go back through and do some more pre M applications to get some coverage on that to help reduce the weed population. Trimming irritations are being, you know, maintained. You know, we're not behind on that at all. The only thing we're kind of concerned about was we do have some iffy turf areas that declined on Back Creek and things like that. But with the rain coming back through, we're going to address that probably next couple weeks and I'll give you a report on that. </w:t>
      </w:r>
    </w:p>
    <w:p>
      <w:r>
        <w:t xml:space="preserve">08:14      (Speaker B)  Okay. </w:t>
      </w:r>
    </w:p>
    <w:p>
      <w:r>
        <w:t xml:space="preserve">08:16      (Speaker H)  We have flowers that we wanted to get put in probably in the middle of June. I didn't get that over to you until today. Just want to see if we can get that approved. Flowers ordered. </w:t>
      </w:r>
    </w:p>
    <w:p>
      <w:r>
        <w:t xml:space="preserve">08:28      (Speaker A)  And that's. And that's a contractual thing too. We can approve it. But it is part of the contract to do four times a year. </w:t>
      </w:r>
    </w:p>
    <w:p>
      <w:r>
        <w:t xml:space="preserve">08:35      (Speaker C)  So to be clear, this is our contracted is what you're saying. </w:t>
      </w:r>
    </w:p>
    <w:p>
      <w:r>
        <w:t xml:space="preserve">08:40      (Speaker A)  It's in the contract to do four rotations of flowers. So. </w:t>
      </w:r>
    </w:p>
    <w:p>
      <w:r>
        <w:t xml:space="preserve">08:45      (Speaker C)  So then why are we being charged additional. </w:t>
      </w:r>
    </w:p>
    <w:p>
      <w:r>
        <w:t xml:space="preserve">08:48      (Speaker A)  Well, I mean, it's, it's, it is, it's. It's fine. It's charged. It's not part of the monthly bill. So it is charged separately. But it's within the contract that they will provide annuals four times a year at their rate. That's in the contract. </w:t>
      </w:r>
    </w:p>
    <w:p>
      <w:r>
        <w:t xml:space="preserve">08:58      (Speaker C)  And this is for the front entrance. </w:t>
      </w:r>
    </w:p>
    <w:p>
      <w:r>
        <w:t xml:space="preserve">09:00      (Speaker H)  Front entrance. In the front of the clubhouse. </w:t>
      </w:r>
    </w:p>
    <w:p>
      <w:r>
        <w:t xml:space="preserve">09:02      (Speaker I)  In the front of the clubhouse. </w:t>
      </w:r>
    </w:p>
    <w:p>
      <w:r>
        <w:t xml:space="preserve">09:03      (Speaker A)  From the clubhouse. </w:t>
      </w:r>
    </w:p>
    <w:p>
      <w:r>
        <w:t xml:space="preserve">09:04      (Speaker I)  Yes. I do have questions relating to flowers and I know that we're having a good news in the marvellous. </w:t>
      </w:r>
    </w:p>
    <w:p>
      <w:r>
        <w:t xml:space="preserve">09:10      (Speaker B)  Well, can we wait on your question and just vote on this first and then we'll do your. </w:t>
      </w:r>
    </w:p>
    <w:p>
      <w:r>
        <w:t xml:space="preserve">09:15      (Speaker I)  Pertains to this. </w:t>
      </w:r>
    </w:p>
    <w:p>
      <w:r>
        <w:t xml:space="preserve">09:16      (Speaker B)  To the annual. Yeah. Okay. </w:t>
      </w:r>
    </w:p>
    <w:p>
      <w:r>
        <w:t xml:space="preserve">09:18      (Speaker I)  So I know that this is annual plant, but given the fact that all of our flowers are dying because of the drought and I don't know that we have the capability of watering sufficiently, like why are we investing the money in flowers? </w:t>
      </w:r>
    </w:p>
    <w:p>
      <w:r>
        <w:t xml:space="preserve">09:34      (Speaker H)  I think the issue with the flowers at the entrance is due to the construction of irrigation was down for quite some time. The flowers at the clubhouse are doing well. </w:t>
      </w:r>
    </w:p>
    <w:p>
      <w:r>
        <w:t xml:space="preserve">09:43      (Speaker C)  He's not talking about Reverie, I think. </w:t>
      </w:r>
    </w:p>
    <w:p>
      <w:r>
        <w:t xml:space="preserve">09:45      (Speaker I)  No, I know, I know. </w:t>
      </w:r>
    </w:p>
    <w:p>
      <w:r>
        <w:t xml:space="preserve">09:46      (Speaker J)  Yeah. </w:t>
      </w:r>
    </w:p>
    <w:p>
      <w:r>
        <w:t xml:space="preserve">09:46      (Speaker C)  So if you want to address rubbery immediately to Heather's point, as we finish like this and then we. And then if you want to bring up rubbery because he will be assuming care of rubbery. You guys did starting this month. Correct. Okay. </w:t>
      </w:r>
    </w:p>
    <w:p>
      <w:r>
        <w:t xml:space="preserve">09:58      (Speaker I)  But this wasn't about rubber. </w:t>
      </w:r>
    </w:p>
    <w:p>
      <w:r>
        <w:t xml:space="preserve">10:00      (Speaker C)  Okay, I'll bring that up. So there's irrigation issues at the entry of. </w:t>
      </w:r>
    </w:p>
    <w:p>
      <w:r>
        <w:t xml:space="preserve">10:04      (Speaker H)  It's been corrected since. But the. With the construction out front at the entrance. </w:t>
      </w:r>
    </w:p>
    <w:p>
      <w:r>
        <w:t xml:space="preserve">10:09      (Speaker C)  County doing work. </w:t>
      </w:r>
    </w:p>
    <w:p>
      <w:r>
        <w:t xml:space="preserve">10:10      (Speaker H)  There was a lot of issues out there and they just got repaired last week. </w:t>
      </w:r>
    </w:p>
    <w:p>
      <w:r>
        <w:t xml:space="preserve">10:12      (Speaker C)  Good to go. </w:t>
      </w:r>
    </w:p>
    <w:p>
      <w:r>
        <w:t xml:space="preserve">10:13      (Speaker E)  Yeah. </w:t>
      </w:r>
    </w:p>
    <w:p>
      <w:r>
        <w:t xml:space="preserve">10:14      (Speaker I)  Okay. </w:t>
      </w:r>
    </w:p>
    <w:p>
      <w:r>
        <w:t xml:space="preserve">10:14      (Speaker A)  We are too. </w:t>
      </w:r>
    </w:p>
    <w:p>
      <w:r>
        <w:t xml:space="preserve">10:15      (Speaker I)  As far as make sure we're not </w:t>
      </w:r>
    </w:p>
    <w:p>
      <w:r>
        <w:t xml:space="preserve">10:16      (Speaker C)  planting things that we got confused when you started bringing up reservations. </w:t>
      </w:r>
    </w:p>
    <w:p>
      <w:r>
        <w:t xml:space="preserve">10:23      (Speaker A)  Yeah. As far as the drought, new plant material is exempt for 30 days restrictions. So you are allowed to water new plant material to get it established before you come back. </w:t>
      </w:r>
    </w:p>
    <w:p>
      <w:r>
        <w:t xml:space="preserve">10:35      (Speaker H)  Yeah, we typically water after installation every day for the first two weeks and then make adjustments after that we'll adjust for the drought. </w:t>
      </w:r>
    </w:p>
    <w:p>
      <w:r>
        <w:t xml:space="preserve">10:43      (Speaker B)  I was just at the Trail Mark amenity Center this weekend and it looks beautiful. </w:t>
      </w:r>
    </w:p>
    <w:p>
      <w:r>
        <w:t xml:space="preserve">10:46      (Speaker I)  So yeah, that's it. </w:t>
      </w:r>
    </w:p>
    <w:p>
      <w:r>
        <w:t xml:space="preserve">10:48      (Speaker C)  That's the only place. </w:t>
      </w:r>
    </w:p>
    <w:p>
      <w:r>
        <w:t xml:space="preserve">10:49      (Speaker B)  Beautiful. So thank you to these annuals for the flower install. I mean, obviously he needs to do this, so I'm fine with it. Do you guys have any questions? We'll motion to move forward with the 22. 34, 32 for the annual install. Second. </w:t>
      </w:r>
    </w:p>
    <w:p>
      <w:r>
        <w:t xml:space="preserve">11:08      (Speaker A)  Motion and a second. All in favor say aye. </w:t>
      </w:r>
    </w:p>
    <w:p>
      <w:r>
        <w:t xml:space="preserve">11:10      (Speaker C)  Aye. </w:t>
      </w:r>
    </w:p>
    <w:p>
      <w:r>
        <w:t xml:space="preserve">11:12      (Speaker D)  Aye. </w:t>
      </w:r>
    </w:p>
    <w:p>
      <w:r>
        <w:t xml:space="preserve">11:13      (Speaker A)  Any opposed? Hearing none. Motion passes. </w:t>
      </w:r>
    </w:p>
    <w:p>
      <w:r>
        <w:t xml:space="preserve">11:18      (Speaker H)  Okay, I just want to give an update on the pine straw. We have one more load left to install, which we're hoping we can get in tomorrow. We've just been delayed a few days for the weather I've got with the installers and we're trying to stretch out as far as we possibly can with how bare the beds are. We've had to apply it thicker than we hoped. Otherwise this is going to be in the same situation six months from now. So we're trying to. I think we've got most areas from the entrance, clubhouse and down to Shalemore around that big berm. We're going to try to get to the very end of trail Mark Drive if we have anything left over. I know there's a couple areas, you know, down by the kayak area, but we may not be able to get to all the side roads, you know, like Split Oak, Goldenrod, Back Creek, things </w:t>
      </w:r>
    </w:p>
    <w:p>
      <w:r>
        <w:t xml:space="preserve">12:03      (Speaker C)  like that that were originally. </w:t>
      </w:r>
    </w:p>
    <w:p>
      <w:r>
        <w:t xml:space="preserve">12:05      (Speaker H)  That we were hoping to do. Yeah. </w:t>
      </w:r>
    </w:p>
    <w:p>
      <w:r>
        <w:t xml:space="preserve">12:07      (Speaker C)  Okay. So I guess it's just whatever you guys have. And after it's all said and done, if you could just send me another map highlighted or staff to disseminate to the board however we want to do it. But so that way we can look at if. If we want to, you know, do round two. </w:t>
      </w:r>
    </w:p>
    <w:p>
      <w:r>
        <w:t xml:space="preserve">12:27      (Speaker H)  Right. So we're trying to cut corners. </w:t>
      </w:r>
    </w:p>
    <w:p>
      <w:r>
        <w:t xml:space="preserve">12:29      (Speaker G)  Sorry. </w:t>
      </w:r>
    </w:p>
    <w:p>
      <w:r>
        <w:t xml:space="preserve">12:30      (Speaker H)  Where we can. </w:t>
      </w:r>
    </w:p>
    <w:p>
      <w:r>
        <w:t xml:space="preserve">12:31      (Speaker F)  Yeah. </w:t>
      </w:r>
    </w:p>
    <w:p>
      <w:r>
        <w:t xml:space="preserve">12:31      (Speaker H)  Like some of the bigger beds, we're just doing like a six foot border around the outside where you see along the road and then on the inside of it where the residents are so they have some fresh brine, start to look out their back door. But the middle, after the grass is filling, you probably won't see it anyway. So trying to be sparingly as possible. </w:t>
      </w:r>
    </w:p>
    <w:p>
      <w:r>
        <w:t xml:space="preserve">12:48      (Speaker C)  And we appreciate that. Yeah. </w:t>
      </w:r>
    </w:p>
    <w:p>
      <w:r>
        <w:t xml:space="preserve">12:49      (Speaker B)  The cooperation and constraints within our budget. It is a budget concern that we have right now and so we're trying to do our best to make sure that areas are covered. And thank you, Supervisor Sutton, for leading that project. </w:t>
      </w:r>
    </w:p>
    <w:p>
      <w:r>
        <w:t xml:space="preserve">13:02      (Speaker C)  I did want to tell you or talk to you. I know we had some communication with a resident via email and I know staff and you guys have been handling it the Resident also reached out to me, but it's related to concern back from the pond pump in phase nine. But remember, what was that two years ago now that we all met out there and there was issues with the pond pump. We were trying to hold Rupert, you know, responsible for which they ended up fixing. Now it's my understanding all of that is St. Augustine grass out there, right? </w:t>
      </w:r>
    </w:p>
    <w:p>
      <w:r>
        <w:t xml:space="preserve">13:42      (Speaker H)  Yes. </w:t>
      </w:r>
    </w:p>
    <w:p>
      <w:r>
        <w:t xml:space="preserve">13:42      (Speaker G)  Well, on the. </w:t>
      </w:r>
    </w:p>
    <w:p>
      <w:r>
        <w:t xml:space="preserve">13:43      (Speaker H)  From the sidewalk in is St. Augustine. Sidewalk out is behavior. </w:t>
      </w:r>
    </w:p>
    <w:p>
      <w:r>
        <w:t xml:space="preserve">13:48      (Speaker C)  Sidewalk in, sidewalk out. Okay. So it's all looking rough as you know. And really it's kind of been like on a lower list of priority items just because, well, right now seeing the drought, I mean, we can't place St. Augustine. And then also I know a lot of pond pumps have been having issues holding their prime due to the drought. And so I didn't know if that was in here. Issue with that pump in particular. </w:t>
      </w:r>
    </w:p>
    <w:p>
      <w:r>
        <w:t xml:space="preserve">14:15      (Speaker E)  As well. </w:t>
      </w:r>
    </w:p>
    <w:p>
      <w:r>
        <w:t xml:space="preserve">14:17      (Speaker D)  Yeah. </w:t>
      </w:r>
    </w:p>
    <w:p>
      <w:r>
        <w:t xml:space="preserve">14:17      (Speaker H)  Because so with the pond being so low, debris let me know that everything's just sucking mud up through. So we can't get. If we can't get primed to the pump, we can't water that area. We also can't treat. We can spot treat the chemical sparingly. You know, we're going to burn everything up. It needs to be watered in. </w:t>
      </w:r>
    </w:p>
    <w:p>
      <w:r>
        <w:t xml:space="preserve">14:37      (Speaker C)  Yeah. </w:t>
      </w:r>
    </w:p>
    <w:p>
      <w:r>
        <w:t xml:space="preserve">14:37      (Speaker H)  They've been doing light treatments that make sure that it doesn't burn up, but it's not getting the proper amount right now. </w:t>
      </w:r>
    </w:p>
    <w:p>
      <w:r>
        <w:t xml:space="preserve">14:43      (Speaker C)  Yeah. </w:t>
      </w:r>
    </w:p>
    <w:p>
      <w:r>
        <w:t xml:space="preserve">14:43      (Speaker H)  So we got to be careful. We're also making worse. </w:t>
      </w:r>
    </w:p>
    <w:p>
      <w:r>
        <w:t xml:space="preserve">14:46      (Speaker G)  Installed a lot of Provista St. Augustine vs. Floratan, which has made treatments a nightmare too. </w:t>
      </w:r>
    </w:p>
    <w:p>
      <w:r>
        <w:t xml:space="preserve">14:54      (Speaker C)  Isn't that more of like a princess type grass you gotta treat? Yeah. </w:t>
      </w:r>
    </w:p>
    <w:p>
      <w:r>
        <w:t xml:space="preserve">14:58      (Speaker H)  So takes a lot more tlc, right? </w:t>
      </w:r>
    </w:p>
    <w:p>
      <w:r>
        <w:t xml:space="preserve">15:03      (Speaker C)  Yeah, that's a whole other subject. But anyways, so I guess maybe just getting us some proposals of down the road what it would look like to get that entire area looking the way that it needs to look so that that way we can list it on a priority list of kind of how we're, you know, trying to improve everything. I don't think. Obviously we had really nice rain and we're having some rain, but we really need some more water in that pond to run that pond pump before we even consider replacing all that grass. But just so we have some idea of what the cost is going to look like down the road, to get it looking how it needs to look would be appreciated. So we can at least let the homeowners know too, on what level of priority it is for this board to take care of. </w:t>
      </w:r>
    </w:p>
    <w:p>
      <w:r>
        <w:t xml:space="preserve">15:50      (Speaker H)  Right. Also, like, there's still a couple areas, you know, down by the lift station where it goes into White Rabbit, that's a little low area. So out of the whole road, that is the only low spot which holds water. So it's kind of nothing but torpedo grass. So there's not even St. Augustine in that area. So that's gonna have another issue with the quality of the appearance. </w:t>
      </w:r>
    </w:p>
    <w:p>
      <w:r>
        <w:t xml:space="preserve">16:12      (Speaker C)  Yeah. And then what does that look like? Because it's my understanding that torpedo grasses are real. Yeah. </w:t>
      </w:r>
    </w:p>
    <w:p>
      <w:r>
        <w:t xml:space="preserve">16:19      (Speaker H)  So you'd have to kill it off and start over. But it's no Garrett. </w:t>
      </w:r>
    </w:p>
    <w:p>
      <w:r>
        <w:t xml:space="preserve">16:24      (Speaker C)  Exactly. Yeah. So and with you saying that it's the low lying area, I mean, even if we did that, it sounds like it would probably come back. So I think that's just going to be a fight that we're going to continue to fight there. </w:t>
      </w:r>
    </w:p>
    <w:p>
      <w:r>
        <w:t xml:space="preserve">16:36      (Speaker H)  But we had, you know, quite a bit of water, you know, after the pump was back up and running for a while before we went down again, we didn't get a lot of water out there. So the trees are looking a lot better, but there's some dead in the top, so we may need to snip out just to get them to flush back out again. </w:t>
      </w:r>
    </w:p>
    <w:p>
      <w:r>
        <w:t xml:space="preserve">16:50      (Speaker C)  Yeah. Just let us know what, you know, you think, in your opinion can get that entire area looking, you know, better? I just know it. It's been declining for ever since we had all those issues, I mean, which was pretty much from the beginning of installation. So. </w:t>
      </w:r>
    </w:p>
    <w:p>
      <w:r>
        <w:t xml:space="preserve">17:06      (Speaker H)  Yeah, I think I was talking to Capri about it and it may not be a bad idea to get a welt put in there. Get some. Think you're ever going to get the proper water out of that pond, but </w:t>
      </w:r>
    </w:p>
    <w:p>
      <w:r>
        <w:t xml:space="preserve">17:16      (Speaker C)  what are the chances of us getting a well? I mean, Kevin could probably speak to that too. It's my understanding it's not just easy, especially in St. John's county, to just get a well. And that's why a lot of times these pond pumps are used. </w:t>
      </w:r>
    </w:p>
    <w:p>
      <w:r>
        <w:t xml:space="preserve">17:28      (Speaker B)  It depends on what? </w:t>
      </w:r>
    </w:p>
    <w:p>
      <w:r>
        <w:t xml:space="preserve">17:29      (Speaker G)  How deep you go. </w:t>
      </w:r>
    </w:p>
    <w:p>
      <w:r>
        <w:t xml:space="preserve">17:30      (Speaker B)  Oh. </w:t>
      </w:r>
    </w:p>
    <w:p>
      <w:r>
        <w:t xml:space="preserve">17:32      (Speaker C)  I mean, it's not something that we couldn't consider. It's just been my understanding the reason that we go on the developer side with those pond pumps is for a reason, usually. And usually it's because the likelihood of getting a well. I know sometimes it's cost, but I think long term, the cost of those pond pumps is way higher than a well would have been originally, you know, so, I mean, I'm not opposed to looking at pricing on that at all. I'm not a fan of the pond pumps, but I don't Know what that looks like? Trend to get it permitted through the county or whatever and we'll do some </w:t>
      </w:r>
    </w:p>
    <w:p>
      <w:r>
        <w:t xml:space="preserve">18:08      (Speaker H)  research for you and get everything brought to them. </w:t>
      </w:r>
    </w:p>
    <w:p>
      <w:r>
        <w:t xml:space="preserve">18:11      (Speaker C)  To me, that'd be awesome. </w:t>
      </w:r>
    </w:p>
    <w:p>
      <w:r>
        <w:t xml:space="preserve">18:13      (Speaker H)  The only other thing is we got the elevation done on the pine trees on the back legs across from topiary. The outfalls are completed and the leaf removal is completed as well. </w:t>
      </w:r>
    </w:p>
    <w:p>
      <w:r>
        <w:t xml:space="preserve">18:25      (Speaker C)  You know what I just thought of? I went and checked out our rode my bike around the new big pond. How often are we mowing that? Cuz it look like it could use some tlc. </w:t>
      </w:r>
    </w:p>
    <w:p>
      <w:r>
        <w:t xml:space="preserve">18:35      (Speaker H)  We were waiting to get back with the developer on when we can. </w:t>
      </w:r>
    </w:p>
    <w:p>
      <w:r>
        <w:t xml:space="preserve">18:40      (Speaker B)  When that gets turned over yet, right? </w:t>
      </w:r>
    </w:p>
    <w:p>
      <w:r>
        <w:t xml:space="preserve">18:42      (Speaker A)  No, that's. We'll talk about that a little bit. </w:t>
      </w:r>
    </w:p>
    <w:p>
      <w:r>
        <w:t xml:space="preserve">18:44      (Speaker C)  So even though it's not turned over, we're not going to maintain it. We're just going to let it grow. What's our plan here? </w:t>
      </w:r>
    </w:p>
    <w:p>
      <w:r>
        <w:t xml:space="preserve">18:50      (Speaker F)  I think the developer occasionally sends guys out to mo. If you look at the surrounding box like this week they went and mowed all the of lots around that pond, </w:t>
      </w:r>
    </w:p>
    <w:p>
      <w:r>
        <w:t xml:space="preserve">18:58      (Speaker A)  that big pond back there. </w:t>
      </w:r>
    </w:p>
    <w:p>
      <w:r>
        <w:t xml:space="preserve">18:59      (Speaker F)  But they didn't know the actual pond itself. </w:t>
      </w:r>
    </w:p>
    <w:p>
      <w:r>
        <w:t xml:space="preserve">19:02      (Speaker H)  I can reach out to them, see if they want there and reach out to them. </w:t>
      </w:r>
    </w:p>
    <w:p>
      <w:r>
        <w:t xml:space="preserve">19:06      (Speaker A)  I'm sure if you reach out to them, they're going to reach out to you. Yeah, I gotcha. </w:t>
      </w:r>
    </w:p>
    <w:p>
      <w:r>
        <w:t xml:space="preserve">19:10      (Speaker G)  It might be letting it grow to establish the system. </w:t>
      </w:r>
    </w:p>
    <w:p>
      <w:r>
        <w:t xml:space="preserve">19:15      (Speaker C)  Could be. Could not be. But I mean eventually they're going to be the ones wanting to sell Halfwell. No, that's Lennar right there. </w:t>
      </w:r>
    </w:p>
    <w:p>
      <w:r>
        <w:t xml:space="preserve">19:21      (Speaker G)  That's the only reason why I don't mow but are new is just to have that root system grow. But to your point, you got to thread that needle between the presentation. </w:t>
      </w:r>
    </w:p>
    <w:p>
      <w:r>
        <w:t xml:space="preserve">19:31      (Speaker C)  It's been back there for a while and that grass has been there for a while. So I know I completely. I don't want to deal with a washout situation like in Reverie either. </w:t>
      </w:r>
    </w:p>
    <w:p>
      <w:r>
        <w:t xml:space="preserve">19:41      (Speaker B)  Well, we may already be and that's why we have an engineer going out to look at that. </w:t>
      </w:r>
    </w:p>
    <w:p>
      <w:r>
        <w:t xml:space="preserve">19:46      (Speaker C)  All right. I guess just see if what the developer is willing to do at the </w:t>
      </w:r>
    </w:p>
    <w:p>
      <w:r>
        <w:t xml:space="preserve">19:52      (Speaker H)  very least get out there and get the weed control right under care for you. </w:t>
      </w:r>
    </w:p>
    <w:p>
      <w:r>
        <w:t xml:space="preserve">19:57      (Speaker F)  I think there's also one. One more proposal for the cloverleaf, the grass. </w:t>
      </w:r>
    </w:p>
    <w:p>
      <w:r>
        <w:t xml:space="preserve">20:02      (Speaker H)  Oh yeah, sorry about that. We got that. That cloverlead area that you wanted us to install. </w:t>
      </w:r>
    </w:p>
    <w:p>
      <w:r>
        <w:t xml:space="preserve">20:07      (Speaker G)  Sod. </w:t>
      </w:r>
    </w:p>
    <w:p>
      <w:r>
        <w:t xml:space="preserve">20:07      (Speaker A)  We. </w:t>
      </w:r>
    </w:p>
    <w:p>
      <w:r>
        <w:t xml:space="preserve">20:07      (Speaker H)  We submitted a proposal for that as well. </w:t>
      </w:r>
    </w:p>
    <w:p>
      <w:r>
        <w:t xml:space="preserve">20:09      (Speaker F)  Yes. 13 that's to irrigate inside an area on the cut through my Fernando that's currently used to be pine straw. It's kind of just a Basic dirt section. </w:t>
      </w:r>
    </w:p>
    <w:p>
      <w:r>
        <w:t xml:space="preserve">20:25      (Speaker A)  Right now. </w:t>
      </w:r>
    </w:p>
    <w:p>
      <w:r>
        <w:t xml:space="preserve">20:26      (Speaker F)  I know it's getting torn up by </w:t>
      </w:r>
    </w:p>
    <w:p>
      <w:r>
        <w:t xml:space="preserve">20:29      (Speaker C)  straw on top of it. </w:t>
      </w:r>
    </w:p>
    <w:p>
      <w:r>
        <w:t xml:space="preserve">20:30      (Speaker F)  This go around. They did just now. </w:t>
      </w:r>
    </w:p>
    <w:p>
      <w:r>
        <w:t xml:space="preserve">20:33      (Speaker E)  I didn't think we were going. They weren't supposed to because it looks like it was thrown on there. And the bikes are already going through there. And now the washout from the rain. So now there's pine straw. And this morning I had a. I took a broom and tried to push as much back into the space, but I didn't. I'm like, I'm not going to go </w:t>
      </w:r>
    </w:p>
    <w:p>
      <w:r>
        <w:t xml:space="preserve">20:52      (Speaker B)  all the way around it because it's. </w:t>
      </w:r>
    </w:p>
    <w:p>
      <w:r>
        <w:t xml:space="preserve">20:54      (Speaker E)  It's just crazy. </w:t>
      </w:r>
    </w:p>
    <w:p>
      <w:r>
        <w:t xml:space="preserve">20:55      (Speaker C)  It's crazy. </w:t>
      </w:r>
    </w:p>
    <w:p>
      <w:r>
        <w:t xml:space="preserve">20:56      (Speaker H)  I'd probably get some of my guys, get over there and remove that, disperse it. </w:t>
      </w:r>
    </w:p>
    <w:p>
      <w:r>
        <w:t xml:space="preserve">20:59      (Speaker E)  Yeah. I didn't think we were gonna do that. </w:t>
      </w:r>
    </w:p>
    <w:p>
      <w:r>
        <w:t xml:space="preserve">21:00      (Speaker H)  I had them worked on the map. I guess they. </w:t>
      </w:r>
    </w:p>
    <w:p>
      <w:r>
        <w:t xml:space="preserve">21:03      (Speaker B)  They're just doing what they're used to. Yeah. If you don't mind, have them go remove that pine straw. And then this is that whole section winding. And I think we do his proposal so he can go. So we can move this and talk about it now. </w:t>
      </w:r>
    </w:p>
    <w:p>
      <w:r>
        <w:t xml:space="preserve">21:18      (Speaker F)  Yeah. </w:t>
      </w:r>
    </w:p>
    <w:p>
      <w:r>
        <w:t xml:space="preserve">21:19      (Speaker A)  This one is the next item on the agenda here. The proposal for the clover. Yeah. </w:t>
      </w:r>
    </w:p>
    <w:p>
      <w:r>
        <w:t xml:space="preserve">21:23      (Speaker C)  So for the. </w:t>
      </w:r>
    </w:p>
    <w:p>
      <w:r>
        <w:t xml:space="preserve">21:24      (Speaker G)  That. </w:t>
      </w:r>
    </w:p>
    <w:p>
      <w:r>
        <w:t xml:space="preserve">21:24      (Speaker F)  That would be to be properly irrigated inside that area so it would no longer be pine straw and it wouldn't be like a dirt pile. So that was the one that we talked about with Wendy getting done for that cutthroat. </w:t>
      </w:r>
    </w:p>
    <w:p>
      <w:r>
        <w:t xml:space="preserve">21:34      (Speaker I)  How much is it? </w:t>
      </w:r>
    </w:p>
    <w:p>
      <w:r>
        <w:t xml:space="preserve">21:36      (Speaker F)  5,000, 903. Yes. </w:t>
      </w:r>
    </w:p>
    <w:p>
      <w:r>
        <w:t xml:space="preserve">21:40      (Speaker C)  Do we have pictures of this area? </w:t>
      </w:r>
    </w:p>
    <w:p>
      <w:r>
        <w:t xml:space="preserve">21:42      (Speaker E)  Oh, I have pictures of it. </w:t>
      </w:r>
    </w:p>
    <w:p>
      <w:r>
        <w:t xml:space="preserve">21:44      (Speaker B)  Yeah. It's in the. I just saw it. </w:t>
      </w:r>
    </w:p>
    <w:p>
      <w:r>
        <w:t xml:space="preserve">21:47      (Speaker E)  So the. My issue with it is I've been on this board for six years in November, and we've talked about it for six years. </w:t>
      </w:r>
    </w:p>
    <w:p>
      <w:r>
        <w:t xml:space="preserve">21:54      (Speaker B)  Yes. </w:t>
      </w:r>
    </w:p>
    <w:p>
      <w:r>
        <w:t xml:space="preserve">21:55      (Speaker E)  Oh, and it looks awful. You can't tell me that the developer never intended to do something there. It's highly unlikely they would have left just a dirt pile like that or a dirt area like that and no watering system, and yet lined the pond with lovely boulders and a brick wall like it was a destination and then just left dirt there. </w:t>
      </w:r>
    </w:p>
    <w:p>
      <w:r>
        <w:t xml:space="preserve">22:22      (Speaker C)  Yeah. No, I agree with you that they probably intended to do something, and I agree with you that something needs to be done. So this cost is to bring irrigation from wherever the closest irrigation is to that area. </w:t>
      </w:r>
    </w:p>
    <w:p>
      <w:r>
        <w:t xml:space="preserve">22:37      (Speaker H)  Inside. </w:t>
      </w:r>
    </w:p>
    <w:p>
      <w:r>
        <w:t xml:space="preserve">22:39      (Speaker C)  There's a. </w:t>
      </w:r>
    </w:p>
    <w:p>
      <w:r>
        <w:t xml:space="preserve">22:39      (Speaker E)  There's irrigation across the sidewalk and down on either side. </w:t>
      </w:r>
    </w:p>
    <w:p>
      <w:r>
        <w:t xml:space="preserve">22:43      (Speaker J)  Sorry. </w:t>
      </w:r>
    </w:p>
    <w:p>
      <w:r>
        <w:t xml:space="preserve">22:44      (Speaker E)  On either side of. </w:t>
      </w:r>
    </w:p>
    <w:p>
      <w:r>
        <w:t xml:space="preserve">22:45      (Speaker B)  Down the way. </w:t>
      </w:r>
    </w:p>
    <w:p>
      <w:r>
        <w:t xml:space="preserve">22:46      (Speaker I)  Right. </w:t>
      </w:r>
    </w:p>
    <w:p>
      <w:r>
        <w:t xml:space="preserve">22:46      (Speaker A)  Okay. </w:t>
      </w:r>
    </w:p>
    <w:p>
      <w:r>
        <w:t xml:space="preserve">22:48      (Speaker I)  So that would not. </w:t>
      </w:r>
    </w:p>
    <w:p>
      <w:r>
        <w:t xml:space="preserve">22:49      (Speaker A)  Big developers. </w:t>
      </w:r>
    </w:p>
    <w:p>
      <w:r>
        <w:t xml:space="preserve">22:51      (Speaker C)  No, because they're not. They've already told us they're not doing it was never intended all those years previously. </w:t>
      </w:r>
    </w:p>
    <w:p>
      <w:r>
        <w:t xml:space="preserve">22:58      (Speaker E)  Multiple ideas for it. </w:t>
      </w:r>
    </w:p>
    <w:p>
      <w:r>
        <w:t xml:space="preserve">23:00      (Speaker C)  And I'm like, okay, but you can clearly tell it looks like, you know, maybe they were going to put a swing or at least a bench or a something. </w:t>
      </w:r>
    </w:p>
    <w:p>
      <w:r>
        <w:t xml:space="preserve">23:06      (Speaker E)  Well, there's two benches there. There's two benches there in. </w:t>
      </w:r>
    </w:p>
    <w:p>
      <w:r>
        <w:t xml:space="preserve">23:10      (Speaker C)  Well, but they're not right there. They're kind of off to the side. To the side. Yeah. Yeah. </w:t>
      </w:r>
    </w:p>
    <w:p>
      <w:r>
        <w:t xml:space="preserve">23:17      (Speaker B)  Does anyone. Jake, you're on the phone. Do you have any questions or comments? We're kind of already taking this to a vote. </w:t>
      </w:r>
    </w:p>
    <w:p>
      <w:r>
        <w:t xml:space="preserve">23:26      (Speaker D)  No, I mean, I think we should do something with that area, you know. Yeah, I think it's been a eyesore for a while. So I mean, I'm open to ideas for it. </w:t>
      </w:r>
    </w:p>
    <w:p>
      <w:r>
        <w:t xml:space="preserve">23:39      (Speaker B)  I think as well. This is something that Supervisor Hartley has asked and asked, pleaded with us to move forward with. I think it's realistic as far as the amount of space to get the necessary irrigation and sodding there. A maintenance of that area would be a lot less cost effective, you know, if we did a whole big bed. So I think this is appropriate. So unless anyone else has any questions or concerns or ideas, I'd like to move to a motion. </w:t>
      </w:r>
    </w:p>
    <w:p>
      <w:r>
        <w:t xml:space="preserve">24:14      (Speaker C)  Just one question. </w:t>
      </w:r>
    </w:p>
    <w:p>
      <w:r>
        <w:t xml:space="preserve">24:15      (Speaker I)  How's the budget on landscape been looking for this? </w:t>
      </w:r>
    </w:p>
    <w:p>
      <w:r>
        <w:t xml:space="preserve">24:17      (Speaker A)  It's good. We're 10,000 under our prorated for contingency currently. </w:t>
      </w:r>
    </w:p>
    <w:p>
      <w:r>
        <w:t xml:space="preserve">24:23      (Speaker I)  Sounds good. Okay. </w:t>
      </w:r>
    </w:p>
    <w:p>
      <w:r>
        <w:t xml:space="preserve">24:25      (Speaker B)  Supervisor Hartley, would you like to do that? </w:t>
      </w:r>
    </w:p>
    <w:p>
      <w:r>
        <w:t xml:space="preserve">24:27      (Speaker E)  I would like to make a motion to put in the install sprinkler system and sod in the pocket park. It's called a clover. </w:t>
      </w:r>
    </w:p>
    <w:p>
      <w:r>
        <w:t xml:space="preserve">24:40      (Speaker A)  Got a motion and a second. </w:t>
      </w:r>
    </w:p>
    <w:p>
      <w:r>
        <w:t xml:space="preserve">24:41      (Speaker C)  Yep. </w:t>
      </w:r>
    </w:p>
    <w:p>
      <w:r>
        <w:t xml:space="preserve">24:42      (Speaker A)  Motion and a second. All in favor say aye. Aye. </w:t>
      </w:r>
    </w:p>
    <w:p>
      <w:r>
        <w:t xml:space="preserve">24:46      (Speaker D)  Aye. </w:t>
      </w:r>
    </w:p>
    <w:p>
      <w:r>
        <w:t xml:space="preserve">24:47      (Speaker A)  Any opposed hearing non. Motion passes. </w:t>
      </w:r>
    </w:p>
    <w:p>
      <w:r>
        <w:t xml:space="preserve">24:52      (Speaker C)  Now, are you doing the report on Reverie or I can we have the </w:t>
      </w:r>
    </w:p>
    <w:p>
      <w:r>
        <w:t xml:space="preserve">24:57      (Speaker A)  wrap up report report for April and then report following that. So. </w:t>
      </w:r>
    </w:p>
    <w:p>
      <w:r>
        <w:t xml:space="preserve">25:00      (Speaker C)  Okay. </w:t>
      </w:r>
    </w:p>
    <w:p>
      <w:r>
        <w:t xml:space="preserve">25:01      (Speaker E)  Okay. </w:t>
      </w:r>
    </w:p>
    <w:p>
      <w:r>
        <w:t xml:space="preserve">25:01      (Speaker A)  We could jump right into the BrightView one or. Unless you want United to go first. </w:t>
      </w:r>
    </w:p>
    <w:p>
      <w:r>
        <w:t xml:space="preserve">25:05      (Speaker I)  I mean, is United. </w:t>
      </w:r>
    </w:p>
    <w:p>
      <w:r>
        <w:t xml:space="preserve">25:15      (Speaker C)  We're gonna miss you feed. Good afternoon. </w:t>
      </w:r>
    </w:p>
    <w:p>
      <w:r>
        <w:t xml:space="preserve">25:17      (Speaker B)  I'll still be </w:t>
      </w:r>
    </w:p>
    <w:p>
      <w:r>
        <w:t xml:space="preserve">25:20      (Speaker C)  come visit and I'll always be around. So I did send a very lengthy closeout report. It's probably over 100 or 98 items on there. I just wanted to cover every section of the community showing that all of the lakes, even the way back when that wasn't really on our list, but we always kept that one up as well. As we saw houses going on, it became more regular that we were going that very back pond by the school. It just. Our closeout report covers just the fact that every common area, every hidden green space, cassette road, the bamboo path along the back school. </w:t>
      </w:r>
    </w:p>
    <w:p>
      <w:r>
        <w:t xml:space="preserve">25:59      (Speaker E)  Just a lot of it off the </w:t>
      </w:r>
    </w:p>
    <w:p>
      <w:r>
        <w:t xml:space="preserve">26:02      (Speaker C)  side little places that we maintained and kept up with. And on our last day there we, you know touched up every. Every little corner in the community. Kevin said he is well willing to leap day to have a conversation with </w:t>
      </w:r>
    </w:p>
    <w:p>
      <w:r>
        <w:t xml:space="preserve">26:17      (Speaker B)  the gentleman </w:t>
      </w:r>
    </w:p>
    <w:p>
      <w:r>
        <w:t xml:space="preserve">26:20      (Speaker C)  and if there's any questions with the pump that you'd be willing to answer anything because it does like to do the same thing that they're doing right now. Is it throwing and not being able to get enough water from the ponds right now? So it's been acting up as well, </w:t>
      </w:r>
    </w:p>
    <w:p>
      <w:r>
        <w:t xml:space="preserve">26:38      (Speaker E)  the spring flowers. </w:t>
      </w:r>
    </w:p>
    <w:p>
      <w:r>
        <w:t xml:space="preserve">26:39      (Speaker C)  Yes. So one other reason. Yes. </w:t>
      </w:r>
    </w:p>
    <w:p>
      <w:r>
        <w:t xml:space="preserve">26:41      (Speaker E)  There's not a lot of water right </w:t>
      </w:r>
    </w:p>
    <w:p>
      <w:r>
        <w:t xml:space="preserve">26:42      (Speaker C)  now anywhere in the drought. But also spring flowers, they change out in June. So we still have the winter flowers in there, the dusty millers and they just hold on very well. The other ones wouldn't have made it anyway. They time out and then you go into summer ones that are going to be more drought tolerant and handle the heat. So when they put in their summer rounds you'll notice they'll would be better with less water, higher heat where the spring they only have so much time and it starts getting hot, they. They don't want to be around anymore. So that's why they switch them up </w:t>
      </w:r>
    </w:p>
    <w:p>
      <w:r>
        <w:t xml:space="preserve">27:14      (Speaker E)  four times a year. </w:t>
      </w:r>
    </w:p>
    <w:p>
      <w:r>
        <w:t xml:space="preserve">27:16      (Speaker C)  So you will notice that I knew you're transitioning. </w:t>
      </w:r>
    </w:p>
    <w:p>
      <w:r>
        <w:t xml:space="preserve">27:20      (Speaker I)  Oh yeah. But I have a couple of comments. </w:t>
      </w:r>
    </w:p>
    <w:p>
      <w:r>
        <w:t xml:space="preserve">27:22      (Speaker E)  Absolutely. </w:t>
      </w:r>
    </w:p>
    <w:p>
      <w:r>
        <w:t xml:space="preserve">27:22      (Speaker I)  On what our landscaping looks like to me. It looks terrible. There are weeds everywhere under entranceway around all the common areas that I've been doing. The glass has many flowers are I would say 90% dead. And I understand that we're going to be changing flowers but I want to know that it's being in paint and I guess that's more for not the brightness that come on. So it's not going to be important thing. </w:t>
      </w:r>
    </w:p>
    <w:p>
      <w:r>
        <w:t xml:space="preserve">27:58      (Speaker C)  Right. </w:t>
      </w:r>
    </w:p>
    <w:p>
      <w:r>
        <w:t xml:space="preserve">27:59      (Speaker I)  You know, you tell me around now. I don't know if there's a problem with getting water from the ponds as we irrigation system. Are we having a problem getting water from the bonds? </w:t>
      </w:r>
    </w:p>
    <w:p>
      <w:r>
        <w:t xml:space="preserve">28:10      (Speaker C)  I know that the system's down right now. This is what I've been told it. It's been down for over a week now. I don't have any more information on that. On it. I've been with the models but I haven't been with the pump at your residence since the end of April. Yes, there is issues with all pond pumps right now we're in a drought and just that pump it keeps throwing. Well that pump, that pump has been a nightmare since day go. Yes, And I know that you guys fixed it and now it continues to have a problem. But to your point, all pond pumps right now because of the levels are losing their prime. So they belong into the pond. And whenever the levels get low, it starts sucking in air instead of water. And so then it loses its prime, shuts down. So then we have to call whomever the irrigation people to come out and fix it. So it's a constant issue. And a lot, a lot, a lot, a lot of convenience right now. Contaminant. </w:t>
      </w:r>
    </w:p>
    <w:p>
      <w:r>
        <w:t xml:space="preserve">29:13      (Speaker I)  The most part your grass looks good, your flowers. </w:t>
      </w:r>
    </w:p>
    <w:p>
      <w:r>
        <w:t xml:space="preserve">29:17      (Speaker C)  So you also have to remember too what, what disaster United was given. And they were given it on a month to month basis. So Phoebe has done a lot for your community. I grew up in your community and I think that it looks a lot better than it did when Rupert was there. I don't think so we can have, yeah, yeah, we can have the differences of opinions. However, I think that United did a great job of bringing the community up. I think a lot of people would agree with that. Now they have transitioned since May 1st right to Brightview. So I think moving forward it needs to be addressed with right view what your expectations are when you do a </w:t>
      </w:r>
    </w:p>
    <w:p>
      <w:r>
        <w:t xml:space="preserve">29:57      (Speaker G)  fertilization treatment and you get rain, that's to promote growth. Weeds grow like wildflower. So it's not surprising to see, see the weeds coming and then you've got to treat those weeds accordingly. </w:t>
      </w:r>
    </w:p>
    <w:p>
      <w:r>
        <w:t xml:space="preserve">30:08      (Speaker I)  But they were before this big rain. </w:t>
      </w:r>
    </w:p>
    <w:p>
      <w:r>
        <w:t xml:space="preserve">30:10      (Speaker C)  This has been going on. </w:t>
      </w:r>
    </w:p>
    <w:p>
      <w:r>
        <w:t xml:space="preserve">30:12      (Speaker I)  I think at the last meeting a month ago, I had noted that our lawns look terrible, they're browning out. And I was told, well, it's because there's grass. Well, nothing's changed if nothing else just gotten worse. So that is my concern. Changing flowers, we don't have the ability to water them because of pond issues. </w:t>
      </w:r>
    </w:p>
    <w:p>
      <w:r>
        <w:t xml:space="preserve">30:35      (Speaker G)  I mean you're exactly just light money on fire. Twist my arms on that. But yeah, I do. Part of the aspect we went from freeze to drought. So we had a bad situation. Exasperated. And then when you do start to do the spring treatment and you do get the rain, it does promote that growth and you gotta come back and treat that accordingly. The other thing that was mentioned to me, and this might be a good question for Florida waterways, phase one is irrigated out of the ponds. The treatments we're doing in the pond for that aquatic growth management, if it has any implication and impact to the areas that we're irrigating, I don't know. I would think with the, with the treatment that's in there, it Is, you know, regulated to not not be like a, you know, nuke everything situation because it has to certain pollutant levels can, you know, with it being FDP St. John's river water Management District. But just something to consider that if the source of the irrigation and the treatment being done in the water is then causing some detrimental effects to the </w:t>
      </w:r>
    </w:p>
    <w:p>
      <w:r>
        <w:t xml:space="preserve">31:39      (Speaker C)  common areas and is the irrigation company </w:t>
      </w:r>
    </w:p>
    <w:p>
      <w:r>
        <w:t xml:space="preserve">31:42      (Speaker I)  that accelerates that or is it bright? I mean, I just don't want to be this situation. We're going like this, you know, pointing to each other. </w:t>
      </w:r>
    </w:p>
    <w:p>
      <w:r>
        <w:t xml:space="preserve">31:53      (Speaker B)  Well, I think, I think. I think there's a multitude of problems and I think Stephen obviously did get a bag of stolen goods at this point and she's done her very best. But what I do suggest we do is one, get water management under control, which means we're not in a drought. Two, we need to check with Florida waterways to see what chemicals they're using in those sections of the pond. We can ask staff to check what chemicals they're using in the pond and then three, have Steve associate those chemicals to see if there's any damage associated. </w:t>
      </w:r>
    </w:p>
    <w:p>
      <w:r>
        <w:t xml:space="preserve">32:31      (Speaker I)  Okay, I mean that sounds reasonable that it's going to be addressed. Like I said, we are transitioning at this point. So it's almost mute. But it's something that frightens me to be very much aware of that. It's really strong. I'm going pretty bad. </w:t>
      </w:r>
    </w:p>
    <w:p>
      <w:r>
        <w:t xml:space="preserve">32:44      (Speaker C)  All right, Steve's going next. So t. Thank you so much. Thank you very much. </w:t>
      </w:r>
    </w:p>
    <w:p>
      <w:r>
        <w:t xml:space="preserve">32:48      (Speaker K)  Thank you. </w:t>
      </w:r>
    </w:p>
    <w:p>
      <w:r>
        <w:t xml:space="preserve">32:57      (Speaker H)  This is going to have to give a quick rundown on what we found with the irrigation. </w:t>
      </w:r>
    </w:p>
    <w:p>
      <w:r>
        <w:t xml:space="preserve">33:01      (Speaker B)  Hello. </w:t>
      </w:r>
    </w:p>
    <w:p>
      <w:r>
        <w:t xml:space="preserve">33:02      (Speaker K)  Hey, how you doing? </w:t>
      </w:r>
    </w:p>
    <w:p>
      <w:r>
        <w:t xml:space="preserve">33:03      (Speaker C)  Hi. </w:t>
      </w:r>
    </w:p>
    <w:p>
      <w:r>
        <w:t xml:space="preserve">33:03      (Speaker K)  So we came in first of the month and found out the phone sound. So what we found is the drive just went bad, needs to be released. I got pricing today and I sent it over this morning. It's around like 16 grand to fresh that drive. </w:t>
      </w:r>
    </w:p>
    <w:p>
      <w:r>
        <w:t xml:space="preserve">33:18      (Speaker C)  And can we get a well there too? </w:t>
      </w:r>
    </w:p>
    <w:p>
      <w:r>
        <w:t xml:space="preserve">33:19      (Speaker K)  If you want. </w:t>
      </w:r>
    </w:p>
    <w:p>
      <w:r>
        <w:t xml:space="preserve">33:20      (Speaker C)  We're throwing wells out. Let's just put one there while we're at it. </w:t>
      </w:r>
    </w:p>
    <w:p>
      <w:r>
        <w:t xml:space="preserve">33:24      (Speaker K)  We can back up a little bit on that. 6911 I give a price for recharge well and we. That's what probably got fast right now because y' all are under consum youth permit. And with that getting a well that's big enough to run that, that pump is not going to work out. Not going to get that. But all the rest of the ponds that we are pulling out of do have a recharge well just like the one in river. They all have recharge wells. That's why that one, that pond at </w:t>
      </w:r>
    </w:p>
    <w:p>
      <w:r>
        <w:t xml:space="preserve">33:47      (Speaker H)  R is always going. </w:t>
      </w:r>
    </w:p>
    <w:p>
      <w:r>
        <w:t xml:space="preserve">33:50      (Speaker K)  It's always going. But that's what we are with. </w:t>
      </w:r>
    </w:p>
    <w:p>
      <w:r>
        <w:t xml:space="preserve">33:54      (Speaker C)  So none of that thing is under warranty. </w:t>
      </w:r>
    </w:p>
    <w:p>
      <w:r>
        <w:t xml:space="preserve">33:58      (Speaker K)  None. No, we can get, we can get Rainbow to come out, but it'll probably be eight months before they show up. We had that issue with that. </w:t>
      </w:r>
    </w:p>
    <w:p>
      <w:r>
        <w:t xml:space="preserve">34:05      (Speaker C)  Well, I think we, that's what Rupert was faced with is that they were trying to get them to come out and they weren't coming. </w:t>
      </w:r>
    </w:p>
    <w:p>
      <w:r>
        <w:t xml:space="preserve">34:10      (Speaker K)  And yeah, yeah, they, they, they taking them to come. Right now we in a desperate situation, so we need to start getting water out. I mean, we getting a little bit of rain, but that's not enough to compensate. We're losing per day in evaporation. So I think our best bet is go ahead and put it in. They drive and get the pump back running. </w:t>
      </w:r>
    </w:p>
    <w:p>
      <w:r>
        <w:t xml:space="preserve">34:28      (Speaker B)  I don't see the quote to vote. </w:t>
      </w:r>
    </w:p>
    <w:p>
      <w:r>
        <w:t xml:space="preserve">34:30      (Speaker C)  He just got it today. </w:t>
      </w:r>
    </w:p>
    <w:p>
      <w:r>
        <w:t xml:space="preserve">34:32      (Speaker G)  My only, I guess concern with the pump is URLs. Kevin believe he was just doing a lot of work on the pump too. And I couldn't tell you what went down, but I know the directive was it's broken. </w:t>
      </w:r>
    </w:p>
    <w:p>
      <w:r>
        <w:t xml:space="preserve">34:41      (Speaker F)  Fix it. </w:t>
      </w:r>
    </w:p>
    <w:p>
      <w:r>
        <w:t xml:space="preserve">34:42      (Speaker G)  And we were there. And that was a big point that Heather hammered before this transition. Get this pump resolved. And we were there and it was operating. And then in the past two weeks, it's now an issue. If there's an issue, there's an issue. But I'm just confused by what was done that now has failed to warrant a full fledged replacement. And kind of the ULS decision and thought process of was repairs done versus replacement and now we just need to replace or are we replacing something that was just replaced? </w:t>
      </w:r>
    </w:p>
    <w:p>
      <w:r>
        <w:t xml:space="preserve">35:14      (Speaker B)  I don't remember drives being a part of that conversation either. So this is weird. I agree. </w:t>
      </w:r>
    </w:p>
    <w:p>
      <w:r>
        <w:t xml:space="preserve">35:20      (Speaker C)  We need just. </w:t>
      </w:r>
    </w:p>
    <w:p>
      <w:r>
        <w:t xml:space="preserve">35:21      (Speaker G)  I just did some insight of. And if it's needed, then we just gotta bend the bullet. And it is. But whatever work was done previously, I mean it was, it was a methodical assessment of this is what we're doing. </w:t>
      </w:r>
    </w:p>
    <w:p>
      <w:r>
        <w:t xml:space="preserve">35:32      (Speaker B)  I tried. </w:t>
      </w:r>
    </w:p>
    <w:p>
      <w:r>
        <w:t xml:space="preserve">35:33      (Speaker G)  The instruction wasn't triage, you know, band aid, it was get it prepared and fixed. So I just would want to dig into that. So we just understand we could have </w:t>
      </w:r>
    </w:p>
    <w:p>
      <w:r>
        <w:t xml:space="preserve">35:42      (Speaker C)  a pumpkin company come out. That's third party. Since we're in this middle of. Not that we don't trust you. I think that his point is, what he's trying to say is that we didn't have a $16,000 issue and now we do in a matter of a transition period. So you have one irrigation guy's opinion versus another company's. Irrigation guys and a $16,000 bill in between time. So to his point, maybe we have a third party, like a pump company. Company come out and tell us what the issue is. Does that sound fair, Kevin? </w:t>
      </w:r>
    </w:p>
    <w:p>
      <w:r>
        <w:t xml:space="preserve">36:14      (Speaker G)  Yes. Well, and I was just gonna say if Rain Bird is a party to this, we have a national account with Rain Bird. So I'm reach out to Rain Bird with full motivational ass chewing to get out here and tell us what's going on with your system. </w:t>
      </w:r>
    </w:p>
    <w:p>
      <w:r>
        <w:t xml:space="preserve">36:24      (Speaker C)  Well, isn't it their pump? Right. To bring their pump. </w:t>
      </w:r>
    </w:p>
    <w:p>
      <w:r>
        <w:t xml:space="preserve">36:28      (Speaker G)  So I'm going to be reaching out to them saying, you know, get out here. None of this 8 month BS. Get out here now. </w:t>
      </w:r>
    </w:p>
    <w:p>
      <w:r>
        <w:t xml:space="preserve">36:34      (Speaker C)  Yeah. And, and so. Yeah. And then, you know, if you can't get them, Kevin let us know. I know some well companies or whatever not well companies. I got well on the brain now. We can't put a well there. </w:t>
      </w:r>
    </w:p>
    <w:p>
      <w:r>
        <w:t xml:space="preserve">36:47      (Speaker K)  We always try. </w:t>
      </w:r>
    </w:p>
    <w:p>
      <w:r>
        <w:t xml:space="preserve">36:48      (Speaker A)  Always try. </w:t>
      </w:r>
    </w:p>
    <w:p>
      <w:r>
        <w:t xml:space="preserve">36:50      (Speaker K)  But the fact y' all had that recharge well, that's cool. Put it there for you. </w:t>
      </w:r>
    </w:p>
    <w:p>
      <w:r>
        <w:t xml:space="preserve">36:54      (Speaker I)  Yeah. </w:t>
      </w:r>
    </w:p>
    <w:p>
      <w:r>
        <w:t xml:space="preserve">36:55      (Speaker C)  So this recharge well that you're talking about, I'm thinking for trail mark, that one pond, pond pump that you and I were at that time. So you're saying one of those would work there? </w:t>
      </w:r>
    </w:p>
    <w:p>
      <w:r>
        <w:t xml:space="preserve">37:06      (Speaker K)  Definitely, definitely, definitely. </w:t>
      </w:r>
    </w:p>
    <w:p>
      <w:r>
        <w:t xml:space="preserve">37:07      (Speaker C)  And there's no county issues that you know of that would not allow for it? </w:t>
      </w:r>
    </w:p>
    <w:p>
      <w:r>
        <w:t xml:space="preserve">37:11      (Speaker K)  No. You already have permit all the way through your property. It's already there. You just gotta apply for it. And then we just put it on. Put the will in. </w:t>
      </w:r>
    </w:p>
    <w:p>
      <w:r>
        <w:t xml:space="preserve">37:20      (Speaker C)  How much do those run typically? </w:t>
      </w:r>
    </w:p>
    <w:p>
      <w:r>
        <w:t xml:space="preserve">37:22      (Speaker F)  I sent it was like little over 50,000. </w:t>
      </w:r>
    </w:p>
    <w:p>
      <w:r>
        <w:t xml:space="preserve">37:25      (Speaker K)  No, it wouldn't have. </w:t>
      </w:r>
    </w:p>
    <w:p>
      <w:r>
        <w:t xml:space="preserve">37:32      (Speaker C)  So half that. </w:t>
      </w:r>
    </w:p>
    <w:p>
      <w:r>
        <w:t xml:space="preserve">37:33      (Speaker K)  Yeah, yeah, it's like half of that. </w:t>
      </w:r>
    </w:p>
    <w:p>
      <w:r>
        <w:t xml:space="preserve">37:34      (Speaker C)  Okay, half that. </w:t>
      </w:r>
    </w:p>
    <w:p>
      <w:r>
        <w:t xml:space="preserve">37:36      (Speaker K)  Yeah. </w:t>
      </w:r>
    </w:p>
    <w:p>
      <w:r>
        <w:t xml:space="preserve">37:36      (Speaker C)  Rechargeable, something manageable. Because when you say recharge well, does that mean that charging component to it. </w:t>
      </w:r>
    </w:p>
    <w:p>
      <w:r>
        <w:t xml:space="preserve">37:44      (Speaker K)  Yeah, it has everything pretty much putting water, dumping water to that pond to bring the liquids on at all times. </w:t>
      </w:r>
    </w:p>
    <w:p>
      <w:r>
        <w:t xml:space="preserve">37:52      (Speaker C)  So it's putting water in the pond, but you're still using the pond. </w:t>
      </w:r>
    </w:p>
    <w:p>
      <w:r>
        <w:t xml:space="preserve">37:56      (Speaker K)  You're still using the pond. But what we're getting at is like the higher the level the pond is, the easier it is to keep our check valve. So I'm saying keep the water running. </w:t>
      </w:r>
    </w:p>
    <w:p>
      <w:r>
        <w:t xml:space="preserve">38:04      (Speaker F)  28,000. </w:t>
      </w:r>
    </w:p>
    <w:p>
      <w:r>
        <w:t xml:space="preserve">38:06      (Speaker B)  Correct. </w:t>
      </w:r>
    </w:p>
    <w:p>
      <w:r>
        <w:t xml:space="preserve">38:08      (Speaker C)  The other one I got better, but still. So we're not getting rid of the pond pump. It would be to fill the. </w:t>
      </w:r>
    </w:p>
    <w:p>
      <w:r>
        <w:t xml:space="preserve">38:15      (Speaker K)  To fill the pond. </w:t>
      </w:r>
    </w:p>
    <w:p>
      <w:r>
        <w:t xml:space="preserve">38:16      (Speaker G)  Okay. </w:t>
      </w:r>
    </w:p>
    <w:p>
      <w:r>
        <w:t xml:space="preserve">38:16      (Speaker C)  So in my mind I'm getting rid of my problem child for my $28,000. But in front that's not the case. </w:t>
      </w:r>
    </w:p>
    <w:p>
      <w:r>
        <w:t xml:space="preserve">38:22      (Speaker K)  The pond isn't really the problem. The fact Is it's low is the problem. The fact there's nothing else is filling in. </w:t>
      </w:r>
    </w:p>
    <w:p>
      <w:r>
        <w:t xml:space="preserve">38:26      (Speaker C)  But you know as well as I do those pond pumps suck up all kinds of things. Keep the water level's high. </w:t>
      </w:r>
    </w:p>
    <w:p>
      <w:r>
        <w:t xml:space="preserve">38:33      (Speaker K)  It's a maintenance plan. So what we do is we go out and clean the screens twice a year. That's always part of the plant as well. So right now you can pretty much walk out there and clean the screens. So we go home, we get that pond, get way better position. </w:t>
      </w:r>
    </w:p>
    <w:p>
      <w:r>
        <w:t xml:space="preserve">38:47      (Speaker I)  So just going back to river for a second. So our main first pond said is at high enough level. </w:t>
      </w:r>
    </w:p>
    <w:p>
      <w:r>
        <w:t xml:space="preserve">38:52      (Speaker K)  Yeah, yeah. That shallow was working all right. </w:t>
      </w:r>
    </w:p>
    <w:p>
      <w:r>
        <w:t xml:space="preserve">38:56      (Speaker I)  So that shouldn't be an issue. Why we're not having a navigation in phase one. </w:t>
      </w:r>
    </w:p>
    <w:p>
      <w:r>
        <w:t xml:space="preserve">39:00      (Speaker K)  No, don't. That's just. The drive is bad. The drive is bad. </w:t>
      </w:r>
    </w:p>
    <w:p>
      <w:r>
        <w:t xml:space="preserve">39:05      (Speaker C)  The drive part of the pump. </w:t>
      </w:r>
    </w:p>
    <w:p>
      <w:r>
        <w:t xml:space="preserve">39:08      (Speaker I)  Oh, the drive is bad. </w:t>
      </w:r>
    </w:p>
    <w:p>
      <w:r>
        <w:t xml:space="preserve">39:09      (Speaker K)  What operates the pump is in. </w:t>
      </w:r>
    </w:p>
    <w:p>
      <w:r>
        <w:t xml:space="preserve">39:11      (Speaker I)  And Kevin, you can find that United, whatever work they've done that you said, </w:t>
      </w:r>
    </w:p>
    <w:p>
      <w:r>
        <w:t xml:space="preserve">39:16      (Speaker G)  just so we have the historical reference and information. I think that just would be helpful to have. And then I'll reach out to our rainbow point of contact too, and just tell them, gotta be talking to us. Gotta get, you know, get out there too, if needed. Just so we can kind of close the slope. Because, I mean, with. With the investment of our Thanksgiving maintenance program, with the investment of replacing damaged landscaping from the. From the heavy. We're talking tens of thousands of dollars that it doesn't make sense to do if we can't properly irrigate. And then the rock. And the hard place is. We also don't want the place looking like it's gone hell in a hand basket either. So definitely, you just need to get it. Get an action game plan in place quickly. </w:t>
      </w:r>
    </w:p>
    <w:p>
      <w:r>
        <w:t xml:space="preserve">40:00      (Speaker C)  So to be clear, the pump has been down since May 1st. </w:t>
      </w:r>
    </w:p>
    <w:p>
      <w:r>
        <w:t xml:space="preserve">40:04      (Speaker E)  First. </w:t>
      </w:r>
    </w:p>
    <w:p>
      <w:r>
        <w:t xml:space="preserve">40:07      (Speaker C)  Okay. And Phoebe, you were saying that it was down a week prior to that. It was running the very last day we were there. It was actually running at the very front. We saw it running that morning. And then I want to say two days later, when I was there for another issue, it was no longer running. And Kevin came out there. He said something. We looked in the box again. And tripping again. And so roughly, it's been down for about 10 days. And now, Brad, you're seeing that the driver's a problem. So I guess if you can get Rain Bird out there. Great. I mean, you guys try to get Rain Bird out there too. </w:t>
      </w:r>
    </w:p>
    <w:p>
      <w:r>
        <w:t xml:space="preserve">40:47      (Speaker K)  We have. We have a contact with. Okay, that's why you telling me that that long To. </w:t>
      </w:r>
    </w:p>
    <w:p>
      <w:r>
        <w:t xml:space="preserve">40:50      (Speaker C)  Oh, he told you that? So that was his response. That's great for us. And then do you want us to have staff go ahead and get a pump company out there, or do you want to wait until we hear back from Rain Bird? </w:t>
      </w:r>
    </w:p>
    <w:p>
      <w:r>
        <w:t xml:space="preserve">41:03      (Speaker G)  I'll loop Daniel and Sarah and everyone when I reach out to Rain Bird saying that we've got to just get some clear instructions and timelines so we can make these decisions. Because letting it just sit stagnant is not an answer. </w:t>
      </w:r>
    </w:p>
    <w:p>
      <w:r>
        <w:t xml:space="preserve">41:16      (Speaker B)  Correct. </w:t>
      </w:r>
    </w:p>
    <w:p>
      <w:r>
        <w:t xml:space="preserve">41:17      (Speaker C)  And then do we need to, like, if we want to put somebody over this so we can make a decision in the meantime? Like make a motion of a not to exceed amount to be spent or. </w:t>
      </w:r>
    </w:p>
    <w:p>
      <w:r>
        <w:t xml:space="preserve">41:29      (Speaker A)  Could do that. Yeah. </w:t>
      </w:r>
    </w:p>
    <w:p>
      <w:r>
        <w:t xml:space="preserve">41:31      (Speaker C)  Something to where somebody can make a decision and we're not waiting a month with no water. </w:t>
      </w:r>
    </w:p>
    <w:p>
      <w:r>
        <w:t xml:space="preserve">41:35      (Speaker D)  Yeah. </w:t>
      </w:r>
    </w:p>
    <w:p>
      <w:r>
        <w:t xml:space="preserve">41:35      (Speaker A)  We could do a not to exceed amount and authorize a board member final approval. That's something we'd like to do. </w:t>
      </w:r>
    </w:p>
    <w:p>
      <w:r>
        <w:t xml:space="preserve">41:42      (Speaker C)  Yeah, I think that's what we have to do in this instance. </w:t>
      </w:r>
    </w:p>
    <w:p>
      <w:r>
        <w:t xml:space="preserve">41:45      (Speaker G)  I mean, the lump sum for replacing Bushcuts and shove is basically 16,500. So let's approve that authorization and then if we're able to get something, be a Rain Bird or something else, great. But we just know that 165 is what we're on foot for. </w:t>
      </w:r>
    </w:p>
    <w:p>
      <w:r>
        <w:t xml:space="preserve">42:01      (Speaker C)  And what would be the timeline on that driver? </w:t>
      </w:r>
    </w:p>
    <w:p>
      <w:r>
        <w:t xml:space="preserve">42:03      (Speaker K)  Within a week. </w:t>
      </w:r>
    </w:p>
    <w:p>
      <w:r>
        <w:t xml:space="preserve">42:08      (Speaker C)  All right, so I'll make a motion to. What would my motion be? </w:t>
      </w:r>
    </w:p>
    <w:p>
      <w:r>
        <w:t xml:space="preserve">42:15      (Speaker A)  It would be to approve the repair of the Reverie irrigation pump, not to exceed whatever amount you want and authorize whichever board member. </w:t>
      </w:r>
    </w:p>
    <w:p>
      <w:r>
        <w:t xml:space="preserve">42:25      (Speaker C)  All right. Are you good? Are you guys good with me being the one to approve this? </w:t>
      </w:r>
    </w:p>
    <w:p>
      <w:r>
        <w:t xml:space="preserve">42:30      (Speaker I)  Yep. </w:t>
      </w:r>
    </w:p>
    <w:p>
      <w:r>
        <w:t xml:space="preserve">42:32      (Speaker A)  And then do we want to do the 16 5? Is it not too small? </w:t>
      </w:r>
    </w:p>
    <w:p>
      <w:r>
        <w:t xml:space="preserve">42:35      (Speaker C)  Yeah. What I can't find. </w:t>
      </w:r>
    </w:p>
    <w:p>
      <w:r>
        <w:t xml:space="preserve">42:37      (Speaker B)  No, it's not in here. </w:t>
      </w:r>
    </w:p>
    <w:p>
      <w:r>
        <w:t xml:space="preserve">42:39      (Speaker E)  Oh, that's right. </w:t>
      </w:r>
    </w:p>
    <w:p>
      <w:r>
        <w:t xml:space="preserve">42:41      (Speaker C)  Oh, was it? </w:t>
      </w:r>
    </w:p>
    <w:p>
      <w:r>
        <w:t xml:space="preserve">42:42      (Speaker B)  No. No, it's not. Yeah, I'll motion to approve. Supervisor sent in on a not to exceed for the irrigation 16 fine amount and work with staff. </w:t>
      </w:r>
    </w:p>
    <w:p>
      <w:r>
        <w:t xml:space="preserve">42:59      (Speaker A)  So you make. You make the motion. </w:t>
      </w:r>
    </w:p>
    <w:p>
      <w:r>
        <w:t xml:space="preserve">43:01      (Speaker C)  Yeah. </w:t>
      </w:r>
    </w:p>
    <w:p>
      <w:r>
        <w:t xml:space="preserve">43:01      (Speaker A)  Do we have a second? Second Motion and a second. All. All in favor say aye. </w:t>
      </w:r>
    </w:p>
    <w:p>
      <w:r>
        <w:t xml:space="preserve">43:06      (Speaker B)  Aye. </w:t>
      </w:r>
    </w:p>
    <w:p>
      <w:r>
        <w:t xml:space="preserve">43:07      (Speaker D)  Aye. </w:t>
      </w:r>
    </w:p>
    <w:p>
      <w:r>
        <w:t xml:space="preserve">43:09      (Speaker A)  Any opposed hearing? None. Motion passes. </w:t>
      </w:r>
    </w:p>
    <w:p>
      <w:r>
        <w:t xml:space="preserve">43:18      (Speaker C)  Yeah, thank do we have. </w:t>
      </w:r>
    </w:p>
    <w:p>
      <w:r>
        <w:t xml:space="preserve">43:20      (Speaker A)  There was one more proposal in here for referee too for a plant replacement for freeze damage. </w:t>
      </w:r>
    </w:p>
    <w:p>
      <w:r>
        <w:t xml:space="preserve">43:25      (Speaker B)  I think we want to table this. Right, Kevin? </w:t>
      </w:r>
    </w:p>
    <w:p>
      <w:r>
        <w:t xml:space="preserve">43:27      (Speaker G)  The only conversation I. I have with Brightview's coming in at 47,000 and some change. United was at 37,000. Usually United is the higher one. So I'm just trying to understand a 10k swing with that information. And it's more than just the flowers and annuals. I mean we're talking ligustrums, photocomphources, getting into azaleas, getting into ground coverage options. So as we're talking aesthetics of the community. When you've got 30 to 50 that worth of dead landscaping, of course it looks bad. So I don't think a decision needs to be made. But I would just like to understand the pricing structure to just be able to bridge that gap. </w:t>
      </w:r>
    </w:p>
    <w:p>
      <w:r>
        <w:t xml:space="preserve">44:10      (Speaker H)  So I know there was when I was looking through that last proposal too, there was only like $400 for irrigation modifications and coverage. </w:t>
      </w:r>
    </w:p>
    <w:p>
      <w:r>
        <w:t xml:space="preserve">44:20      (Speaker F)  That's not now. </w:t>
      </w:r>
    </w:p>
    <w:p>
      <w:r>
        <w:t xml:space="preserve">44:22      (Speaker H)  So we probably need a few thousand dollars more for that. That's why it's a little bit higher as far as the pricing. I mean, I can take a look and see if we can crunch the numbers a little bit on the plant pricing, but it's pretty solid. </w:t>
      </w:r>
    </w:p>
    <w:p>
      <w:r>
        <w:t xml:space="preserve">44:34      (Speaker B)  Okay. Yeah. So why don't we table this for now. You can talk to whoever about the pricing and then we'll put this back on the agenda for next meeting. </w:t>
      </w:r>
    </w:p>
    <w:p>
      <w:r>
        <w:t xml:space="preserve">44:43      (Speaker C)  Kevin, you're seeing this as apples to apples. </w:t>
      </w:r>
    </w:p>
    <w:p>
      <w:r>
        <w:t xml:space="preserve">44:46      (Speaker G)  That's my understanding. Now, is there stuff that has to be red reworks from an irrigation standpoint, fine. But if it's dead plant was here, a new plant goes in. Why is this irrigation being redone? It would be my follow up question. Or we're just replacing holes with new stuff. </w:t>
      </w:r>
    </w:p>
    <w:p>
      <w:r>
        <w:t xml:space="preserve">45:02      (Speaker C)  Yeah, I agree. I guess if you have something that I'm not privy to from United, if you could send that to me. </w:t>
      </w:r>
    </w:p>
    <w:p>
      <w:r>
        <w:t xml:space="preserve">45:09      (Speaker G)  Yeah, I can do that. </w:t>
      </w:r>
    </w:p>
    <w:p>
      <w:r>
        <w:t xml:space="preserve">45:10      (Speaker C)  And so that I can do my own apples to apples comparison. Because. Because to his point, and you know, I've said this many times and I'm gonna say it again, United is one of the highest price. So why would you guys come in higher than that? So I will definitely look at that. Mindy, you had a bunch of concerns that you were giving to our landkeepers going out the door. What would you like to talk to Steve about your biggest concern? </w:t>
      </w:r>
    </w:p>
    <w:p>
      <w:r>
        <w:t xml:space="preserve">45:35      (Speaker I)  That's the same leaves, the grass look. </w:t>
      </w:r>
    </w:p>
    <w:p>
      <w:r>
        <w:t xml:space="preserve">45:48      (Speaker H)  Yeah, the turf was so bad last week we couldn't even get a mower on it. It was just burnt burn up. The rains has definitely helped, but we can't even actually, you know, get the weeds treated until we get the irrigation problem solved. </w:t>
      </w:r>
    </w:p>
    <w:p>
      <w:r>
        <w:t xml:space="preserve">46:01      (Speaker I)  But the irrigation problem makes. </w:t>
      </w:r>
    </w:p>
    <w:p>
      <w:r>
        <w:t xml:space="preserve">46:05      (Speaker A)  Is what you said. </w:t>
      </w:r>
    </w:p>
    <w:p>
      <w:r>
        <w:t xml:space="preserve">46:07      (Speaker I)  As I said at the last, I had mentioned that the landscape and I didn't see that. </w:t>
      </w:r>
    </w:p>
    <w:p>
      <w:r>
        <w:t xml:space="preserve">46:20      (Speaker G)  Are you talking. You mentioned lawns before. I just want to confirm we're talking common areas, not the common lawns look great. Okay. Because that's coming foot I know that irrigation is coming off of your potable </w:t>
      </w:r>
    </w:p>
    <w:p>
      <w:r>
        <w:t xml:space="preserve">46:32      (Speaker D)  meter </w:t>
      </w:r>
    </w:p>
    <w:p>
      <w:r>
        <w:t xml:space="preserve">46:35      (Speaker G)  so there there are no you know any type of treatments in there which again I don't know if there's if that has any legs with coming from the pond water and the treatment for aquatic management if it does have an issue if it had if it is the case I figured it would have been a present ongoing issue versus recent but just trying to you know drill down on it and that's something </w:t>
      </w:r>
    </w:p>
    <w:p>
      <w:r>
        <w:t xml:space="preserve">46:56      (Speaker I)  that I think </w:t>
      </w:r>
    </w:p>
    <w:p>
      <w:r>
        <w:t xml:space="preserve">47:00      (Speaker H)  what areas are you are you speaking on what areas are </w:t>
      </w:r>
    </w:p>
    <w:p>
      <w:r>
        <w:t xml:space="preserve">47:02      (Speaker I)  you are the whole common areas like every area around the pool the entrance way. </w:t>
      </w:r>
    </w:p>
    <w:p>
      <w:r>
        <w:t xml:space="preserve">47:08      (Speaker D)  Yeah I agree. </w:t>
      </w:r>
    </w:p>
    <w:p>
      <w:r>
        <w:t xml:space="preserve">47:09      (Speaker I)  Around the amenity center. </w:t>
      </w:r>
    </w:p>
    <w:p>
      <w:r>
        <w:t xml:space="preserve">47:11      (Speaker H)  Yeah it's very weedy even in the back I mean we like I said we can get it treated but we got to get the irrigation up and running so we can water everything in </w:t>
      </w:r>
    </w:p>
    <w:p>
      <w:r>
        <w:t xml:space="preserve">47:23      (Speaker I)  do and I know that but it </w:t>
      </w:r>
    </w:p>
    <w:p>
      <w:r>
        <w:t xml:space="preserve">47:26      (Speaker C)  needs a lot I agree we'll get on as soon as we get the </w:t>
      </w:r>
    </w:p>
    <w:p>
      <w:r>
        <w:t xml:space="preserve">47:33      (Speaker H)  system up and running. </w:t>
      </w:r>
    </w:p>
    <w:p>
      <w:r>
        <w:t xml:space="preserve">47:36      (Speaker D)  Right. </w:t>
      </w:r>
    </w:p>
    <w:p>
      <w:r>
        <w:t xml:space="preserve">47:40      (Speaker C)  Okay. Anything I'll take Okay thanks for this. </w:t>
      </w:r>
    </w:p>
    <w:p>
      <w:r>
        <w:t xml:space="preserve">47:47      (Speaker A)  Next we have the Florida water river I don't think we have anybody. </w:t>
      </w:r>
    </w:p>
    <w:p>
      <w:r>
        <w:t xml:space="preserve">47:56      (Speaker F)  Yeah I was going to say I could give a quick update as Steve alluded to they brightly was able to clear all the alcohols out so Florida waterways is going to start with the approval we gave them last meeting with some of the more the carp barriers and then the area behind 317 that we were clearing out and making the way we have to access the pot golfer golden run Brightview is just needs to finish up the sod and the dirt behind the gentleman's house and they'll have full access so other than that have any questions? </w:t>
      </w:r>
    </w:p>
    <w:p>
      <w:r>
        <w:t xml:space="preserve">48:25      (Speaker B)  No I'm just glad just keep pushing for the things to get done because it's going to get real real hot </w:t>
      </w:r>
    </w:p>
    <w:p>
      <w:r>
        <w:t xml:space="preserve">48:29      (Speaker C)  real real soon and then we're going </w:t>
      </w:r>
    </w:p>
    <w:p>
      <w:r>
        <w:t xml:space="preserve">48:31      (Speaker B)  to be talking about the carpet they </w:t>
      </w:r>
    </w:p>
    <w:p>
      <w:r>
        <w:t xml:space="preserve">48:32      (Speaker F)  were scheduled for today but with the rain they couldn't go to the sod farm so it should be tomorrow. </w:t>
      </w:r>
    </w:p>
    <w:p>
      <w:r>
        <w:t xml:space="preserve">48:37      (Speaker C)  Thank you. </w:t>
      </w:r>
    </w:p>
    <w:p>
      <w:r>
        <w:t xml:space="preserve">48:38      (Speaker F)  No problem. </w:t>
      </w:r>
    </w:p>
    <w:p>
      <w:r>
        <w:t xml:space="preserve">48:39      (Speaker G)  Let's score the one weather nerds. We're going into one of the worst El Ninos ever. So I just think a larger landscape maintenance adjustment what have you might need to be considered because it's going to be hotter drier air so we're gonna like this drought isn't really gonna go anywhere trade off should be it should be a 4 mile hurricane season but that water that's gonna be the bigger problem now is that we need the water more than anything. </w:t>
      </w:r>
    </w:p>
    <w:p>
      <w:r>
        <w:t xml:space="preserve">49:08      (Speaker C)  We have a new meteorologist in town, Kevin. Kevin Anderson and El Nino. I love it. </w:t>
      </w:r>
    </w:p>
    <w:p>
      <w:r>
        <w:t xml:space="preserve">49:16      (Speaker I)  Better drought resistance that. </w:t>
      </w:r>
    </w:p>
    <w:p>
      <w:r>
        <w:t xml:space="preserve">49:19      (Speaker G)  But I mean like if, if we're irrigation pump issues and it's only going to get hotter and drier, like talking about, we're going to probably have to adjust the programming to compensate because all, all irrigation is meant to stay supplement rainfall. And now that we're going to get even less, we're going to have to adjust even more to help supplement it. </w:t>
      </w:r>
    </w:p>
    <w:p>
      <w:r>
        <w:t xml:space="preserve">49:38      (Speaker C)  But then we, we have watering restrictions as well. </w:t>
      </w:r>
    </w:p>
    <w:p>
      <w:r>
        <w:t xml:space="preserve">49:41      (Speaker G)  So the end if you do, the end if you don't. </w:t>
      </w:r>
    </w:p>
    <w:p>
      <w:r>
        <w:t xml:space="preserve">49:43      (Speaker C)  Yeah. So I haven't heard of anyone getting fined yet, but I'm sure that's coming next. </w:t>
      </w:r>
    </w:p>
    <w:p>
      <w:r>
        <w:t xml:space="preserve">49:52      (Speaker A)  All right, anything else for the lake maintenance? All right, I'll move on to discussion items. First, we have resident awards program. </w:t>
      </w:r>
    </w:p>
    <w:p>
      <w:r>
        <w:t xml:space="preserve">50:01      (Speaker B)  This is something I'd like to bring forward to the board for a resident awards program. First and foremost, I want to appreciate staff that's here each and every month with us, staff in the office each and every day with us. We know, I know. I'm sure the other board doesn't speak for anyone else, but I know that this is not an easy district to maintain maintained upkeep with. We have a lot of different people involved. So first of all I want to say that. But secondly, due to some of the other audience comments earlier today by Ms. Minter, I think we have a duty in our residents, in our community to start an awards program highlighting residents that are supportive, meaning actively involved, taking their time out of their day, constructively reporting items to the appropriate protocols within staff and ensuring that their code of conduct with staff is also highlighted. In addition to that, that's the bare minimum. What I'm talking about is actually higher levels of residents that are coming and working with us as board members, working with us as staff members to support our projects, initiatives, leadership and organizing items, obviously fostering a positive attitude when it comes to our processes. We want this community to grow, to succeed, to be the best place to live. So with that being said, I would like to volunteer a new form. If you scroll into your packet there, there's a form, a nomination form. It can be an email to staff to be presented at a board meeting. We would obviously identify some type of community support award or community leadership award or both. Probably we'll start off, I would say in the next month or so getting our first resident award or multiple. If you guys find that you would like to recognize a resident here at Telmicar Revolution, but also then get A cadence together where this is appropriate. Maybe quarterly. I'm thinking. I don't think we need to do monthly, but definitely quarterly. Projects take months. It's just not fair to do a monthly one. So I think we should think about doing something like this. </w:t>
      </w:r>
    </w:p>
    <w:p>
      <w:r>
        <w:t xml:space="preserve">52:26      (Speaker C)  So would this be us as the board nominating this person or fellow residents nominating each other or all of. </w:t>
      </w:r>
    </w:p>
    <w:p>
      <w:r>
        <w:t xml:space="preserve">52:33      (Speaker B)  I think it's Ford and Ste. Board and staff can complete the resident nomination form for awards. Board and staff. </w:t>
      </w:r>
    </w:p>
    <w:p>
      <w:r>
        <w:t xml:space="preserve">52:40      (Speaker D)  So couple questions. </w:t>
      </w:r>
    </w:p>
    <w:p>
      <w:r>
        <w:t xml:space="preserve">52:43      (Speaker C)  Yeah. </w:t>
      </w:r>
    </w:p>
    <w:p>
      <w:r>
        <w:t xml:space="preserve">52:46      (Speaker D)  Who would be the owner of this? Like, who would own, like the submissions and the process of it? </w:t>
      </w:r>
    </w:p>
    <w:p>
      <w:r>
        <w:t xml:space="preserve">52:53      (Speaker B)  Who would the board and staff. So if you, Jake, want to nominate a resident, you. You can do that. And you would just fill out the form and provide it to staff for a board meeting to. For us to approve the award? </w:t>
      </w:r>
    </w:p>
    <w:p>
      <w:r>
        <w:t xml:space="preserve">53:17      (Speaker D)  I don't know, maybe just a recommendation. I actually just put a recognition program together at my company, so I'm fresh off of this. But just a submission. If maybe there's a way that we can, I don't know, like a Microsoft forms link or like a survey, like some sort of survey monkey or some sort of link that you could send out with the monthly or, you know, with the CDD updates. So then that way you can include your submission form. </w:t>
      </w:r>
    </w:p>
    <w:p>
      <w:r>
        <w:t xml:space="preserve">53:56      (Speaker B)  This isn't. </w:t>
      </w:r>
    </w:p>
    <w:p>
      <w:r>
        <w:t xml:space="preserve">53:57      (Speaker D)  Residents would have. </w:t>
      </w:r>
    </w:p>
    <w:p>
      <w:r>
        <w:t xml:space="preserve">53:59      (Speaker E)  Residents aren't going to do the nominating, Jake. It's the staff and the board. </w:t>
      </w:r>
    </w:p>
    <w:p>
      <w:r>
        <w:t xml:space="preserve">54:04      (Speaker D)  Oh, it's not. We don't want residents nominating residents. </w:t>
      </w:r>
    </w:p>
    <w:p>
      <w:r>
        <w:t xml:space="preserve">54:07      (Speaker B)  No, I don't think that that's necessarily totally true. Obviously I get a lot of feedback. </w:t>
      </w:r>
    </w:p>
    <w:p>
      <w:r>
        <w:t xml:space="preserve">54:15      (Speaker E)  We're residents too. I guess you're right about that. </w:t>
      </w:r>
    </w:p>
    <w:p>
      <w:r>
        <w:t xml:space="preserve">54:18      (Speaker B)  I get a lot of feedback from people. </w:t>
      </w:r>
    </w:p>
    <w:p>
      <w:r>
        <w:t xml:space="preserve">54:21      (Speaker D)  I think it would be great if you opened it up for the kids communities, like, because then you. </w:t>
      </w:r>
    </w:p>
    <w:p>
      <w:r>
        <w:t xml:space="preserve">54:28      (Speaker G)  Because you're gonna. </w:t>
      </w:r>
    </w:p>
    <w:p>
      <w:r>
        <w:t xml:space="preserve">54:28      (Speaker D)  You're gonna get a lot more involvement, engagement in it. But that's. I just throwing it out there. </w:t>
      </w:r>
    </w:p>
    <w:p>
      <w:r>
        <w:t xml:space="preserve">54:35      (Speaker B)  No, it's fine, Jake. My whole thought process is right, that this staff and this board know who's supporting our processes and policies. And I. And I understand and I hear you. I just think that how would another fellow resident know if they're supporting our current process and policies if they're not involved? </w:t>
      </w:r>
    </w:p>
    <w:p>
      <w:r>
        <w:t xml:space="preserve">55:01      (Speaker C)  I mean, I think that, you know, residents notice other residents, whether it's something, you know, somebody that's going around picking up trash or that did something kind. So I think the intent behind this I like. But to Jake's point, it could be anybody. I mean, there's people, you know that are in the community that might not necessarily be like, look at everything that I'm doing. But somebody, another resident noticed, hey, they're doing xyz, you know, but as a </w:t>
      </w:r>
    </w:p>
    <w:p>
      <w:r>
        <w:t xml:space="preserve">55:32      (Speaker E)  resident, you know, people who do things, you know, I know Mindy knows, Jake knows. I know lots they know for sure. </w:t>
      </w:r>
    </w:p>
    <w:p>
      <w:r>
        <w:t xml:space="preserve">55:40      (Speaker I)  Yeah, but we don't know. And to Michelle's point, we don't know everything that's going on in the community. </w:t>
      </w:r>
    </w:p>
    <w:p>
      <w:r>
        <w:t xml:space="preserve">55:47      (Speaker C)  I don't know everything that's going on in Reverie. I might know more that's going on in Trailmark, and I am not on the Facebook, so I definitely know nothing about that. So that's what I'm saying. </w:t>
      </w:r>
    </w:p>
    <w:p>
      <w:r>
        <w:t xml:space="preserve">55:56      (Speaker B)  The form is for a board member or staff to fill out with resident feedback. </w:t>
      </w:r>
    </w:p>
    <w:p>
      <w:r>
        <w:t xml:space="preserve">56:02      (Speaker I)  I think it's limiting. I tend to show online. We're limiting it to our direction or are we direct free? </w:t>
      </w:r>
    </w:p>
    <w:p>
      <w:r>
        <w:t xml:space="preserve">56:11      (Speaker E)  Well, we could ask residents to tell GMS staff or board members, someone they know, and then we can go ahead and nominate if we. </w:t>
      </w:r>
    </w:p>
    <w:p>
      <w:r>
        <w:t xml:space="preserve">56:27      (Speaker C)  Or we have anybody fill out this form that wants to nominate somebody. And then we have the forms presented to us whenever we go to vote. Are you going to win this election? And then we can look at the reasons and if we want further information from the. </w:t>
      </w:r>
    </w:p>
    <w:p>
      <w:r>
        <w:t xml:space="preserve">56:39      (Speaker E)  Is there a winning to this? I thought this was just an acknowledgement of. There's no winning. You're not going to win anything, right? </w:t>
      </w:r>
    </w:p>
    <w:p>
      <w:r>
        <w:t xml:space="preserve">56:46      (Speaker C)  No, it's recognition, really. </w:t>
      </w:r>
    </w:p>
    <w:p>
      <w:r>
        <w:t xml:space="preserve">56:48      (Speaker B)  It's recognition of people that are really. </w:t>
      </w:r>
    </w:p>
    <w:p>
      <w:r>
        <w:t xml:space="preserve">56:50      (Speaker E)  They're not running against each other. It's just people that have been nominated that if I were to fill us out and say, you know, my. </w:t>
      </w:r>
    </w:p>
    <w:p>
      <w:r>
        <w:t xml:space="preserve">57:00      (Speaker C)  My. </w:t>
      </w:r>
    </w:p>
    <w:p>
      <w:r>
        <w:t xml:space="preserve">57:00      (Speaker E)  My neighbor or I notice this, this new neighbor is taking up an interest in making sure that whatever is happening under her block or whatever, she's not running against somebody who's in charge of fot. </w:t>
      </w:r>
    </w:p>
    <w:p>
      <w:r>
        <w:t xml:space="preserve">57:18      (Speaker C)  So you're saying we're gonna. If we get 10 submissions, we're gonna go through and, like, everybody gets the same award. I'm. </w:t>
      </w:r>
    </w:p>
    <w:p>
      <w:r>
        <w:t xml:space="preserve">57:26      (Speaker E)  Well, you might. You might just give two a quarter, and then the next quarter there would be another two. </w:t>
      </w:r>
    </w:p>
    <w:p>
      <w:r>
        <w:t xml:space="preserve">57:32      (Speaker C)  So there's still a selection process that would need to happen, but I applaud this. </w:t>
      </w:r>
    </w:p>
    <w:p>
      <w:r>
        <w:t xml:space="preserve">57:38      (Speaker A)  Yeah, that's what I'm saying. </w:t>
      </w:r>
    </w:p>
    <w:p>
      <w:r>
        <w:t xml:space="preserve">57:39      (Speaker D)  Like. Like how many nominations will come in? I mean, it's going to have to be a group. Like, I mean, I gr. This would be a submission process. There's a selection process, and then we're going to have to communicate out. Or is this something? Like, is it just a highlight? Like, are we highlighting somebody for the quarter? Or is this an actual award? </w:t>
      </w:r>
    </w:p>
    <w:p>
      <w:r>
        <w:t xml:space="preserve">58:03      (Speaker B)  And a certificate. That's really all it would be. It would be a certificate like your community support award to Stephanie, a community leadership award to Joe. And this is why you're being nominated in and why the board has voted. </w:t>
      </w:r>
    </w:p>
    <w:p>
      <w:r>
        <w:t xml:space="preserve">58:18      (Speaker I)  But if you do a survey monkey to the community. </w:t>
      </w:r>
    </w:p>
    <w:p>
      <w:r>
        <w:t xml:space="preserve">58:23      (Speaker C)  Well, I can't do monkey. </w:t>
      </w:r>
    </w:p>
    <w:p>
      <w:r>
        <w:t xml:space="preserve">58:25      (Speaker E)  I'm just saying I don't know how to do monkey. </w:t>
      </w:r>
    </w:p>
    <w:p>
      <w:r>
        <w:t xml:space="preserve">58:27      (Speaker C)  I'm not doing. It's just a survey. </w:t>
      </w:r>
    </w:p>
    <w:p>
      <w:r>
        <w:t xml:space="preserve">58:30      (Speaker I)  So my survey that calculate how many each people person say, okay, well I have five people that nominated for that country. I know people in phase one. I don't know everybody who takes two and three. So I wouldn't feel qualified to say, okay, am I going to nominate my friends that I know. Not fair. </w:t>
      </w:r>
    </w:p>
    <w:p>
      <w:r>
        <w:t xml:space="preserve">58:54      (Speaker C)  I think this, I think that we both or we both, we all kind of think about this a little bit more. Maybe table it and think about what it would look like. And to Jake's point, who, who's going to be the lead on this because if we do open it up to residents, it is going to come and do a survey monkey and all the things like we can't put this on staff to do. Staff has enough to do. So I think that we need to. Think this through a little bit more or something is my opinion. </w:t>
      </w:r>
    </w:p>
    <w:p>
      <w:r>
        <w:t xml:space="preserve">59:33      (Speaker D)  Okay. </w:t>
      </w:r>
    </w:p>
    <w:p>
      <w:r>
        <w:t xml:space="preserve">59:33      (Speaker B)  We think Tablet. </w:t>
      </w:r>
    </w:p>
    <w:p>
      <w:r>
        <w:t xml:space="preserve">59:35      (Speaker E)  You know that magazine that used to come out with you guys for the neighborhood. </w:t>
      </w:r>
    </w:p>
    <w:p>
      <w:r>
        <w:t xml:space="preserve">59:38      (Speaker C)  I can't remember what it was called. </w:t>
      </w:r>
    </w:p>
    <w:p>
      <w:r>
        <w:t xml:space="preserve">59:41      (Speaker B)  Yeah, the developer, Stroll magazine. </w:t>
      </w:r>
    </w:p>
    <w:p>
      <w:r>
        <w:t xml:space="preserve">59:43      (Speaker E)  It was where they highlighted a family on the front. </w:t>
      </w:r>
    </w:p>
    <w:p>
      <w:r>
        <w:t xml:space="preserve">59:46      (Speaker I)  Stroll. </w:t>
      </w:r>
    </w:p>
    <w:p>
      <w:r>
        <w:t xml:space="preserve">59:47      (Speaker E)  Yeah. How did they pick those people? </w:t>
      </w:r>
    </w:p>
    <w:p>
      <w:r>
        <w:t xml:space="preserve">59:50      (Speaker B)  Green. </w:t>
      </w:r>
    </w:p>
    <w:p>
      <w:r>
        <w:t xml:space="preserve">59:54      (Speaker E)  Does anybody know how they got picked? </w:t>
      </w:r>
    </w:p>
    <w:p>
      <w:r>
        <w:t xml:space="preserve">59:56      (Speaker B)  No, they were not part of the. </w:t>
      </w:r>
    </w:p>
    <w:p>
      <w:r>
        <w:t xml:space="preserve">59:57      (Speaker C)  I think he went around and. I mean, I think it's a great idea. Don't get me wrong. I just think that we need to think a little bit more about how we are going to do it. </w:t>
      </w:r>
    </w:p>
    <w:p>
      <w:r>
        <w:t xml:space="preserve">01:00:17   (Speaker B)  When you move to the next topic, which is suspensions. </w:t>
      </w:r>
    </w:p>
    <w:p>
      <w:r>
        <w:t xml:space="preserve">01:00:20   (Speaker A)  So we'll go ahead and table this one. So the next one we have is the suspensions. As you know, last month we had the two kids that had the suspensions, one extended, one lifted, both subject to writing the apology letter. I haven't received a letter from either of them. So just as an update. And then we had one other suspension for a scooter incident at the amenity center that was postponed because they weren't there. We do have the resident in attendance today so we can have her come up and speak and then you guys could ask her questions. </w:t>
      </w:r>
    </w:p>
    <w:p>
      <w:r>
        <w:t xml:space="preserve">01:00:50   (Speaker I)  Right. </w:t>
      </w:r>
    </w:p>
    <w:p>
      <w:r>
        <w:t xml:space="preserve">01:00:50   (Speaker A)  If you want to come up. </w:t>
      </w:r>
    </w:p>
    <w:p>
      <w:r>
        <w:t xml:space="preserve">01:00:51   (Speaker I)  Yeah. </w:t>
      </w:r>
    </w:p>
    <w:p>
      <w:r>
        <w:t xml:space="preserve">01:00:52   (Speaker B)  Hi. </w:t>
      </w:r>
    </w:p>
    <w:p>
      <w:r>
        <w:t xml:space="preserve">01:00:53   (Speaker A)  I just. </w:t>
      </w:r>
    </w:p>
    <w:p>
      <w:r>
        <w:t xml:space="preserve">01:00:54   (Speaker J)  I reprinted their letter. I apologize. </w:t>
      </w:r>
    </w:p>
    <w:p>
      <w:r>
        <w:t xml:space="preserve">01:00:56   (Speaker C)  We weren't Here. </w:t>
      </w:r>
    </w:p>
    <w:p>
      <w:r>
        <w:t xml:space="preserve">01:00:57   (Speaker J)  So my sons don't go to School in St. John's County. They're in a private school. I don't need a microphone. I'm loud. They go to private school 45 minutes away. They're sticklers on attendance. So I just thought it'd be best if I come here on their behalf. I'm going to be honest. They're idiots. I don't know what else to tell you, okay? They made a bad choice. There were four boys involved that day, two of them. You have no idea who they even are, because they didn't sign in. I signed in. I sign in every time. Put my address. I'm not trying to break rules. They left, and one of the older boys played a prank on my youngest son, and he went along with it. And this is a classic example of older boys picking on the younger son. My oldest son took the fall for all four of them, and I genuinely think the cop brought him to tears that day. And my son does not cry, and he plays tactical football. Okay? So we had a family meeting. And teaching your kids that guilty by association is probably the hardest lesson in life. Because my son. That was not his idea to do that. It was the other kid, but he let his brother go along with a prank that did not go well. So both of our sons were in trouble. Okay, I'm not here to defend them. They are dumb. I told them they are stupid. That was stupid. Okay? We've had our privileges revoked now for two months. I think they've learned their lesson. I really do. We handled it at home as a family. I don't know what happened with the other two boys, but my kids aren't even associating with them anymore. Like, it kind of broke up the group because my son wanted those boys to stand up and say what actually happened to the cop. And did they? </w:t>
      </w:r>
    </w:p>
    <w:p>
      <w:r>
        <w:t xml:space="preserve">01:02:38   (Speaker C)  No. </w:t>
      </w:r>
    </w:p>
    <w:p>
      <w:r>
        <w:t xml:space="preserve">01:02:39   (Speaker J)  So my son now realizes, you know what? Sometimes you take the fall. And I'm proud of him for showing courage that day, because that was not his idea. However, he was involved, so he's admitting guilt. They wrote an apology letter. And I'll be the first one to tell you, these kids need punishment, like picking up trash. Like, my kids cried when I told them, you need to go pick up trash. I will walk you around this neighborhood </w:t>
      </w:r>
    </w:p>
    <w:p>
      <w:r>
        <w:t xml:space="preserve">01:03:06   (Speaker B)  and pick up trash. Okay? </w:t>
      </w:r>
    </w:p>
    <w:p>
      <w:r>
        <w:t xml:space="preserve">01:03:07   (Speaker J)  Being suspended, I don't know if that really gets to some of these teens. I'm gonna be honest. Oh, I got suspended. Big deal. I think there's a better way to maybe get these kids that do dumb things. Like the dirt biking and the posse of bikes that run people over when I'm trying to jog. The things that happen at the pool house, whatever. If we could have these kids just know, hey, listen, what you did was wrong. This is your punishment. You're going to pick up and give back to your community. Because I don't like seeing trash in our beautiful community. Pick it up. But I think if these boys and whoever gets in trouble, I think someone told me that there is a group that goes around once a month. Maybe that should be a good punishment as a first stepping stone, and then if they don't show up or whatever, maybe suspend them. But I do think that this could have been handled maybe a little bit differently. I think it would have been more effective if my boys got in trouble. The cops were involved. I understand that. But give them something to give back. Like, it's been two months, and they, like, they're kind of in limbo. So whether you recommend it or not, I would love to see them be a part of that group to pick up trash. If it's for an hour or two on a Saturday, sure. </w:t>
      </w:r>
    </w:p>
    <w:p>
      <w:r>
        <w:t xml:space="preserve">01:04:18   (Speaker B)  Okay. So I'm just confused. Was your son the one that stole the scooter or not? </w:t>
      </w:r>
    </w:p>
    <w:p>
      <w:r>
        <w:t xml:space="preserve">01:04:22   (Speaker J)  My youngest one was on the scooter because the other boy said, hey, take my scooter. He was under the impression it was the kid's scooter in the group, and </w:t>
      </w:r>
    </w:p>
    <w:p>
      <w:r>
        <w:t xml:space="preserve">01:04:31   (Speaker E)  they were laughing about it. </w:t>
      </w:r>
    </w:p>
    <w:p>
      <w:r>
        <w:t xml:space="preserve">01:04:34   (Speaker J)  My son took the scooter thinking it was the boys who said, hey, take my scooter to a house. So he did. He thought it was his friend's scooter. Does that make sense? And it turns out it was not his scooter. So they played a prank on him, and he fell for it because he's nine. Like, he's nine and he believes whatever the older boys say. So, yes, it was. </w:t>
      </w:r>
    </w:p>
    <w:p>
      <w:r>
        <w:t xml:space="preserve">01:04:57   (Speaker C)  I'm not. </w:t>
      </w:r>
    </w:p>
    <w:p>
      <w:r>
        <w:t xml:space="preserve">01:04:57   (Speaker J)  I was horrified, obviously. </w:t>
      </w:r>
    </w:p>
    <w:p>
      <w:r>
        <w:t xml:space="preserve">01:04:59   (Speaker C)  Like, I. </w:t>
      </w:r>
    </w:p>
    <w:p>
      <w:r>
        <w:t xml:space="preserve">01:05:00   (Speaker J)  Why would they do this? But again, it was another kid trying to play a prank, and my son fell for it. Like he did. I'm not gonna lie. He's a nine year old. But my other son, who was present, is 12. And I was upset with him for letting them take advantage of the little one who just wants to be a part of, like, the older brothers, you know what I mean? </w:t>
      </w:r>
    </w:p>
    <w:p>
      <w:r>
        <w:t xml:space="preserve">01:05:19   (Speaker E)  So. </w:t>
      </w:r>
    </w:p>
    <w:p>
      <w:r>
        <w:t xml:space="preserve">01:05:20   (Speaker B)  Okay, I think I understand. And 2. </w:t>
      </w:r>
    </w:p>
    <w:p>
      <w:r>
        <w:t xml:space="preserve">01:05:23   (Speaker D)  Can I. Can I throw something in there? </w:t>
      </w:r>
    </w:p>
    <w:p>
      <w:r>
        <w:t xml:space="preserve">01:05:25   (Speaker B)  Sure. </w:t>
      </w:r>
    </w:p>
    <w:p>
      <w:r>
        <w:t xml:space="preserve">01:05:25   (Speaker C)  Jay. </w:t>
      </w:r>
    </w:p>
    <w:p>
      <w:r>
        <w:t xml:space="preserve">01:05:26   (Speaker D)  I just. </w:t>
      </w:r>
    </w:p>
    <w:p>
      <w:r>
        <w:t xml:space="preserve">01:05:27   (Speaker I)  Yeah. </w:t>
      </w:r>
    </w:p>
    <w:p>
      <w:r>
        <w:t xml:space="preserve">01:05:27   (Speaker D)  I just want to say thank you for parenting a. That's a challenge on all fronts. I got. I got four. So I know, but I do like that you want to add some, like, responsibility and accountability for the. And I think maybe there's a. Maybe we can help each other on this because I know there's also a trail mark feed on the earth coming up this weekend from 9 to 11, and it would be a great way to help, you know, give back to the community and a. As a parent, get to provide some punishment. Accountability. </w:t>
      </w:r>
    </w:p>
    <w:p>
      <w:r>
        <w:t xml:space="preserve">01:06:08   (Speaker J)  Yeah, I think accountability is key here. </w:t>
      </w:r>
    </w:p>
    <w:p>
      <w:r>
        <w:t xml:space="preserve">01:06:11   (Speaker B)  I totally agree, Jake. I'm sorry, I was just. I didn't get to my other point, which you're getting to now, which is I don't want to put a positive vendor or supplier, volunteer company involved in any punishment of a. Of a family that is requiring this of their own. We aren't here to parent. </w:t>
      </w:r>
    </w:p>
    <w:p>
      <w:r>
        <w:t xml:space="preserve">01:06:31   (Speaker G)  Yeah. </w:t>
      </w:r>
    </w:p>
    <w:p>
      <w:r>
        <w:t xml:space="preserve">01:06:31   (Speaker D)  Obviously, I think we would need to check for. </w:t>
      </w:r>
    </w:p>
    <w:p>
      <w:r>
        <w:t xml:space="preserve">01:06:36   (Speaker F)  Just really quick. So we don't have the authority to. The only authority we have is to suspend someone. What I've seen boards do and what you can do is to say you're suspended for X period of time. However, if you voluntarily choose to do some sort of charitable work and you could put parameters on what qualifies as charitable work, then we'll reduce that time period. But you can't say you must do this. </w:t>
      </w:r>
    </w:p>
    <w:p>
      <w:r>
        <w:t xml:space="preserve">01:07:01   (Speaker A)  And. </w:t>
      </w:r>
    </w:p>
    <w:p>
      <w:r>
        <w:t xml:space="preserve">01:07:02   (Speaker B)  Well, then there's a legal aspect to that. Of course, Wes. So that's another reason. </w:t>
      </w:r>
    </w:p>
    <w:p>
      <w:r>
        <w:t xml:space="preserve">01:07:06   (Speaker D)  Thank you. </w:t>
      </w:r>
    </w:p>
    <w:p>
      <w:r>
        <w:t xml:space="preserve">01:07:07   (Speaker B)  I think we're not trying to parent your kids. We're just trying. </w:t>
      </w:r>
    </w:p>
    <w:p>
      <w:r>
        <w:t xml:space="preserve">01:07:10   (Speaker C)  Will you. </w:t>
      </w:r>
    </w:p>
    <w:p>
      <w:r>
        <w:t xml:space="preserve">01:07:12   (Speaker B)  No, I have two of my own. I don't want to do that, but I think I do appreciate you coming. I do understand. I have two of my own as well, and it's not easy every day. So, look, we get it. Thank you for coming. I do ask, though, that if we suspend any parent, that when we suspend, you are not allowed in our amenity center during that suspension period. So that's all I have to say. </w:t>
      </w:r>
    </w:p>
    <w:p>
      <w:r>
        <w:t xml:space="preserve">01:07:41   (Speaker C)  I think that, you know, I appreciate you coming, too. I think that two months of suspension is, you know, a good enough punishment here. What you choose to do about your kids giving back to the community, whether that's picking up trash with the feet on the earth, as Jake suggested, that's completely on you as a parent, not on us as a board. I do like the idea. Of course. I think we all would agree on that, but it's completely up to you. But I think, in my opinion, two months has been long enough. And I would make a motion to lift the suspension. </w:t>
      </w:r>
    </w:p>
    <w:p>
      <w:r>
        <w:t xml:space="preserve">01:08:15   (Speaker E)  I second. </w:t>
      </w:r>
    </w:p>
    <w:p>
      <w:r>
        <w:t xml:space="preserve">01:08:16   (Speaker A)  Motion and a second. All in favor say aye. </w:t>
      </w:r>
    </w:p>
    <w:p>
      <w:r>
        <w:t xml:space="preserve">01:08:20   (Speaker B)  Thank you. </w:t>
      </w:r>
    </w:p>
    <w:p>
      <w:r>
        <w:t xml:space="preserve">01:08:22   (Speaker A)  Sorry. </w:t>
      </w:r>
    </w:p>
    <w:p>
      <w:r>
        <w:t xml:space="preserve">01:08:22   (Speaker F)  One Second. </w:t>
      </w:r>
    </w:p>
    <w:p>
      <w:r>
        <w:t xml:space="preserve">01:08:22   (Speaker A)  Any opposed? Hearing? None. Motion passes. </w:t>
      </w:r>
    </w:p>
    <w:p>
      <w:r>
        <w:t xml:space="preserve">01:08:26   (Speaker J)  Is there a way to, like, get into the pool, like, an hour before it's scheduled to open and make them clean up trash? As a parent, does that make sense? Like. Like, how don't. Does that make sense? Like, the pool is a privilege, so even though it should be clean, right. Like, there's been times where chairs have been knocked over and the trash is that and that. And as a resident, you know, I'd like to see it cleaner. So, like you said, I can't. Y' all aren't parenting my kids. But I could take my kids as a punishment and be like, listen, this is where the incident happened. Go around, scan around, and pick up trash, like, it's okay outside of the center. </w:t>
      </w:r>
    </w:p>
    <w:p>
      <w:r>
        <w:t xml:space="preserve">01:09:03   (Speaker C)  You could get with staff and see if there's an opportunity for her. If you guys know you're getting there a little bit earlier on certain days. </w:t>
      </w:r>
    </w:p>
    <w:p>
      <w:r>
        <w:t xml:space="preserve">01:09:10   (Speaker B)  I think Saturday mornings are a little rough for you guys. If there's anyone in the office, they open at, what, Saturdays and Sundays. </w:t>
      </w:r>
    </w:p>
    <w:p>
      <w:r>
        <w:t xml:space="preserve">01:09:19   (Speaker J)  I mean, I have a lot of parents that just. They want their kids to be held accountable, but be able to give back to the community in an easy way. </w:t>
      </w:r>
    </w:p>
    <w:p>
      <w:r>
        <w:t xml:space="preserve">01:09:28   (Speaker C)  That's easy. Like, you're literally gonna use the pool. So any issues with anyone, for that matter, doing something like that, we want </w:t>
      </w:r>
    </w:p>
    <w:p>
      <w:r>
        <w:t xml:space="preserve">01:09:37   (Speaker D)  to be with staff. </w:t>
      </w:r>
    </w:p>
    <w:p>
      <w:r>
        <w:t xml:space="preserve">01:09:37   (Speaker F)  Supervisor provision. </w:t>
      </w:r>
    </w:p>
    <w:p>
      <w:r>
        <w:t xml:space="preserve">01:09:38   (Speaker G)  Like, staff would be letting them in </w:t>
      </w:r>
    </w:p>
    <w:p>
      <w:r>
        <w:t xml:space="preserve">01:09:39   (Speaker J)  or with, I think, a parent. I think a parent should be there. I mean, it shouldn't be on them, but I want your permission. </w:t>
      </w:r>
    </w:p>
    <w:p>
      <w:r>
        <w:t xml:space="preserve">01:09:44   (Speaker C)  Parents shouldn't be on them. </w:t>
      </w:r>
    </w:p>
    <w:p>
      <w:r>
        <w:t xml:space="preserve">01:09:46   (Speaker F)  If staff excuse me, letting them in and it's parentally supervised, I think that's fine. </w:t>
      </w:r>
    </w:p>
    <w:p>
      <w:r>
        <w:t xml:space="preserve">01:09:49   (Speaker D)  Okay. </w:t>
      </w:r>
    </w:p>
    <w:p>
      <w:r>
        <w:t xml:space="preserve">01:09:50   (Speaker C)  Do I have to be out there with them? </w:t>
      </w:r>
    </w:p>
    <w:p>
      <w:r>
        <w:t xml:space="preserve">01:09:52   (Speaker G)  No, no, no. </w:t>
      </w:r>
    </w:p>
    <w:p>
      <w:r>
        <w:t xml:space="preserve">01:09:54   (Speaker F)  Just. I think. Just confirm that a parent is, in fact, there. </w:t>
      </w:r>
    </w:p>
    <w:p>
      <w:r>
        <w:t xml:space="preserve">01:09:56   (Speaker I)  Okay. Confirm. </w:t>
      </w:r>
    </w:p>
    <w:p>
      <w:r>
        <w:t xml:space="preserve">01:09:58   (Speaker C)  Yeah. So, yeah, this weekend, next weekend, whichever weekend your heart desires. I have your contact information, so I can email you tomorrow or tonight even. Yeah. And then we can coordinate something, and then I can be there to let them in and y' all can have at it. </w:t>
      </w:r>
    </w:p>
    <w:p>
      <w:r>
        <w:t xml:space="preserve">01:10:14   (Speaker J)  I can't wait. All right, well, thank you guys for your time. </w:t>
      </w:r>
    </w:p>
    <w:p>
      <w:r>
        <w:t xml:space="preserve">01:10:16   (Speaker G)  Thank you. </w:t>
      </w:r>
    </w:p>
    <w:p>
      <w:r>
        <w:t xml:space="preserve">01:10:20   (Speaker A)  All right, next we have consideration of community requests. We have one for the capacity reset, which we do have the. </w:t>
      </w:r>
    </w:p>
    <w:p>
      <w:r>
        <w:t xml:space="preserve">01:10:29   (Speaker B)  Hello. </w:t>
      </w:r>
    </w:p>
    <w:p>
      <w:r>
        <w:t xml:space="preserve">01:10:29   (Speaker I)  Hi, everyone. </w:t>
      </w:r>
    </w:p>
    <w:p>
      <w:r>
        <w:t xml:space="preserve">01:10:30   (Speaker C)  Hi. </w:t>
      </w:r>
    </w:p>
    <w:p>
      <w:r>
        <w:t xml:space="preserve">01:10:31   (Speaker B)  Hi. My name is Sushman. </w:t>
      </w:r>
    </w:p>
    <w:p>
      <w:r>
        <w:t xml:space="preserve">01:10:32   (Speaker I)  This is my first time even attending a meeting like this, so if I do anything wrong, please let me know. I've given a proposal for the capacity preset in, and Elena asked me to come in and talk about it a little and answer any questions that might Be there. I moved to trail Mark November from Hawaii with my husband Tommy and our son Zane. He studies in Paseti and a little bit of background. I've been in people development for the last 20 years. I started super young when I was 8 years old. So I do emotional intelligence, nervous system regulation, and I've worked with a number of companies. I'm now looking at </w:t>
      </w:r>
    </w:p>
    <w:p>
      <w:r>
        <w:t xml:space="preserve">01:11:23   (Speaker C)  contributing my skills </w:t>
      </w:r>
    </w:p>
    <w:p>
      <w:r>
        <w:t xml:space="preserve">01:11:24   (Speaker I)  to the community in some way. And that's where capacity reset came in. It's a proposal to hold an experiential session for people around heart math techniques. Really? Heart math? Has anyone heard of heart math? </w:t>
      </w:r>
    </w:p>
    <w:p>
      <w:r>
        <w:t xml:space="preserve">01:11:43   (Speaker C)  Yeah. </w:t>
      </w:r>
    </w:p>
    <w:p>
      <w:r>
        <w:t xml:space="preserve">01:11:45   (Speaker I)  So heart math is around emotional regulation, around increasing capacity to handle life and to handle incidents like we just talked about. I proposed it for Sundays, four to five for an hour. If you have any questions, I'd be happy to answer. </w:t>
      </w:r>
    </w:p>
    <w:p>
      <w:r>
        <w:t xml:space="preserve">01:12:07   (Speaker C)  What is the cost? </w:t>
      </w:r>
    </w:p>
    <w:p>
      <w:r>
        <w:t xml:space="preserve">01:12:09   (Speaker I)  Well, I was thinking of. Of having residents. I was thinking of $39 that the residents would pay in a monthly. </w:t>
      </w:r>
    </w:p>
    <w:p>
      <w:r>
        <w:t xml:space="preserve">01:12:22   (Speaker C)  So are they signing a contract or this just per session? </w:t>
      </w:r>
    </w:p>
    <w:p>
      <w:r>
        <w:t xml:space="preserve">01:12:26   (Speaker I)  No, they're not signing. It's a procession. </w:t>
      </w:r>
    </w:p>
    <w:p>
      <w:r>
        <w:t xml:space="preserve">01:12:28   (Speaker C)  And you're gonna hold this inside the amenity center. </w:t>
      </w:r>
    </w:p>
    <w:p>
      <w:r>
        <w:t xml:space="preserve">01:12:32   (Speaker E)  So </w:t>
      </w:r>
    </w:p>
    <w:p>
      <w:r>
        <w:t xml:space="preserve">01:12:35   (Speaker I)  a welcome center? </w:t>
      </w:r>
    </w:p>
    <w:p>
      <w:r>
        <w:t xml:space="preserve">01:12:36   (Speaker C)  Yeah. </w:t>
      </w:r>
    </w:p>
    <w:p>
      <w:r>
        <w:t xml:space="preserve">01:12:36   (Speaker E)  Well, that's it. </w:t>
      </w:r>
    </w:p>
    <w:p>
      <w:r>
        <w:t xml:space="preserve">01:12:44   (Speaker I)  Once a month. Once a month is what I was thinking to start with. </w:t>
      </w:r>
    </w:p>
    <w:p>
      <w:r>
        <w:t xml:space="preserve">01:12:48   (Speaker C)  She also has the idea of expanding outside if the participation is meant like. So could heart math be done in the grove? </w:t>
      </w:r>
    </w:p>
    <w:p>
      <w:r>
        <w:t xml:space="preserve">01:13:03   (Speaker I)  It actually. I mean, the grove is beautiful and there's a lot of research around the biomagnetic fields of trees and things like that. </w:t>
      </w:r>
    </w:p>
    <w:p>
      <w:r>
        <w:t xml:space="preserve">01:13:13   (Speaker C)  So I just feel like when I did it, I was hooked up to something. </w:t>
      </w:r>
    </w:p>
    <w:p>
      <w:r>
        <w:t xml:space="preserve">01:13:16   (Speaker I)  The sensors. </w:t>
      </w:r>
    </w:p>
    <w:p>
      <w:r>
        <w:t xml:space="preserve">01:13:18   (Speaker C)  Yeah. So that's something that's mobile. </w:t>
      </w:r>
    </w:p>
    <w:p>
      <w:r>
        <w:t xml:space="preserve">01:13:20   (Speaker I)  Well, I don't use the sensors. I teach the techniques because the Sensor is like $150. So it's a. </w:t>
      </w:r>
    </w:p>
    <w:p>
      <w:r>
        <w:t xml:space="preserve">01:13:29   (Speaker C)  So, yeah. Okay. I mean, I don't see an issue. Does anyone else? </w:t>
      </w:r>
    </w:p>
    <w:p>
      <w:r>
        <w:t xml:space="preserve">01:13:36   (Speaker B)  I just asked staff and legal if they reviewed all this. </w:t>
      </w:r>
    </w:p>
    <w:p>
      <w:r>
        <w:t xml:space="preserve">01:13:42   (Speaker F)  I did it. </w:t>
      </w:r>
    </w:p>
    <w:p>
      <w:r>
        <w:t xml:space="preserve">01:13:43   (Speaker B)  Okay. </w:t>
      </w:r>
    </w:p>
    <w:p>
      <w:r>
        <w:t xml:space="preserve">01:13:44   (Speaker G)  It falls within. </w:t>
      </w:r>
    </w:p>
    <w:p>
      <w:r>
        <w:t xml:space="preserve">01:13:45   (Speaker F)  Yeah, it's an okay category. </w:t>
      </w:r>
    </w:p>
    <w:p>
      <w:r>
        <w:t xml:space="preserve">01:13:46   (Speaker C)  So just so you guys know too, it's basically like a meditation to help you handle stress. I mean, I did it. </w:t>
      </w:r>
    </w:p>
    <w:p>
      <w:r>
        <w:t xml:space="preserve">01:13:54   (Speaker I)  I worked too well, </w:t>
      </w:r>
    </w:p>
    <w:p>
      <w:r>
        <w:t xml:space="preserve">01:13:59   (Speaker C)  monitoring my stress now. Okay, Wendy. Anyways, I worked for Baptist for quite a number of years and they implemented it and they had people come in and teach it and. Yeah, so it does work. It is pretty incredible. I didn't. I was very big skeptic and I was pretty impressed. So, I mean, for anybody who's into that kind of thing, you know, meditation, yoga, that kind of stuff, how to handle stress better. I mean, I feel like everybody could use that for sure. </w:t>
      </w:r>
    </w:p>
    <w:p>
      <w:r>
        <w:t xml:space="preserve">01:14:30   (Speaker I)  So. </w:t>
      </w:r>
    </w:p>
    <w:p>
      <w:r>
        <w:t xml:space="preserve">01:14:31   (Speaker C)  Yeah, I'm a proponent. Any scheduling conflicts? I know we have Pilates on Sunday morning, so we had conflicts at the very initial. But what she has now is get </w:t>
      </w:r>
    </w:p>
    <w:p>
      <w:r>
        <w:t xml:space="preserve">01:14:44   (Speaker I)  to the end of the year and I just have to say Elena's been working with me for like the last month. </w:t>
      </w:r>
    </w:p>
    <w:p>
      <w:r>
        <w:t xml:space="preserve">01:14:51   (Speaker C)  So thank you. Of course. I will email you tomorrow. And I mean anything else with that she would need to do. As far as her being a resident. I know we had issues in the past. </w:t>
      </w:r>
    </w:p>
    <w:p>
      <w:r>
        <w:t xml:space="preserve">01:15:07   (Speaker E)  We'll get a license agreement. </w:t>
      </w:r>
    </w:p>
    <w:p>
      <w:r>
        <w:t xml:space="preserve">01:15:10   (Speaker D)  What's the timeline to get this certified garden? </w:t>
      </w:r>
    </w:p>
    <w:p>
      <w:r>
        <w:t xml:space="preserve">01:15:14   (Speaker I)  July. July is what we were looking at. </w:t>
      </w:r>
    </w:p>
    <w:p>
      <w:r>
        <w:t xml:space="preserve">01:15:17   (Speaker C)  July, Jake. July 12th is the T first meeting date from 4 to 5. </w:t>
      </w:r>
    </w:p>
    <w:p>
      <w:r>
        <w:t xml:space="preserve">01:15:24   (Speaker D)  Just wondering who would be 4, 4 to 5 o' clock in July. I just. Is that going to be too hot? </w:t>
      </w:r>
    </w:p>
    <w:p>
      <w:r>
        <w:t xml:space="preserve">01:15:30   (Speaker E)  Well, she's going to do it inside. </w:t>
      </w:r>
    </w:p>
    <w:p>
      <w:r>
        <w:t xml:space="preserve">01:15:32   (Speaker C)  Inside, but she was talking about doing it outside if the group gets big enough. </w:t>
      </w:r>
    </w:p>
    <w:p>
      <w:r>
        <w:t xml:space="preserve">01:15:37   (Speaker D)  Oh, gotcha. Okay. </w:t>
      </w:r>
    </w:p>
    <w:p>
      <w:r>
        <w:t xml:space="preserve">01:15:39   (Speaker I)  Just wondering if that Monday. I say the alternate is Monday evening, if that might be better because on the weekends we have a lot of people use the pool, the amenity centers. So especially in summer. </w:t>
      </w:r>
    </w:p>
    <w:p>
      <w:r>
        <w:t xml:space="preserve">01:15:53   (Speaker B)  Scheduling is good. </w:t>
      </w:r>
    </w:p>
    <w:p>
      <w:r>
        <w:t xml:space="preserve">01:15:55   (Speaker C)  Yeah, not really during the evening. And not only that, our clubs have expanded so they're in control. And if that schedule doesn't work because it's too crowded or whatnot, I'm sure you'd be willing to switch. </w:t>
      </w:r>
    </w:p>
    <w:p>
      <w:r>
        <w:t xml:space="preserve">01:16:13   (Speaker E)  Yeah. </w:t>
      </w:r>
    </w:p>
    <w:p>
      <w:r>
        <w:t xml:space="preserve">01:16:13   (Speaker C)  You have other. All right, I will make a motion to approve. I'll second the capacity reset motion. </w:t>
      </w:r>
    </w:p>
    <w:p>
      <w:r>
        <w:t xml:space="preserve">01:16:23   (Speaker A)  And a second. All in favor say aye. </w:t>
      </w:r>
    </w:p>
    <w:p>
      <w:r>
        <w:t xml:space="preserve">01:16:25   (Speaker E)  Aye. </w:t>
      </w:r>
    </w:p>
    <w:p>
      <w:r>
        <w:t xml:space="preserve">01:16:27   (Speaker D)  Aye. </w:t>
      </w:r>
    </w:p>
    <w:p>
      <w:r>
        <w:t xml:space="preserve">01:16:28   (Speaker A)  Any opposed hearing? None. Motion passes. Until reach out we'll get a license agreement over to you. Review and everything. </w:t>
      </w:r>
    </w:p>
    <w:p>
      <w:r>
        <w:t xml:space="preserve">01:16:35   (Speaker I)  Thank you so much. </w:t>
      </w:r>
    </w:p>
    <w:p>
      <w:r>
        <w:t xml:space="preserve">01:16:45   (Speaker A)  Next we have consideration of proposals. First we have the trail mark proposals starting with a pulley repair proposal from Red Rhino. </w:t>
      </w:r>
    </w:p>
    <w:p>
      <w:r>
        <w:t xml:space="preserve">01:16:53   (Speaker F)  Yep. So this is for the prior came out to do their leak detection for the pool at the amenity center. They did detect there are seven leaks </w:t>
      </w:r>
    </w:p>
    <w:p>
      <w:r>
        <w:t xml:space="preserve">01:17:01   (Speaker D)  currently in the pool. </w:t>
      </w:r>
    </w:p>
    <w:p>
      <w:r>
        <w:t xml:space="preserve">01:17:03   (Speaker F)  Basically what they did is they located them and then they put a temporary epoxy coating on them to temporarily repair it. This proposal is to go in and actually fix those areas. So this code is for 9360. That would be all seven areas that are currently leaking. There is a one year warranty on the work. I did speak to another vendor and Red Rhino. They did suggest if we are going to be resurfacing the pool within the next year that this might not be necessary. If it's going to extend obviously a lot past that. They said then this would be something we should move forward with. We're not going to actually go ahead with the resurfacing within the next like eight or 12 months is what he told me. </w:t>
      </w:r>
    </w:p>
    <w:p>
      <w:r>
        <w:t xml:space="preserve">01:17:46   (Speaker D)  Yeah. </w:t>
      </w:r>
    </w:p>
    <w:p>
      <w:r>
        <w:t xml:space="preserve">01:17:47   (Speaker A)  So essentially it's not leaking right now because of the patch they did. But that patch isn't going to last forever. </w:t>
      </w:r>
    </w:p>
    <w:p>
      <w:r>
        <w:t xml:space="preserve">01:17:51   (Speaker F)  Yeah, it's like the other patches in the Morse site that we did recently. It's a temporary fix. So they are currently patched, but it's not, it's not a long term fix for permanent. </w:t>
      </w:r>
    </w:p>
    <w:p>
      <w:r>
        <w:t xml:space="preserve">01:18:01   (Speaker B)  So my only comment is that we need a whole new resurfacing and that is planned with next budget season. We have to do it. So initially I would say we can postpone this. This one understanding that there have been many, many patches that have been done. Correct. </w:t>
      </w:r>
    </w:p>
    <w:p>
      <w:r>
        <w:t xml:space="preserve">01:18:17   (Speaker C)  Correct. </w:t>
      </w:r>
    </w:p>
    <w:p>
      <w:r>
        <w:t xml:space="preserve">01:18:17   (Speaker B)  To some of the areas underneath the waterline in the beach area. This is not pertaining to that. This is outside of that </w:t>
      </w:r>
    </w:p>
    <w:p>
      <w:r>
        <w:t xml:space="preserve">01:18:29   (Speaker A)  leak. </w:t>
      </w:r>
    </w:p>
    <w:p>
      <w:r>
        <w:t xml:space="preserve">01:18:29   (Speaker F)  Yes, that's correct. The more site patches were separate from what is leaking. So these are different areas than those original fixes. </w:t>
      </w:r>
    </w:p>
    <w:p>
      <w:r>
        <w:t xml:space="preserve">01:18:35   (Speaker E)  Correct. </w:t>
      </w:r>
    </w:p>
    <w:p>
      <w:r>
        <w:t xml:space="preserve">01:18:36   (Speaker B)  Okay. For that reason, because we need to make a bigger decision, I would, I would like to table this for now. We. We are going to have to do a resurfacing in the next year. </w:t>
      </w:r>
    </w:p>
    <w:p>
      <w:r>
        <w:t xml:space="preserve">01:18:46   (Speaker C)  Yeah, I totally agree. </w:t>
      </w:r>
    </w:p>
    <w:p>
      <w:r>
        <w:t xml:space="preserve">01:18:48   (Speaker E)  Why, why do, why do kids keep getting cut? I remember at one point in time somebody told us, and I'll just say it was Alex, that kids pick at the, at the stuff that connects the tiles to each other. They just there and prick at it. </w:t>
      </w:r>
    </w:p>
    <w:p>
      <w:r>
        <w:t xml:space="preserve">01:19:05   (Speaker C)  And that's why. </w:t>
      </w:r>
    </w:p>
    <w:p>
      <w:r>
        <w:t xml:space="preserve">01:19:06   (Speaker F)  Yeah, so that's part of it. That does happen. We've seen that happen. So the morsite was getting ruined just by chemical and wear and tear. So when that starts to peel off, it's kind of like a sharp rough edge on the bottom of the pool. So since we've kind of been here, we've obviously been applying patches to the morsite. That is a smooth patch, but it's temporary. It's almost like a silicone clay type of product they use. </w:t>
      </w:r>
    </w:p>
    <w:p>
      <w:r>
        <w:t xml:space="preserve">01:19:29   (Speaker J)  So. </w:t>
      </w:r>
    </w:p>
    <w:p>
      <w:r>
        <w:t xml:space="preserve">01:19:30   (Speaker F)  So if kids pick at that or you know, the chemicals from the pool, wear and tear comes off. It's a more rough surface and that's what causes people to not. </w:t>
      </w:r>
    </w:p>
    <w:p>
      <w:r>
        <w:t xml:space="preserve">01:19:38   (Speaker E)  So there's no way to prevent it. Obviously if kids are picking at it and the chemicals are doing their thing. But also how do we stay on top of it so that we don't hear? </w:t>
      </w:r>
    </w:p>
    <w:p>
      <w:r>
        <w:t xml:space="preserve">01:19:49   (Speaker A)  So this when we do the resurfacing, that'll fix that. </w:t>
      </w:r>
    </w:p>
    <w:p>
      <w:r>
        <w:t xml:space="preserve">01:19:53   (Speaker E)  But that's next year. </w:t>
      </w:r>
    </w:p>
    <w:p>
      <w:r>
        <w:t xml:space="preserve">01:19:54   (Speaker C)  So what do we do we already fixed it? </w:t>
      </w:r>
    </w:p>
    <w:p>
      <w:r>
        <w:t xml:space="preserve">01:19:57   (Speaker F)  We've done it, Yeah, a few times. </w:t>
      </w:r>
    </w:p>
    <w:p>
      <w:r>
        <w:t xml:space="preserve">01:20:00   (Speaker C)  People need to parent children. Yeah. </w:t>
      </w:r>
    </w:p>
    <w:p>
      <w:r>
        <w:t xml:space="preserve">01:20:02   (Speaker F)  There's not a guaranteed last time, but in the past, it's usually been like three, four months. We've had to get it redone again, so we're just kind of monitoring it and then every time we see it happen again, we'll do it until we can do the permanent fixing solution. </w:t>
      </w:r>
    </w:p>
    <w:p>
      <w:r>
        <w:t xml:space="preserve">01:20:15   (Speaker A)  Our goal, and we'll talk more about it with the budget, is to try to get this done in the winter time when. After the season's over. </w:t>
      </w:r>
    </w:p>
    <w:p>
      <w:r>
        <w:t xml:space="preserve">01:20:20   (Speaker F)  Yeah. </w:t>
      </w:r>
    </w:p>
    <w:p>
      <w:r>
        <w:t xml:space="preserve">01:20:21   (Speaker A)  So we kind of just need to keep it running for the summer. </w:t>
      </w:r>
    </w:p>
    <w:p>
      <w:r>
        <w:t xml:space="preserve">01:20:23   (Speaker C)  So 2026 still, but. But new next budget season. And I mean. </w:t>
      </w:r>
    </w:p>
    <w:p>
      <w:r>
        <w:t xml:space="preserve">01:20:28   (Speaker A)  I mean, honestly, it'd probably be closer to January time because whatever we put in the budget, we won't get start getting those funds from the county until November. So. </w:t>
      </w:r>
    </w:p>
    <w:p>
      <w:r>
        <w:t xml:space="preserve">01:20:36   (Speaker C)  Yeah, and from what I remember, we didn't do much in the way of reserves last year. Wasn't it only like $100,000? Yeah. So this is going to cost like 200,000. Right. </w:t>
      </w:r>
    </w:p>
    <w:p>
      <w:r>
        <w:t xml:space="preserve">01:20:47   (Speaker A)  So we have some money. We have not enough to cover it. So that's. That's going to be. We'll have to discuss what we add to the. </w:t>
      </w:r>
    </w:p>
    <w:p>
      <w:r>
        <w:t xml:space="preserve">01:20:53   (Speaker B)  How much does. </w:t>
      </w:r>
    </w:p>
    <w:p>
      <w:r>
        <w:t xml:space="preserve">01:20:55   (Speaker I)  Well, we have a hundred. </w:t>
      </w:r>
    </w:p>
    <w:p>
      <w:r>
        <w:t xml:space="preserve">01:20:57   (Speaker B)  We. </w:t>
      </w:r>
    </w:p>
    <w:p>
      <w:r>
        <w:t xml:space="preserve">01:20:57   (Speaker C)  We had budgeted a hundred thousand for last year for the entire entirety of the year was $100,000. </w:t>
      </w:r>
    </w:p>
    <w:p>
      <w:r>
        <w:t xml:space="preserve">01:21:04   (Speaker I)  I think this was our second year. </w:t>
      </w:r>
    </w:p>
    <w:p>
      <w:r>
        <w:t xml:space="preserve">01:21:07   (Speaker A)  There was. </w:t>
      </w:r>
    </w:p>
    <w:p>
      <w:r>
        <w:t xml:space="preserve">01:21:07   (Speaker C)  Yeah, I mean, I think when the developer was here, we might have put a little bit of money in there, but 80. </w:t>
      </w:r>
    </w:p>
    <w:p>
      <w:r>
        <w:t xml:space="preserve">01:21:14   (Speaker B)  That was a figure. </w:t>
      </w:r>
    </w:p>
    <w:p>
      <w:r>
        <w:t xml:space="preserve">01:21:15   (Speaker A)  Yeah, it was 95 is what was approved in 26. </w:t>
      </w:r>
    </w:p>
    <w:p>
      <w:r>
        <w:t xml:space="preserve">01:21:17   (Speaker B)  And then we approved it, but we </w:t>
      </w:r>
    </w:p>
    <w:p>
      <w:r>
        <w:t xml:space="preserve">01:21:19   (Speaker I)  had something in 25 </w:t>
      </w:r>
    </w:p>
    <w:p>
      <w:r>
        <w:t xml:space="preserve">01:21:23   (Speaker A)  that. Yeah, that was still not enough. That's all. That's all we're showing 195. </w:t>
      </w:r>
    </w:p>
    <w:p>
      <w:r>
        <w:t xml:space="preserve">01:21:29   (Speaker I)  Yeah, 195 is what we have currently. </w:t>
      </w:r>
    </w:p>
    <w:p>
      <w:r>
        <w:t xml:space="preserve">01:21:32   (Speaker A)  Yeah, we spent. </w:t>
      </w:r>
    </w:p>
    <w:p>
      <w:r>
        <w:t xml:space="preserve">01:21:33   (Speaker I)  So we're close. </w:t>
      </w:r>
    </w:p>
    <w:p>
      <w:r>
        <w:t xml:space="preserve">01:21:34   (Speaker A)  Yeah, we spent about. So we have about 190. </w:t>
      </w:r>
    </w:p>
    <w:p>
      <w:r>
        <w:t xml:space="preserve">01:21:38   (Speaker I)  Yeah, I get that. </w:t>
      </w:r>
    </w:p>
    <w:p>
      <w:r>
        <w:t xml:space="preserve">01:21:39   (Speaker A)  But yeah, it's not going to be, you know, we'll just want. We'll want to probably increase that, you know, that 100,000 to cover that, plus give us some cushion in case we have other capital expenses because we don't want to completely drain it at the beginning of the next fiscal year. So. </w:t>
      </w:r>
    </w:p>
    <w:p>
      <w:r>
        <w:t xml:space="preserve">01:21:57   (Speaker C)  Okay, sorry, next. </w:t>
      </w:r>
    </w:p>
    <w:p>
      <w:r>
        <w:t xml:space="preserve">01:22:00   (Speaker F)  So, yes, next we have some proposals to serve the basketball court. There's, you know, quite a bit of cracks in it currently, and I know some of the e bikes have done a lot of damage and just some. Some wear and tear. So there's three proposals. They're mostly apples to apples. They have different. Different materials they use in different craft repair systems. So there's one from field Ops for 15,500, one from pickled, one from E18700 and Southern Recreation for 20,000. Southern Recreation is obviously the most expensive, but they would do a fiberglass layer which, you know, would last a good bit longer. And they have the longest warranty for the service for five years compared to the one year. So I've done a little bit of work with them in the past. And then, you know, Pickled Core would come kind of be like the middle tier and then field up to be the lower end of kind of what we have currently. </w:t>
      </w:r>
    </w:p>
    <w:p>
      <w:r>
        <w:t xml:space="preserve">01:23:00   (Speaker E)  I feel like we've done this in the last five years. </w:t>
      </w:r>
    </w:p>
    <w:p>
      <w:r>
        <w:t xml:space="preserve">01:23:03   (Speaker C)  Who did it? </w:t>
      </w:r>
    </w:p>
    <w:p>
      <w:r>
        <w:t xml:space="preserve">01:23:05   (Speaker B)  We definitely did it in the last. </w:t>
      </w:r>
    </w:p>
    <w:p>
      <w:r>
        <w:t xml:space="preserve">01:23:06   (Speaker E)  Can we find that out? See if. </w:t>
      </w:r>
    </w:p>
    <w:p>
      <w:r>
        <w:t xml:space="preserve">01:23:08   (Speaker F)  I mean, you're saying it was done in the past five years. </w:t>
      </w:r>
    </w:p>
    <w:p>
      <w:r>
        <w:t xml:space="preserve">01:23:12   (Speaker B)  Oh, yeah, yeah, it definitely was. </w:t>
      </w:r>
    </w:p>
    <w:p>
      <w:r>
        <w:t xml:space="preserve">01:23:18   (Speaker C)  I don't recall it ever being. </w:t>
      </w:r>
    </w:p>
    <w:p>
      <w:r>
        <w:t xml:space="preserve">01:23:19   (Speaker A)  And they do. I think it's about a 10, 10 year gap or take lifespan, I believe. So it can be shorter if it gets a lot of use. It also depends on what you get, what type of resurfacing you get. Like these are different. Essentially the resurfacing they. Essentially the cheapest one, they basically just paint it. And so if there's cracks and things, it'll cover the cracks of the paint, but it doesn't fix anything. The fiberglass will prevent water pools. </w:t>
      </w:r>
    </w:p>
    <w:p>
      <w:r>
        <w:t xml:space="preserve">01:23:42   (Speaker E)  So when I walk the dock through there and it's just rained and you see the pool on the. </w:t>
      </w:r>
    </w:p>
    <w:p>
      <w:r>
        <w:t xml:space="preserve">01:23:48   (Speaker B)  Yeah, that's where all the factors are. </w:t>
      </w:r>
    </w:p>
    <w:p>
      <w:r>
        <w:t xml:space="preserve">01:23:50   (Speaker F)  Right. And when we first got here too, Brightview had installed a, A catch basin, the corner closest to the basketball court to try to help relieve some of that with that sidewalk area because that was also underwater. So yeah, that's. That is also an issue. </w:t>
      </w:r>
    </w:p>
    <w:p>
      <w:r>
        <w:t xml:space="preserve">01:24:05   (Speaker E)  So they wouldn't. Nobody is going to flatten it for us though. </w:t>
      </w:r>
    </w:p>
    <w:p>
      <w:r>
        <w:t xml:space="preserve">01:24:10   (Speaker F)  Yeah, no, I mean they would. </w:t>
      </w:r>
    </w:p>
    <w:p>
      <w:r>
        <w:t xml:space="preserve">01:24:12   (Speaker G)  I mean they were come in and </w:t>
      </w:r>
    </w:p>
    <w:p>
      <w:r>
        <w:t xml:space="preserve">01:24:13   (Speaker F)  fix the cracks and then especially like with the fiberglass there, it would be as smooth, smooth as. </w:t>
      </w:r>
    </w:p>
    <w:p>
      <w:r>
        <w:t xml:space="preserve">01:24:17   (Speaker E)  And it would raise that up. </w:t>
      </w:r>
    </w:p>
    <w:p>
      <w:r>
        <w:t xml:space="preserve">01:24:19   (Speaker F)  So it wouldn't pool. Yeah, right. </w:t>
      </w:r>
    </w:p>
    <w:p>
      <w:r>
        <w:t xml:space="preserve">01:24:20   (Speaker G)  Well, not entirely, but it would be </w:t>
      </w:r>
    </w:p>
    <w:p>
      <w:r>
        <w:t xml:space="preserve">01:24:22   (Speaker F)  better than it is for sure. </w:t>
      </w:r>
    </w:p>
    <w:p>
      <w:r>
        <w:t xml:space="preserve">01:24:23   (Speaker B)  Are we going to the basketball courts and the pickleball courts and moving the water off or are we just not. </w:t>
      </w:r>
    </w:p>
    <w:p>
      <w:r>
        <w:t xml:space="preserve">01:24:31   (Speaker F)  Ah, I mean, we don't typically move the water off. I mean, you know, I know for the one court we have like a roller and typically I know the People </w:t>
      </w:r>
    </w:p>
    <w:p>
      <w:r>
        <w:t xml:space="preserve">01:24:37   (Speaker D)  that play will do that. </w:t>
      </w:r>
    </w:p>
    <w:p>
      <w:r>
        <w:t xml:space="preserve">01:24:38   (Speaker F)  And we do basically would blow it and then clean it or brush wash it when you did. </w:t>
      </w:r>
    </w:p>
    <w:p>
      <w:r>
        <w:t xml:space="preserve">01:24:42   (Speaker B)  Yeah. Because I remember, like, a little while ago, like, people were talking about the water on the pickleball courts and how it's a safety issue. So I was just wondering, are we moving the water off of there? Because if it's just sitting there and pulling, it's going to continue to crack no matter what we do. </w:t>
      </w:r>
    </w:p>
    <w:p>
      <w:r>
        <w:t xml:space="preserve">01:24:59   (Speaker E)  We have to squeegee our lanai off </w:t>
      </w:r>
    </w:p>
    <w:p>
      <w:r>
        <w:t xml:space="preserve">01:25:01   (Speaker C)  every time it rains. </w:t>
      </w:r>
    </w:p>
    <w:p>
      <w:r>
        <w:t xml:space="preserve">01:25:02   (Speaker E)  If it works hard and we have a big squeegee that's like this long. </w:t>
      </w:r>
    </w:p>
    <w:p>
      <w:r>
        <w:t xml:space="preserve">01:25:06   (Speaker F)  Yeah, absolutely. I mean, we can absolutely do in the mornings. I mean, typically, by the time we get in, there's usually a whole bunch of people playing already almost every single day, so. Correct. That's what I'm saying. </w:t>
      </w:r>
    </w:p>
    <w:p>
      <w:r>
        <w:t xml:space="preserve">01:25:17   (Speaker G)  Yep, yep, yep. </w:t>
      </w:r>
    </w:p>
    <w:p>
      <w:r>
        <w:t xml:space="preserve">01:25:19   (Speaker F)  So, you know, anytime we do get enough rainbows puddling, we can absolutely do the basketball court, too. That's not the problem. </w:t>
      </w:r>
    </w:p>
    <w:p>
      <w:r>
        <w:t xml:space="preserve">01:25:24   (Speaker D)  Yeah. </w:t>
      </w:r>
    </w:p>
    <w:p>
      <w:r>
        <w:t xml:space="preserve">01:25:24   (Speaker A)  It does look like there's an agreement on file from December of 2022. </w:t>
      </w:r>
    </w:p>
    <w:p>
      <w:r>
        <w:t xml:space="preserve">01:25:29   (Speaker I)  Yeah. </w:t>
      </w:r>
    </w:p>
    <w:p>
      <w:r>
        <w:t xml:space="preserve">01:25:29   (Speaker A)  From crossing Construction, which looks like it was just a coat of acrylic resurfacer. </w:t>
      </w:r>
    </w:p>
    <w:p>
      <w:r>
        <w:t xml:space="preserve">01:25:35   (Speaker F)  Right. Which is exactly what it should be. </w:t>
      </w:r>
    </w:p>
    <w:p>
      <w:r>
        <w:t xml:space="preserve">01:25:39   (Speaker A)  More than a year. But if there was underlying cracking issues, then that wouldn't have fixed it. Because I'm actually dealing with this in another district where they. They resurfaced, and only two years later, all the cracks came back. </w:t>
      </w:r>
    </w:p>
    <w:p>
      <w:r>
        <w:t xml:space="preserve">01:25:49   (Speaker C)  Yeah. </w:t>
      </w:r>
    </w:p>
    <w:p>
      <w:r>
        <w:t xml:space="preserve">01:25:50   (Speaker A)  And they're between now rebuilding the courts because the cracks are like a foundation. But they do have a new company that does a full fiberglass layer on top and that prevents. Helps prevent the cracking. </w:t>
      </w:r>
    </w:p>
    <w:p>
      <w:r>
        <w:t xml:space="preserve">01:26:00   (Speaker D)  Right. </w:t>
      </w:r>
    </w:p>
    <w:p>
      <w:r>
        <w:t xml:space="preserve">01:26:00   (Speaker I)  Is that the Southern Recreation? </w:t>
      </w:r>
    </w:p>
    <w:p>
      <w:r>
        <w:t xml:space="preserve">01:26:02   (Speaker F)  Yes. </w:t>
      </w:r>
    </w:p>
    <w:p>
      <w:r>
        <w:t xml:space="preserve">01:26:04   (Speaker A)  Carlton was just acrylic resurfaced. The agreement was. The proposal was from December, so I'm assuming the work would have been done in, like, January or February 2020. And it was $28,000 for that one. </w:t>
      </w:r>
    </w:p>
    <w:p>
      <w:r>
        <w:t xml:space="preserve">01:26:20   (Speaker H)  Yeah, </w:t>
      </w:r>
    </w:p>
    <w:p>
      <w:r>
        <w:t xml:space="preserve">01:26:24   (Speaker B)  28,000. And we got how many years? </w:t>
      </w:r>
    </w:p>
    <w:p>
      <w:r>
        <w:t xml:space="preserve">01:26:27   (Speaker A)  And this, too? I mean, this isn't like. It's not failing. It's. It's not trip hazards. It's just cracked at this point. </w:t>
      </w:r>
    </w:p>
    <w:p>
      <w:r>
        <w:t xml:space="preserve">01:26:32   (Speaker F)  Yeah. </w:t>
      </w:r>
    </w:p>
    <w:p>
      <w:r>
        <w:t xml:space="preserve">01:26:33   (Speaker G)  Yeah. </w:t>
      </w:r>
    </w:p>
    <w:p>
      <w:r>
        <w:t xml:space="preserve">01:26:33   (Speaker F)  I would say a couple more. Yeah. There's. There's two that are a little bit larger, and the rest are kind of just hairline cracks. So I would say probably two of the areas are a little bit borderline trip hazards right now. </w:t>
      </w:r>
    </w:p>
    <w:p>
      <w:r>
        <w:t xml:space="preserve">01:26:46   (Speaker E)  Yeah. </w:t>
      </w:r>
    </w:p>
    <w:p>
      <w:r>
        <w:t xml:space="preserve">01:26:47   (Speaker C)  Because I don't. </w:t>
      </w:r>
    </w:p>
    <w:p>
      <w:r>
        <w:t xml:space="preserve">01:26:47   (Speaker E)  When I walk by, I don't go, oh, my gosh, this needs to be resurfaced. </w:t>
      </w:r>
    </w:p>
    <w:p>
      <w:r>
        <w:t xml:space="preserve">01:26:51   (Speaker F)  Right? Yes. </w:t>
      </w:r>
    </w:p>
    <w:p>
      <w:r>
        <w:t xml:space="preserve">01:26:52   (Speaker D)  Yeah. </w:t>
      </w:r>
    </w:p>
    <w:p>
      <w:r>
        <w:t xml:space="preserve">01:26:53   (Speaker F)  A lot of it's airline, but there's. There's a couple areas and then there's a couple low areas, which is more the issue than the cracks. It's just. There's dips. So it's kind of low. </w:t>
      </w:r>
    </w:p>
    <w:p>
      <w:r>
        <w:t xml:space="preserve">01:26:59   (Speaker B)  So you step well and to at that point. We can't close this for the summer. </w:t>
      </w:r>
    </w:p>
    <w:p>
      <w:r>
        <w:t xml:space="preserve">01:27:04   (Speaker D)  Right. </w:t>
      </w:r>
    </w:p>
    <w:p>
      <w:r>
        <w:t xml:space="preserve">01:27:05   (Speaker C)  Do we have a line item for the basketball court repair? </w:t>
      </w:r>
    </w:p>
    <w:p>
      <w:r>
        <w:t xml:space="preserve">01:27:08   (Speaker F)  No. </w:t>
      </w:r>
    </w:p>
    <w:p>
      <w:r>
        <w:t xml:space="preserve">01:27:09   (Speaker C)  Would it. </w:t>
      </w:r>
    </w:p>
    <w:p>
      <w:r>
        <w:t xml:space="preserve">01:27:10   (Speaker A)  What would it fall in Usually like a resurfacing like this would usually fall in our capital. </w:t>
      </w:r>
    </w:p>
    <w:p>
      <w:r>
        <w:t xml:space="preserve">01:27:14   (Speaker C)  Yeah. And we're sque on </w:t>
      </w:r>
    </w:p>
    <w:p>
      <w:r>
        <w:t xml:space="preserve">01:27:17   (Speaker E)  the street guard told me that one evening he approached three boys that were riding their ebikes </w:t>
      </w:r>
    </w:p>
    <w:p>
      <w:r>
        <w:t xml:space="preserve">01:27:26   (Speaker C)  on the basketball court and they were not residents. </w:t>
      </w:r>
    </w:p>
    <w:p>
      <w:r>
        <w:t xml:space="preserve">01:27:29   (Speaker D)  Yeah. </w:t>
      </w:r>
    </w:p>
    <w:p>
      <w:r>
        <w:t xml:space="preserve">01:27:29   (Speaker C)  And he. </w:t>
      </w:r>
    </w:p>
    <w:p>
      <w:r>
        <w:t xml:space="preserve">01:27:30   (Speaker E)  They just flat out said, no, we don't live here. </w:t>
      </w:r>
    </w:p>
    <w:p>
      <w:r>
        <w:t xml:space="preserve">01:27:32   (Speaker C)  We just came over here to r bike on your court. </w:t>
      </w:r>
    </w:p>
    <w:p>
      <w:r>
        <w:t xml:space="preserve">01:27:34   (Speaker A)  We do have that contingency fund that when we have the high landscaping and we went down, we moved all that money into contingency to see what happens. So I mean, that's a $72,000 budgeted line item that we've used $3,000 of. </w:t>
      </w:r>
    </w:p>
    <w:p>
      <w:r>
        <w:t xml:space="preserve">01:27:49   (Speaker C)  How much is it again? </w:t>
      </w:r>
    </w:p>
    <w:p>
      <w:r>
        <w:t xml:space="preserve">01:27:50   (Speaker A)  72, 800 is what's budgeted. We've used 2,900 of it today. So if, if it was something, that's where I would say we probably would take it out of. </w:t>
      </w:r>
    </w:p>
    <w:p>
      <w:r>
        <w:t xml:space="preserve">01:28:00   (Speaker C)  Yeah. I recommend if we don't have a active trip hazard and maybe we need to go take a look at it. Cuz I know you said kind of look at it. So let's take a relook at it and then maybe revisit. </w:t>
      </w:r>
    </w:p>
    <w:p>
      <w:r>
        <w:t xml:space="preserve">01:28:15   (Speaker A)  Like we could table it if we </w:t>
      </w:r>
    </w:p>
    <w:p>
      <w:r>
        <w:t xml:space="preserve">01:28:18   (Speaker C)  don't have a active tripod, maybe revisit towards the end of like the budget season where we know where we stand money wise, a little bit better. </w:t>
      </w:r>
    </w:p>
    <w:p>
      <w:r>
        <w:t xml:space="preserve">01:28:25   (Speaker B)  Mine is I don't want to close it for the residents when the kids are getting out of school. That will. I rate people more. </w:t>
      </w:r>
    </w:p>
    <w:p>
      <w:r>
        <w:t xml:space="preserve">01:28:31   (Speaker D)  Yeah. </w:t>
      </w:r>
    </w:p>
    <w:p>
      <w:r>
        <w:t xml:space="preserve">01:28:32   (Speaker B)  So that's the. And they're not going to save this 20,000 for us for what is it, four months. They're going to want us to rebid. So my suggestion is to rebid when the kids go back to school and then we take a look at this in budget and do it then that's just. Again, I agree with supervisor again, if </w:t>
      </w:r>
    </w:p>
    <w:p>
      <w:r>
        <w:t xml:space="preserve">01:28:55   (Speaker C)  we don't have an active trip hazard. So I mean, at this point I'm gonna go lay eyes on it as well. </w:t>
      </w:r>
    </w:p>
    <w:p>
      <w:r>
        <w:t xml:space="preserve">01:29:06   (Speaker B)  Okay. </w:t>
      </w:r>
    </w:p>
    <w:p>
      <w:r>
        <w:t xml:space="preserve">01:29:10   (Speaker F)  And then the last one I have, I know from the last meeting we had talked about kind of dedicating an area of parks to Address a name or putting in like a walking path so you could engrave some. Some bricks for people that have passed away in the community. So this was kind of an example proposal of what it would cost to put this in over. And this is located over by the amenity center island where we installed that bench recently. This would be to put in like a walking path that leads into a circle in front of the bench. And it would be clay bricks. So you can kind of get it out with like a flathead screwdriver it and then kind of make that the memorial site. So the cost was 3,700 to do that work. And then I can pass this around a little bit too, but just also put in a little picture of what it would kind of look like, just the layout of it. </w:t>
      </w:r>
    </w:p>
    <w:p>
      <w:r>
        <w:t xml:space="preserve">01:30:00   (Speaker I)  Oh, what. </w:t>
      </w:r>
    </w:p>
    <w:p>
      <w:r>
        <w:t xml:space="preserve">01:30:02   (Speaker C)  Where is this at again? </w:t>
      </w:r>
    </w:p>
    <w:p>
      <w:r>
        <w:t xml:space="preserve">01:30:04   (Speaker F)  So over where the. We would just put the new bench </w:t>
      </w:r>
    </w:p>
    <w:p>
      <w:r>
        <w:t xml:space="preserve">01:30:07   (Speaker E)  in over on the point that goes into the big lake and over by the park across. </w:t>
      </w:r>
    </w:p>
    <w:p>
      <w:r>
        <w:t xml:space="preserve">01:30:14   (Speaker F)  So if you. </w:t>
      </w:r>
    </w:p>
    <w:p>
      <w:r>
        <w:t xml:space="preserve">01:30:14   (Speaker E)  Across the pond from the park. </w:t>
      </w:r>
    </w:p>
    <w:p>
      <w:r>
        <w:t xml:space="preserve">01:30:17   (Speaker C)  So where are that hanging swing? Yes, exactly. What happened to the hanging swing? </w:t>
      </w:r>
    </w:p>
    <w:p>
      <w:r>
        <w:t xml:space="preserve">01:30:21   (Speaker G)  It's over the top. </w:t>
      </w:r>
    </w:p>
    <w:p>
      <w:r>
        <w:t xml:space="preserve">01:30:22   (Speaker E)  This is here. And it's really nice. </w:t>
      </w:r>
    </w:p>
    <w:p>
      <w:r>
        <w:t xml:space="preserve">01:30:24   (Speaker D)  Okay. </w:t>
      </w:r>
    </w:p>
    <w:p>
      <w:r>
        <w:t xml:space="preserve">01:30:24   (Speaker B)  That's where the donated bench went. </w:t>
      </w:r>
    </w:p>
    <w:p>
      <w:r>
        <w:t xml:space="preserve">01:30:27   (Speaker C)  Okay. </w:t>
      </w:r>
    </w:p>
    <w:p>
      <w:r>
        <w:t xml:space="preserve">01:30:27   (Speaker E)  And it's low. It's nice because it's not hard. You know, my dog jumps up on you. Yeah, it's a nice one. </w:t>
      </w:r>
    </w:p>
    <w:p>
      <w:r>
        <w:t xml:space="preserve">01:30:36   (Speaker A)  And that too. That was just an idea at the top last month. </w:t>
      </w:r>
    </w:p>
    <w:p>
      <w:r>
        <w:t xml:space="preserve">01:30:39   (Speaker F)  Yeah. </w:t>
      </w:r>
    </w:p>
    <w:p>
      <w:r>
        <w:t xml:space="preserve">01:30:39   (Speaker A)  So it's not like, you know, we're asking. We were just presenting you with the call. </w:t>
      </w:r>
    </w:p>
    <w:p>
      <w:r>
        <w:t xml:space="preserve">01:30:44   (Speaker C)  If that was basically, this is to install the bricks, and then if someone wanted to donate a brick, what would that look like? </w:t>
      </w:r>
    </w:p>
    <w:p>
      <w:r>
        <w:t xml:space="preserve">01:30:51   (Speaker E)  Pull it out. </w:t>
      </w:r>
    </w:p>
    <w:p>
      <w:r>
        <w:t xml:space="preserve">01:30:52   (Speaker A)  We'd have to come with that. That process. But yeah, whether there be a fee or the district cover it. But yeah, they'd get with staff. </w:t>
      </w:r>
    </w:p>
    <w:p>
      <w:r>
        <w:t xml:space="preserve">01:30:58   (Speaker B)  We have people in the neighborhood that </w:t>
      </w:r>
    </w:p>
    <w:p>
      <w:r>
        <w:t xml:space="preserve">01:31:00   (Speaker A)  do this, and then we. We would do the switch. Staff would do the switch out of the blocks. </w:t>
      </w:r>
    </w:p>
    <w:p>
      <w:r>
        <w:t xml:space="preserve">01:31:04   (Speaker F)  Yeah. </w:t>
      </w:r>
    </w:p>
    <w:p>
      <w:r>
        <w:t xml:space="preserve">01:31:04   (Speaker I)  Do other neighborhoods have, like a memorial place? </w:t>
      </w:r>
    </w:p>
    <w:p>
      <w:r>
        <w:t xml:space="preserve">01:31:08   (Speaker E)  I have a policy at one of </w:t>
      </w:r>
    </w:p>
    <w:p>
      <w:r>
        <w:t xml:space="preserve">01:31:09   (Speaker C)  the districts I work at for memorials. </w:t>
      </w:r>
    </w:p>
    <w:p>
      <w:r>
        <w:t xml:space="preserve">01:31:12   (Speaker E)  They do a bench or a tree, but I can send information around the process of it. </w:t>
      </w:r>
    </w:p>
    <w:p>
      <w:r>
        <w:t xml:space="preserve">01:31:18   (Speaker C)  Yeah. I think before we make a decision, it's probably wise that we have some sort of other. </w:t>
      </w:r>
    </w:p>
    <w:p>
      <w:r>
        <w:t xml:space="preserve">01:31:24   (Speaker B)  This wasn't my idea. </w:t>
      </w:r>
    </w:p>
    <w:p>
      <w:r>
        <w:t xml:space="preserve">01:31:25   (Speaker E)  We talked about the naming expert. </w:t>
      </w:r>
    </w:p>
    <w:p>
      <w:r>
        <w:t xml:space="preserve">01:31:28   (Speaker C)  I'm not cleaning. </w:t>
      </w:r>
    </w:p>
    <w:p>
      <w:r>
        <w:t xml:space="preserve">01:31:29   (Speaker A)  This was my idea. </w:t>
      </w:r>
    </w:p>
    <w:p>
      <w:r>
        <w:t xml:space="preserve">01:31:30   (Speaker E)  This came up and brought it up, and it was a great idea. I jumped on it, and then I was like, that's a lot of money. I wonder if just changing the name of it to Memorial Point would be lovely. </w:t>
      </w:r>
    </w:p>
    <w:p>
      <w:r>
        <w:t xml:space="preserve">01:31:44   (Speaker C)  We could call it whatever, hypothetically. But like, right now, let's talk about how. How we're going to operate. This is what we're saying. Okay, But Jake, did you want to speak to your vision here? </w:t>
      </w:r>
    </w:p>
    <w:p>
      <w:r>
        <w:t xml:space="preserve">01:31:56   (Speaker D)  Well, that was Heather's vision. </w:t>
      </w:r>
    </w:p>
    <w:p>
      <w:r>
        <w:t xml:space="preserve">01:32:00   (Speaker G)  I'm the one. </w:t>
      </w:r>
    </w:p>
    <w:p>
      <w:r>
        <w:t xml:space="preserve">01:32:01   (Speaker A)  I was the one that suggested at the last meeting I had a district that was going to do this. They didn't end up going through with it. No, it was. There was a tragedy that happened there with the resident, with the child resident that lived there, and the parent had worked with the district at the time, and they ended up not wanting to do it, so it got stopped. But that's. We had kind of gone through the path of planning for it. So that's just why I had that idea. </w:t>
      </w:r>
    </w:p>
    <w:p>
      <w:r>
        <w:t xml:space="preserve">01:32:23   (Speaker F)  I mean, we could. </w:t>
      </w:r>
    </w:p>
    <w:p>
      <w:r>
        <w:t xml:space="preserve">01:32:25   (Speaker D)  I mean, we could always do the path and. And if it got, you know, if it was something the residents wanted down the. Down the line, we could always do. I mean, I don't want to force it on it. I mean, we could. I think the path would obviously it would beautify the area. And like I said, that could be something that we look at down the road and say if there's interest from residents on it. </w:t>
      </w:r>
    </w:p>
    <w:p>
      <w:r>
        <w:t xml:space="preserve">01:32:50   (Speaker B)  I think if these papers that we've taken out with a screwdriver, we're going to have to paper everywhere. </w:t>
      </w:r>
    </w:p>
    <w:p>
      <w:r>
        <w:t xml:space="preserve">01:32:55   (Speaker C)  Yeah, I think that we shouldn't be. There's other ways that we could use money currently than doing this. Unless we fully intend to utilize this as what we are intending it to be, which would be a memorialization for people. And. And if that is what our intention tent is, I wouldn't mind spending the money for it. But we would need a policy or a better plan in place on how to what that looks like for a resident who wants to purchase a brick, engrave a brick, whatever we're doing with these bricks. </w:t>
      </w:r>
    </w:p>
    <w:p>
      <w:r>
        <w:t xml:space="preserve">01:33:37   (Speaker E)  I just don't. I don't know that enough people frequent that area to even. That was one of the reasons when I read it, I thought, I never see like a bunch of people over there. I think it's nice that it's hidden there because the family didn't want to have it in front of your neighborhood. I understand that. Because they didn't want to be reminded </w:t>
      </w:r>
    </w:p>
    <w:p>
      <w:r>
        <w:t xml:space="preserve">01:34:00   (Speaker C)  of it all the time. </w:t>
      </w:r>
    </w:p>
    <w:p>
      <w:r>
        <w:t xml:space="preserve">01:34:01   (Speaker E)  So we put it where we put it and it's in there permanently because </w:t>
      </w:r>
    </w:p>
    <w:p>
      <w:r>
        <w:t xml:space="preserve">01:34:06   (Speaker C)  we have smart people just saying. </w:t>
      </w:r>
    </w:p>
    <w:p>
      <w:r>
        <w:t xml:space="preserve">01:34:09   (Speaker E)  And so it can't be tipped over or ruined. </w:t>
      </w:r>
    </w:p>
    <w:p>
      <w:r>
        <w:t xml:space="preserve">01:34:12   (Speaker C)  Ruined. </w:t>
      </w:r>
    </w:p>
    <w:p>
      <w:r>
        <w:t xml:space="preserve">01:34:12   (Speaker E)  And like you said, I think it's hard sometimes when we get Things and then they get ruined and then we just get mad and frustrated and so if you know about it and you want to go spend time there for that purpose. But I just like to go there because it's. It's a really pretty. It's a nice bench and it's a nice place to. To walk. </w:t>
      </w:r>
    </w:p>
    <w:p>
      <w:r>
        <w:t xml:space="preserve">01:34:32   (Speaker A)  So you could also do like just. Just an idea like in the amenity area somewhere, just like a plaque that you can get the little plates put in. I mean, that's pretty cheap just to memorialize </w:t>
      </w:r>
    </w:p>
    <w:p>
      <w:r>
        <w:t xml:space="preserve">01:34:45   (Speaker I)  to me. It's like a cemetery type thing. </w:t>
      </w:r>
    </w:p>
    <w:p>
      <w:r>
        <w:t xml:space="preserve">01:34:47   (Speaker B)  I agree. </w:t>
      </w:r>
    </w:p>
    <w:p>
      <w:r>
        <w:t xml:space="preserve">01:34:48   (Speaker I)  I'm sorry. </w:t>
      </w:r>
    </w:p>
    <w:p>
      <w:r>
        <w:t xml:space="preserve">01:34:49   (Speaker C)  I do agree. </w:t>
      </w:r>
    </w:p>
    <w:p>
      <w:r>
        <w:t xml:space="preserve">01:34:50   (Speaker B)  But I think it's. I think it's. The naming thing keeps coming back to me. Memorial is. My heart breaks when I think of it. So what about like trip, trail mark, tribute? </w:t>
      </w:r>
    </w:p>
    <w:p>
      <w:r>
        <w:t xml:space="preserve">01:35:04   (Speaker C)  Something like just a meditation area. </w:t>
      </w:r>
    </w:p>
    <w:p>
      <w:r>
        <w:t xml:space="preserve">01:35:08   (Speaker I)  Yeah, just call it a meditation. </w:t>
      </w:r>
    </w:p>
    <w:p>
      <w:r>
        <w:t xml:space="preserve">01:35:09   (Speaker B)  Like just renaming it like trail mark tribute or something. </w:t>
      </w:r>
    </w:p>
    <w:p>
      <w:r>
        <w:t xml:space="preserve">01:35:16   (Speaker C)  Renaming that bench area. </w:t>
      </w:r>
    </w:p>
    <w:p>
      <w:r>
        <w:t xml:space="preserve">01:35:18   (Speaker B)  Yeah, just that little point. </w:t>
      </w:r>
    </w:p>
    <w:p>
      <w:r>
        <w:t xml:space="preserve">01:35:19   (Speaker E)  The point. </w:t>
      </w:r>
    </w:p>
    <w:p>
      <w:r>
        <w:t xml:space="preserve">01:35:20   (Speaker I)  The point. Call me whatever y' all want. </w:t>
      </w:r>
    </w:p>
    <w:p>
      <w:r>
        <w:t xml:space="preserve">01:35:22   (Speaker C)  Get the word out. That's what I was just gonna cost. $3,700. </w:t>
      </w:r>
    </w:p>
    <w:p>
      <w:r>
        <w:t xml:space="preserve">01:35:30   (Speaker B)  Yes. </w:t>
      </w:r>
    </w:p>
    <w:p>
      <w:r>
        <w:t xml:space="preserve">01:35:30   (Speaker C)  This is where I'm at. </w:t>
      </w:r>
    </w:p>
    <w:p>
      <w:r>
        <w:t xml:space="preserve">01:35:32   (Speaker I)  I'm good. </w:t>
      </w:r>
    </w:p>
    <w:p>
      <w:r>
        <w:t xml:space="preserve">01:35:32   (Speaker C)  Somebody donated the contest. </w:t>
      </w:r>
    </w:p>
    <w:p>
      <w:r>
        <w:t xml:space="preserve">01:35:35   (Speaker E)  What can we name it? So we have a contest. </w:t>
      </w:r>
    </w:p>
    <w:p>
      <w:r>
        <w:t xml:space="preserve">01:35:37   (Speaker A)  There we go. </w:t>
      </w:r>
    </w:p>
    <w:p>
      <w:r>
        <w:t xml:space="preserve">01:35:38   (Speaker I)  Okay. </w:t>
      </w:r>
    </w:p>
    <w:p>
      <w:r>
        <w:t xml:space="preserve">01:35:38   (Speaker C)  All right. </w:t>
      </w:r>
    </w:p>
    <w:p>
      <w:r>
        <w:t xml:space="preserve">01:35:39   (Speaker B)  All right. So we're tabling the path. </w:t>
      </w:r>
    </w:p>
    <w:p>
      <w:r>
        <w:t xml:space="preserve">01:35:44   (Speaker A)  So just. We won't table the path, we'll table the memorial idea. </w:t>
      </w:r>
    </w:p>
    <w:p>
      <w:r>
        <w:t xml:space="preserve">01:35:47   (Speaker E)  Yeah, we're not gonna. </w:t>
      </w:r>
    </w:p>
    <w:p>
      <w:r>
        <w:t xml:space="preserve">01:35:48   (Speaker A)  Dedication area. </w:t>
      </w:r>
    </w:p>
    <w:p>
      <w:r>
        <w:t xml:space="preserve">01:35:49   (Speaker B)  Dedication area. </w:t>
      </w:r>
    </w:p>
    <w:p>
      <w:r>
        <w:t xml:space="preserve">01:35:50   (Speaker I)  Reflection, Reflection, trail mark. </w:t>
      </w:r>
    </w:p>
    <w:p>
      <w:r>
        <w:t xml:space="preserve">01:35:53   (Speaker C)  Meteorologists. </w:t>
      </w:r>
    </w:p>
    <w:p>
      <w:r>
        <w:t xml:space="preserve">01:35:54   (Speaker E)  No, </w:t>
      </w:r>
    </w:p>
    <w:p>
      <w:r>
        <w:t xml:space="preserve">01:35:58   (Speaker F)  no. </w:t>
      </w:r>
    </w:p>
    <w:p>
      <w:r>
        <w:t xml:space="preserve">01:35:58   (Speaker C)  A memorial guy. Okay. </w:t>
      </w:r>
    </w:p>
    <w:p>
      <w:r>
        <w:t xml:space="preserve">01:36:01   (Speaker E)  So we're not going to do the path and we're going to table the </w:t>
      </w:r>
    </w:p>
    <w:p>
      <w:r>
        <w:t xml:space="preserve">01:36:05   (Speaker C)  meaning of that area dedication area. </w:t>
      </w:r>
    </w:p>
    <w:p>
      <w:r>
        <w:t xml:space="preserve">01:36:18   (Speaker A)  Student, under your reports. Great. Next we have the Reverie report proposals, which this is for the invera and high tech, which I don't know if we're ready to talk about that. </w:t>
      </w:r>
    </w:p>
    <w:p>
      <w:r>
        <w:t xml:space="preserve">01:36:32   (Speaker G)  I spoke to them and confirmed it's 30 day notice whether you're going to outright cancel or make any change or modification. 30 day notice from a renewal, which is end of July, August. So, you know, I'm fine hitting them up at 60 days with it, quite honestly. The other thing that came up at the last meeting that I forgot to include in my email to the board there was the monthly service for the Cradlepoint. Backup was coming in almost $500, $450 specifically for the Internet charge with the upcoming Reverie proposal I'm getting for the same thing. They are now utilizing Starlink and so of like an at&amp;t grill point. And that's coming in at $150 versus 450. So I would want to get this modified to reflect that. And then the third piece, if the service and maintenance is something that, you know, it deemed worthwhile, I've asked Envira if they would create a separate maintenance and service agreement so that we could get that kind of prepaid and have that be kind of consistent throughout the annual billing term while maintaining the freedom and flexibility to have the year or the yearly renewal and not getting into a multi year, hard to cancel contract. So I think that kind of threads the needle with solving all the objections we've been dealing with. The other thing that we've been really diving in lately is it appears more and more evidently that this is a hardware issue and not a software issue with sunvelt gate systems and some of the mechanisms needed to operate this. So as we are dialing into that, like the latest revelation was that the loops have been problematic with the loop in itself under the pavers that provide the material magnetic field. But then there's an added cartridge in one of the mechanisms that is related to the loop operation where it was either dirty or damaged. And it was a $500 repair to get that a new cartridge in there to just have a cleaner connection. So as we, you know, continue to really dive into this, it appears less and less so that the inverse software has been the problem. Sun Belt and the hardware has been the main driver of the issues. How we handle that long term, I don't have an answer for you just yet. We are trying to see what are some competitors that we can approach to providing the services at this point of the ongoing maintenance and repair services. Like we've signed up with Sunbelt already to do that quarterly prepaid option. But like the fact that they're not catching that a loop card could have been, you know, a measly $500 device is what's been causing all these trials and tribulations potentially. I go back to what are your techs doing? What is the process? And you're out here on a quarterly basis to service and maintain this stuff that you're not uncovering these issues. So we're continuing to dig into that. </w:t>
      </w:r>
    </w:p>
    <w:p>
      <w:r>
        <w:t xml:space="preserve">01:39:43   (Speaker C)  So how did we find out that that was the issue? </w:t>
      </w:r>
    </w:p>
    <w:p>
      <w:r>
        <w:t xml:space="preserve">01:39:45   (Speaker G)  Sherlock Holmes. </w:t>
      </w:r>
    </w:p>
    <w:p>
      <w:r>
        <w:t xml:space="preserve">01:39:46   (Speaker C)  Sherlock Holmes. How did you find out? </w:t>
      </w:r>
    </w:p>
    <w:p>
      <w:r>
        <w:t xml:space="preserve">01:39:49   (Speaker I)  Certainly. </w:t>
      </w:r>
    </w:p>
    <w:p>
      <w:r>
        <w:t xml:space="preserve">01:39:53   (Speaker C)  I think that we just reviewed all the estimates DMS sent us, all the three years worth of invoices. And so I looked at them side by side and researched each of the problems, see what the trends were. Just trying to look at a bigger picture and a trend. I know we want to get it fixed. And I know that it's a concern, but I'm not about quick fixes unless I know what I'm doing. So. </w:t>
      </w:r>
    </w:p>
    <w:p>
      <w:r>
        <w:t xml:space="preserve">01:40:20   (Speaker E)  Same here. </w:t>
      </w:r>
    </w:p>
    <w:p>
      <w:r>
        <w:t xml:space="preserve">01:40:21   (Speaker C)  So I. I want to give better answers and more concrete answers, but I feel like the more I throw out things I'm not sure about, the more confusing it would be. But I. Based on what I'm reading, I agree it has not been an ear. </w:t>
      </w:r>
    </w:p>
    <w:p>
      <w:r>
        <w:t xml:space="preserve">01:40:36   (Speaker G)  A little bit of. </w:t>
      </w:r>
    </w:p>
    <w:p>
      <w:r>
        <w:t xml:space="preserve">01:40:38   (Speaker C)  I feel like we've known that if been a Sunbelt problem, like that's been the thing playing over and over again. We knew that and that's why we put that maintenance contract into place. Because we did know that the issues with Envira are simply contractual, honestly. And the fact that Mindy here was so upset at the fact that we had paid all this money for, you know, the 24 hour service when we were only getting 12 hours, I think that was the main deal. And now they're offering to give this credit. </w:t>
      </w:r>
    </w:p>
    <w:p>
      <w:r>
        <w:t xml:space="preserve">01:41:09   (Speaker I)  Well, for the year. I think refinance is going to fund that credit if we accept the year to year contract. </w:t>
      </w:r>
    </w:p>
    <w:p>
      <w:r>
        <w:t xml:space="preserve">01:41:19   (Speaker F)  Yeah. </w:t>
      </w:r>
    </w:p>
    <w:p>
      <w:r>
        <w:t xml:space="preserve">01:41:20   (Speaker I)  And that's fine. I'm fine with that. As long as somebody's giving it back to the community. </w:t>
      </w:r>
    </w:p>
    <w:p>
      <w:r>
        <w:t xml:space="preserve">01:41:26   (Speaker B)  Very good. </w:t>
      </w:r>
    </w:p>
    <w:p>
      <w:r>
        <w:t xml:space="preserve">01:41:27   (Speaker C)  So I think we've always known, But I think what I'm guessing what you did to what you're saying is that you look back at all the invoices that we paid Sun Belt and there's some loop thing that keeps coming up as the problem. Yeah, well, there were power issues, there was a loop. And then kind of learning about the system, which is very similar to the ones I've dealt with on other grocery properties. But just. </w:t>
      </w:r>
    </w:p>
    <w:p>
      <w:r>
        <w:t xml:space="preserve">01:41:54   (Speaker I)  Yeah, well, I've also gone through all the invoices. Jennifer sent them to me, and I would say at least 50% of them just say, can't figure it out. Must be the power. So I really question using Sunbelt and I think absolutely we should be funding another company. </w:t>
      </w:r>
    </w:p>
    <w:p>
      <w:r>
        <w:t xml:space="preserve">01:42:16   (Speaker G)  I'm not opposed to that. I mean, Sunbelt's only part of the equation. The equation of the original installer, which to me be further exasperates the situation. Like what? What do you mean? You don't know? Like you designed it, you installed it, you provide the parts. Like from conception to. To this point, you've been involved and now it's. I don't know. Shit's broken, </w:t>
      </w:r>
    </w:p>
    <w:p>
      <w:r>
        <w:t xml:space="preserve">01:42:39   (Speaker C)  you guys. </w:t>
      </w:r>
    </w:p>
    <w:p>
      <w:r>
        <w:t xml:space="preserve">01:42:40   (Speaker I)  My experiences are we spent $4,500 doing this and they come out, it's like, oh, $229 power walls, $200 power bag, $272 surge protectors. It's like, this is not acceptable. </w:t>
      </w:r>
    </w:p>
    <w:p>
      <w:r>
        <w:t xml:space="preserve">01:42:58   (Speaker C)  I know that they came out and they trained that we have that put up a dessert of how to manually open them, which I've done on occasions to at least walk through it because I was there. </w:t>
      </w:r>
    </w:p>
    <w:p>
      <w:r>
        <w:t xml:space="preserve">01:43:11   (Speaker G)  I mean, it seems like they're. They're triaging the symptom and they weren't digging deeper into an actual problem and </w:t>
      </w:r>
    </w:p>
    <w:p>
      <w:r>
        <w:t xml:space="preserve">01:43:18   (Speaker I)  that it gets worse. Oh, the AC power wasn't on. </w:t>
      </w:r>
    </w:p>
    <w:p>
      <w:r>
        <w:t xml:space="preserve">01:43:25   (Speaker G)  Really. </w:t>
      </w:r>
    </w:p>
    <w:p>
      <w:r>
        <w:t xml:space="preserve">01:43:25   (Speaker I)  Somebody had to flip a switch, you know, and they charging this, you know. </w:t>
      </w:r>
    </w:p>
    <w:p>
      <w:r>
        <w:t xml:space="preserve">01:43:30   (Speaker C)  Yeah, they're going to charge you because somebody has to go out there, flip the switch. I mean, you're not going to get that service for free. </w:t>
      </w:r>
    </w:p>
    <w:p>
      <w:r>
        <w:t xml:space="preserve">01:43:36   (Speaker I)  No, but it's just ridiculous. What would people. </w:t>
      </w:r>
    </w:p>
    <w:p>
      <w:r>
        <w:t xml:space="preserve">01:43:39   (Speaker G)  I don't mind attempting a clawback on it of. Come on, Jabronis. What were you doing? Like, here's an invoice for. </w:t>
      </w:r>
    </w:p>
    <w:p>
      <w:r>
        <w:t xml:space="preserve">01:43:47   (Speaker C)  Is there an active problem with the gate? </w:t>
      </w:r>
    </w:p>
    <w:p>
      <w:r>
        <w:t xml:space="preserve">01:43:49   (Speaker I)  Yes. </w:t>
      </w:r>
    </w:p>
    <w:p>
      <w:r>
        <w:t xml:space="preserve">01:43:49   (Speaker C)  What is the problem? Name it or we can't name it. And that's the problem. Are we having Sunbelt come out? Like, maybe somebody needs to meet Sunbelt. </w:t>
      </w:r>
    </w:p>
    <w:p>
      <w:r>
        <w:t xml:space="preserve">01:43:59   (Speaker G)  I think the latest issue was they said the loop. And I was like, last month we just approved a loop rep replacement and we redid the gizmo, the magnetic field to make sure it captured cars. So a month ago it was a loop and we replaced the loop and now it's the loop again. What like, what is going on with this loop? And that's how we got to it. Oh, there's a loop cartridge involved in this too. So I mean, that's been the latest revelation with this. It's like, I think we're the testing page where it was no cost to do the test. Well, we replaced the cartridge and. And either it's working or it's not. The situation that we're having now in this testing period. Has it improved since then or are we still. </w:t>
      </w:r>
    </w:p>
    <w:p>
      <w:r>
        <w:t xml:space="preserve">01:44:39   (Speaker C)  They are coming out from my understanding is that they're coming out. </w:t>
      </w:r>
    </w:p>
    <w:p>
      <w:r>
        <w:t xml:space="preserve">01:44:49   (Speaker A)  Well. </w:t>
      </w:r>
    </w:p>
    <w:p>
      <w:r>
        <w:t xml:space="preserve">01:44:49   (Speaker G)  So I mean we're, there's, there's, there's other resources we're speaking to about this because now we're in something starting to smell like bull and let's ask around. And Sunbelt is, you know, getting stinkier with each interaction. But have we met with them out there? Yes, tons of times. And multiple days in multiple ways with multiple people other than me physically being out there staring at them, working on it. That, I mean, that's where we can be at. But it's. </w:t>
      </w:r>
    </w:p>
    <w:p>
      <w:r>
        <w:t xml:space="preserve">01:45:20   (Speaker C)  Is it the same. Same person coming out. So we don't have like a designated task necessarily for this community. Yeah, I feel like, you know, that's a question. But I mean, in my experience, all these gate companies suck. I mean, I haven't found a gate company that I love. If I did, I would use them every single time and I would have already brought them here and said, here's who I want to use. This is experience, honestly. I mean, I'm experiencing. I'm not trying to throw out people's company's names, but I'm experiencing the same situation in another community where they come out and it's a different thing every time. And half the time they don't even tell us what it is. And then until we get a quote of what it is, you know, so then sometimes we'll go out and fix it without even permission. Like, hold on, what just happen? Yeah, you just get a bill. And I'm like, hold on, who approved this? No one approved this. Gates are. In my experience, gates are. Oh yeah, period. I mean, yes, there are companies out there that aren't work on them that are, you know, maybe less than stellar. But overall, gates can consistently cause problems. </w:t>
      </w:r>
    </w:p>
    <w:p>
      <w:r>
        <w:t xml:space="preserve">01:46:36   (Speaker F)  Oh, for sure. </w:t>
      </w:r>
    </w:p>
    <w:p>
      <w:r>
        <w:t xml:space="preserve">01:46:37   (Speaker C)  Maybe not this often. </w:t>
      </w:r>
    </w:p>
    <w:p>
      <w:r>
        <w:t xml:space="preserve">01:46:38   (Speaker B)  Just doing my monthly plug of the arms again, </w:t>
      </w:r>
    </w:p>
    <w:p>
      <w:r>
        <w:t xml:space="preserve">01:46:45   (Speaker E)  somebody came out and said </w:t>
      </w:r>
    </w:p>
    <w:p>
      <w:r>
        <w:t xml:space="preserve">01:46:46   (Speaker C)  they have just as many problems. They literally will have just as many problems. </w:t>
      </w:r>
    </w:p>
    <w:p>
      <w:r>
        <w:t xml:space="preserve">01:46:49   (Speaker B)  They just leave the gates open. So you're not sending somebody out there to replace this belt or whatever is happening with the belt of these heavy gates. It's an arm and those are a lot less costly than having this arm with sun belt or the Sunbelt thing break. </w:t>
      </w:r>
    </w:p>
    <w:p>
      <w:r>
        <w:t xml:space="preserve">01:47:05   (Speaker C)  Alternately, I've also managed properties with arms and you get a frustrated person, they run through them. They're running through these things. </w:t>
      </w:r>
    </w:p>
    <w:p>
      <w:r>
        <w:t xml:space="preserve">01:47:15   (Speaker A)  We do have the proposal in your as well. </w:t>
      </w:r>
    </w:p>
    <w:p>
      <w:r>
        <w:t xml:space="preserve">01:47:17   (Speaker G)  It just hasn't looked the motor and the arm hasn't been the issue. It's not the use. It's this loop, this magnetic loop that triggers. There is a vehicle that is approached and open is what consistently continues to fail on we Again, we've upsized it, We've reconfigured it. This cartridge came to play at this point. It's a new loop. So the age shouldn't be a factor. I. </w:t>
      </w:r>
    </w:p>
    <w:p>
      <w:r>
        <w:t xml:space="preserve">01:47:48   (Speaker C)  That's what I'm saying. </w:t>
      </w:r>
    </w:p>
    <w:p>
      <w:r>
        <w:t xml:space="preserve">01:47:48   (Speaker E)  Many of the arms use that same </w:t>
      </w:r>
    </w:p>
    <w:p>
      <w:r>
        <w:t xml:space="preserve">01:47:50   (Speaker C)  technology for lifting like that magnetal loop. It's a very clear common thing for an exit gate. It's the weight. So is it the. Is it those RFID meters? Every couple tags on that file to </w:t>
      </w:r>
    </w:p>
    <w:p>
      <w:r>
        <w:t xml:space="preserve">01:48:04   (Speaker A)  go in </w:t>
      </w:r>
    </w:p>
    <w:p>
      <w:r>
        <w:t xml:space="preserve">01:48:07   (Speaker C)  most of the problems or I'm sure it's been the exit. </w:t>
      </w:r>
    </w:p>
    <w:p>
      <w:r>
        <w:t xml:space="preserve">01:48:11   (Speaker E)  The exit is the only problem. </w:t>
      </w:r>
    </w:p>
    <w:p>
      <w:r>
        <w:t xml:space="preserve">01:48:13   (Speaker A)  Right. </w:t>
      </w:r>
    </w:p>
    <w:p>
      <w:r>
        <w:t xml:space="preserve">01:48:14   (Speaker C)  Okay, so let's go back to what we started this conversation with. Cuz we have two different issues and the. The first thing is let's discuss this Invera thing. So we have the quote from High Tech. Invera is not related to the mechanics of the gate. Invera is strictly the software and the gate coming in and out with the RFID readers and the virtual gate guard and that software. So we had contractual issues. It sounds like Kevin has figured out that out we had High tech come and give another proposal. I have another company that's going to be submitting a proposal that should have already submitted but did not to his own fault. So I apologize for him for not having that today. But I told him to go ahead and submit it to us. That way we have it on file in the event that this in Vera situation does not work. So I know maybe Mindy, you were pushing last meeting I believe to go forward with this in Vera. What does everyone think about that? To go forward in Vera with the terms of. We can. It's still 30 days. We can get out of it if we need to. </w:t>
      </w:r>
    </w:p>
    <w:p>
      <w:r>
        <w:t xml:space="preserve">01:49:24   (Speaker B)  I just think staff needed a little bit more time to review and table it again for next. </w:t>
      </w:r>
    </w:p>
    <w:p>
      <w:r>
        <w:t xml:space="preserve">01:49:30   (Speaker C)  That's she's talking about the mechanics of it, not the software side. Sunbelt, which is what she was speaking to. This is the. </w:t>
      </w:r>
    </w:p>
    <w:p>
      <w:r>
        <w:t xml:space="preserve">01:49:41   (Speaker B)  But we can't hire anything to service something that NVR is not taking care of. </w:t>
      </w:r>
    </w:p>
    <w:p>
      <w:r>
        <w:t xml:space="preserve">01:49:46   (Speaker C)  Right. It's two totally different things. So Envira is more of the software side. But that's where the Sun Belt is the mechanic side of it. </w:t>
      </w:r>
    </w:p>
    <w:p>
      <w:r>
        <w:t xml:space="preserve">01:49:53   (Speaker B)  If that's what I'm saying though if we switch to a completely different system with the arm, we can't make a complete and total decision because Invera is only half of the problem. </w:t>
      </w:r>
    </w:p>
    <w:p>
      <w:r>
        <w:t xml:space="preserve">01:50:03   (Speaker C)  We can still get out of the angira thing in 30 days but right now we're paying higher amounts because we're not in </w:t>
      </w:r>
    </w:p>
    <w:p>
      <w:r>
        <w:t xml:space="preserve">01:50:13   (Speaker I)  contract I think end of July or August. So we have until then 30 days before that. </w:t>
      </w:r>
    </w:p>
    <w:p>
      <w:r>
        <w:t xml:space="preserve">01:50:20   (Speaker G)  So June, June and I think to pull the red cord. </w:t>
      </w:r>
    </w:p>
    <w:p>
      <w:r>
        <w:t xml:space="preserve">01:50:25   (Speaker A)  And if even if we were to send the notice now, I believe it's still would go through the rest of the term. Like we can't cancel it before. So whether we do it now or we do it next month, it's still </w:t>
      </w:r>
    </w:p>
    <w:p>
      <w:r>
        <w:t xml:space="preserve">01:50:35   (Speaker G)  the only point with me. Setting before would be all right. Give me a final, you know, 2P sign proposal where we have Starlink instead of the 18G greater point. We have the revised monitoring hours and we have it to where? </w:t>
      </w:r>
    </w:p>
    <w:p>
      <w:r>
        <w:t xml:space="preserve">01:50:50   (Speaker D)  All right. </w:t>
      </w:r>
    </w:p>
    <w:p>
      <w:r>
        <w:t xml:space="preserve">01:50:50   (Speaker G)  Effective 8. 1. This is what the proposal is would be what the amount is. As soon as it's approved by the board and signed by the board get it to us. We'll say June 30th so that all this information can be uploaded and put in place so that we have that 30 day notice through the month of July to have it take effect. </w:t>
      </w:r>
    </w:p>
    <w:p>
      <w:r>
        <w:t xml:space="preserve">01:51:09   (Speaker I)  You need before that because our meeting is June 10th. </w:t>
      </w:r>
    </w:p>
    <w:p>
      <w:r>
        <w:t xml:space="preserve">01:51:12   (Speaker A)  Yeah. </w:t>
      </w:r>
    </w:p>
    <w:p>
      <w:r>
        <w:t xml:space="preserve">01:51:13   (Speaker I)  And then the next meeting won't be until July. </w:t>
      </w:r>
    </w:p>
    <w:p>
      <w:r>
        <w:t xml:space="preserve">01:51:16   (Speaker G)  So. </w:t>
      </w:r>
    </w:p>
    <w:p>
      <w:r>
        <w:t xml:space="preserve">01:51:17   (Speaker F)  Yeah. </w:t>
      </w:r>
    </w:p>
    <w:p>
      <w:r>
        <w:t xml:space="preserve">01:51:17   (Speaker G)  So for the next meeting, having the ready to go contract, keeping it with the as a. As a yearly renewal and they want to do something with a separate service maintenance agreement. Great. Get me that same separate contract information so that we are ready on the June meeting to approve and sign the. </w:t>
      </w:r>
    </w:p>
    <w:p>
      <w:r>
        <w:t xml:space="preserve">01:51:40   (Speaker C)  So if we table it now, we still have time to venture. </w:t>
      </w:r>
    </w:p>
    <w:p>
      <w:r>
        <w:t xml:space="preserve">01:51:44   (Speaker E)  That's what the. </w:t>
      </w:r>
    </w:p>
    <w:p>
      <w:r>
        <w:t xml:space="preserve">01:51:45   (Speaker A)  Yeah. Next month the decision needs to be made. </w:t>
      </w:r>
    </w:p>
    <w:p>
      <w:r>
        <w:t xml:space="preserve">01:51:48   (Speaker G)  So that solves to Michelle's point. The Invera contract aspect of it. The hardware with this magnetic loop for the exit gate to register that a vehicle has approached and it needs to open accordingly. That's what we keep having this issue with. And that's not an Avira thing, that's a Sunbelt thing. </w:t>
      </w:r>
    </w:p>
    <w:p>
      <w:r>
        <w:t xml:space="preserve">01:52:08   (Speaker C)  Yeah. I mean if you all want to get some quotes for other gate companies, I mean, I think we're okay with that. </w:t>
      </w:r>
    </w:p>
    <w:p>
      <w:r>
        <w:t xml:space="preserve">01:52:17   (Speaker E)  I feel like they're holding us hostage. The whole. This whole thing has been going on for how long? </w:t>
      </w:r>
    </w:p>
    <w:p>
      <w:r>
        <w:t xml:space="preserve">01:52:23   (Speaker C)  It's going to buckle up, girlfriend. That's what we're sitting here telling you. It's going to be a forever issue. </w:t>
      </w:r>
    </w:p>
    <w:p>
      <w:r>
        <w:t xml:space="preserve">01:52:28   (Speaker E)  So what I'm saying is do we know what other. I mean, you know, because you're saying they all are pretty crummy. But there has to be a neighborhood that has a working security gate that doesn't break down every other month. </w:t>
      </w:r>
    </w:p>
    <w:p>
      <w:r>
        <w:t xml:space="preserve">01:52:44   (Speaker B)  They don't. They don't. And they put in the arm that I've been talking about and they use the arm. They don't use the gates 24 7. </w:t>
      </w:r>
    </w:p>
    <w:p>
      <w:r>
        <w:t xml:space="preserve">01:52:52   (Speaker D)  Yep. The plastic arm is. </w:t>
      </w:r>
    </w:p>
    <w:p>
      <w:r>
        <w:t xml:space="preserve">01:52:55   (Speaker B)  We don't have that in Reverie today. </w:t>
      </w:r>
    </w:p>
    <w:p>
      <w:r>
        <w:t xml:space="preserve">01:52:57   (Speaker E)  Right. I know. </w:t>
      </w:r>
    </w:p>
    <w:p>
      <w:r>
        <w:t xml:space="preserve">01:52:57   (Speaker B)  Yeah. </w:t>
      </w:r>
    </w:p>
    <w:p>
      <w:r>
        <w:t xml:space="preserve">01:52:58   (Speaker I)  Do we know how many issues or invoices we've had related to repairs to Mirror as opposed to Sunbelt? Can we. So we can say, okay, Mirror is a problem as well as Sun Belts? </w:t>
      </w:r>
    </w:p>
    <w:p>
      <w:r>
        <w:t xml:space="preserve">01:53:18   (Speaker C)  Yeah. </w:t>
      </w:r>
    </w:p>
    <w:p>
      <w:r>
        <w:t xml:space="preserve">01:53:19   (Speaker G)  And I mean with those barrier arms, this is being coming from Port St. Lucie past two weeks. Port St. Lucie, Port Myers Tampa, across the state. What I'm seeing is those barrier arms are when there is a physically manned security gate, when there's a virgin and they open it, and when there's a virtual. It is just these hard gates, no barrier arms. In addition. And I. I haven't seen any situation where you have both. It's one or the other. </w:t>
      </w:r>
    </w:p>
    <w:p>
      <w:r>
        <w:t xml:space="preserve">01:53:47   (Speaker B)  Brooklyn does not have a man security gate. King and bear on 16A doesn't have a security guard on that side. They do on the Faceti side. Not on King and Bear side. What was the other one? I just went into Jullington Lakes. They have. They have an arm as well. They do not. They do not. Some of them have a man security guard on some of it. But if it's not manned, there's the. The camera in the arm. They do not just use the gates. </w:t>
      </w:r>
    </w:p>
    <w:p>
      <w:r>
        <w:t xml:space="preserve">01:54:18   (Speaker E)  That's just sitting like an endless pot of money that you just keep throwing at this problem. And it just doesn't seem to go away. </w:t>
      </w:r>
    </w:p>
    <w:p>
      <w:r>
        <w:t xml:space="preserve">01:54:25   (Speaker B)  And I think Michelle's right, and I think Kevin's right. They're in the business. You're going to have issues with the gates. People are running your gate. And reverie that is. </w:t>
      </w:r>
    </w:p>
    <w:p>
      <w:r>
        <w:t xml:space="preserve">01:54:34   (Speaker C)  That has happened. </w:t>
      </w:r>
    </w:p>
    <w:p>
      <w:r>
        <w:t xml:space="preserve">01:54:36   (Speaker B)  They're going to run the arm as well. But you're going to spend less on fixing the arm and still having the security rather than fixing this whole huge gate. </w:t>
      </w:r>
    </w:p>
    <w:p>
      <w:r>
        <w:t xml:space="preserve">01:54:46   (Speaker I)  Have we had people running the gate? </w:t>
      </w:r>
    </w:p>
    <w:p>
      <w:r>
        <w:t xml:space="preserve">01:54:50   (Speaker G)  I have not heard that a Tesla driver want us to prepare his Tesla from colliding with the gate. One might describe it as ramming. </w:t>
      </w:r>
    </w:p>
    <w:p>
      <w:r>
        <w:t xml:space="preserve">01:55:02   (Speaker E)  So you mean he was just testing to see if it would break it? </w:t>
      </w:r>
    </w:p>
    <w:p>
      <w:r>
        <w:t xml:space="preserve">01:55:05   (Speaker G)  It was not opening faster enough. And this is what. You know, there's those. I've had one here, one down in Palm Coast. I don't think we've had any in Silverleaf. But it is. It is the. The motors and the gate itself has not been what's flagged in this situation. It's this magnetic loop that's been an issue. There's been times that when Envira has sent the signal to the gates, if we're having an issue, just force them open and give the order. Has a remainder closed that. That didn't catch necessarily. And you have one of the gates swinging in the wind just because it didn't get secured in the locked position. But the motors themselves have not been the issue. It's the device that tells the motors to open is what consistently is failing. </w:t>
      </w:r>
    </w:p>
    <w:p>
      <w:r>
        <w:t xml:space="preserve">01:55:54   (Speaker E)  So does an arm like Heather's talking about. Do they have this loop? </w:t>
      </w:r>
    </w:p>
    <w:p>
      <w:r>
        <w:t xml:space="preserve">01:55:58   (Speaker I)  No, they're not there. </w:t>
      </w:r>
    </w:p>
    <w:p>
      <w:r>
        <w:t xml:space="preserve">01:56:00   (Speaker E)  Something There. Yeah, most of them do have a loop or an eye. An eye or sometimes it's an eye, </w:t>
      </w:r>
    </w:p>
    <w:p>
      <w:r>
        <w:t xml:space="preserve">01:56:06   (Speaker C)  sometimes it's a loop, sometimes it's both. </w:t>
      </w:r>
    </w:p>
    <w:p>
      <w:r>
        <w:t xml:space="preserve">01:56:08   (Speaker G)  No, I mean the, the eye thing. If we want to look at an eye, fine. Because if the loop isn't. If the loop's the issue and an eye is an alternative, we can have that conversation as well. </w:t>
      </w:r>
    </w:p>
    <w:p>
      <w:r>
        <w:t xml:space="preserve">01:56:20   (Speaker C)  We tested that and it's not the issue. </w:t>
      </w:r>
    </w:p>
    <w:p>
      <w:r>
        <w:t xml:space="preserve">01:56:22   (Speaker D)  Okay. </w:t>
      </w:r>
    </w:p>
    <w:p>
      <w:r>
        <w:t xml:space="preserve">01:56:23   (Speaker C)  Yeah, there's one. One of the exit loop driving in is what they have identified. </w:t>
      </w:r>
    </w:p>
    <w:p>
      <w:r>
        <w:t xml:space="preserve">01:56:30   (Speaker I)  But. </w:t>
      </w:r>
    </w:p>
    <w:p>
      <w:r>
        <w:t xml:space="preserve">01:56:33   (Speaker E)  But if the loop was just fixed and it's not working again, I. I </w:t>
      </w:r>
    </w:p>
    <w:p>
      <w:r>
        <w:t xml:space="preserve">01:56:37   (Speaker C)  wish I could answer that right now. I mean we still are. I know. I really do. </w:t>
      </w:r>
    </w:p>
    <w:p>
      <w:r>
        <w:t xml:space="preserve">01:56:42   (Speaker E)  I expect you to. I expect them to. </w:t>
      </w:r>
    </w:p>
    <w:p>
      <w:r>
        <w:t xml:space="preserve">01:56:45   (Speaker C)  I expect her. I'm sorry. </w:t>
      </w:r>
    </w:p>
    <w:p>
      <w:r>
        <w:t xml:space="preserve">01:56:47   (Speaker G)  One of the things they were telling us last time is. Oh, it's because Joe blow in their big ass car is driving two close to the curve versus center of the road. Well, a car made of metal is still going to register magnetically. I just, I find that hard to believe that a standard width of road whether you're hugging the curve or not isn't going to be a wide enough area to trigger the magnetic device to open. So it just seemed like when we're getting these types of answers it's just a lot of. I would use a different word but. So I do think the alternatives to subdoubt especially from an operation and maintenance standpoint it just might be that their bread and butter is on the install side and not unoperating. But I don't know those other companies top of mind I'm sure between Michelle and FSR's Rolodex there's folks we can get bits from but that's we consistent issue is this magnetic loop not registering a big old metal car being in the road. </w:t>
      </w:r>
    </w:p>
    <w:p>
      <w:r>
        <w:t xml:space="preserve">01:57:54   (Speaker I)  I would say the next meeting we get the updated contract from Vera. We can also possibly get that other company Michelle to give us a quote so we can. </w:t>
      </w:r>
    </w:p>
    <w:p>
      <w:r>
        <w:t xml:space="preserve">01:58:09   (Speaker C)  Look the company that I'm giv the Ivy and I have been in communications with is to replace Invira and I've not been in communications with anyone nor would I suggest anyone to replace them both. </w:t>
      </w:r>
    </w:p>
    <w:p>
      <w:r>
        <w:t xml:space="preserve">01:58:21   (Speaker I)  No, no, I'm talking about the company </w:t>
      </w:r>
    </w:p>
    <w:p>
      <w:r>
        <w:t xml:space="preserve">01:58:24   (Speaker C)  and they, yeah, they are going to be providing a quote. Yes, get their quotes. </w:t>
      </w:r>
    </w:p>
    <w:p>
      <w:r>
        <w:t xml:space="preserve">01:58:28   (Speaker I)  We'll get the updated quote from Invera for next month. I'd also like to see for next month that we have whatever the bills or work has actually been done issues that in Europe not sun belts to let you know what we're dealing with from their perspective on and then we can make a decision have until next month. </w:t>
      </w:r>
    </w:p>
    <w:p>
      <w:r>
        <w:t xml:space="preserve">01:58:52   (Speaker B)  I. I do want the board to read the high tech quote that's in here and the requirements for the arm. I don't see Sunbelt in here at all. So I don't know. </w:t>
      </w:r>
    </w:p>
    <w:p>
      <w:r>
        <w:t xml:space="preserve">01:59:04   (Speaker I)  No, it's not. They need to supply that. Sunbelt is an issue. But they haven't supplied. </w:t>
      </w:r>
    </w:p>
    <w:p>
      <w:r>
        <w:t xml:space="preserve">01:59:10   (Speaker B)  No, but high tech is giving us an arm and there's no sun belt that's required here. So it sounds like Sunbelt and would </w:t>
      </w:r>
    </w:p>
    <w:p>
      <w:r>
        <w:t xml:space="preserve">01:59:17   (Speaker A)  be out of the high tech I think does both the hardware and the software. </w:t>
      </w:r>
    </w:p>
    <w:p>
      <w:r>
        <w:t xml:space="preserve">01:59:20   (Speaker E)  So it would eliminate both of those companies. </w:t>
      </w:r>
    </w:p>
    <w:p>
      <w:r>
        <w:t xml:space="preserve">01:59:22   (Speaker B)  Exactly. </w:t>
      </w:r>
    </w:p>
    <w:p>
      <w:r>
        <w:t xml:space="preserve">01:59:23   (Speaker E)  Yes. Let's look into that. </w:t>
      </w:r>
    </w:p>
    <w:p>
      <w:r>
        <w:t xml:space="preserve">01:59:27   (Speaker I)  Yeah, I think I had questions I sent about and I didn't get a response. </w:t>
      </w:r>
    </w:p>
    <w:p>
      <w:r>
        <w:t xml:space="preserve">01:59:33   (Speaker A)  Yeah, I know some of them were </w:t>
      </w:r>
    </w:p>
    <w:p>
      <w:r>
        <w:t xml:space="preserve">01:59:35   (Speaker I)  looking at apples to apples with what Ifira is supplying. </w:t>
      </w:r>
    </w:p>
    <w:p>
      <w:r>
        <w:t xml:space="preserve">01:59:40   (Speaker B)  But you're not going to get apples to apples because it's a completely different measurement. </w:t>
      </w:r>
    </w:p>
    <w:p>
      <w:r>
        <w:t xml:space="preserve">01:59:44   (Speaker A)  Proprietary. But they both do the same thing. </w:t>
      </w:r>
    </w:p>
    <w:p>
      <w:r>
        <w:t xml:space="preserve">01:59:46   (Speaker C)  Right. </w:t>
      </w:r>
    </w:p>
    <w:p>
      <w:r>
        <w:t xml:space="preserve">01:59:47   (Speaker I)  So with apples to apples of what we're getting, not necessarily how they operate. </w:t>
      </w:r>
    </w:p>
    <w:p>
      <w:r>
        <w:t xml:space="preserve">01:59:55   (Speaker A)  I shouldn't check. Jake, can you still hear us? The speaker made a weird beeping sound. </w:t>
      </w:r>
    </w:p>
    <w:p>
      <w:r>
        <w:t xml:space="preserve">02:00:00   (Speaker D)  Yep, I'm still here. </w:t>
      </w:r>
    </w:p>
    <w:p>
      <w:r>
        <w:t xml:space="preserve">02:00:01   (Speaker G)  Cool. Well so I mean high tech. </w:t>
      </w:r>
    </w:p>
    <w:p>
      <w:r>
        <w:t xml:space="preserve">02:00:04   (Speaker D)  Can you hear me? </w:t>
      </w:r>
    </w:p>
    <w:p>
      <w:r>
        <w:t xml:space="preserve">02:00:05   (Speaker G)  Yeah. </w:t>
      </w:r>
    </w:p>
    <w:p>
      <w:r>
        <w:t xml:space="preserve">02:00:05   (Speaker A)  Yeah, you're good. Thanks, Jake. </w:t>
      </w:r>
    </w:p>
    <w:p>
      <w:r>
        <w:t xml:space="preserve">02:00:06   (Speaker G)  Their system operates via the open eye, not a. Not a loop. So happy to ask Timber about their version of an open eye again. So we have that information but it sounds like who do we. Did you say we talked to Sundel before about the open eye? </w:t>
      </w:r>
    </w:p>
    <w:p>
      <w:r>
        <w:t xml:space="preserve">02:00:23   (Speaker D)  No. </w:t>
      </w:r>
    </w:p>
    <w:p>
      <w:r>
        <w:t xml:space="preserve">02:00:25   (Speaker G)  Open eye being a possible alternative to this loop. Because the loop. I think we're drilling down the loop is the issue that at least keeps lingering. And if there's an alternative using an open eye to nix the loop, I'm open to exploring that because the loop just consistently continues to get us in issues. </w:t>
      </w:r>
    </w:p>
    <w:p>
      <w:r>
        <w:t xml:space="preserve">02:00:46   (Speaker C)  So from my experience with high tech, their open eye system is what operates their camera system. And I could be wrong on that, but I mean I don't. Are they quoting us? </w:t>
      </w:r>
    </w:p>
    <w:p>
      <w:r>
        <w:t xml:space="preserve">02:00:59   (Speaker B)  Cameras. </w:t>
      </w:r>
    </w:p>
    <w:p>
      <w:r>
        <w:t xml:space="preserve">02:00:59   (Speaker C)  Do we have cameras? I think we have cameras. </w:t>
      </w:r>
    </w:p>
    <w:p>
      <w:r>
        <w:t xml:space="preserve">02:01:03   (Speaker B)  Gate entry test touch touch screen. </w:t>
      </w:r>
    </w:p>
    <w:p>
      <w:r>
        <w:t xml:space="preserve">02:01:06   (Speaker C)  So open eye with gates I've had with high tech enough is the system that you go into to look at your camera system. So. </w:t>
      </w:r>
    </w:p>
    <w:p>
      <w:r>
        <w:t xml:space="preserve">02:01:16   (Speaker G)  Okay. </w:t>
      </w:r>
    </w:p>
    <w:p>
      <w:r>
        <w:t xml:space="preserve">02:01:16   (Speaker I)  Okay. </w:t>
      </w:r>
    </w:p>
    <w:p>
      <w:r>
        <w:t xml:space="preserve">02:01:17   (Speaker B)  It's a cell gate entry, cell backup kit, long range reader. Oh my. </w:t>
      </w:r>
    </w:p>
    <w:p>
      <w:r>
        <w:t xml:space="preserve">02:01:26   (Speaker C)  Just stopped. </w:t>
      </w:r>
    </w:p>
    <w:p>
      <w:r>
        <w:t xml:space="preserve">02:01:28   (Speaker B)  And then the OpenEye Video 8/plus cell gate multifamily advantage +. </w:t>
      </w:r>
    </w:p>
    <w:p>
      <w:r>
        <w:t xml:space="preserve">02:01:33   (Speaker C)  I mean the other issue is, you know, where would this money come from? Because it's a twenty thousand dollar cost to Replace the gate. If we replace it. Do we have money in our budget for how much have we paid? </w:t>
      </w:r>
    </w:p>
    <w:p>
      <w:r>
        <w:t xml:space="preserve">02:01:46   (Speaker B)  Yeah. How much we paid out of the budget for Sunbelt? </w:t>
      </w:r>
    </w:p>
    <w:p>
      <w:r>
        <w:t xml:space="preserve">02:01:48   (Speaker E)  4453 in seven months. </w:t>
      </w:r>
    </w:p>
    <w:p>
      <w:r>
        <w:t xml:space="preserve">02:01:54   (Speaker D)  Yeah. </w:t>
      </w:r>
    </w:p>
    <w:p>
      <w:r>
        <w:t xml:space="preserve">02:01:54   (Speaker A)  I mean Riverview, they also have that contingency fund. That's pretty much it. As far as a large expense. </w:t>
      </w:r>
    </w:p>
    <w:p>
      <w:r>
        <w:t xml:space="preserve">02:02:06   (Speaker C)  I think that we table this again. All of it. </w:t>
      </w:r>
    </w:p>
    <w:p>
      <w:r>
        <w:t xml:space="preserve">02:02:11   (Speaker E)  What can we do in between now and next month to to be able to make a decision? </w:t>
      </w:r>
    </w:p>
    <w:p>
      <w:r>
        <w:t xml:space="preserve">02:02:16   (Speaker C)  Gather more information. That's all we can do. Yeah, I can gather more information and. And continue to. </w:t>
      </w:r>
    </w:p>
    <w:p>
      <w:r>
        <w:t xml:space="preserve">02:02:24   (Speaker E)  I think I said like last month or the month before for. I would love to see a total of what we paid for these dang gates since the beginning of time. </w:t>
      </w:r>
    </w:p>
    <w:p>
      <w:r>
        <w:t xml:space="preserve">02:02:35   (Speaker G)  I mean I know to for repairs. </w:t>
      </w:r>
    </w:p>
    <w:p>
      <w:r>
        <w:t xml:space="preserve">02:02:37   (Speaker E)  I don't mean for the gates themselves, but I'm talking about repairs that we've had to do. </w:t>
      </w:r>
    </w:p>
    <w:p>
      <w:r>
        <w:t xml:space="preserve">02:02:42   (Speaker I)  These are repairs. That's just from December of 23. </w:t>
      </w:r>
    </w:p>
    <w:p>
      <w:r>
        <w:t xml:space="preserve">02:02:46   (Speaker E)  It was three years. </w:t>
      </w:r>
    </w:p>
    <w:p>
      <w:r>
        <w:t xml:space="preserve">02:02:47   (Speaker C)  Three years. </w:t>
      </w:r>
    </w:p>
    <w:p>
      <w:r>
        <w:t xml:space="preserve">02:02:47   (Speaker I)  That's from 2023. </w:t>
      </w:r>
    </w:p>
    <w:p>
      <w:r>
        <w:t xml:space="preserve">02:02:50   (Speaker B)  How. </w:t>
      </w:r>
    </w:p>
    <w:p>
      <w:r>
        <w:t xml:space="preserve">02:02:51   (Speaker C)  And what's the total? </w:t>
      </w:r>
    </w:p>
    <w:p>
      <w:r>
        <w:t xml:space="preserve">02:02:53   (Speaker I)  44 53. </w:t>
      </w:r>
    </w:p>
    <w:p>
      <w:r>
        <w:t xml:space="preserve">02:02:54   (Speaker C)  I mean in that amount of time. Honestly that's not that bad. </w:t>
      </w:r>
    </w:p>
    <w:p>
      <w:r>
        <w:t xml:space="preserve">02:02:56   (Speaker E)  Okay. I thought that was just from December, </w:t>
      </w:r>
    </w:p>
    <w:p>
      <w:r>
        <w:t xml:space="preserve">02:02:59   (Speaker I)  but I don't know what we've paid to enviro for repairs and that sort of thing. </w:t>
      </w:r>
    </w:p>
    <w:p>
      <w:r>
        <w:t xml:space="preserve">02:03:04   (Speaker E)  Gotcha. </w:t>
      </w:r>
    </w:p>
    <w:p>
      <w:r>
        <w:t xml:space="preserve">02:03:07   (Speaker G)  Part of that's going to depend on when the contract expired to switch to the auto renew for one year versus the original contract with a fixed term. Whether it was three or five years. Because if it was three, that original contract in the fixed term had service and maintenance included in it. It's the. How much have we spent since going to it. The annual contract that doesn't include that. </w:t>
      </w:r>
    </w:p>
    <w:p>
      <w:r>
        <w:t xml:space="preserve">02:03:33   (Speaker F)  And we would have to pay for </w:t>
      </w:r>
    </w:p>
    <w:p>
      <w:r>
        <w:t xml:space="preserve">02:03:34   (Speaker C)  it all the cars. </w:t>
      </w:r>
    </w:p>
    <w:p>
      <w:r>
        <w:t xml:space="preserve">02:03:36   (Speaker I)  It's what we spent our cars when we did it. And then we're paying for a maintenance contract that covers. </w:t>
      </w:r>
    </w:p>
    <w:p>
      <w:r>
        <w:t xml:space="preserve">02:03:49   (Speaker G)  That on Sunbelt? Yes, Sunbelt is the quarterly maintenance with it. </w:t>
      </w:r>
    </w:p>
    <w:p>
      <w:r>
        <w:t xml:space="preserve">02:03:53   (Speaker D)  Yes. </w:t>
      </w:r>
    </w:p>
    <w:p>
      <w:r>
        <w:t xml:space="preserve">02:03:54   (Speaker G)  And Vera, just once you switch from being in that fixed term period, you lose the service and maintenance being included in that contract and then you're paying as. I just don't. And that's what. But I'm not sure on when that transition happened of the initial contract period ending. And that's then going to the auto renewal on a one year basis. </w:t>
      </w:r>
    </w:p>
    <w:p>
      <w:r>
        <w:t xml:space="preserve">02:04:23   (Speaker B)  Okay, so we're tabling this and we're going to Aedes. </w:t>
      </w:r>
    </w:p>
    <w:p>
      <w:r>
        <w:t xml:space="preserve">02:04:27   (Speaker A)  That is the next item. We're good to go. </w:t>
      </w:r>
    </w:p>
    <w:p>
      <w:r>
        <w:t xml:space="preserve">02:04:29   (Speaker G)  Yeah. </w:t>
      </w:r>
    </w:p>
    <w:p>
      <w:r>
        <w:t xml:space="preserve">02:04:29   (Speaker A)  Well, the last proposal for Reverie is to replace AED machines which have been causing issues. </w:t>
      </w:r>
    </w:p>
    <w:p>
      <w:r>
        <w:t xml:space="preserve">02:04:37   (Speaker C)  I think they're just expired yeah, we just want to make sure that they're up to date and </w:t>
      </w:r>
    </w:p>
    <w:p>
      <w:r>
        <w:t xml:space="preserve">02:04:45   (Speaker B)  we need them. </w:t>
      </w:r>
    </w:p>
    <w:p>
      <w:r>
        <w:t xml:space="preserve">02:04:46   (Speaker C)  Yes. Okay, so we don't have another vendor for this. </w:t>
      </w:r>
    </w:p>
    <w:p>
      <w:r>
        <w:t xml:space="preserve">02:04:52   (Speaker B)  There's no other vendors. Right. </w:t>
      </w:r>
    </w:p>
    <w:p>
      <w:r>
        <w:t xml:space="preserve">02:04:53   (Speaker C)  I have researched the cost just online. So you can just buy one online. And this particular model that he's is. His price is actually good. And plus, he's also giving us a 300 credit for taking ones that. </w:t>
      </w:r>
    </w:p>
    <w:p>
      <w:r>
        <w:t xml:space="preserve">02:05:10   (Speaker B)  Is this who we use for tr. Does anyone know Team Surgical to replace the. </w:t>
      </w:r>
    </w:p>
    <w:p>
      <w:r>
        <w:t xml:space="preserve">02:05:16   (Speaker C)  Do we have. </w:t>
      </w:r>
    </w:p>
    <w:p>
      <w:r>
        <w:t xml:space="preserve">02:05:16   (Speaker B)  We have ad. </w:t>
      </w:r>
    </w:p>
    <w:p>
      <w:r>
        <w:t xml:space="preserve">02:05:17   (Speaker G)  Yeah, we have one. </w:t>
      </w:r>
    </w:p>
    <w:p>
      <w:r>
        <w:t xml:space="preserve">02:05:18   (Speaker E)  We have one. </w:t>
      </w:r>
    </w:p>
    <w:p>
      <w:r>
        <w:t xml:space="preserve">02:05:18   (Speaker B)  Is this how much we pay for with our vendor? 14.95 a piece for one. Yeah, but they're 14.95 apiece. So I'm wondering how much we paid to replace ours. Because we have this one. We only have one quote. Yeah, but we only have one quote, too, is what I'm concerned about. All right, we'll go back to the aed. </w:t>
      </w:r>
    </w:p>
    <w:p>
      <w:r>
        <w:t xml:space="preserve">02:05:45   (Speaker G)  Yeah, well, we. When we originally got them, we. We got some off of Amazon, and </w:t>
      </w:r>
    </w:p>
    <w:p>
      <w:r>
        <w:t xml:space="preserve">02:05:50   (Speaker A)  then we kind of. </w:t>
      </w:r>
    </w:p>
    <w:p>
      <w:r>
        <w:t xml:space="preserve">02:05:51   (Speaker G)  That was through Alex. And then as soon as FSR got involved, it was. You bought a janky one off of Amazon. Here's like a real life one from an actual Anki company. </w:t>
      </w:r>
    </w:p>
    <w:p>
      <w:r>
        <w:t xml:space="preserve">02:06:01   (Speaker B)  Yeah, I get it. We just have one quote. Typically, we require at least three just to kind of understand what's being provided and to make sure we're making an economic decision. </w:t>
      </w:r>
    </w:p>
    <w:p>
      <w:r>
        <w:t xml:space="preserve">02:06:13   (Speaker A)  So. </w:t>
      </w:r>
    </w:p>
    <w:p>
      <w:r>
        <w:t xml:space="preserve">02:06:14   (Speaker B)  I agree. We need them. I just need to make sure that we have enough quotes in front of the board. So can we just table that for just a second and let Daniel look up our AED and then go to the next one to decide if we just want to go with what's provided or. No, not. </w:t>
      </w:r>
    </w:p>
    <w:p>
      <w:r>
        <w:t xml:space="preserve">02:06:30   (Speaker I)  We're just. </w:t>
      </w:r>
    </w:p>
    <w:p>
      <w:r>
        <w:t xml:space="preserve">02:06:31   (Speaker B)  We're going to go back today. We're just. He's just looking up this price. </w:t>
      </w:r>
    </w:p>
    <w:p>
      <w:r>
        <w:t xml:space="preserve">02:06:34   (Speaker A)  I'm just trying to find what if I have. If I have any other invoices from other companies, that's okay. Yeah. So this one. This was from 20. This was a little 2024 from Life Safe Services. It was 1,395. </w:t>
      </w:r>
    </w:p>
    <w:p>
      <w:r>
        <w:t xml:space="preserve">02:06:49   (Speaker E)  So 13.95. </w:t>
      </w:r>
    </w:p>
    <w:p>
      <w:r>
        <w:t xml:space="preserve">02:06:50   (Speaker A)  Well, with $100 discount, so it's 14.95 was what the actual purchase was for. And that was in 2020. That was in 2024, too. </w:t>
      </w:r>
    </w:p>
    <w:p>
      <w:r>
        <w:t xml:space="preserve">02:06:59   (Speaker E)  We at Armstrong ordered one and it was $1,900. </w:t>
      </w:r>
    </w:p>
    <w:p>
      <w:r>
        <w:t xml:space="preserve">02:07:04   (Speaker B)  We'll come right back there. </w:t>
      </w:r>
    </w:p>
    <w:p>
      <w:r>
        <w:t xml:space="preserve">02:07:09   (Speaker C)  So 1313. </w:t>
      </w:r>
    </w:p>
    <w:p>
      <w:r>
        <w:t xml:space="preserve">02:07:10   (Speaker B)  I saw it. Same price so far, but that's from another one, ours. I don't know where we did ours. So he's looking up ours. </w:t>
      </w:r>
    </w:p>
    <w:p>
      <w:r>
        <w:t xml:space="preserve">02:07:16   (Speaker A)  I don't know. I'd have it take me a minute. I don't know when we purchased it last time. Oh, that dangerous. </w:t>
      </w:r>
    </w:p>
    <w:p>
      <w:r>
        <w:t xml:space="preserve">02:07:21   (Speaker B)  Sorry. The other day. We'll go to the next item while you're looking that up. It's the public hearing to adopt the parking and towing policy. </w:t>
      </w:r>
    </w:p>
    <w:p>
      <w:r>
        <w:t xml:space="preserve">02:07:30   (Speaker A)  So yeah, the next. We had the public hearing to adopt the towing and Towing, parking and towing policies and adding new areas. This is tied to Resolution 20, 2609. We had done this a few months ago to start the towing process. After that was done, there was a couple areas that were identified that needed to be added. In order to add those, we have to have this public hearing. So we're looking to add. There's an area off Split Oak that's a big common area that we've had a lot of issues with. And then also the little alleyways that are off of Cliff Claries Run. They're. They are district owned. They're not, I guess you call them roadways. They're not part of the county road system. Yeah. Off Clarice. And so there have been a lot of complaints of parking issues and people getting parked in there. So this public hearing would be to add those two areas to the resolution. So if we want, we can open the public hearing. Let the. Any. If there's any resident comments on the. On the policy. We could close the public hearing. Then the board can have their discussion and then go from there. </w:t>
      </w:r>
    </w:p>
    <w:p>
      <w:r>
        <w:t xml:space="preserve">02:08:34   (Speaker E)  So I just know this because I'm on Facebook that somebody decided they were going to park their big moving van there. I don't personally understand. I mean, I have a hard time. Where else is he supposed to go? He didn't want to leave this moving van in the road overnight. And so he made an announcement on Facebook. He was gonna park it in the parking lot up at the front. And I said. All I said was you need to let somebody know besides people on Facebook. Yeah, that was my only. </w:t>
      </w:r>
    </w:p>
    <w:p>
      <w:r>
        <w:t xml:space="preserve">02:09:11   (Speaker A)  They can reach out to us. I mean, typically the towing, you know, as far as overnight parking at the amenity centers, there can be an exception by staff. Yeah. If they're asking, it's probably good night. That's. </w:t>
      </w:r>
    </w:p>
    <w:p>
      <w:r>
        <w:t xml:space="preserve">02:09:21   (Speaker E)  So then I have a question. So Clary's Run. </w:t>
      </w:r>
    </w:p>
    <w:p>
      <w:r>
        <w:t xml:space="preserve">02:09:28   (Speaker L)  Okay. </w:t>
      </w:r>
    </w:p>
    <w:p>
      <w:r>
        <w:t xml:space="preserve">02:09:29   (Speaker E)  Clary's Run makes that curve. And there was a time when I remember at our CD board meetings, people were parking on that curve and people were getting very upset about it because it really narrows your view when you're </w:t>
      </w:r>
    </w:p>
    <w:p>
      <w:r>
        <w:t xml:space="preserve">02:09:45   (Speaker C)  going around that curve. </w:t>
      </w:r>
    </w:p>
    <w:p>
      <w:r>
        <w:t xml:space="preserve">02:09:47   (Speaker E)  And I can't remember how the discussion started. But it was. You're not supposed to park there. You should be parking. Extra parking should be in your driveway. But their driveways are very little and they're in that alleyway, so people were parking there. So one of the gals I know from book club, when her mom and dad come to visit, they park over at the amenity center because they were trying to be nice and not park on Tabby Lake or on Claridge Road. </w:t>
      </w:r>
    </w:p>
    <w:p>
      <w:r>
        <w:t xml:space="preserve">02:10:23   (Speaker A)  Yeah. And those. Anything on those roads. Those are county roads, so that would just fall under whatever county law is regarding parking. </w:t>
      </w:r>
    </w:p>
    <w:p>
      <w:r>
        <w:t xml:space="preserve">02:10:29   (Speaker E)  So they could park on that street. </w:t>
      </w:r>
    </w:p>
    <w:p>
      <w:r>
        <w:t xml:space="preserve">02:10:31   (Speaker A)  I mean, I do think there's rules against parking, you know, so far from intersection, so far from Perth. </w:t>
      </w:r>
    </w:p>
    <w:p>
      <w:r>
        <w:t xml:space="preserve">02:10:37   (Speaker C)  Right. </w:t>
      </w:r>
    </w:p>
    <w:p>
      <w:r>
        <w:t xml:space="preserve">02:10:37   (Speaker A)  I don't know what those rules are, so. But yeah, as far as the actual county roads, we don't have any authority in it. </w:t>
      </w:r>
    </w:p>
    <w:p>
      <w:r>
        <w:t xml:space="preserve">02:10:42   (Speaker E)  She asked me about it and I said, I don't know why your parents are parking at the amenity center in the first place. She goes, well, we were told that we shouldn't park on that curve because </w:t>
      </w:r>
    </w:p>
    <w:p>
      <w:r>
        <w:t xml:space="preserve">02:10:53   (Speaker A)  it would make sense. </w:t>
      </w:r>
    </w:p>
    <w:p>
      <w:r>
        <w:t xml:space="preserve">02:10:54   (Speaker E)  Limits people's access. </w:t>
      </w:r>
    </w:p>
    <w:p>
      <w:r>
        <w:t xml:space="preserve">02:10:56   (Speaker A)  That's outside of CDD jurisdiction. We're just looking to add CDD property that. That's owned by the district. That's all that we. </w:t>
      </w:r>
    </w:p>
    <w:p>
      <w:r>
        <w:t xml:space="preserve">02:11:02   (Speaker E)  Well, well, I was just clarifying so I could say, would she be an exception? </w:t>
      </w:r>
    </w:p>
    <w:p>
      <w:r>
        <w:t xml:space="preserve">02:11:06   (Speaker A)  I mean, if they're leaving it overnight, they just have to contact Elena or Dan to. They would contact me. And we could take it on a case by case basis with individual approvals. But yeah, we just don't want people leaving it there not telling us, and then we don't know whose car it is. </w:t>
      </w:r>
    </w:p>
    <w:p>
      <w:r>
        <w:t xml:space="preserve">02:11:23   (Speaker B)  So in addition to the. The split Oak, I think we should adopt. But I do think we have another issue. Another couple of issues that are happening in the development right now that we probably need to add to this map. And they're the. They're the roads right by these Clarice Run, where we own. We do not own around that pocket park right there at Topiary. But there's two intersections and I don't know if these X's if that's what was intended for that whole T right there. But I'm not seeing like this road right here. And this road right here is also CDD property. </w:t>
      </w:r>
    </w:p>
    <w:p>
      <w:r>
        <w:t xml:space="preserve">02:12:02   (Speaker A)  Yeah. </w:t>
      </w:r>
    </w:p>
    <w:p>
      <w:r>
        <w:t xml:space="preserve">02:12:03   (Speaker C)  And we'll. </w:t>
      </w:r>
    </w:p>
    <w:p>
      <w:r>
        <w:t xml:space="preserve">02:12:03   (Speaker A)  That's. It's all the CDD areas in there. So those might have gotten missed. Unless. Can we just. It's in that area. We can just add those in now. </w:t>
      </w:r>
    </w:p>
    <w:p>
      <w:r>
        <w:t xml:space="preserve">02:12:10   (Speaker D)  Yeah. </w:t>
      </w:r>
    </w:p>
    <w:p>
      <w:r>
        <w:t xml:space="preserve">02:12:10   (Speaker A)  So the goal. The goal and what we're Looking to accomplish is all of the little CDD owned alleyways in that area. </w:t>
      </w:r>
    </w:p>
    <w:p>
      <w:r>
        <w:t xml:space="preserve">02:12:16   (Speaker C)  Thank you. </w:t>
      </w:r>
    </w:p>
    <w:p>
      <w:r>
        <w:t xml:space="preserve">02:12:17   (Speaker B)  Thank you for clarifying. </w:t>
      </w:r>
    </w:p>
    <w:p>
      <w:r>
        <w:t xml:space="preserve">02:12:17   (Speaker A)  And we can have that added final. You know, once we do approval to the final resolution, we can make sure that those are checked. </w:t>
      </w:r>
    </w:p>
    <w:p>
      <w:r>
        <w:t xml:space="preserve">02:12:25   (Speaker C)  Okay, so do we open it up to public hearing? </w:t>
      </w:r>
    </w:p>
    <w:p>
      <w:r>
        <w:t xml:space="preserve">02:12:26   (Speaker A)  Yeah, so we can open up the public hearing, public comment, and we can close it and then have board discussion. So I just need a motion to open the public hearing. </w:t>
      </w:r>
    </w:p>
    <w:p>
      <w:r>
        <w:t xml:space="preserve">02:12:34   (Speaker B)  I will motion to open the public hearing. </w:t>
      </w:r>
    </w:p>
    <w:p>
      <w:r>
        <w:t xml:space="preserve">02:12:36   (Speaker A)  Second motion and a second. All in favor say aye. </w:t>
      </w:r>
    </w:p>
    <w:p>
      <w:r>
        <w:t xml:space="preserve">02:12:41   (Speaker D)  Aye. </w:t>
      </w:r>
    </w:p>
    <w:p>
      <w:r>
        <w:t xml:space="preserve">02:12:43   (Speaker A)  Public hearing is open. Does any of the residents have any comments on the towing parking policy? No. All right, well, if there's none, then we can close the public hearing. </w:t>
      </w:r>
    </w:p>
    <w:p>
      <w:r>
        <w:t xml:space="preserve">02:12:55   (Speaker B)  I motion to close the public hearing. </w:t>
      </w:r>
    </w:p>
    <w:p>
      <w:r>
        <w:t xml:space="preserve">02:12:58   (Speaker A)  Second motion and a second. All in favor say aye. Public hearing is closed. So we can open up. Does the board have any more questions, comments, discussion? </w:t>
      </w:r>
    </w:p>
    <w:p>
      <w:r>
        <w:t xml:space="preserve">02:13:11   (Speaker C)  No. What's going to be the. Like, how do we do this? Because, I mean, I'm seeing all the stuff. </w:t>
      </w:r>
    </w:p>
    <w:p>
      <w:r>
        <w:t xml:space="preserve">02:13:17   (Speaker A)  It could help to get clarity. Typically, from what I've seen in the. We get these little parking stickers from the tow company and it's really up. I don't know if the board wants to do a 24 hour or 48 hour, but usually we'll put the sticker. Once it's identified, we'll put the tow sticker on the car. It's basically a one morning. And if it's not moved from there in 24, 48 hours, then we would have to. Okay, so if that's at the board </w:t>
      </w:r>
    </w:p>
    <w:p>
      <w:r>
        <w:t xml:space="preserve">02:13:40   (Speaker C)  or we just literally every. Almost every day, honestly. And then I did notice some electrical van parked across in that parking lot from Rubbery that's been regularly parking there like for the entire weekend. So I'm assuming it's a resident that can't have their commercial commercial vehicle and because of HOA reasons and is parking it there. </w:t>
      </w:r>
    </w:p>
    <w:p>
      <w:r>
        <w:t xml:space="preserve">02:14:02   (Speaker A)  So I think, I don't know if, you know, I don't think they have to do the sticker thing with the 24 hours. I think some boards just do that to give them time to move it. </w:t>
      </w:r>
    </w:p>
    <w:p>
      <w:r>
        <w:t xml:space="preserve">02:14:10   (Speaker C)  A warning. </w:t>
      </w:r>
    </w:p>
    <w:p>
      <w:r>
        <w:t xml:space="preserve">02:14:10   (Speaker A)  So if the board wants to just have its tow right away, a warning's appropriate. </w:t>
      </w:r>
    </w:p>
    <w:p>
      <w:r>
        <w:t xml:space="preserve">02:14:14   (Speaker C)  Yeah, I think that's fair. </w:t>
      </w:r>
    </w:p>
    <w:p>
      <w:r>
        <w:t xml:space="preserve">02:14:16   (Speaker E)  So they know we're watching. </w:t>
      </w:r>
    </w:p>
    <w:p>
      <w:r>
        <w:t xml:space="preserve">02:14:17   (Speaker C)  And then maybe once we start putting out all these warnings, like nobody wants to tow anybody. But we also, like, I don't know why people think that it's okay to park on common area that's not owned by them either. So. </w:t>
      </w:r>
    </w:p>
    <w:p>
      <w:r>
        <w:t xml:space="preserve">02:14:28   (Speaker A)  So we can do 24 hours. We'll put the sticker on 24 hours. If it's still there, then we'll. </w:t>
      </w:r>
    </w:p>
    <w:p>
      <w:r>
        <w:t xml:space="preserve">02:14:33   (Speaker B)  Well, I think you guys write down the license plate and take a picture of the car, right? </w:t>
      </w:r>
    </w:p>
    <w:p>
      <w:r>
        <w:t xml:space="preserve">02:14:37   (Speaker F)  Yeah, yeah, we. I mean, we've only had to do it for a few cars, but yeah, we put the green sticker that the telecom gave us and take a picture of it. </w:t>
      </w:r>
    </w:p>
    <w:p>
      <w:r>
        <w:t xml:space="preserve">02:14:43   (Speaker B)  Because if we say that the sticker has to be there still, I mean, they could have remitted. </w:t>
      </w:r>
    </w:p>
    <w:p>
      <w:r>
        <w:t xml:space="preserve">02:14:46   (Speaker A)  Well, again, it's not. Yeah, it's not. Yeah, we. We'll have to keep track of it here. </w:t>
      </w:r>
    </w:p>
    <w:p>
      <w:r>
        <w:t xml:space="preserve">02:14:50   (Speaker B)  I just wanted to make sure. </w:t>
      </w:r>
    </w:p>
    <w:p>
      <w:r>
        <w:t xml:space="preserve">02:14:51   (Speaker A)  And the sticker really is more courtesy to the resident. Like, hey, just so you know, we're going to tow it. You have time to move it now </w:t>
      </w:r>
    </w:p>
    <w:p>
      <w:r>
        <w:t xml:space="preserve">02:14:56   (Speaker B)  if you don't definitely do the sticker. </w:t>
      </w:r>
    </w:p>
    <w:p>
      <w:r>
        <w:t xml:space="preserve">02:14:58   (Speaker A)  Okay, so we'll do 24 hours. </w:t>
      </w:r>
    </w:p>
    <w:p>
      <w:r>
        <w:t xml:space="preserve">02:14:59   (Speaker C)  Yeah. Hopefully it's a deterrent for them not to park there again. </w:t>
      </w:r>
    </w:p>
    <w:p>
      <w:r>
        <w:t xml:space="preserve">02:15:03   (Speaker A)  So if there's nothing else, that. The motion would be to approve resolution 202609 as discussed. </w:t>
      </w:r>
    </w:p>
    <w:p>
      <w:r>
        <w:t xml:space="preserve">02:15:11   (Speaker B)  Motion to approve resolution 2622. </w:t>
      </w:r>
    </w:p>
    <w:p>
      <w:r>
        <w:t xml:space="preserve">02:15:15   (Speaker A)  2026 09. </w:t>
      </w:r>
    </w:p>
    <w:p>
      <w:r>
        <w:t xml:space="preserve">02:15:18   (Speaker B)  All right. </w:t>
      </w:r>
    </w:p>
    <w:p>
      <w:r>
        <w:t xml:space="preserve">02:15:19   (Speaker A)  Have a motion. Is there a second motion and a second. All in favor, say I. Any opposed? Oh, sorry. Any opposed? Hearing non. Motion passes. Next we have the update regarding the phase two and three pawn banks and Reverie. I think we're. </w:t>
      </w:r>
    </w:p>
    <w:p>
      <w:r>
        <w:t xml:space="preserve">02:15:37   (Speaker F)  Yeah. So getting this finalized and signed sort of makes sense. Makes me wish I knew heart math, but </w:t>
      </w:r>
    </w:p>
    <w:p>
      <w:r>
        <w:t xml:space="preserve">02:15:44   (Speaker G)  Dream Finders. Dream Finders is good to go. </w:t>
      </w:r>
    </w:p>
    <w:p>
      <w:r>
        <w:t xml:space="preserve">02:15:49   (Speaker F)  I'm waiting to hear from Greenpoint. They've acknowledged in emails that they're okay with it. So I just need to get it signed by Greenpoint, signed by the district, and we should be ready to move forward. But it's a completed agreement. There's nothing else to do on the. </w:t>
      </w:r>
    </w:p>
    <w:p>
      <w:r>
        <w:t xml:space="preserve">02:16:03   (Speaker A)  On that end. </w:t>
      </w:r>
    </w:p>
    <w:p>
      <w:r>
        <w:t xml:space="preserve">02:16:04   (Speaker B)  Okay. </w:t>
      </w:r>
    </w:p>
    <w:p>
      <w:r>
        <w:t xml:space="preserve">02:16:05   (Speaker F)  And I. I mean I have 10 with Greg today, so he said he's going to call me this afternoon. I hope he follows through. </w:t>
      </w:r>
    </w:p>
    <w:p>
      <w:r>
        <w:t xml:space="preserve">02:16:13   (Speaker A)  Well, honestly, I mean, probably have to contact JUM to confirm the price now at this point, but we'll take. Once the agreement signed. We'll look into that. All right, next we have consideration of supposed to be proposals for recreation pond inspection. I did reach out to a couple engineering firms to follow this up. Before the meeting last month, Three Point reached out to me. They want to turn over the St. John's Water Management District permit to the district for maintenance for the recreational pond. And so I mentioned that before, you know, we haven't had any eyes on it, so the board wanted the engineer to have a look at it before we just sign because once we take it over for maintenance, it's ours. We have to fix anything. I reached out to ETM after the last meeting and within five minutes I got a inspection report. They said everything was good to go. So that was, you know, it's kind of weird. So I did get reach out to a couple other firms if the board would like to have a third independent firm look at it. So we know there's no tie to the developer. It's just this firm with their opinion. They'll inspect the based off of the plans, they'll confirm that everything was built to spec and then they would file a report saying if they think it's good. I reached out to a few firms. I only got one back of each, $1,200 to do the inspection with the reporter. </w:t>
      </w:r>
    </w:p>
    <w:p>
      <w:r>
        <w:t xml:space="preserve">02:17:29   (Speaker C)  I think that that is a very wise decision with getting what we're dealing with in Reverie. So I'm good with that. I mean, I think $1,200 is a drop in the bucket to what we would spend if we have erosion issues. </w:t>
      </w:r>
    </w:p>
    <w:p>
      <w:r>
        <w:t xml:space="preserve">02:17:45   (Speaker B)  Yeah, I totally agree. And I want to thank staff and the GMS team for the advisory because of some of the impromptu turnover that we've received and then had to maintain. It is definitely a new best practice that we will be adopting here as long as I'm on the board that we get a second opinion and from an engineering perspective that it's in tip top shape so we don't inherit huge issues. So thank you guys. I would like to motion to approve for twelve hundred dollars unless anyone has anything else. </w:t>
      </w:r>
    </w:p>
    <w:p>
      <w:r>
        <w:t xml:space="preserve">02:18:19   (Speaker A)  Motion and a second. All in favor say aye. Any opposed hearing? None. Motion passes. All right, so I'll follow up and we'll get that. Hopefully we can have that report by the next meeting. </w:t>
      </w:r>
    </w:p>
    <w:p>
      <w:r>
        <w:t xml:space="preserve">02:18:32   (Speaker B)  Wonderful. </w:t>
      </w:r>
    </w:p>
    <w:p>
      <w:r>
        <w:t xml:space="preserve">02:18:34   (Speaker A)  Next we have consideration of RFQ for District Engineering Services. This is just kind of a discussion point right now for the board. I did speak with the chair on this. Historically, ETM will be involved with development of communities. Once the development's done, they will usually resign. So we're kind of getting to that point where I would, I would expect in this next year that they're probably going to resign once the construction's done. So I'd spoken with Heather about potentially just starting the process now for RFQs to see what our options are. And it also we would give us a third party engineering firm that has zero ties to the developer. So this would be a process we would issue if this is approved. We would go out for RFQs. You'll notice it is an RFQ and it's not an rfp. So engineering is a little different where you won't get a proposal with their pricing. You're specifically requesting their qualifications. And so the firms would send their RFQ in which would tell you their history, their staff and. And then the board would rank the RFQ based on who they think is most qualified. After the ranking's done, we would enter into negotiation with the first ranked firm. They would provide their pricing. If for some reason we're not agreeable to that pricing or it's astronomical, then we would move on to the second firm. Historically they're all pretty competitive, so usually whoever the first is who goes with. But this would just be to start that process of issuing the RFQ if that's something that the board wants. </w:t>
      </w:r>
    </w:p>
    <w:p>
      <w:r>
        <w:t xml:space="preserve">02:20:00   (Speaker B)  Again, this is just for us to kind of put our heads together to see what's out there and our qualifications. Does the board have any comments or questions? </w:t>
      </w:r>
    </w:p>
    <w:p>
      <w:r>
        <w:t xml:space="preserve">02:20:07   (Speaker A)  And also just one more note. There is part of this too. You'll see in here. There is the criteria scoring. It's ability, inadequacy of person, professional personnel of 25 points. Consultants past performance of 25 points. Geographic location 20 points. Willingness to meet time and budget requirement 15 points. Certified minority business enterprise 5 points. Recent current and projected workloads 5 points. And then volume of work previously awarded to consultant by the district, five points. So if this motion is, is done to move forward with the rfq, it also include approving this scoring criteria. If you guys want to change any of that scoring, you can. This is what we have historic and that's statutory. </w:t>
      </w:r>
    </w:p>
    <w:p>
      <w:r>
        <w:t xml:space="preserve">02:20:51   (Speaker F)  So it'd really be, you'd be looking at the numbers assigned to it, the weight you'd be giving each. But you can also add, you must use at least what you have there as part of your criteria. </w:t>
      </w:r>
    </w:p>
    <w:p>
      <w:r>
        <w:t xml:space="preserve">02:21:03   (Speaker I)  Can we table it to next month so that we can look at those? Because obviously it's not something we're concerned about until next year. </w:t>
      </w:r>
    </w:p>
    <w:p>
      <w:r>
        <w:t xml:space="preserve">02:21:11   (Speaker C)  I don't know that necessarily this is something that we are not concerned about or have not been concerned about in the past. ETM has, I believe, shown time and time again that they have a direct correlation with the developer. I think that it would be in the district's best interest to separate. I, I don't believe we have anybody that's a representative from ETM on the phone today. Correct. I don't believe we did last meeting either. So there's already showing signs of moving away from the district and especially when we have a large project like the Light front, you would think that they would be here to, you know, give us some updates or leeway and they're not. So I don't think that it could hurt to get, you know, this f. What are we calling it? </w:t>
      </w:r>
    </w:p>
    <w:p>
      <w:r>
        <w:t xml:space="preserve">02:22:00   (Speaker A)  Rfq? </w:t>
      </w:r>
    </w:p>
    <w:p>
      <w:r>
        <w:t xml:space="preserve">02:22:01   (Speaker B)  Rfq Request for Qualification. </w:t>
      </w:r>
    </w:p>
    <w:p>
      <w:r>
        <w:t xml:space="preserve">02:22:03   (Speaker I)  I'm just asking for some time to look at. </w:t>
      </w:r>
    </w:p>
    <w:p>
      <w:r>
        <w:t xml:space="preserve">02:22:06   (Speaker C)  This is something that gms, you know, does previously has done in the past using that same weighing system. So I don't think that. </w:t>
      </w:r>
    </w:p>
    <w:p>
      <w:r>
        <w:t xml:space="preserve">02:22:13   (Speaker B)  Well, it's statutory is what we can't change it. </w:t>
      </w:r>
    </w:p>
    <w:p>
      <w:r>
        <w:t xml:space="preserve">02:22:16   (Speaker C)  We can change it a little bit but it has to have it so </w:t>
      </w:r>
    </w:p>
    <w:p>
      <w:r>
        <w:t xml:space="preserve">02:22:18   (Speaker F)  you can change the numbers, the weight </w:t>
      </w:r>
    </w:p>
    <w:p>
      <w:r>
        <w:t xml:space="preserve">02:22:21   (Speaker C)  and you can add to it. I think that we personally I think that we should move forward just with my experience from the engineering firm and the developer being on this board and I think Wendy could probably speak to some things that she's seen as well that this is a good move of us being proactive as a board instead of reactive for when they do drop us. </w:t>
      </w:r>
    </w:p>
    <w:p>
      <w:r>
        <w:t xml:space="preserve">02:22:48   (Speaker I)  I'm not disagreeing with any of that </w:t>
      </w:r>
    </w:p>
    <w:p>
      <w:r>
        <w:t xml:space="preserve">02:22:50   (Speaker A)  in my experience too because I had. They sent their resignation letter with 30 days and it ended up taking a little longer to. To get the new affirm in and they cut off in 30 days. They wouldn't assist at all. So we were. We had no engineer for about a month or two. </w:t>
      </w:r>
    </w:p>
    <w:p>
      <w:r>
        <w:t xml:space="preserve">02:23:04   (Speaker C)  Yeah, that's unacceptable, Jake. So I mean I don't see anything alarming with this weeding system. So I mean it would be my suggestion that we move forward. </w:t>
      </w:r>
    </w:p>
    <w:p>
      <w:r>
        <w:t xml:space="preserve">02:23:13   (Speaker B)  Jake, do you have any comments, questions? </w:t>
      </w:r>
    </w:p>
    <w:p>
      <w:r>
        <w:t xml:space="preserve">02:23:17   (Speaker D)  I'm just. </w:t>
      </w:r>
    </w:p>
    <w:p>
      <w:r>
        <w:t xml:space="preserve">02:23:18   (Speaker A)  So </w:t>
      </w:r>
    </w:p>
    <w:p>
      <w:r>
        <w:t xml:space="preserve">02:23:22   (Speaker D)  we'll get some different selections to look through, correct? </w:t>
      </w:r>
    </w:p>
    <w:p>
      <w:r>
        <w:t xml:space="preserve">02:23:26   (Speaker A)  Yeah. Next month. The goal would be next month we could give them two months if we want to wait two months to give them time. But if we issue this now, our goal would be. </w:t>
      </w:r>
    </w:p>
    <w:p>
      <w:r>
        <w:t xml:space="preserve">02:23:34   (Speaker D)  No, I mean I think it's good </w:t>
      </w:r>
    </w:p>
    <w:p>
      <w:r>
        <w:t xml:space="preserve">02:23:37   (Speaker A)  that we do this. </w:t>
      </w:r>
    </w:p>
    <w:p>
      <w:r>
        <w:t xml:space="preserve">02:23:38   (Speaker D)  I just want to know like the turnaround time. </w:t>
      </w:r>
    </w:p>
    <w:p>
      <w:r>
        <w:t xml:space="preserve">02:23:41   (Speaker A)  Yeah, the goal would be to have RFQs by the next meeting and then it would be in the package for you guys to review and then you could score them like you did the landscaping kind of with the same type of score sheet style grid and then you know, we would either have prove a certain board member's rankings average just like we've done in the past and then whoever's awarded the highest ranks would get the. </w:t>
      </w:r>
    </w:p>
    <w:p>
      <w:r>
        <w:t xml:space="preserve">02:24:05   (Speaker D)  I just want to throw this out there. Do we want to maybe weight the like the mean time and budget requirements and just. I Don't know if you want to look at some of that, but I don't know what certified minority business enterprise </w:t>
      </w:r>
    </w:p>
    <w:p>
      <w:r>
        <w:t xml:space="preserve">02:24:19   (Speaker K)  would have to do. </w:t>
      </w:r>
    </w:p>
    <w:p>
      <w:r>
        <w:t xml:space="preserve">02:24:20   (Speaker D)  Like, I don't know how much. Like, does that have a lot of weight to it or. </w:t>
      </w:r>
    </w:p>
    <w:p>
      <w:r>
        <w:t xml:space="preserve">02:24:25   (Speaker A)  It only has five points. Yeah. </w:t>
      </w:r>
    </w:p>
    <w:p>
      <w:r>
        <w:t xml:space="preserve">02:24:27   (Speaker C)  Yeah, it's only five points. </w:t>
      </w:r>
    </w:p>
    <w:p>
      <w:r>
        <w:t xml:space="preserve">02:24:29   (Speaker I)  My concern was like, geographic location versus current recent projected workloads. I think workloads are more important knowing that the company's not overwhelmed, as opposed to having 20 points assigned to where the headquarters are. </w:t>
      </w:r>
    </w:p>
    <w:p>
      <w:r>
        <w:t xml:space="preserve">02:24:51   (Speaker C)  Something that you want to have moved right now. I feel like we would probably be. </w:t>
      </w:r>
    </w:p>
    <w:p>
      <w:r>
        <w:t xml:space="preserve">02:24:55   (Speaker A)  I would say, though, that the recent workloads. I've never had an issue with that. If they. They have people that they assign specifically to the districts, geographic location could be. Because if they're in St. Augustine or the something or I'm sorry, like north Jacksonville, and they charge every time they drive out to do an inspection or come to a meeting. Like, I mean, if you guys want to. It's up to the board if you want to change any of these. But again, these. We've used these for. </w:t>
      </w:r>
    </w:p>
    <w:p>
      <w:r>
        <w:t xml:space="preserve">02:25:20   (Speaker B)  I think they're appropriate. And then the scoring. That's what we do when we get the. We can score them differently once we see how they come back. </w:t>
      </w:r>
    </w:p>
    <w:p>
      <w:r>
        <w:t xml:space="preserve">02:25:30   (Speaker I)  What we can't change once this goes out. This is the weighted. </w:t>
      </w:r>
    </w:p>
    <w:p>
      <w:r>
        <w:t xml:space="preserve">02:25:33   (Speaker B)  Yeah, but if you're saying right. But if you're saying right that workloads are more important to you from one side or the other, you could score that one person five points or one point. </w:t>
      </w:r>
    </w:p>
    <w:p>
      <w:r>
        <w:t xml:space="preserve">02:25:47   (Speaker I)  I understand that, but it's 20 points for geographic location as opposed to five points for. </w:t>
      </w:r>
    </w:p>
    <w:p>
      <w:r>
        <w:t xml:space="preserve">02:25:54   (Speaker C)  Yeah, Mindy, are you proposing that we change it? And if you're proposing that we change it, then what are you proposing we change it to? </w:t>
      </w:r>
    </w:p>
    <w:p>
      <w:r>
        <w:t xml:space="preserve">02:25:59   (Speaker I)  I would at least make that even. 10. Was it 25? </w:t>
      </w:r>
    </w:p>
    <w:p>
      <w:r>
        <w:t xml:space="preserve">02:26:04   (Speaker C)  20? It's. It's 20 of. So did you want to move 5 of it down to the workload and make it 10 points there? 15 and 15 for the location. Okay. Could you make that happen, Daniel? </w:t>
      </w:r>
    </w:p>
    <w:p>
      <w:r>
        <w:t xml:space="preserve">02:26:20   (Speaker A)  Y. Yeah, we'll have. Just include that in the motion. Motion. </w:t>
      </w:r>
    </w:p>
    <w:p>
      <w:r>
        <w:t xml:space="preserve">02:26:22   (Speaker C)  Okay. Can we even go ahead and make a motion? </w:t>
      </w:r>
    </w:p>
    <w:p>
      <w:r>
        <w:t xml:space="preserve">02:26:25   (Speaker A)  If you want to make the motion to authorize staff to issue the RFQ and approve the scoring criteria, moving five points from geographic location to recent current. </w:t>
      </w:r>
    </w:p>
    <w:p>
      <w:r>
        <w:t xml:space="preserve">02:26:36   (Speaker B)  I'm not going to support a move of the points because it's a. It's a funding issue. They're going to charge us for trips, and I think that is a 20 point. If it's going to affect how we're going to get paid and invoiced. I would leave the five points where it is. So I would be a nay, but you guys go ahead. </w:t>
      </w:r>
    </w:p>
    <w:p>
      <w:r>
        <w:t xml:space="preserve">02:26:55   (Speaker C)  I don't think it's gonna affect anything except the actual scoring itself. So it won't affect how they come back with their qualifications because this isn't the actual proposal part. What? It's my understanding that once we get the qualifications in to do this, then when we, whoever we score, score the highest, then we get their proposal for how much their costs are. So this is just for the qualification part. She's just trying to weigh it higher on that to move this kind of up to number. Whatever. As much as you can still move </w:t>
      </w:r>
    </w:p>
    <w:p>
      <w:r>
        <w:t xml:space="preserve">02:27:32   (Speaker B)  it without my vote, that's fine. </w:t>
      </w:r>
    </w:p>
    <w:p>
      <w:r>
        <w:t xml:space="preserve">02:27:34   (Speaker C)  Well, I think if we. If you. Well, I mean, we can still move it without you, but I'm just saying if you. You nay it. I think it's the whole. The whole thing, right? No, it would be. </w:t>
      </w:r>
    </w:p>
    <w:p>
      <w:r>
        <w:t xml:space="preserve">02:27:43   (Speaker A)  It would be for the entire motion. </w:t>
      </w:r>
    </w:p>
    <w:p>
      <w:r>
        <w:t xml:space="preserve">02:27:45   (Speaker C)  Yeah. </w:t>
      </w:r>
    </w:p>
    <w:p>
      <w:r>
        <w:t xml:space="preserve">02:27:45   (Speaker A)  I mean, it would still pass if just you were to go. Yeah, still pass. </w:t>
      </w:r>
    </w:p>
    <w:p>
      <w:r>
        <w:t xml:space="preserve">02:27:48   (Speaker C)  It was pass. </w:t>
      </w:r>
    </w:p>
    <w:p>
      <w:r>
        <w:t xml:space="preserve">02:27:48   (Speaker B)  I'm just saying. I think that. I think that the cost of them driving here is. Is a 25 point weight and not a 15 point weight. That's 10 points. </w:t>
      </w:r>
    </w:p>
    <w:p>
      <w:r>
        <w:t xml:space="preserve">02:27:59   (Speaker A)  Yeah. And they're gonna, typically. I mean, if they have. If they're overworked, they're gonna hire new engineers. That's just like, if we get an new community and we don't have staff, we'll hire somebody to be the general manager. I've never had an issue with overwork over workload before in any firm in 10 years. I'm just. Every, every firm I've had, they assign a specific engineer to your district. And I've always. I've never had issues with having them get reports done, communicating with me. I've never had like two. </w:t>
      </w:r>
    </w:p>
    <w:p>
      <w:r>
        <w:t xml:space="preserve">02:28:29   (Speaker G)  There's nothing that they have to engineer. They're getting a turnover project. So a lot of the work that they'll be doing will be office in front of their computer. You're only going to have them come out here if you want them to be in the meeting presence, but they can dial in or there are certain items that require an inspection that you want them to do, but other than that, they're like, they're not producing a set of engineering plans. That's all there with how the property is developed. I'm struggling to think of when you would need engineering services because you're not analyzing land. You're not going to be redeveloping areas </w:t>
      </w:r>
    </w:p>
    <w:p>
      <w:r>
        <w:t xml:space="preserve">02:28:59   (Speaker A)  it's pretty much if, like a pond bank erosion. It'd be like if the erosion happens, if the stormwater pipe breaks, they'll come out. </w:t>
      </w:r>
    </w:p>
    <w:p>
      <w:r>
        <w:t xml:space="preserve">02:29:07   (Speaker G)  Your engineers don't really go and look at that. It's the CEI inspector that goes out and you're going to get hit with a CEI inspection fee. That should cover the trip fee anyways. So, I mean, engineer really should be budget and chair, you know, either produce producing engineering plans or passing through inspection reports from the field inspector. </w:t>
      </w:r>
    </w:p>
    <w:p>
      <w:r>
        <w:t xml:space="preserve">02:29:28   (Speaker C)  Mindy, why don't we just leave it like it is? You know, like I said, GMS has already created this. It's something that they utilize time and time again. </w:t>
      </w:r>
    </w:p>
    <w:p>
      <w:r>
        <w:t xml:space="preserve">02:29:37   (Speaker D)  I mean, yeah, I agree. This is our first time doing it. We're not the experts. </w:t>
      </w:r>
    </w:p>
    <w:p>
      <w:r>
        <w:t xml:space="preserve">02:29:44   (Speaker A)  I would also speaking with Sarah, just looking at the timeline, we would suggest the July meeting to consider them, to give us time because we're going to have to get it to the paper. They put it in the paper, we'll contact the firms we know. It usually takes them a few weeks to complete the whole package. </w:t>
      </w:r>
    </w:p>
    <w:p>
      <w:r>
        <w:t xml:space="preserve">02:29:59   (Speaker E)  So will we have the RFQs by the June meeting or not till July. You would literally get them the earliest seven days prior to the meeting, which </w:t>
      </w:r>
    </w:p>
    <w:p>
      <w:r>
        <w:t xml:space="preserve">02:30:10   (Speaker C)  might put you guys in a time crunch to reveal. </w:t>
      </w:r>
    </w:p>
    <w:p>
      <w:r>
        <w:t xml:space="preserve">02:30:13   (Speaker E)  And so if you move it to July, I can send them to you soon as they're due back. And you have all that time to review them. </w:t>
      </w:r>
    </w:p>
    <w:p>
      <w:r>
        <w:t xml:space="preserve">02:30:21   (Speaker B)  I think that's hungry. </w:t>
      </w:r>
    </w:p>
    <w:p>
      <w:r>
        <w:t xml:space="preserve">02:30:22   (Speaker I)  But you don't make me do a. </w:t>
      </w:r>
    </w:p>
    <w:p>
      <w:r>
        <w:t xml:space="preserve">02:30:24   (Speaker C)  I guess we'd love to have everybody in agreement, but. Yeah, it's not going to happen all the time. Is somebody. Is somebody motioning online? I will move this along. </w:t>
      </w:r>
    </w:p>
    <w:p>
      <w:r>
        <w:t xml:space="preserve">02:30:34   (Speaker B)  I will motion to approve that our pew for the. </w:t>
      </w:r>
    </w:p>
    <w:p>
      <w:r>
        <w:t xml:space="preserve">02:30:45   (Speaker A)  Second motion. And a second. All in favor say aye. </w:t>
      </w:r>
    </w:p>
    <w:p>
      <w:r>
        <w:t xml:space="preserve">02:30:48   (Speaker E)  And we're not changing the aye. </w:t>
      </w:r>
    </w:p>
    <w:p>
      <w:r>
        <w:t xml:space="preserve">02:30:52   (Speaker A)  Any opposed? One opposed? All right, hearing that motion passes. Four to one. All right, next. Oh, yeah, sorry. </w:t>
      </w:r>
    </w:p>
    <w:p>
      <w:r>
        <w:t xml:space="preserve">02:31:06   (Speaker F)  Were talking. I believe ours was from 2025, so we never had to purchase one when we got there. </w:t>
      </w:r>
    </w:p>
    <w:p>
      <w:r>
        <w:t xml:space="preserve">02:31:11   (Speaker B)  Oh, so you don't know yet? </w:t>
      </w:r>
    </w:p>
    <w:p>
      <w:r>
        <w:t xml:space="preserve">02:31:12   (Speaker F)  Yeah, I'm not sure. </w:t>
      </w:r>
    </w:p>
    <w:p>
      <w:r>
        <w:t xml:space="preserve">02:31:12   (Speaker B)  Okay, well, we have at least one quote that's matching what we got. So the AEDs, you guys, I think you were gone. Can we go back to that? </w:t>
      </w:r>
    </w:p>
    <w:p>
      <w:r>
        <w:t xml:space="preserve">02:31:18   (Speaker A)  Yeah, yeah, we can go back to the AED. </w:t>
      </w:r>
    </w:p>
    <w:p>
      <w:r>
        <w:t xml:space="preserve">02:31:19   (Speaker B)  There'd be three of them. They're expired in RE 1495 with $100 credit. It's the exact match of what another unit, Community unit had approved. I was worried because we only had one quote and we usually asked for three for anything that we voted for. So I was trying to figure out what we had paid for them in the past. </w:t>
      </w:r>
    </w:p>
    <w:p>
      <w:r>
        <w:t xml:space="preserve">02:31:41   (Speaker E)  We did purchase these on another district </w:t>
      </w:r>
    </w:p>
    <w:p>
      <w:r>
        <w:t xml:space="preserve">02:31:45   (Speaker C)  that I work on and they were </w:t>
      </w:r>
    </w:p>
    <w:p>
      <w:r>
        <w:t xml:space="preserve">02:31:47   (Speaker E)  nineteen hundred dollars a piece and that </w:t>
      </w:r>
    </w:p>
    <w:p>
      <w:r>
        <w:t xml:space="preserve">02:31:49   (Speaker C)  was purchased through Amazon. </w:t>
      </w:r>
    </w:p>
    <w:p>
      <w:r>
        <w:t xml:space="preserve">02:31:50   (Speaker B)  Okay. So I was just trying to get some on the spot. </w:t>
      </w:r>
    </w:p>
    <w:p>
      <w:r>
        <w:t xml:space="preserve">02:31:52   (Speaker C)  A. </w:t>
      </w:r>
    </w:p>
    <w:p>
      <w:r>
        <w:t xml:space="preserve">02:31:53   (Speaker B)  These are important. Obviously we don't want expired ones in the community, but we definitely need more proposed. </w:t>
      </w:r>
    </w:p>
    <w:p>
      <w:r>
        <w:t xml:space="preserve">02:32:01   (Speaker C)  I feel like we just purchased these. </w:t>
      </w:r>
    </w:p>
    <w:p>
      <w:r>
        <w:t xml:space="preserve">02:32:04   (Speaker F)  I think it's like 10 to 15 years. But I think like the pads and the batteries have to be swapped out more frequently. But the whole machine I think is. </w:t>
      </w:r>
    </w:p>
    <w:p>
      <w:r>
        <w:t xml:space="preserve">02:32:13   (Speaker G)  We did a case. There was a case that was leaking water that then damaged one. So that's one. </w:t>
      </w:r>
    </w:p>
    <w:p>
      <w:r>
        <w:t xml:space="preserve">02:32:19   (Speaker E)  We're replacing all three of them in. </w:t>
      </w:r>
    </w:p>
    <w:p>
      <w:r>
        <w:t xml:space="preserve">02:32:21   (Speaker C)  Got three that were. So how long are these going to last? Because I mean if it's a 10 year lifespan, if it's a 10 year </w:t>
      </w:r>
    </w:p>
    <w:p>
      <w:r>
        <w:t xml:space="preserve">02:32:29   (Speaker E)  lifespan, how can it be expired? </w:t>
      </w:r>
    </w:p>
    <w:p>
      <w:r>
        <w:t xml:space="preserve">02:32:31   (Speaker G)  So with how I read it, we got original ones working for. So They've hit their 10 year lifespan, but we have not had them for all 10 years. </w:t>
      </w:r>
    </w:p>
    <w:p>
      <w:r>
        <w:t xml:space="preserve">02:32:42   (Speaker C)  So are these brand new ones? So they're refurbished and they are over the expected lifespan of nine years. So they themselves are not here nine years, but they are. They've been alive for that particular one. It says that the pad is two years, the battery is four years. </w:t>
      </w:r>
    </w:p>
    <w:p>
      <w:r>
        <w:t xml:space="preserve">02:33:02   (Speaker A)  Says the whole year. </w:t>
      </w:r>
    </w:p>
    <w:p>
      <w:r>
        <w:t xml:space="preserve">02:33:03   (Speaker C)  Sorry, what, how, how long are these </w:t>
      </w:r>
    </w:p>
    <w:p>
      <w:r>
        <w:t xml:space="preserve">02:33:05   (Speaker A)  before the unit is eight to 10 years. The batteries are two to five years and the pads are two to five years. But those can be replaced. </w:t>
      </w:r>
    </w:p>
    <w:p>
      <w:r>
        <w:t xml:space="preserve">02:33:16   (Speaker C)  So this, these AEDs are going to be good for 10 years. These are not refurbished, they're brand new. </w:t>
      </w:r>
    </w:p>
    <w:p>
      <w:r>
        <w:t xml:space="preserve">02:33:24   (Speaker B)  Just to be clear, it doesn't say this on here. </w:t>
      </w:r>
    </w:p>
    <w:p>
      <w:r>
        <w:t xml:space="preserve">02:33:28   (Speaker C)  Yes, brand new ones. </w:t>
      </w:r>
    </w:p>
    <w:p>
      <w:r>
        <w:t xml:space="preserve">02:33:31   (Speaker I)  All right. </w:t>
      </w:r>
    </w:p>
    <w:p>
      <w:r>
        <w:t xml:space="preserve">02:33:31   (Speaker G)  I, I don't recall how we ended up with. </w:t>
      </w:r>
    </w:p>
    <w:p>
      <w:r>
        <w:t xml:space="preserve">02:33:35   (Speaker C)  If that, if that information was disclosed to me with my nursing background, I 100% would have been like. Hold up, wait, what are you. </w:t>
      </w:r>
    </w:p>
    <w:p>
      <w:r>
        <w:t xml:space="preserve">02:33:42   (Speaker E)  And I know a homeowner that would have totally been. </w:t>
      </w:r>
    </w:p>
    <w:p>
      <w:r>
        <w:t xml:space="preserve">02:33:44   (Speaker C)  That would have been. No, that definitely was never disclosed that </w:t>
      </w:r>
    </w:p>
    <w:p>
      <w:r>
        <w:t xml:space="preserve">02:33:51   (Speaker I)  they were refurbished in any ridge. </w:t>
      </w:r>
    </w:p>
    <w:p>
      <w:r>
        <w:t xml:space="preserve">02:33:54   (Speaker C)  All right, I'll make a motion to approve the three on the basis that they are truly brand new. </w:t>
      </w:r>
    </w:p>
    <w:p>
      <w:r>
        <w:t xml:space="preserve">02:34:01   (Speaker A)  All right, second motion. And a second. All in favor say aye. </w:t>
      </w:r>
    </w:p>
    <w:p>
      <w:r>
        <w:t xml:space="preserve">02:34:05   (Speaker C)  Aye. </w:t>
      </w:r>
    </w:p>
    <w:p>
      <w:r>
        <w:t xml:space="preserve">02:34:07   (Speaker A)  Any opposed? </w:t>
      </w:r>
    </w:p>
    <w:p>
      <w:r>
        <w:t xml:space="preserve">02:34:09   (Speaker B)  Any opposed? </w:t>
      </w:r>
    </w:p>
    <w:p>
      <w:r>
        <w:t xml:space="preserve">02:34:10   (Speaker A)  Jake, are you in favor? </w:t>
      </w:r>
    </w:p>
    <w:p>
      <w:r>
        <w:t xml:space="preserve">02:34:13   (Speaker D)  Aye. </w:t>
      </w:r>
    </w:p>
    <w:p>
      <w:r>
        <w:t xml:space="preserve">02:34:14   (Speaker A)  Any opposed hearing None. Motion passes. All right, next we have approval of the consent agenda. We have ratification of requisition number 343 to 345. Approval of requisition 41, approval of the minutes of the 4-8-2020 26 meeting. Ratification of the agreement with Brightview Landscape for the individual resident landscape project, which was that verbatim push that was approved, which the residents are paying for. We did have the agreement completed where the homeowner signed as well as we did. </w:t>
      </w:r>
    </w:p>
    <w:p>
      <w:r>
        <w:t xml:space="preserve">02:34:47   (Speaker C)  So what did we end up doing? Just halfway. </w:t>
      </w:r>
    </w:p>
    <w:p>
      <w:r>
        <w:t xml:space="preserve">02:34:50   (Speaker A)  It's the whole thing, I believe. </w:t>
      </w:r>
    </w:p>
    <w:p>
      <w:r>
        <w:t xml:space="preserve">02:34:53   (Speaker C)  Yeah, they've already paid for everything. </w:t>
      </w:r>
    </w:p>
    <w:p>
      <w:r>
        <w:t xml:space="preserve">02:34:55   (Speaker E)  That is very nice. </w:t>
      </w:r>
    </w:p>
    <w:p>
      <w:r>
        <w:t xml:space="preserve">02:34:57   (Speaker B)  That was awesome. What a great homework. </w:t>
      </w:r>
    </w:p>
    <w:p>
      <w:r>
        <w:t xml:space="preserve">02:34:59   (Speaker I)  So have they started that work? </w:t>
      </w:r>
    </w:p>
    <w:p>
      <w:r>
        <w:t xml:space="preserve">02:35:01   (Speaker C)  Brightview's beginning it. </w:t>
      </w:r>
    </w:p>
    <w:p>
      <w:r>
        <w:t xml:space="preserve">02:35:03   (Speaker E)  Yeah, Brightview's doing it because United couldn't </w:t>
      </w:r>
    </w:p>
    <w:p>
      <w:r>
        <w:t xml:space="preserve">02:35:06   (Speaker C)  warranty the maintenance of it if they did the install. </w:t>
      </w:r>
    </w:p>
    <w:p>
      <w:r>
        <w:t xml:space="preserve">02:35:12   (Speaker A)  And then there's ratification of the agreement with Tyson Inks for pool speaker repair at Reverie. Ratification of agreement with Brightview Landscape Services for the landscape well pump maintenance for recreation pond. Balance sheet as of March 31st assessment receipt schedule and the check register totaling $216,539.59. Unless there are any questions, comments on any of those items. I would just need a motion to approve the consent agenda. </w:t>
      </w:r>
    </w:p>
    <w:p>
      <w:r>
        <w:t xml:space="preserve">02:35:39   (Speaker B)  Questions or comments? Motion to approve. </w:t>
      </w:r>
    </w:p>
    <w:p>
      <w:r>
        <w:t xml:space="preserve">02:35:43   (Speaker C)  Second. </w:t>
      </w:r>
    </w:p>
    <w:p>
      <w:r>
        <w:t xml:space="preserve">02:35:45   (Speaker A)  Motion and a second. All in favor say aye. </w:t>
      </w:r>
    </w:p>
    <w:p>
      <w:r>
        <w:t xml:space="preserve">02:35:48   (Speaker C)  Aye. </w:t>
      </w:r>
    </w:p>
    <w:p>
      <w:r>
        <w:t xml:space="preserve">02:35:50   (Speaker A)  Any opposed Hearing None. Motion passes. Next, we have other business. There's no other business to discuss. We'll move on to staff reports. First we have attorney. I don't have any report. </w:t>
      </w:r>
    </w:p>
    <w:p>
      <w:r>
        <w:t xml:space="preserve">02:36:01   (Speaker F)  Has there any questions for me? </w:t>
      </w:r>
    </w:p>
    <w:p>
      <w:r>
        <w:t xml:space="preserve">02:36:04   (Speaker A)  Anybody have anything for Wes? </w:t>
      </w:r>
    </w:p>
    <w:p>
      <w:r>
        <w:t xml:space="preserve">02:36:05   (Speaker B)  I do not. </w:t>
      </w:r>
    </w:p>
    <w:p>
      <w:r>
        <w:t xml:space="preserve">02:36:06   (Speaker C)  Nice to see you here, Wes. Glad you're back. </w:t>
      </w:r>
    </w:p>
    <w:p>
      <w:r>
        <w:t xml:space="preserve">02:36:12   (Speaker A)  Then we'll go ahead and move on to engineer here, which they are not on the phone. They did provide a update on the traffic light. Everything's still on track for the schedule that is in here. </w:t>
      </w:r>
    </w:p>
    <w:p>
      <w:r>
        <w:t xml:space="preserve">02:36:23   (Speaker E)  Feel like it's ready to go. </w:t>
      </w:r>
    </w:p>
    <w:p>
      <w:r>
        <w:t xml:space="preserve">02:36:25   (Speaker C)  It is. </w:t>
      </w:r>
    </w:p>
    <w:p>
      <w:r>
        <w:t xml:space="preserve">02:36:25   (Speaker B)  I thought they were going to turn it on today. On my way in. It'll be flashy. </w:t>
      </w:r>
    </w:p>
    <w:p>
      <w:r>
        <w:t xml:space="preserve">02:36:30   (Speaker I)  Is there a requirement to like post something? Somebody said something about you have to post something for 30 days before they. </w:t>
      </w:r>
    </w:p>
    <w:p>
      <w:r>
        <w:t xml:space="preserve">02:36:37   (Speaker A)  No, I mean this is. This is all the county, so we wouldn't be responsible either way. But not that I'm aware of. </w:t>
      </w:r>
    </w:p>
    <w:p>
      <w:r>
        <w:t xml:space="preserve">02:36:44   (Speaker I)  So we don't know when to. </w:t>
      </w:r>
    </w:p>
    <w:p>
      <w:r>
        <w:t xml:space="preserve">02:36:46   (Speaker E)  I remember when they flipped it on whatever lakes and all of a sudden it was like, oh, I like this. </w:t>
      </w:r>
    </w:p>
    <w:p>
      <w:r>
        <w:t xml:space="preserve">02:36:53   (Speaker B)  They'll give us a third, I think a 30 day flashing and then it'll go on. Something like that. Maybe a week. Don't quote me on that. </w:t>
      </w:r>
    </w:p>
    <w:p>
      <w:r>
        <w:t xml:space="preserve">02:37:02   (Speaker E)  Maybe a day. </w:t>
      </w:r>
    </w:p>
    <w:p>
      <w:r>
        <w:t xml:space="preserve">02:37:03   (Speaker I)  It would be nice. </w:t>
      </w:r>
    </w:p>
    <w:p>
      <w:r>
        <w:t xml:space="preserve">02:37:05   (Speaker G)  Turn that bad boy on. </w:t>
      </w:r>
    </w:p>
    <w:p>
      <w:r>
        <w:t xml:space="preserve">02:37:10   (Speaker B)  Yes, </w:t>
      </w:r>
    </w:p>
    <w:p>
      <w:r>
        <w:t xml:space="preserve">02:37:14   (Speaker G)  that was. </w:t>
      </w:r>
    </w:p>
    <w:p>
      <w:r>
        <w:t xml:space="preserve">02:37:14   (Speaker A)  Did anybody have anything for the engineer? </w:t>
      </w:r>
    </w:p>
    <w:p>
      <w:r>
        <w:t xml:space="preserve">02:37:16   (Speaker B)  Nope. </w:t>
      </w:r>
    </w:p>
    <w:p>
      <w:r>
        <w:t xml:space="preserve">02:37:18   (Speaker A)  Next we have district manager. I have. </w:t>
      </w:r>
    </w:p>
    <w:p>
      <w:r>
        <w:t xml:space="preserve">02:37:22   (Speaker B)  Oh, I'm sorry. </w:t>
      </w:r>
    </w:p>
    <w:p>
      <w:r>
        <w:t xml:space="preserve">02:37:23   (Speaker C)  I do Have. </w:t>
      </w:r>
    </w:p>
    <w:p>
      <w:r>
        <w:t xml:space="preserve">02:37:24   (Speaker B)  I do have information because I had to talk to the. I asked the engineer and he actually got back to Sarah about the light itself and how it triggers. There's actually a camera and an eye like every. There is, there is. So I have become traffic light lady lady evidently. And I went and called all these departments and I figured out that there is a camera in the traffic light that is what actually triggers the light change. And within a 60 to 90 minute period, it will flip back if there's no other person coming through the light. So if people are on their phone for 30 minutes and then. Or 30 seconds? Not minutes, yeah, 30, 60 to 90 seconds. And then they don't move up to trigger the camera, the light will flick. </w:t>
      </w:r>
    </w:p>
    <w:p>
      <w:r>
        <w:t xml:space="preserve">02:38:22   (Speaker E)  So it's like stay off your phones </w:t>
      </w:r>
    </w:p>
    <w:p>
      <w:r>
        <w:t xml:space="preserve">02:38:25   (Speaker C)  when you're in line. </w:t>
      </w:r>
    </w:p>
    <w:p>
      <w:r>
        <w:t xml:space="preserve">02:38:26   (Speaker B)  That's just an example. There's many reasons why people don't move, right? </w:t>
      </w:r>
    </w:p>
    <w:p>
      <w:r>
        <w:t xml:space="preserve">02:38:29   (Speaker C)  Yeah. </w:t>
      </w:r>
    </w:p>
    <w:p>
      <w:r>
        <w:t xml:space="preserve">02:38:30   (Speaker B)  Secondly, the traffic team can remote in to see if there's any issues. So if there are any issues, there's a typical that you report any traffic concern to. You just go online and you report the traffic concern. If there's any light issues, they can remote in, figure out remotely or send a deputy out to go to the box. That's why you see the police officer. Sometimes it happens at 16 and put that aid right there. But you'll see them because the light went out or anywhere else. So yeah. Cool. And I've also put a request in to add Internet so the sheriff's office can have access to that camera. I've learned that the traffic traffic team cannot store video. It's like outside of their laws. But the police have extra protection and bypass of certain laws for security purposes. So I put a request in with the sheriff's office to have Internet so they can tap in and store it on their information. Okay, now I'm done. Sorry, I'm not the engineer either, but you can pay on the things. </w:t>
      </w:r>
    </w:p>
    <w:p>
      <w:r>
        <w:t xml:space="preserve">02:39:43   (Speaker A)  So I have under the manager report, I have the report of the number of registered voters. There are 3,133 registered voters that live in Trailbark. And then I have a reminder for the 2026 general elections that are coming up. It is seat two and seat four, which is Michelle's seat and Wendy's seat. The qualifying period you'll see in here under exhibit A in the package. The qualifying period is from noon on June 8 to noon on June 12. So anybody interested in the seats would just have to go to the supervisor of elections. </w:t>
      </w:r>
    </w:p>
    <w:p>
      <w:r>
        <w:t xml:space="preserve">02:40:15   (Speaker E)  Do we know whose seat is who? I Think Michelle's two, right? </w:t>
      </w:r>
    </w:p>
    <w:p>
      <w:r>
        <w:t xml:space="preserve">02:40:20   (Speaker A)  Michelle's two. Yeah, yeah, you're four. But you would go to the supervisor of elections between those dates of noon, June 8th. Noon, June 9th, it's a Monday to Friday. You would fill out the cold qualification form with the cat with the supervisor of Elections and then you would be put on the ballot at the November election. So unless you guys have any questions on that, </w:t>
      </w:r>
    </w:p>
    <w:p>
      <w:r>
        <w:t xml:space="preserve">02:40:46   (Speaker E)  It's posted on the CDD website as well. </w:t>
      </w:r>
    </w:p>
    <w:p>
      <w:r>
        <w:t xml:space="preserve">02:40:49   (Speaker C)  So you said the 8th through the 12th? </w:t>
      </w:r>
    </w:p>
    <w:p>
      <w:r>
        <w:t xml:space="preserve">02:40:51   (Speaker A)  Yeah, June 8th at noon to noon on the 12th. So it's noon for Monday, noon on a 12 Friday. </w:t>
      </w:r>
    </w:p>
    <w:p>
      <w:r>
        <w:t xml:space="preserve">02:40:57   (Speaker K)  So. </w:t>
      </w:r>
    </w:p>
    <w:p>
      <w:r>
        <w:t xml:space="preserve">02:40:58   (Speaker A)  But yeah, we could send an email. And then finally, just the annual Form 1 filing and the ethics training reminder. You do have your Form 1, which will come to you by I think July 1 is the due date for that. You should get an email directly from this, the state for that. If you haven't let us know. I haven't actually got mine yet. I don't know if they have sent those out yet. Yeah, I don't think they sent them out yet. But you'll get it now. It's just done online. So you would just fill that form out. There is a box for checking if you did your ethics report. That was for last year. This year you have to do the ethics again. You have till December 31 to do the four hours. It could be the same links and then it'll be the same where when you do your form one next year there'll be a box for doing it this year. </w:t>
      </w:r>
    </w:p>
    <w:p>
      <w:r>
        <w:t xml:space="preserve">02:41:48   (Speaker E)  You can also go on the Commission </w:t>
      </w:r>
    </w:p>
    <w:p>
      <w:r>
        <w:t xml:space="preserve">02:41:49   (Speaker C)  on Ethics site right now and fill </w:t>
      </w:r>
    </w:p>
    <w:p>
      <w:r>
        <w:t xml:space="preserve">02:41:51   (Speaker E)  out your Form 1 as well before they send you the notifications. </w:t>
      </w:r>
    </w:p>
    <w:p>
      <w:r>
        <w:t xml:space="preserve">02:41:55   (Speaker A)  So yeah, if you guys have any questions or any issues going through that process, just, you know, feel free to reach out. </w:t>
      </w:r>
    </w:p>
    <w:p>
      <w:r>
        <w:t xml:space="preserve">02:41:59   (Speaker B)  Okay. </w:t>
      </w:r>
    </w:p>
    <w:p>
      <w:r>
        <w:t xml:space="preserve">02:42:00   (Speaker A)  And that was all that I have unless you guys have anything else for me. All right, so we'll move on to trail Mark reports. We do the operations first. </w:t>
      </w:r>
    </w:p>
    <w:p>
      <w:r>
        <w:t xml:space="preserve">02:42:13   (Speaker D)  Okay. </w:t>
      </w:r>
    </w:p>
    <w:p>
      <w:r>
        <w:t xml:space="preserve">02:42:14   (Speaker F)  So I just have multiple updates here. So Je when came out to complete the curb inlet repair that was off of Delcetto and Goldenrod. So that's been all taken care of. All of the pool patching has been completed from our site and then the coping with the paper surrounding the pool. So all that has been done. One of the Nancy's rooms toilets flushers was replaced. That had to be done last week was kind of continuously flushing. There was a street light that was repaired by All Star Electric over by Culverly Point on the cul de sac. So the kids going to the bus stop, I guess. Couldn't see and everything. So we got that repaired. </w:t>
      </w:r>
    </w:p>
    <w:p>
      <w:r>
        <w:t xml:space="preserve">02:42:53   (Speaker E)  It's going to be the hottest place in town. Is that get started? </w:t>
      </w:r>
    </w:p>
    <w:p>
      <w:r>
        <w:t xml:space="preserve">02:42:58   (Speaker G)  Yeah. </w:t>
      </w:r>
    </w:p>
    <w:p>
      <w:r>
        <w:t xml:space="preserve">02:42:58   (Speaker F)  Still a lot of work. I had the county come out and between Reverie and the amenities center they grinded down seven sidewalk areas for trip hazards. And then I'm going to try to have them also do between like Ferndale and then like Topiary. I know there's like a handful on </w:t>
      </w:r>
    </w:p>
    <w:p>
      <w:r>
        <w:t xml:space="preserve">02:43:18   (Speaker E)  that bend there and further past Ferndale. </w:t>
      </w:r>
    </w:p>
    <w:p>
      <w:r>
        <w:t xml:space="preserve">02:43:22   (Speaker F)  Yes, yes. So I've called about that. Such a beautiful next few weeks. The dip in the road leaving because that was scheduled for Tuesday, that got rained out. So they told me it will either be at the end of this week or early next week. They're going to start the work. The county is going to start to work on that dip in the road and repair it. </w:t>
      </w:r>
    </w:p>
    <w:p>
      <w:r>
        <w:t xml:space="preserve">02:43:41   (Speaker G)  All of the parking lot lights at </w:t>
      </w:r>
    </w:p>
    <w:p>
      <w:r>
        <w:t xml:space="preserve">02:43:43   (Speaker F)  the amenity center have been fixed, so that project's complete. All of the asphalt and sidewalk work that was approved at the last meeting is going to start on the 18th. So next week the high tech agreement for the security that was sent off to them to sign the agreement. So we're just waiting for them to sign it and then we'll obviously go </w:t>
      </w:r>
    </w:p>
    <w:p>
      <w:r>
        <w:t xml:space="preserve">02:44:05   (Speaker D)  from there with that. </w:t>
      </w:r>
    </w:p>
    <w:p>
      <w:r>
        <w:t xml:space="preserve">02:44:07   (Speaker F)  We did get a quote back for one of the ponds at the end </w:t>
      </w:r>
    </w:p>
    <w:p>
      <w:r>
        <w:t xml:space="preserve">02:44:12   (Speaker G)  of Trail Mark Drive. </w:t>
      </w:r>
    </w:p>
    <w:p>
      <w:r>
        <w:t xml:space="preserve">02:44:13   (Speaker F)  It's kind of located behind 2486 was the pond with some of the worst erosion. So I got one proposal back and I'm waiting on two others. The first one was about between 80 and 100,000 because the whole side of the one. The one whole side of the pond is in really bad condition. So it would just kind of depend on the materials and the system we went about. But I just wanted to give you guys an update on that. And then last but not least, the Bob's backflow came out to do our annual inspection for the backflows for the amenities center. So there are two regular backflows and then there's one fire suppression backflow. All three of them failed inspection and all three of them actually need to be replaced for issues that they were happening. So I just got these back in the last two days. So they're actually in packets and play. So we have one proposal for 13,080 and then one for $12,607. They are apples to apples. There's all sorts of issues between rust valves being broken and leaking and then the fire suppression was currently leaking. </w:t>
      </w:r>
    </w:p>
    <w:p>
      <w:r>
        <w:t xml:space="preserve">02:45:31   (Speaker D)  I know. </w:t>
      </w:r>
    </w:p>
    <w:p>
      <w:r>
        <w:t xml:space="preserve">02:45:31   (Speaker F)  I heard from Wendy and Two residents that were aware of it and it's currently spraying. </w:t>
      </w:r>
    </w:p>
    <w:p>
      <w:r>
        <w:t xml:space="preserve">02:45:36   (Speaker C)  Whatever. </w:t>
      </w:r>
    </w:p>
    <w:p>
      <w:r>
        <w:t xml:space="preserve">02:45:38   (Speaker F)  So a little bit more urgent. Urgent one, but these are apples to apples. They just need to be replaced. </w:t>
      </w:r>
    </w:p>
    <w:p>
      <w:r>
        <w:t xml:space="preserve">02:45:47   (Speaker B)  Do we have any experience with these companies or. </w:t>
      </w:r>
    </w:p>
    <w:p>
      <w:r>
        <w:t xml:space="preserve">02:45:50   (Speaker F)  Yep. </w:t>
      </w:r>
    </w:p>
    <w:p>
      <w:r>
        <w:t xml:space="preserve">02:45:51   (Speaker G)  Bob's backhaul. </w:t>
      </w:r>
    </w:p>
    <w:p>
      <w:r>
        <w:t xml:space="preserve">02:45:52   (Speaker F)  I've worked with them at the last property I was at, so I've worked with them in the past. The other company out here, Dolphin, they were the ones who previously serviced it because their tag was still on the backflow. </w:t>
      </w:r>
    </w:p>
    <w:p>
      <w:r>
        <w:t xml:space="preserve">02:46:02   (Speaker A)  I've worked with both of them. They both do good work. </w:t>
      </w:r>
    </w:p>
    <w:p>
      <w:r>
        <w:t xml:space="preserve">02:46:06   (Speaker B)  Okay. </w:t>
      </w:r>
    </w:p>
    <w:p>
      <w:r>
        <w:t xml:space="preserve">02:46:07   (Speaker A)  I think they're all pretty reputable, so I think it's really a price thing. </w:t>
      </w:r>
    </w:p>
    <w:p>
      <w:r>
        <w:t xml:space="preserve">02:46:10   (Speaker B)  Yeah. Then I would go with the 12. Unless anyone has any questions, comments, concerns. </w:t>
      </w:r>
    </w:p>
    <w:p>
      <w:r>
        <w:t xml:space="preserve">02:46:16   (Speaker A)  That was the box back. </w:t>
      </w:r>
    </w:p>
    <w:p>
      <w:r>
        <w:t xml:space="preserve">02:46:17   (Speaker E)  Yep. </w:t>
      </w:r>
    </w:p>
    <w:p>
      <w:r>
        <w:t xml:space="preserve">02:46:18   (Speaker B)  I'd like to then a motion to approve Bob's Black Backflow and Plumbing Services. $12,607.38. </w:t>
      </w:r>
    </w:p>
    <w:p>
      <w:r>
        <w:t xml:space="preserve">02:46:27   (Speaker A)  Second motion and a second. All in favor say II any opposed? Any opposed hearing? Non. Motion passes. </w:t>
      </w:r>
    </w:p>
    <w:p>
      <w:r>
        <w:t xml:space="preserve">02:46:43   (Speaker G)  That's all I have. </w:t>
      </w:r>
    </w:p>
    <w:p>
      <w:r>
        <w:t xml:space="preserve">02:46:44   (Speaker F)  Unless you have so many questions. </w:t>
      </w:r>
    </w:p>
    <w:p>
      <w:r>
        <w:t xml:space="preserve">02:46:46   (Speaker C)  I know we had gym updates on here. </w:t>
      </w:r>
    </w:p>
    <w:p>
      <w:r>
        <w:t xml:space="preserve">02:46:49   (Speaker F)  I was going to say I don't </w:t>
      </w:r>
    </w:p>
    <w:p>
      <w:r>
        <w:t xml:space="preserve">02:46:50   (Speaker C)  know or I don't know who was doing that, but I. I'd like to talk. </w:t>
      </w:r>
    </w:p>
    <w:p>
      <w:r>
        <w:t xml:space="preserve">02:46:54   (Speaker F)  Yeah, I can. I can start. </w:t>
      </w:r>
    </w:p>
    <w:p>
      <w:r>
        <w:t xml:space="preserve">02:46:55   (Speaker C)  Well, I can. So just to give everybody a back story, I went and met with staff at the gym and basically, I know at the previous meeting we had discussed that, you know, people bringing in equipment that is not owned by us, the liability issues related to that, issues that we've already experienced with things that we have now bought, what was actually purchased, what is being rented, what is owned by us, all the things. So the first thing that I noticed in there and just from, you know, have not been in there in a long time, was the amount of stuff that I did not recognize and whether or not it was purchased by the district or not, even to some of the equipment as far as like the weight benches and all kinds of things. So I tasked staff with a. Removing all the things that I did not think that were actually owned by us in order to further research whether or not they were owned by us or being rented by us or whatever the situation is. So a couple things. Apparently we figured out that some of the larger equipment is in fact not being rented, but we are purchasing it. So we're making payments and I guess in January 2027 they will have already been paid for. So then that means that everything that's in there, aside from what we removed, will be owned by the district. January 2027. So I've asked them for everything that they know is owned once it's owned by us, to put some sort of sticker on it so that we don't play this game again of trying to figure out what is owned by us. As for everything else, I think that there have been. I know I spoke with one resident on the phone who was upset about a pole being removed. From what I remember of this pole, it looked like a PVC pipe that was about 8ft long with tape on it. Whether or not that was purchased by us or not at some point in time, according to the resident, has been there for three years plus he ended up taking it. Has he returned it since or. No. So he ended up taking it but said that it does not belong to him. He is requesting that it is put back in the gym. I don't necessarily have a problem with, with a large pool except aesthetically I don't find it's very pleasing. </w:t>
      </w:r>
    </w:p>
    <w:p>
      <w:r>
        <w:t xml:space="preserve">02:49:32   (Speaker B)  Well, I would have concerns with insurance and liability purposes. </w:t>
      </w:r>
    </w:p>
    <w:p>
      <w:r>
        <w:t xml:space="preserve">02:49:36   (Speaker E)  What is it for? </w:t>
      </w:r>
    </w:p>
    <w:p>
      <w:r>
        <w:t xml:space="preserve">02:49:38   (Speaker C)  He says that it's used by several residents daily. Maybe you could speak to how they're using it. I'm not really clear on what they're doing with it. </w:t>
      </w:r>
    </w:p>
    <w:p>
      <w:r>
        <w:t xml:space="preserve">02:49:46   (Speaker F)  I mean I'm not an expert in </w:t>
      </w:r>
    </w:p>
    <w:p>
      <w:r>
        <w:t xml:space="preserve">02:49:49   (Speaker G)  that, but from what I can gather </w:t>
      </w:r>
    </w:p>
    <w:p>
      <w:r>
        <w:t xml:space="preserve">02:49:51   (Speaker F)  it's kind of like a stretch. Like kind of like doing these like over their head and kind of like for their shoulders. I'm kind of assuming, I think that's. </w:t>
      </w:r>
    </w:p>
    <w:p>
      <w:r>
        <w:t xml:space="preserve">02:49:58   (Speaker E)  I want it all cuz I have </w:t>
      </w:r>
    </w:p>
    <w:p>
      <w:r>
        <w:t xml:space="preserve">02:50:00   (Speaker C)  a torn rotator cuff. </w:t>
      </w:r>
    </w:p>
    <w:p>
      <w:r>
        <w:t xml:space="preserve">02:50:02   (Speaker G)  Right. </w:t>
      </w:r>
    </w:p>
    <w:p>
      <w:r>
        <w:t xml:space="preserve">02:50:02   (Speaker E)  It's really easy. You buy this, this piece that goes like this and you buy this piece and you take it home and you do it at home. </w:t>
      </w:r>
    </w:p>
    <w:p>
      <w:r>
        <w:t xml:space="preserve">02:50:09   (Speaker F)  I think a few of them use it for different things. That's mostly what I've seen them use it for. It's just kind of more of like a stretching. </w:t>
      </w:r>
    </w:p>
    <w:p>
      <w:r>
        <w:t xml:space="preserve">02:50:16   (Speaker A)  I think it's like stretching or something. Sounds like it's like if you're squatting, it helps keep your form better or something. </w:t>
      </w:r>
    </w:p>
    <w:p>
      <w:r>
        <w:t xml:space="preserve">02:50:22   (Speaker E)  Unless you hit somebody in the face with it, it's not very well, that's my problem. But on the other hand, you can have that in your house. It's very cheap to have one in your own house. </w:t>
      </w:r>
    </w:p>
    <w:p>
      <w:r>
        <w:t xml:space="preserve">02:50:33   (Speaker A)  Well, they also make actual pieces of equipment that are meant for that. </w:t>
      </w:r>
    </w:p>
    <w:p>
      <w:r>
        <w:t xml:space="preserve">02:50:38   (Speaker C)  Yeah. So there's, historically speaking, there hasn't been much regulation on what has been brought into the gym. So the residents, some of them do believe that this is their personal gem. So whomever has brought some of these things, and I really, truly believe that they think that these. I mean, obviously he came and removed it. Right. And then told me on the phone that it did not, in fact, belong to him. He did not bring it there, but he felt very passionate about it needs to be performed back there. So anyhow, I wanted to bring that to the entire board. Obviously, I'm one board member. I'm not making a decision on whether or not we bring it back into the gym based on just his and I's conversation. It needs to be all of us. But also, while thinking about that, you can see there's several different. Looks like pictures in here. And, you know, I'll turn this over to Dan. Of different things, items that we believe were probably brought in by homeowners and left here. From folding gym mats to these boxes, people are jumping on. I feel like that is definitely a liability if you don't know what you're doing. Some of these things are very high. Here's another poll situation. Like, what is that? I don't even know. </w:t>
      </w:r>
    </w:p>
    <w:p>
      <w:r>
        <w:t xml:space="preserve">02:52:00   (Speaker F)  We have wrist roller. </w:t>
      </w:r>
    </w:p>
    <w:p>
      <w:r>
        <w:t xml:space="preserve">02:52:03   (Speaker I)  Okay. </w:t>
      </w:r>
    </w:p>
    <w:p>
      <w:r>
        <w:t xml:space="preserve">02:52:04   (Speaker C)  I highly doubt we purchased that. You know, it just. It goes on and on and on. I mean, like I said, some of these are high boxes, and obviously none of them are aesthetically pleasing whatsoever. You know, we have mix match everything in there. I mean, I feel like whatever was the first round of equipment that was originally purchased was one thing. And then Alex just. </w:t>
      </w:r>
    </w:p>
    <w:p>
      <w:r>
        <w:t xml:space="preserve">02:52:29   (Speaker E)  I think we rented it. </w:t>
      </w:r>
    </w:p>
    <w:p>
      <w:r>
        <w:t xml:space="preserve">02:52:30   (Speaker A)  It was leased, but you own it after the lease. </w:t>
      </w:r>
    </w:p>
    <w:p>
      <w:r>
        <w:t xml:space="preserve">02:52:33   (Speaker C)  Yeah. So I think then we did a second round and just let Alex pick whatever he wanted. So, like, when you go up there, like, it's. You. You have one treadmill that looks one sort of way and probably is 10 years old. And then you have another one that looks another kind of way and is 5 years old. Like, it's. Yeah, it's very much all over the place. And. And then, like, from what I remember of being in there previously, we have like this long wait thing that used to be over here. I don't know if y' all remember. It looks like someone purchased another one that's even longer. And because it didn't fit in that area, they moved it over here. It's literally like in the. Like in the walkway of coming in the second entrance to the gym. I'm like, who did that? Like, what was wrong with the other one that we have? So I just feel like we need to obviously keep the aesthetics of our community up with all this mix match stuff. It would be something that I wanted to bring to the board of looking for the future. Once this Gets paid. Like maybe there's a way that we can trade all this stuff in for new stuff and build it into the budget for next year. I don't know if it looks like we need an update in there. And then as far as all of this random stuff that's coming in, I feel like it's a liability issue and we need it removed. And then the board needs to be the only deciding factor on anything new that's coming in. </w:t>
      </w:r>
    </w:p>
    <w:p>
      <w:r>
        <w:t xml:space="preserve">02:53:56   (Speaker B)  Well, I will tell you that. </w:t>
      </w:r>
    </w:p>
    <w:p>
      <w:r>
        <w:t xml:space="preserve">02:54:03   (Speaker A)  Yeah. Too. I've spoken with Heather about this. Our current or last lease for the most recent equipment is the done in January of next year. So we will have that budgeted lease amount. So we theoretically could just kind of enter into a new lease for that same amount and get whatever equipment we can get and it wouldn't affect the budget at all. </w:t>
      </w:r>
    </w:p>
    <w:p>
      <w:r>
        <w:t xml:space="preserve">02:54:21   (Speaker E)  So I think all the stuff that. I think there needs to be a policy that we don't let anybody bring anything in there without. I mean, period, not even with approval. If we meet it, then the board should be the ones to choose it. </w:t>
      </w:r>
    </w:p>
    <w:p>
      <w:r>
        <w:t xml:space="preserve">02:54:37   (Speaker B)  I can't. I can't sign off on liability of what. What these things are used for. And. </w:t>
      </w:r>
    </w:p>
    <w:p>
      <w:r>
        <w:t xml:space="preserve">02:54:44   (Speaker E)  And I will. I will say what the guy is talking about. The L shape is very. It. It. It's very useful. They have it at. At Brooks. They have it at South. South. </w:t>
      </w:r>
    </w:p>
    <w:p>
      <w:r>
        <w:t xml:space="preserve">02:54:56   (Speaker C)  Whatever. This is a piece of PVC pole. </w:t>
      </w:r>
    </w:p>
    <w:p>
      <w:r>
        <w:t xml:space="preserve">02:55:01   (Speaker B)  That's what it was. </w:t>
      </w:r>
    </w:p>
    <w:p>
      <w:r>
        <w:t xml:space="preserve">02:55:02   (Speaker C)  Eight foot tall. </w:t>
      </w:r>
    </w:p>
    <w:p>
      <w:r>
        <w:t xml:space="preserve">02:55:03   (Speaker E)  Oh, I. Because I have one that's like four foot. </w:t>
      </w:r>
    </w:p>
    <w:p>
      <w:r>
        <w:t xml:space="preserve">02:55:06   (Speaker C)  No. </w:t>
      </w:r>
    </w:p>
    <w:p>
      <w:r>
        <w:t xml:space="preserve">02:55:06   (Speaker A)  I will say too that when the insurance company was on site recently doing an inspection, surprisingly, the one thing they really flagged in the gym that they were concerned about were the app rollers. </w:t>
      </w:r>
    </w:p>
    <w:p>
      <w:r>
        <w:t xml:space="preserve">02:55:15   (Speaker D)  Yeah. </w:t>
      </w:r>
    </w:p>
    <w:p>
      <w:r>
        <w:t xml:space="preserve">02:55:16   (Speaker A)  Which kind of surprised me. </w:t>
      </w:r>
    </w:p>
    <w:p>
      <w:r>
        <w:t xml:space="preserve">02:55:17   (Speaker B)  The app rollers were those. </w:t>
      </w:r>
    </w:p>
    <w:p>
      <w:r>
        <w:t xml:space="preserve">02:55:21   (Speaker A)  That was the one item they specifically. No, they're light. I guess it's just people don't use them right. All the time and there's a lot of injuries on them. They are tough to use. </w:t>
      </w:r>
    </w:p>
    <w:p>
      <w:r>
        <w:t xml:space="preserve">02:55:30   (Speaker B)  And can we review these items? </w:t>
      </w:r>
    </w:p>
    <w:p>
      <w:r>
        <w:t xml:space="preserve">02:55:32   (Speaker D)  Can I ask a question? </w:t>
      </w:r>
    </w:p>
    <w:p>
      <w:r>
        <w:t xml:space="preserve">02:55:33   (Speaker C)  Yeah, go ahead. </w:t>
      </w:r>
    </w:p>
    <w:p>
      <w:r>
        <w:t xml:space="preserve">02:55:36   (Speaker E)  Yes. </w:t>
      </w:r>
    </w:p>
    <w:p>
      <w:r>
        <w:t xml:space="preserve">02:55:37   (Speaker D)  Is there a way. Is there a way we can get like an approved list of gym equipment and then we just stick to that and if we need to adjust it as we go to add stuff, we can. </w:t>
      </w:r>
    </w:p>
    <w:p>
      <w:r>
        <w:t xml:space="preserve">02:55:49   (Speaker A)  And that's essentially what found out. </w:t>
      </w:r>
    </w:p>
    <w:p>
      <w:r>
        <w:t xml:space="preserve">02:55:52   (Speaker D)  Or. </w:t>
      </w:r>
    </w:p>
    <w:p>
      <w:r>
        <w:t xml:space="preserve">02:55:53   (Speaker E)  Yeah. </w:t>
      </w:r>
    </w:p>
    <w:p>
      <w:r>
        <w:t xml:space="preserve">02:55:53   (Speaker D)  Just rained up. </w:t>
      </w:r>
    </w:p>
    <w:p>
      <w:r>
        <w:t xml:space="preserve">02:55:55   (Speaker C)  Well, that's kind of what we're talking about here. Jake is not necessarily having an approved set of stuff, but if it's something that the board feels needs to be in the gym, that the. The board is the one The. The district is the one that purchases it. </w:t>
      </w:r>
    </w:p>
    <w:p>
      <w:r>
        <w:t xml:space="preserve">02:56:11   (Speaker D)  Right. </w:t>
      </w:r>
    </w:p>
    <w:p>
      <w:r>
        <w:t xml:space="preserve">02:56:12   (Speaker C)  And it's commerce. It's, you know, commercial. It's commercial equipment and that kind of stuff. The stuff that's being brought in is just random all over the place stuff. </w:t>
      </w:r>
    </w:p>
    <w:p>
      <w:r>
        <w:t xml:space="preserve">02:56:21   (Speaker D)  Right. That's what I'm saying. As a board, we come up with an approved list. Is that something that we can do just to set. This is the approved list of gym equipment that's in there. The inventory of what we have. And if we need to add to it, then we can do it on a monthly basis. </w:t>
      </w:r>
    </w:p>
    <w:p>
      <w:r>
        <w:t xml:space="preserve">02:56:43   (Speaker B)  Well, I will tell you the two resident comments that I have. I did get an email from the individual with the power bar, the stretching thing that you talked about. I also got a. When she got a call, I got an email from the resident wanting the bar back. I would need, again, verification that it is something that we would be approved to have in there from an insurance and liability perspective. But then I also talked to another resident and that does training out of our gym, and she was very concerned that the boxes. </w:t>
      </w:r>
    </w:p>
    <w:p>
      <w:r>
        <w:t xml:space="preserve">02:57:15   (Speaker E)  The. </w:t>
      </w:r>
    </w:p>
    <w:p>
      <w:r>
        <w:t xml:space="preserve">02:57:16   (Speaker B)  How do you say that? </w:t>
      </w:r>
    </w:p>
    <w:p>
      <w:r>
        <w:t xml:space="preserve">02:57:17   (Speaker F)  Pylometric. </w:t>
      </w:r>
    </w:p>
    <w:p>
      <w:r>
        <w:t xml:space="preserve">02:57:18   (Speaker B)  Pylometric boxes were also something she wanted to have returned for her position of training. But also because we have another individual using the gym, and he puts his tripod on the boxes and records himself, and we can't. And she couldn't use the benches for her other part of her training because this individual was using the bench for his tripod and not the box, because the box was removed. So I don't really understand from. Again, I think aesthetically they don't look great, but I don't think that the reasoning for bringing the boxes back is something that I would want. </w:t>
      </w:r>
    </w:p>
    <w:p>
      <w:r>
        <w:t xml:space="preserve">02:58:05   (Speaker I)  The boxes are something that I can tell you I've used in training, and it's, I guess, older people, certain leg stretches, just sitting and getting up, you know, standing and sitting down. So it's something that is used. Do we want something that looks a little better? Yeah, that's fine. </w:t>
      </w:r>
    </w:p>
    <w:p>
      <w:r>
        <w:t xml:space="preserve">02:58:22   (Speaker C)  Do you have the other people, I </w:t>
      </w:r>
    </w:p>
    <w:p>
      <w:r>
        <w:t xml:space="preserve">02:58:25   (Speaker A)  think where we would be good now? Because I don't. Dan's already worked. They're already working on the list of everything. </w:t>
      </w:r>
    </w:p>
    <w:p>
      <w:r>
        <w:t xml:space="preserve">02:58:29   (Speaker F)  We have it done, actually. Everything's labeled. We have it done. </w:t>
      </w:r>
    </w:p>
    <w:p>
      <w:r>
        <w:t xml:space="preserve">02:58:32   (Speaker A)  So we could bring back to the next meeting the actual list in Excel form of what we have. </w:t>
      </w:r>
    </w:p>
    <w:p>
      <w:r>
        <w:t xml:space="preserve">02:58:37   (Speaker C)  I appreciate y'. </w:t>
      </w:r>
    </w:p>
    <w:p>
      <w:r>
        <w:t xml:space="preserve">02:58:38   (Speaker I)  All. </w:t>
      </w:r>
    </w:p>
    <w:p>
      <w:r>
        <w:t xml:space="preserve">02:58:38   (Speaker C)  I know that it was daunting, but, hey, it's done. And, yeah, I appreciate y'. </w:t>
      </w:r>
    </w:p>
    <w:p>
      <w:r>
        <w:t xml:space="preserve">02:58:42   (Speaker E)  All. </w:t>
      </w:r>
    </w:p>
    <w:p>
      <w:r>
        <w:t xml:space="preserve">02:58:43   (Speaker F)  The only thing that's not originally bonus, there was two benches. I think when we. Early on here, I Spoke with Jake that I did that are not like fitness, but that we purchased online because it was a lot cheaper. </w:t>
      </w:r>
    </w:p>
    <w:p>
      <w:r>
        <w:t xml:space="preserve">02:58:56   (Speaker C)  So that was the bars whenever we had the resident who took their stuff. </w:t>
      </w:r>
    </w:p>
    <w:p>
      <w:r>
        <w:t xml:space="preserve">02:59:03   (Speaker I)  Right. </w:t>
      </w:r>
    </w:p>
    <w:p>
      <w:r>
        <w:t xml:space="preserve">02:59:03   (Speaker C)  We had got approval internally to buy replacements for the stuff that that resident took. Yeah. As long as they're all labeled like they belong. </w:t>
      </w:r>
    </w:p>
    <w:p>
      <w:r>
        <w:t xml:space="preserve">02:59:11   (Speaker B)  I don't know if I can bring it up or not, but I understand that the stuff that was being brought in is now a legality issue against the district. So it wasn't even our stuff. </w:t>
      </w:r>
    </w:p>
    <w:p>
      <w:r>
        <w:t xml:space="preserve">02:59:23   (Speaker C)  Right. </w:t>
      </w:r>
    </w:p>
    <w:p>
      <w:r>
        <w:t xml:space="preserve">02:59:24   (Speaker E)  That's why it shouldn't be there. </w:t>
      </w:r>
    </w:p>
    <w:p>
      <w:r>
        <w:t xml:space="preserve">02:59:25   (Speaker C)  Yeah. </w:t>
      </w:r>
    </w:p>
    <w:p>
      <w:r>
        <w:t xml:space="preserve">02:59:25   (Speaker B)  So I just want to make it very clear I'm very sensitive to this because we do have some issues and we need to be very clear and cognizant as a board of what's being put in there. </w:t>
      </w:r>
    </w:p>
    <w:p>
      <w:r>
        <w:t xml:space="preserve">02:59:37   (Speaker C)  And then now that everything's labeled, it will be very clear to staff when they're, you know, making their rounds, when they notice something that's not. </w:t>
      </w:r>
    </w:p>
    <w:p>
      <w:r>
        <w:t xml:space="preserve">02:59:44   (Speaker E)  Yeah. And then they can just pull it </w:t>
      </w:r>
    </w:p>
    <w:p>
      <w:r>
        <w:t xml:space="preserve">02:59:46   (Speaker C)  and that would be it. </w:t>
      </w:r>
    </w:p>
    <w:p>
      <w:r>
        <w:t xml:space="preserve">02:59:49   (Speaker D)  Yeah. </w:t>
      </w:r>
    </w:p>
    <w:p>
      <w:r>
        <w:t xml:space="preserve">02:59:50   (Speaker F)  I also spoke to Fitness Pro, does our preventative maintenance and you know, he said everything's operational in the gym. I mean, he said like he gets sent salesperson out if we wanted to, to give us ideas for upgrades or adding equipment. Like I said, I know we talk about a StairMaster like certain things, but everything is currently working. He. He said it's in pretty good shape and obviously they repair anything that needs to be repaired. But yeah, when the time comes, you know, like a survey or anything that, you know, we've gotten a lot of ideas sent to us about what people would want in there, but everything is currently working and you know, I can meet with them if that's. </w:t>
      </w:r>
    </w:p>
    <w:p>
      <w:r>
        <w:t xml:space="preserve">03:00:27   (Speaker B)  So I have only had the boxes that want to be brought back. So we need to decide if you can bring quotes with the list because we'll need to decide if we can even approve these boxes and the power stretcher bar, whatever. I guess we would need three quotes for both of those items to see if the board would even be willing </w:t>
      </w:r>
    </w:p>
    <w:p>
      <w:r>
        <w:t xml:space="preserve">03:00:44   (Speaker C)  to put those back. </w:t>
      </w:r>
    </w:p>
    <w:p>
      <w:r>
        <w:t xml:space="preserve">03:00:46   (Speaker A)  Okay. </w:t>
      </w:r>
    </w:p>
    <w:p>
      <w:r>
        <w:t xml:space="preserve">03:00:47   (Speaker F)  I don't think those boxes would be like just price wise expensive enough to like get a quote if you guys decided we're allowed to. Yeah. But I think they're like, like we could get them pretty cheap as well. </w:t>
      </w:r>
    </w:p>
    <w:p>
      <w:r>
        <w:t xml:space="preserve">03:00:59   (Speaker B)  Okay, well, those are the two things that I've been asked to get added back and I just need to understand how much they cost to decide if we can and if that's appropriate to </w:t>
      </w:r>
    </w:p>
    <w:p>
      <w:r>
        <w:t xml:space="preserve">03:01:08   (Speaker C)  even put back into the gym and Then I think, too. I don't know, like, Daniel, what do you think on a liability or even Wes, Are y' all seeing a bunch of these jumping boxes in other districts? I mean, to me, your jump, if that's the intent of them, is to jump. Yes, </w:t>
      </w:r>
    </w:p>
    <w:p>
      <w:r>
        <w:t xml:space="preserve">03:01:27   (Speaker F)  you do. </w:t>
      </w:r>
    </w:p>
    <w:p>
      <w:r>
        <w:t xml:space="preserve">03:01:28   (Speaker E)  It's really. </w:t>
      </w:r>
    </w:p>
    <w:p>
      <w:r>
        <w:t xml:space="preserve">03:01:28   (Speaker C)  It's really hard. They're called, literally, box jumps. </w:t>
      </w:r>
    </w:p>
    <w:p>
      <w:r>
        <w:t xml:space="preserve">03:01:32   (Speaker B)  It's really hard. </w:t>
      </w:r>
    </w:p>
    <w:p>
      <w:r>
        <w:t xml:space="preserve">03:01:34   (Speaker A)  I mean, I think the gym is inherently a risky area. I mean, it's one of the more dangerous areas in there. I think what's more important is the appropriate signage. Residents sign. You know, when they sign the access card forms. There's language in there about liability. But, I mean, I could reach out to the insurance company and see if they have any concerns at these boxes. </w:t>
      </w:r>
    </w:p>
    <w:p>
      <w:r>
        <w:t xml:space="preserve">03:01:52   (Speaker F)  You. Yeah, from a. The insurance company may have their own view on. Because they. Anybody can get sued for anything. But from a liability perspective, as long as it's a box that's, like, properly maintained and placed, like if it's being used for the intended purpose and the district is making sure that it's installed correctly and maintained properly, then your liability is relatively low because of software immunity. </w:t>
      </w:r>
    </w:p>
    <w:p>
      <w:r>
        <w:t xml:space="preserve">03:02:21   (Speaker G)  If it was. </w:t>
      </w:r>
    </w:p>
    <w:p>
      <w:r>
        <w:t xml:space="preserve">03:02:22   (Speaker F)  If it malfunctioned and someone jumped on it and injured themselves because of something we failed to maintain, that's when you open yourself up to liability. </w:t>
      </w:r>
    </w:p>
    <w:p>
      <w:r>
        <w:t xml:space="preserve">03:02:30   (Speaker B)  Thank you. I think then the insurance. </w:t>
      </w:r>
    </w:p>
    <w:p>
      <w:r>
        <w:t xml:space="preserve">03:02:32   (Speaker A)  Yeah, I'll email the rep there. Just say, you know, we. Because we did talk with them when they came on site about the exam. So I'll say these are. If there's anything else questionable, just send it to me and then I'll get it. I can get it all over to them. </w:t>
      </w:r>
    </w:p>
    <w:p>
      <w:r>
        <w:t xml:space="preserve">03:02:43   (Speaker C)  I mean, the thing is, is that we. We want the residents to be happy and we recognize that people have been utilizing this gym for years and years and years and might have been utilizing this box or this stretching pole or whatever. But, you know, we have had instances of issues and, you know, we wouldn't be doing our due diligence if we didn't do move forward with removing items that shouldn't be there. </w:t>
      </w:r>
    </w:p>
    <w:p>
      <w:r>
        <w:t xml:space="preserve">03:03:11   (Speaker B)  Our friend that had the bench in there that threw it and got suspended, he was there the day I was there as well, and he didn't understand why the boxes were removed either. And I kindly explained to him that we, again, we can't have unauthorized stuff in our gym without the proper approvals, and he did not like that. </w:t>
      </w:r>
    </w:p>
    <w:p>
      <w:r>
        <w:t xml:space="preserve">03:03:33   (Speaker I)  Let's look to see if we can get it in place and get something off. </w:t>
      </w:r>
    </w:p>
    <w:p>
      <w:r>
        <w:t xml:space="preserve">03:03:36   (Speaker B)  He wants the boxes, too. So I guess there's two Residents that I know of want the boxes back. </w:t>
      </w:r>
    </w:p>
    <w:p>
      <w:r>
        <w:t xml:space="preserve">03:03:40   (Speaker F)  We've heard of probably a little bit </w:t>
      </w:r>
    </w:p>
    <w:p>
      <w:r>
        <w:t xml:space="preserve">03:03:42   (Speaker G)  of all of it. </w:t>
      </w:r>
    </w:p>
    <w:p>
      <w:r>
        <w:t xml:space="preserve">03:03:44   (Speaker B)  Every single thing. They all want. </w:t>
      </w:r>
    </w:p>
    <w:p>
      <w:r>
        <w:t xml:space="preserve">03:03:45   (Speaker C)  They wanted all the boxes. That's been the main thing. But we've heard about, we've heard about the PVC pool. Yeah, I've heard about the jump room. </w:t>
      </w:r>
    </w:p>
    <w:p>
      <w:r>
        <w:t xml:space="preserve">03:03:53   (Speaker G)  We had a minor situation like this at Reprieve where I said get your stuff out of here because if it gets lost or stolen, you're going to come and ask me to replace it and I'm not. I bought X stuff from an actual gym provider. This is the estimate with the list spelled out. This is what lives here. If not, bring it with you as you come and go. But it doesn't live in the facility if you're not using it. </w:t>
      </w:r>
    </w:p>
    <w:p>
      <w:r>
        <w:t xml:space="preserve">03:04:15   (Speaker A)  Yeah, see, I think, you know, we could add. We can include the list in the next jeep. We'll table this. We'll keep it on the agenda. We can add the list in the package with like an Excel, all the items. I'll reach out to the agent insurance company. So we'll come back with more information. We could get some proposals just to see what these boxes and things would cost. </w:t>
      </w:r>
    </w:p>
    <w:p>
      <w:r>
        <w:t xml:space="preserve">03:04:33   (Speaker E)  And signage to say do not forget. </w:t>
      </w:r>
    </w:p>
    <w:p>
      <w:r>
        <w:t xml:space="preserve">03:04:37   (Speaker A)  Yeah, we could. We probably have to change this on. </w:t>
      </w:r>
    </w:p>
    <w:p>
      <w:r>
        <w:t xml:space="preserve">03:04:39   (Speaker G)  Yeah, well, I mean we had like random yoga mats and like some smaller dumbbells. </w:t>
      </w:r>
    </w:p>
    <w:p>
      <w:r>
        <w:t xml:space="preserve">03:04:43   (Speaker I)  Not. </w:t>
      </w:r>
    </w:p>
    <w:p>
      <w:r>
        <w:t xml:space="preserve">03:04:43   (Speaker C)  Oh, there's all kinds of stuff. </w:t>
      </w:r>
    </w:p>
    <w:p>
      <w:r>
        <w:t xml:space="preserve">03:04:44   (Speaker G)  Not a whole box contraption. </w:t>
      </w:r>
    </w:p>
    <w:p>
      <w:r>
        <w:t xml:space="preserve">03:04:46   (Speaker C)  No, there's two boxes and all kinds of stuff. </w:t>
      </w:r>
    </w:p>
    <w:p>
      <w:r>
        <w:t xml:space="preserve">03:04:48   (Speaker G)  The medical grade PVC stretching back to </w:t>
      </w:r>
    </w:p>
    <w:p>
      <w:r>
        <w:t xml:space="preserve">03:04:52   (Speaker C)  how I like to say, like the wild wild west up there. It's been the wild wild west for quite some time up there and. Yeah, so </w:t>
      </w:r>
    </w:p>
    <w:p>
      <w:r>
        <w:t xml:space="preserve">03:04:59   (Speaker A)  we'll keep it on there. We'll come back with more information. I'll let you know what the insurance company says and then we can go from there. </w:t>
      </w:r>
    </w:p>
    <w:p>
      <w:r>
        <w:t xml:space="preserve">03:05:05   (Speaker B)  Thank you. </w:t>
      </w:r>
    </w:p>
    <w:p>
      <w:r>
        <w:t xml:space="preserve">03:05:06   (Speaker A)  Sound good? </w:t>
      </w:r>
    </w:p>
    <w:p>
      <w:r>
        <w:t xml:space="preserve">03:05:06   (Speaker E)  Yep. </w:t>
      </w:r>
    </w:p>
    <w:p>
      <w:r>
        <w:t xml:space="preserve">03:05:07   (Speaker B)  Love it. </w:t>
      </w:r>
    </w:p>
    <w:p>
      <w:r>
        <w:t xml:space="preserve">03:05:09   (Speaker C)  Please. </w:t>
      </w:r>
    </w:p>
    <w:p>
      <w:r>
        <w:t xml:space="preserve">03:05:09   (Speaker A)  All right. Anything else on this item? We'll move on then to amenities report. </w:t>
      </w:r>
    </w:p>
    <w:p>
      <w:r>
        <w:t xml:space="preserve">03:05:17   (Speaker C)  We had quite a few, few events last month. Tomorrow the beauty bar will be there. Today we had the blood mobile. I had 13 appointments whenever I checked before we came to the meeting. Notably, we had earth Adventures on 4 18. Shout out to Karen and Sue and the rest of Fote. There was a lot of resident volunteers </w:t>
      </w:r>
    </w:p>
    <w:p>
      <w:r>
        <w:t xml:space="preserve">03:05:37   (Speaker E)  who helped me with that event. </w:t>
      </w:r>
    </w:p>
    <w:p>
      <w:r>
        <w:t xml:space="preserve">03:05:39   (Speaker C)  I, I thought it was really great. There was a lot of hands on things to do. We had the Hawk Creek rehabilitation presentation in the welcome center for 45 minutes and then I had craft stations for the families at Rock Painting, Pot decorating and then we Gave them flower seeds to take home. We have coloring sheets for the babies. And then I have an electric vehicle company out there that had hands on vehicles so people could like get in it and basically just see if they want to own one. I had the alligator farm out there. Had parts the of a wreck out there. And then we also had new people can go Last Friday that was also very, very good. Like it usually is. We filled up both sides of the camp house. I opened up capacity to 113 people. We only had about seven dudes show up, but now I know I can open it even bigger. And then we had three new clubs formed over the last month. So one of them was hot mom. Anything else I'm need to join this Saturday. This Saturday at the park. And then we have chess nights. A chess club and then trailmark women. And then our pool monitors will be being trained next week. So they'll be starting Friday or Saturday. </w:t>
      </w:r>
    </w:p>
    <w:p>
      <w:r>
        <w:t xml:space="preserve">03:06:57   (Speaker E)  So will the. Will the. The new. Isn't there a new Friday? </w:t>
      </w:r>
    </w:p>
    <w:p>
      <w:r>
        <w:t xml:space="preserve">03:07:02   (Speaker C)  I think it's Friday. </w:t>
      </w:r>
    </w:p>
    <w:p>
      <w:r>
        <w:t xml:space="preserve">03:07:03   (Speaker E)  Ladies only playing games once a month. </w:t>
      </w:r>
    </w:p>
    <w:p>
      <w:r>
        <w:t xml:space="preserve">03:07:08   (Speaker C)  Okay. </w:t>
      </w:r>
    </w:p>
    <w:p>
      <w:r>
        <w:t xml:space="preserve">03:07:09   (Speaker E)  There may be not a. We have the new the trail mark </w:t>
      </w:r>
    </w:p>
    <w:p>
      <w:r>
        <w:t xml:space="preserve">03:07:16   (Speaker C)  every Friday, but that's in the morning from 10 to 12:30. </w:t>
      </w:r>
    </w:p>
    <w:p>
      <w:r>
        <w:t xml:space="preserve">03:07:19   (Speaker I)  Right before she smoked. </w:t>
      </w:r>
    </w:p>
    <w:p>
      <w:r>
        <w:t xml:space="preserve">03:07:22   (Speaker E)  And it's just ladies. </w:t>
      </w:r>
    </w:p>
    <w:p>
      <w:r>
        <w:t xml:space="preserve">03:07:24   (Speaker I)  Okay. There's a just ladies one. </w:t>
      </w:r>
    </w:p>
    <w:p>
      <w:r>
        <w:t xml:space="preserve">03:07:27   (Speaker E)  There's. There's just a ladies one. It was on the Facebook page. </w:t>
      </w:r>
    </w:p>
    <w:p>
      <w:r>
        <w:t xml:space="preserve">03:07:32   (Speaker A)  Might just be them gathering. </w:t>
      </w:r>
    </w:p>
    <w:p>
      <w:r>
        <w:t xml:space="preserve">03:07:33   (Speaker C)  Yeah, let's not talk about Facebook, okay? </w:t>
      </w:r>
    </w:p>
    <w:p>
      <w:r>
        <w:t xml:space="preserve">03:07:35   (Speaker E)  No, that's not a bad thing. </w:t>
      </w:r>
    </w:p>
    <w:p>
      <w:r>
        <w:t xml:space="preserve">03:07:37   (Speaker G)  I didn't think you were allowed to have just ladies only groups. That's been one of the greatest things. </w:t>
      </w:r>
    </w:p>
    <w:p>
      <w:r>
        <w:t xml:space="preserve">03:07:42   (Speaker E)  We have just ladies little book clubs. So just stop. </w:t>
      </w:r>
    </w:p>
    <w:p>
      <w:r>
        <w:t xml:space="preserve">03:07:45   (Speaker G)  I just, I. We get asked at ry all the time and I always say my understanding is that it like that's. What are the discrimination criteria? </w:t>
      </w:r>
    </w:p>
    <w:p>
      <w:r>
        <w:t xml:space="preserve">03:07:53   (Speaker A)  I think that because it's resident run because I have some that have like men's groups that will meet and I'm not sure, they probably don't keep them out. But I think, I mean we don't coordinate this. They put it together. </w:t>
      </w:r>
    </w:p>
    <w:p>
      <w:r>
        <w:t xml:space="preserve">03:08:01   (Speaker E)  You don't want to be at ladies book club. </w:t>
      </w:r>
    </w:p>
    <w:p>
      <w:r>
        <w:t xml:space="preserve">03:08:04   (Speaker G)  And so I'm just saying if there. If I have been applying that metric incorrectly. There's other folks in Reverie groups related stuff that would like to. I mean like the first one who's minus bocce ball in league that they've been about talking about having men's versions and women's versions. Like I hear the logic but you're using a CDD owned amenity facility. It has to be unisex if it's </w:t>
      </w:r>
    </w:p>
    <w:p>
      <w:r>
        <w:t xml:space="preserve">03:08:27   (Speaker F)  a CDD sponsored event or if you're just opening it up to a club </w:t>
      </w:r>
    </w:p>
    <w:p>
      <w:r>
        <w:t xml:space="preserve">03:08:31   (Speaker G)  and it's the club making the termination using the facility. Okay. So I. I appreciate that clarification. That. That's new insight. </w:t>
      </w:r>
    </w:p>
    <w:p>
      <w:r>
        <w:t xml:space="preserve">03:08:38   (Speaker H)  Thank you. </w:t>
      </w:r>
    </w:p>
    <w:p>
      <w:r>
        <w:t xml:space="preserve">03:08:39   (Speaker E)  She has nothing. She has nothing to do with. </w:t>
      </w:r>
    </w:p>
    <w:p>
      <w:r>
        <w:t xml:space="preserve">03:08:44   (Speaker I)  Okay. </w:t>
      </w:r>
    </w:p>
    <w:p>
      <w:r>
        <w:t xml:space="preserve">03:08:48   (Speaker C)  Women for my. On our. Like. On our side, our. We have a frame in the welcome center that lists out every program, every welcome, every club that meets in the welcome center. And then it has the days and the times. I have like a blurb tidbit under right before everything that basically breaks down like this is a. </w:t>
      </w:r>
    </w:p>
    <w:p>
      <w:r>
        <w:t xml:space="preserve">03:09:08   (Speaker D)  It's all. </w:t>
      </w:r>
    </w:p>
    <w:p>
      <w:r>
        <w:t xml:space="preserve">03:09:09   (Speaker C)  They're all resident ran. So it's not CDD sponsored. I. I'm pretty sure that's like how we're able to do. We did correct. Yeah. </w:t>
      </w:r>
    </w:p>
    <w:p>
      <w:r>
        <w:t xml:space="preserve">03:09:16   (Speaker I)  Yeah. </w:t>
      </w:r>
    </w:p>
    <w:p>
      <w:r>
        <w:t xml:space="preserve">03:09:16   (Speaker C)  Yeah. </w:t>
      </w:r>
    </w:p>
    <w:p>
      <w:r>
        <w:t xml:space="preserve">03:09:17   (Speaker G)  Okay that's. That's helpful for us. </w:t>
      </w:r>
    </w:p>
    <w:p>
      <w:r>
        <w:t xml:space="preserve">03:09:19   (Speaker D)  Any. </w:t>
      </w:r>
    </w:p>
    <w:p>
      <w:r>
        <w:t xml:space="preserve">03:09:19   (Speaker E)  Okay. </w:t>
      </w:r>
    </w:p>
    <w:p>
      <w:r>
        <w:t xml:space="preserve">03:09:20   (Speaker G)  New insight? </w:t>
      </w:r>
    </w:p>
    <w:p>
      <w:r>
        <w:t xml:space="preserve">03:09:21   (Speaker C)  I had to do some research into it when I'm one of my. Okay. </w:t>
      </w:r>
    </w:p>
    <w:p>
      <w:r>
        <w:t xml:space="preserve">03:09:26   (Speaker B)  All right. </w:t>
      </w:r>
    </w:p>
    <w:p>
      <w:r>
        <w:t xml:space="preserve">03:09:27   (Speaker C)  Thank you, Elena. </w:t>
      </w:r>
    </w:p>
    <w:p>
      <w:r>
        <w:t xml:space="preserve">03:09:29   (Speaker A)  Anything else? Anything else, Elena? </w:t>
      </w:r>
    </w:p>
    <w:p>
      <w:r>
        <w:t xml:space="preserve">03:09:32   (Speaker C)  Yes, sorry. I also did a wild St. Augustine wild reserve tour with Vince Bell and so we opened that up to the community. Yes. </w:t>
      </w:r>
    </w:p>
    <w:p>
      <w:r>
        <w:t xml:space="preserve">03:09:41   (Speaker J)  It was very. </w:t>
      </w:r>
    </w:p>
    <w:p>
      <w:r>
        <w:t xml:space="preserve">03:09:42   (Speaker I)  I learned a lot. It was very fun. </w:t>
      </w:r>
    </w:p>
    <w:p>
      <w:r>
        <w:t xml:space="preserve">03:09:43   (Speaker E)  When you went to it. </w:t>
      </w:r>
    </w:p>
    <w:p>
      <w:r>
        <w:t xml:space="preserve">03:09:44   (Speaker C)  I heard that it's free every year. I don't know. I should never been but my mom. My mom. </w:t>
      </w:r>
    </w:p>
    <w:p>
      <w:r>
        <w:t xml:space="preserve">03:09:51   (Speaker B)  I went as well. It's amazing what they do for those animals are. Is really nice. </w:t>
      </w:r>
    </w:p>
    <w:p>
      <w:r>
        <w:t xml:space="preserve">03:09:57   (Speaker E)  It's part of a. It's part of a chain. There was a chain know of other places that take in animals. </w:t>
      </w:r>
    </w:p>
    <w:p>
      <w:r>
        <w:t xml:space="preserve">03:10:04   (Speaker C)  We can hear them from our house. </w:t>
      </w:r>
    </w:p>
    <w:p>
      <w:r>
        <w:t xml:space="preserve">03:10:06   (Speaker E)  I know, </w:t>
      </w:r>
    </w:p>
    <w:p>
      <w:r>
        <w:t xml:space="preserve">03:10:08   (Speaker C)  but apparently I'm never there early enough. Just come to my house at 6am before the sun comes up. They'll be doing a tour specifically for the neighborhood. </w:t>
      </w:r>
    </w:p>
    <w:p>
      <w:r>
        <w:t xml:space="preserve">03:10:16   (Speaker G)  That'll be on. </w:t>
      </w:r>
    </w:p>
    <w:p>
      <w:r>
        <w:t xml:space="preserve">03:10:25   (Speaker A)  All right. Anybody have anything for another thing? </w:t>
      </w:r>
    </w:p>
    <w:p>
      <w:r>
        <w:t xml:space="preserve">03:10:27   (Speaker C)  I do have a question. Sorry. I'm done after this. Can I. I know Cassie. Either last month or the month prior had asked about bringing St. John's Library mobile to Reverie. Can I start doing the same thing? </w:t>
      </w:r>
    </w:p>
    <w:p>
      <w:r>
        <w:t xml:space="preserve">03:10:40   (Speaker E)  I don't know if they'll do it. </w:t>
      </w:r>
    </w:p>
    <w:p>
      <w:r>
        <w:t xml:space="preserve">03:10:42   (Speaker C)  They. So far they told me yes. We just haven't narrowed down like when. </w:t>
      </w:r>
    </w:p>
    <w:p>
      <w:r>
        <w:t xml:space="preserve">03:10:47   (Speaker E)  Because we did it for a while. </w:t>
      </w:r>
    </w:p>
    <w:p>
      <w:r>
        <w:t xml:space="preserve">03:10:48   (Speaker C)  Remember? </w:t>
      </w:r>
    </w:p>
    <w:p>
      <w:r>
        <w:t xml:space="preserve">03:10:48   (Speaker B)  You said this Wendy and they stopped showing up or something. So they must have got new leadership. </w:t>
      </w:r>
    </w:p>
    <w:p>
      <w:r>
        <w:t xml:space="preserve">03:10:53   (Speaker C)  Yeah. </w:t>
      </w:r>
    </w:p>
    <w:p>
      <w:r>
        <w:t xml:space="preserve">03:10:53   (Speaker B)  We're all for the mobile to take my kids. </w:t>
      </w:r>
    </w:p>
    <w:p>
      <w:r>
        <w:t xml:space="preserve">03:10:56   (Speaker C)  I'm done. </w:t>
      </w:r>
    </w:p>
    <w:p>
      <w:r>
        <w:t xml:space="preserve">03:10:58   (Speaker A)  Anybody have anything for Elena? We'll move on to Reverie reports first. We have DFH updates. </w:t>
      </w:r>
    </w:p>
    <w:p>
      <w:r>
        <w:t xml:space="preserve">03:11:05   (Speaker G)  Yes, I emailed you guys. Kind of A comprehensive list of everything that had attachments to go with it. We're ready to proceed with the fire pit and the flag pole. We just need to get a proposal made out to the cdd which I just had emailed to me that either, I'm assuming Heather would need to execute and then we get CUDAC to prepare the specific agreement with. But those items from a project standpoint, from a funding standpoint, we're ready to go. From that items that I am still working on, that's just requiring some ongoing research. Again, the acoustic panels. I've identified a new vendor, setting up a meeting with them, just trying to define project scopes and cost. The ceiling at Reverie has sprinklers built into it. So just being mindful of the placement and the size of these things to not block the fire suppression as well. When we have the ceiling mounted speakers as well, the pickleball courts, adding the lights there, just finalizing the design and the material selection, trying to see what can be done from a cost standpoint. That pencil's pretty, pretty sharp there. So just working through those details. The gas wheel that initially was projected to be around 26,000, they were duplicating having to run a gas line that's already going to be handled via the fire pit. So that cut that thing to under 15,000. They're just finalizing design, price, scope, what have you. The shade sales, Southern Recreation, I think they're doing some stuff with you guys. Guys. They also offer that, those shade sales. So just meeting with that sales rep to just understand it. I haven't worked with them personally on it, just to identify how it was, how it handled, how the layouts determine the placement, the chasing of those details. And then there's a phase two Amberwood Pocket park landscape design that I got finalized by United States. But I need to send over to Brightview to have them prepare a quote for themselves since they're taking over the maintenance obligation. And that is a ditto when it comes to the landscaping that will go around. Phase three Mailbox. I'm just going to provide the same proposal and plans for uls and just have them priced accordingly in terms of kind of repair and maintenance items. The kitchen path through the flooring, the tile has been discontinued. We're just going to replace the white marble slab that's been on order and as soon as it arrives it'll be installed. Some of the cabinet exterior touch up finish got some wear and tear. It's just going to be retouched up using the original Jubilee finish. I haven't gotten a price detail on the floor or the kitchen touch up. I'm not expecting it to be too crazy. I just don't have a dollar amount to quote the entry sign monumentation out front. It was brought to our attention that it's called the planter wall capstone. Some of those pre cast stones have gotten loose so we just need to reset them so that they aren't wobbling, aren't able to be picked up and removed. Again, shouldn't be all that expensive. I just don't have a quote to give you. And then throughout the entry in the amenities center there is some equestrian rail fencing that's due for a touch up on the stain. Toby's going to be facilitating that. That has started. I'm not sure what the anticipated lead time is going to be on that. And the price again should be pretty nominal because Toby's doing the labor and we're just buying the stain. The other thing that is new from what we've talked about that I just personally think will lead to some better utilization of the amenity center. In the aerobics room there is a cubby quasi locker room area off to the side that then leads to a utility closet. It's not being used for that purpose of cubbies. It's basically turned into a quasi on site storage area for the tables and chairs that we recently purchased. I think we add a swing door onto it, actually block the room off. Maybe we'll make it lockable with a punch code doorknob and turn that into an actual on site storage facility or whether it's lifestyle supplies, what have you and just have access to thing to board directly versus having to go to the storage room around the corner. Waiting to get pricing on that. But again it's a pretty quick project to do which is adding a swing door. But once I have more details I'll follow up from there. The gate extension, that work essentially has been done. What we've noticed with the white picket fence, we've got two one by the pool and then by the golf cart parking area there's an outdoor fire area that has that as well. Even if with raising the gates up, since it's picket, you can just reach through now and still pull the bar to open it. So we're looking at. They're called anti manipulation hardware devices that just keep you from being able to reach over around through and open it from the inside out. So as we finalize those details, we'll let you know what cost looks like. Installation But I believe Toby's going to be able to handle that. And then the pickleball gate, the fob reader that was supposed to have been installed already. When I got back to my trip, it hadn't been installed. I reached out to the guy, he didn't have a really good answer. But what I'm now being told is that we have a set install date set for May 20th and they'll be able to go live. I think they're saying it's going to be about a two day chop detail. So that's kind of the honey door items we've been talking about to this point. Still chasing down those details and as I have them, I'll share them with the board. </w:t>
      </w:r>
    </w:p>
    <w:p>
      <w:r>
        <w:t xml:space="preserve">03:16:56   (Speaker B)  Kevin, thank you guys so much. I mean all of this work has really become 200% from I would say three months ago, four months ago. And I not living there. I'm jealous. Maybe when I get a couple more years I can come over there if </w:t>
      </w:r>
    </w:p>
    <w:p>
      <w:r>
        <w:t xml:space="preserve">03:17:13   (Speaker C)  you guys will have me. </w:t>
      </w:r>
    </w:p>
    <w:p>
      <w:r>
        <w:t xml:space="preserve">03:17:14   (Speaker B)  But I'm really excited for everything that </w:t>
      </w:r>
    </w:p>
    <w:p>
      <w:r>
        <w:t xml:space="preserve">03:17:16   (Speaker C)  you guys are doing. </w:t>
      </w:r>
    </w:p>
    <w:p>
      <w:r>
        <w:t xml:space="preserve">03:17:17   (Speaker I)  They have availability. </w:t>
      </w:r>
    </w:p>
    <w:p>
      <w:r>
        <w:t xml:space="preserve">03:17:19   (Speaker B)  Dream Finders is rocking it. </w:t>
      </w:r>
    </w:p>
    <w:p>
      <w:r>
        <w:t xml:space="preserve">03:17:22   (Speaker I)  Just a question and, and I also appreciate all the hard work that you've been doing to make these things happen, including coordinating with Dream Finders. Is there any way that you could possibly get us by now? </w:t>
      </w:r>
    </w:p>
    <w:p>
      <w:r>
        <w:t xml:space="preserve">03:17:38   (Speaker C)  Are you kidding me right now? Mindy? </w:t>
      </w:r>
    </w:p>
    <w:p>
      <w:r>
        <w:t xml:space="preserve">03:17:40   (Speaker I)  No, nothing. Just some actually hard dates as to when you'll have quotes or we'll go a little further along. </w:t>
      </w:r>
    </w:p>
    <w:p>
      <w:r>
        <w:t xml:space="preserve">03:17:49   (Speaker G)  That's what I'm really pushing for because what I want to have is define scope, define cost, define start date, define project timeline so that we all have this information and just are able to just manage, set expectations and manage from there what's been challenging with. Until we get the design settled then I can't, I can't select the material until we have the design settled. The material availability could impact what material selections are made. So just working through those, you know, in the weeds details of these projects. But my motivation on this is to just get it done. So it's off my plate. But also still just being mindful of our fiscal calendar having this stuff be done and paid for in FY26. So FY27 budget truly leads more to operation and maintenance reserves. Aspect of this is a build out, not a retro budget. </w:t>
      </w:r>
    </w:p>
    <w:p>
      <w:r>
        <w:t xml:space="preserve">03:18:52   (Speaker I)  Right. And that's my concern. Thank you. </w:t>
      </w:r>
    </w:p>
    <w:p>
      <w:r>
        <w:t xml:space="preserve">03:18:59   (Speaker E)  Did you mention it? </w:t>
      </w:r>
    </w:p>
    <w:p>
      <w:r>
        <w:t xml:space="preserve">03:19:00   (Speaker C)  I don't know so much. </w:t>
      </w:r>
    </w:p>
    <w:p>
      <w:r>
        <w:t xml:space="preserve">03:19:01   (Speaker B)  I forgot so much. </w:t>
      </w:r>
    </w:p>
    <w:p>
      <w:r>
        <w:t xml:space="preserve">03:19:03   (Speaker E)  The ceiling things, the acoustic panels. </w:t>
      </w:r>
    </w:p>
    <w:p>
      <w:r>
        <w:t xml:space="preserve">03:19:07   (Speaker G)  Yeah. So K, so I referenced the contractor that we'll be working with is K. And G in house, they're exploring some details and options with their font handymen. I am reaching out to other acoustic panel companies that I've been referred to. Just chasing down the. The price that we keep, you know, hearing is between material insulation, about a thousand for each panel, and the original plan I had was for 31 panels. I just. It's just very hard for me to grasp that this is a $31,000 project. So chasing down the understanding of the why and how, the driving that part of it. I do know that the first company I dealt with was. Is based out of Denmark. So I don't know if a terrorist tariff standpoint, you know, we're getting, you know, fancier than needed acoustic panels. I'm just drilling down on those aspects. </w:t>
      </w:r>
    </w:p>
    <w:p>
      <w:r>
        <w:t xml:space="preserve">03:20:07   (Speaker E)  I'm only asking because, you know, the developer was supposed to put those in our Wacom center, and they have gone quiet with me. </w:t>
      </w:r>
    </w:p>
    <w:p>
      <w:r>
        <w:t xml:space="preserve">03:20:18   (Speaker C)  They're not answering. </w:t>
      </w:r>
    </w:p>
    <w:p>
      <w:r>
        <w:t xml:space="preserve">03:20:19   (Speaker I)  I thought you did. </w:t>
      </w:r>
    </w:p>
    <w:p>
      <w:r>
        <w:t xml:space="preserve">03:20:20   (Speaker C)  They're probably not going to. Because it cost $31,000. </w:t>
      </w:r>
    </w:p>
    <w:p>
      <w:r>
        <w:t xml:space="preserve">03:20:23   (Speaker E)  Yeah, well, I. I don't know that. She. She told me she was going to get back with me like three months, two months ago. And I wonder if that. That has something to do with it. </w:t>
      </w:r>
    </w:p>
    <w:p>
      <w:r>
        <w:t xml:space="preserve">03:20:33   (Speaker G)  I mean, it's much more expensive than I would have thought. Ours tried to do ceiling mounted versus wall mounted because of the wallpaper is another thing that's probably complicating it. But, you know, mounting on the ceiling is not rocket science. </w:t>
      </w:r>
    </w:p>
    <w:p>
      <w:r>
        <w:t xml:space="preserve">03:20:48   (Speaker F)  I just. </w:t>
      </w:r>
    </w:p>
    <w:p>
      <w:r>
        <w:t xml:space="preserve">03:20:48   (Speaker G)  I just. These are not going to be the heaviest things in the world by any means, but it can't be. If it falls on the right person, you know, thousand dollars, buckaroo's out the door. </w:t>
      </w:r>
    </w:p>
    <w:p>
      <w:r>
        <w:t xml:space="preserve">03:20:58   (Speaker F)  So just. </w:t>
      </w:r>
    </w:p>
    <w:p>
      <w:r>
        <w:t xml:space="preserve">03:20:59   (Speaker G)  All right, try to manage that. </w:t>
      </w:r>
    </w:p>
    <w:p>
      <w:r>
        <w:t xml:space="preserve">03:21:01   (Speaker C)  Let's keep it moving. Thank you, Kevin. </w:t>
      </w:r>
    </w:p>
    <w:p>
      <w:r>
        <w:t xml:space="preserve">03:21:03   (Speaker B)  We have. We have 20 minutes before we got to get. </w:t>
      </w:r>
    </w:p>
    <w:p>
      <w:r>
        <w:t xml:space="preserve">03:21:07   (Speaker C)  Go ahead. Hi. Everything's great. </w:t>
      </w:r>
    </w:p>
    <w:p>
      <w:r>
        <w:t xml:space="preserve">03:21:09   (Speaker B)  A. Thank you. </w:t>
      </w:r>
    </w:p>
    <w:p>
      <w:r>
        <w:t xml:space="preserve">03:21:10   (Speaker I)  Thank you. </w:t>
      </w:r>
    </w:p>
    <w:p>
      <w:r>
        <w:t xml:space="preserve">03:21:11   (Speaker C)  Next. </w:t>
      </w:r>
    </w:p>
    <w:p>
      <w:r>
        <w:t xml:space="preserve">03:21:12   (Speaker B)  Next. </w:t>
      </w:r>
    </w:p>
    <w:p>
      <w:r>
        <w:t xml:space="preserve">03:21:12   (Speaker C)  How's the signing process going? I know that was a big source. </w:t>
      </w:r>
    </w:p>
    <w:p>
      <w:r>
        <w:t xml:space="preserve">03:21:15   (Speaker E)  It says it's going good. </w:t>
      </w:r>
    </w:p>
    <w:p>
      <w:r>
        <w:t xml:space="preserve">03:21:16   (Speaker C)  It's going crazy. Oh, it's not. Don't listen to Facebook </w:t>
      </w:r>
    </w:p>
    <w:p>
      <w:r>
        <w:t xml:space="preserve">03:21:24   (Speaker L)  complains about it. </w:t>
      </w:r>
    </w:p>
    <w:p>
      <w:r>
        <w:t xml:space="preserve">03:21:27   (Speaker I)  I'd like to say something before everybody. Like the new you and things. </w:t>
      </w:r>
    </w:p>
    <w:p>
      <w:r>
        <w:t xml:space="preserve">03:21:31   (Speaker A)  Know </w:t>
      </w:r>
    </w:p>
    <w:p>
      <w:r>
        <w:t xml:space="preserve">03:21:34   (Speaker I)  the setup at Reverie is very different than Trail Mark. Everybody has to pass through the one entrance way to get to pretty much everything. There is a camera. There's a fob that </w:t>
      </w:r>
    </w:p>
    <w:p>
      <w:r>
        <w:t xml:space="preserve">03:21:52   (Speaker C)  to go into </w:t>
      </w:r>
    </w:p>
    <w:p>
      <w:r>
        <w:t xml:space="preserve">03:21:53   (Speaker I)  our welcome center </w:t>
      </w:r>
    </w:p>
    <w:p>
      <w:r>
        <w:t xml:space="preserve">03:21:56   (Speaker E)  in. </w:t>
      </w:r>
    </w:p>
    <w:p>
      <w:r>
        <w:t xml:space="preserve">03:21:58   (Speaker I)  We have one entrance way. Every resident has to use their fob to get in because we've locked it down. We've raised the gates so People can't just wander in from all the different </w:t>
      </w:r>
    </w:p>
    <w:p>
      <w:r>
        <w:t xml:space="preserve">03:22:09   (Speaker E)  sides and they get to the pickleball court. </w:t>
      </w:r>
    </w:p>
    <w:p>
      <w:r>
        <w:t xml:space="preserve">03:22:11   (Speaker B)  I'm really confused. </w:t>
      </w:r>
    </w:p>
    <w:p>
      <w:r>
        <w:t xml:space="preserve">03:22:12   (Speaker C)  We only have, we only have a </w:t>
      </w:r>
    </w:p>
    <w:p>
      <w:r>
        <w:t xml:space="preserve">03:22:14   (Speaker B)  way to get in through the breezeway and then there's the pool gate in front of you that you have to fob into. There's a welcome center that you have to fob into and there's a Fenton fen and they're to the left that you have to fob into. So how is it different? </w:t>
      </w:r>
    </w:p>
    <w:p>
      <w:r>
        <w:t xml:space="preserve">03:22:26   (Speaker I)  It's different because where you're signing in is one place to go into multiple places. And I can tell you, and I'm just going to bring this up because I actually went sat outside. Eight out of 10 people are not signing in on your sign in sheet. On the couple of times that I've gone there. That's not the average. So people are not signing in when they go into. Certainly not when they go into the gym and not when they're going into the amenity center. The couple of people that did sign in are the people that go into the pool. So it is different. We don't have kids, we don't have tremendous. And I totally agree with the guest registration sign in. That absolutely has to happen. Our configuration lends itself to having security. We have the fob to get in and there's a camera right there when you walk in. So that if somebody gave their fob to somebody else, you have a record of it. </w:t>
      </w:r>
    </w:p>
    <w:p>
      <w:r>
        <w:t xml:space="preserve">03:23:27   (Speaker B)  We can't talk about where the cameras are, but we have the same setup. I don't understand how it's any different. </w:t>
      </w:r>
    </w:p>
    <w:p>
      <w:r>
        <w:t xml:space="preserve">03:23:32   (Speaker C)  Okay, so back to the sign in situation. From a staff perspective is going as obstructed, going smoothly? That's what we read in the report. Have we had any issues of people acting up, people that we think don't belong there, People who did not sign up to be guests? All of those things that we had previously had at the last meeting that were discussed that pushed us to the sign on situation. I believe that once we get the Bob reader in, we can address things after hours because we have no control over anything after hours. Right, right. I was there about 5, 36 or something like that and did go out there and bring it, walk it around and you know, explain things. But I think the struggle for the owners is they have to plan ahead if they're going to have a guest and if they have a last minute plan, it's too bad. So sad. So that that's the only thing we're trying, you know, trying to get across Right. But we also have a sign ins in the yoga room and in the gym because it's open before the offices and people are signing in. But there, I mean there are going to be people that circumvent the issue. I mean, we're closing down as many of the entries as we can, but if they're coming through the front door, I have no problems. And if we have questions by the pool, we don't really have any problems. But they're not, like I said, the, the owners aren't really happy about it. </w:t>
      </w:r>
    </w:p>
    <w:p>
      <w:r>
        <w:t xml:space="preserve">03:24:56   (Speaker I)  If we can get doing it, they're not happy about. I'm hearing a lot of complaints from the residents about they're having to sign. It's not about the guests. Everybody agrees we have to sign in. Our guests. Yeah. Being a resident have to have a thought, being having a camera and then having to sign in I think is over the top. </w:t>
      </w:r>
    </w:p>
    <w:p>
      <w:r>
        <w:t xml:space="preserve">03:25:20   (Speaker C)  Okay, I, I, I hear what you're saying, Mindy, but this board decided on this process And I think 30 days is not a long enough time frame to figure out if it's working or not. I think the goal here is, is different. You know, this board's goal is to make sure that things aren't happening inside of Reverie there. I mean, I think some residents thought there were homeless people bathing in the bathroom. Like it's, that's when the gates weren't raised. That's what, go ahead. This process that we put into place apparently a long time ago, but it wasn't being enforced so 30 days ago is to help circumvent those kind of situations and try to put something in place to try to police it. So I think for, for 30 days, that's, you know, this isn't enough time frame for us to have enough data to reverse what we've already done. </w:t>
      </w:r>
    </w:p>
    <w:p>
      <w:r>
        <w:t xml:space="preserve">03:26:11   (Speaker I)  I have no problem. Let's wait another 30 days. But to that point, when we did have somebody walking in or people that were unauthorized accessing, whether it was the amenity center, the courts, the pool, that's when the gates were not raised. </w:t>
      </w:r>
    </w:p>
    <w:p>
      <w:r>
        <w:t xml:space="preserve">03:26:27   (Speaker G)  The pickleball is going to be the biggest test, but you have to have the, the five reader on that because it's after hours in the evening. And pickleball, because that's a three guest limit versus the five that I, I want to see how that plays from </w:t>
      </w:r>
    </w:p>
    <w:p>
      <w:r>
        <w:t xml:space="preserve">03:26:41   (Speaker I)  there and the scheduling system that you can put in place, hopefully. </w:t>
      </w:r>
    </w:p>
    <w:p>
      <w:r>
        <w:t xml:space="preserve">03:26:46   (Speaker B)  Jennifer, thank you so much for doing what you've done. We went through the same exact thing at Crown mark. We required IDs at first people were really mad about that. Then we altered it to the fobs, which helped alleviate some of the pressure that we were seeing. We changed the sign on sheet. We lock down every other entry, which I don't think that we're there with Reverie yet, but if that's something that you need to bring to the board, that we lock down all the other entries where they only come in through one, we can discuss. We can discuss it. </w:t>
      </w:r>
    </w:p>
    <w:p>
      <w:r>
        <w:t xml:space="preserve">03:27:20   (Speaker I)  That's the other point. Your people are not doing it. </w:t>
      </w:r>
    </w:p>
    <w:p>
      <w:r>
        <w:t xml:space="preserve">03:27:24   (Speaker C)  Here's the point, Cindy. </w:t>
      </w:r>
    </w:p>
    <w:p>
      <w:r>
        <w:t xml:space="preserve">03:27:25   (Speaker E)  The point is that we don't have the issues that Reverie has. You guys </w:t>
      </w:r>
    </w:p>
    <w:p>
      <w:r>
        <w:t xml:space="preserve">03:27:33   (Speaker A)  all right, we will have the pool monitors. So during the busy summer season, it is going to be monitored much closely. As far as the sign ins, is </w:t>
      </w:r>
    </w:p>
    <w:p>
      <w:r>
        <w:t xml:space="preserve">03:27:39   (Speaker C)  that for the pool? </w:t>
      </w:r>
    </w:p>
    <w:p>
      <w:r>
        <w:t xml:space="preserve">03:27:40   (Speaker I)  Is it the gym or for the pickleball courts? </w:t>
      </w:r>
    </w:p>
    <w:p>
      <w:r>
        <w:t xml:space="preserve">03:27:41   (Speaker A)  Sometimes it's right there at the sign </w:t>
      </w:r>
    </w:p>
    <w:p>
      <w:r>
        <w:t xml:space="preserve">03:27:44   (Speaker C)  for tat situation of who. Who's going to sit outside and police who's signing in. It should be an honesty policy. And if you really want your amenity center to be run, well, you'll be a resident that signs in. It's not that big of a deal. Like, and that's just how the end of it. I mean, people who want to do rate, like the lady that came up here that was suspended, she said, I sign in every time. Great. That's what we're asking you to do. You're abiding by the rules. That's great. Like. And listen, if six months from now we're not having any issues, then we're not having any issues and we can have that discussion again because we'll have the data of what, what has gone on and then we can talk about like she said, we had to make adjustments in Tromer to not ID people. We've removed their addresses being on the sign in sheet. We, I think as collectively we're all willing to do things, But I think 30 days and thank you for bringing it to our attention that the, the ownership is upset about that. I completely get that. Anytime that you change any kind of process, even though it was changed long ago but never enforced, people there, you're gonna have people who are not happy about it, period. </w:t>
      </w:r>
    </w:p>
    <w:p>
      <w:r>
        <w:t xml:space="preserve">03:28:43   (Speaker B)  And it was not fun. So I don't. I look, maybe everyone was at my door, they were calling me. I get it. But unfortunately we have a process to make sure that we have people that don't are bringing guests. So we can get staff in front of these people that are residents that understand who they are. So I Think it's really important that we continue and we can continue to talk about the board with what the issues are. </w:t>
      </w:r>
    </w:p>
    <w:p>
      <w:r>
        <w:t xml:space="preserve">03:29:07   (Speaker I)  Well I'd like to bring it in. </w:t>
      </w:r>
    </w:p>
    <w:p>
      <w:r>
        <w:t xml:space="preserve">03:29:10   (Speaker C)  We can bring it in. We can talk about it and we talk about it every time time because </w:t>
      </w:r>
    </w:p>
    <w:p>
      <w:r>
        <w:t xml:space="preserve">03:29:14   (Speaker I)  it's just to me it's okay. I'm actually got the residence complaining I personally. </w:t>
      </w:r>
    </w:p>
    <w:p>
      <w:r>
        <w:t xml:space="preserve">03:29:20   (Speaker B)  Okay. </w:t>
      </w:r>
    </w:p>
    <w:p>
      <w:r>
        <w:t xml:space="preserve">03:29:20   (Speaker C)  Thank you. All right. So I think that we're also going to be creating an air table system so that we can easily track. Right now we're just using the spreadsheet. Okay. And we've entered in the spreadsheet all 197 guests that we've had since January. </w:t>
      </w:r>
    </w:p>
    <w:p>
      <w:r>
        <w:t xml:space="preserve">03:29:39   (Speaker B)  I think you can upload it into AI and go do it your splash. Just trying to make it easier. </w:t>
      </w:r>
    </w:p>
    <w:p>
      <w:r>
        <w:t xml:space="preserve">03:29:48   (Speaker C)  Toby continues to walk palm banks. You guys have all the open and closed work orders and things that are </w:t>
      </w:r>
    </w:p>
    <w:p>
      <w:r>
        <w:t xml:space="preserve">03:29:53   (Speaker B)  going on so I don't. </w:t>
      </w:r>
    </w:p>
    <w:p>
      <w:r>
        <w:t xml:space="preserve">03:29:54   (Speaker C)  Yeah. But overall we're just, we're getting good feedback about the communication. Owners seem to be pretty I mean normal. But thank you, thank you, thank you. </w:t>
      </w:r>
    </w:p>
    <w:p>
      <w:r>
        <w:t xml:space="preserve">03:30:07   (Speaker G)  The only thing that I want to bring up and I get that trail mark is a nature forward community and that the pond banks are controlled by the CPD and that recreational activities are encouraged by them. What we're having in trail Mark reverie that happened over the weekend we had a gaggle of grandkids in a pond with known gators. One being nine feet foot. We are trying to capture it but </w:t>
      </w:r>
    </w:p>
    <w:p>
      <w:r>
        <w:t xml:space="preserve">03:30:35   (Speaker B)  capture the kid or the gator. </w:t>
      </w:r>
    </w:p>
    <w:p>
      <w:r>
        <w:t xml:space="preserve">03:30:39   (Speaker C)  So confused right now but I just </w:t>
      </w:r>
    </w:p>
    <w:p>
      <w:r>
        <w:t xml:space="preserve">03:30:41   (Speaker G)  I, I, I became a a gator side wildlife little hoa Nazi because in south Florida there was a grandmother who was eaten by a 13 footer that was known to the community had a name and everything and that was they were only asking for 50,000 which seems dramatically low for having a person eaten by an alligator. I just couldn't imagine what we would be dealing with from just an optics PR situation with a child being eaten. I lived in Orlando when Disney had a toddler snatch so I'm just, I just think that needs to be discussed and addressed that it's one thing to be on a pod bank and recreational. It's another to be knee deep in the water. </w:t>
      </w:r>
    </w:p>
    <w:p>
      <w:r>
        <w:t xml:space="preserve">03:31:26   (Speaker E)  Nobody, nobody wants us. Nobody here wants. </w:t>
      </w:r>
    </w:p>
    <w:p>
      <w:r>
        <w:t xml:space="preserve">03:31:30   (Speaker G)  And I know, I know that we don't. We're anti kids being eaten but we are pro utilizing recreational facilities and how we just thread that needle. </w:t>
      </w:r>
    </w:p>
    <w:p>
      <w:r>
        <w:t xml:space="preserve">03:31:39   (Speaker C)  We really wouldn't. I think that it's kind of shocking that they're allowed to do fishing those that kind of scary to me because of the amount that had been pulled out. But they do. The gator trapper apparently lives in the neighborhood so he swings by quite often. He's coming tomorrow. But yeah, I did include Sarah. Sarah. And the email that I sent to the owner was not replied. But it was </w:t>
      </w:r>
    </w:p>
    <w:p>
      <w:r>
        <w:t xml:space="preserve">03:32:10   (Speaker A)  the insurance. </w:t>
      </w:r>
    </w:p>
    <w:p>
      <w:r>
        <w:t xml:space="preserve">03:32:11   (Speaker G)  The insurance company season and they're more aggressive during it. So like I just feel like we dodged over the weekend. </w:t>
      </w:r>
    </w:p>
    <w:p>
      <w:r>
        <w:t xml:space="preserve">03:32:18   (Speaker E)  The insurance company like your grandkids playing. </w:t>
      </w:r>
    </w:p>
    <w:p>
      <w:r>
        <w:t xml:space="preserve">03:32:22   (Speaker A)  The insurance company does recommend ponds like mainly ponds by amenity centers and things to have a sign for warning wildlife. </w:t>
      </w:r>
    </w:p>
    <w:p>
      <w:r>
        <w:t xml:space="preserve">03:32:29   (Speaker G)  Which we do. </w:t>
      </w:r>
    </w:p>
    <w:p>
      <w:r>
        <w:t xml:space="preserve">03:32:30   (Speaker A)  Yeah. Not so much like the pond surrounded by homes, but they do want that. And then also I mean I think the bigger concern too and another big concern is that water is not. It's runoff water. And so that's. </w:t>
      </w:r>
    </w:p>
    <w:p>
      <w:r>
        <w:t xml:space="preserve">03:32:42   (Speaker G)  We at the entry have additional signage that notes dangerous wildlife community, what have you. But we have not gone out and put it on common areas by the pond banks, let alone homes backing up. But I just worry that how we continue to convey and reinforce on and just also then thread the needle of. </w:t>
      </w:r>
    </w:p>
    <w:p>
      <w:r>
        <w:t xml:space="preserve">03:33:02   (Speaker B)  I agree with you. So you're saying that. That your recommendation is the signage to have like there's the wildlife signage. Like please note there's it's wet, there's a gator in it. </w:t>
      </w:r>
    </w:p>
    <w:p>
      <w:r>
        <w:t xml:space="preserve">03:33:12   (Speaker G)  So we. We have that right now at the entry. I guess the next step we can </w:t>
      </w:r>
    </w:p>
    <w:p>
      <w:r>
        <w:t xml:space="preserve">03:33:17   (Speaker C)  it is outside the amenity center in multiple places. </w:t>
      </w:r>
    </w:p>
    <w:p>
      <w:r>
        <w:t xml:space="preserve">03:33:20   (Speaker B)  But if they're visiting a homeowner, this is where Kevin's going. </w:t>
      </w:r>
    </w:p>
    <w:p>
      <w:r>
        <w:t xml:space="preserve">03:33:24   (Speaker G)  Is that so what we did at Red where you Silver Leaf River, Cloud coast. If there were common areas that fronted a pond. We put additional signage out there too that we talked about in the past drill mark and it was. The decision was made not to do that which fine. But with the new I guess data point and trying to reinforce this I just wonder if we go back to where we have common areas that are up front upon may we add this dangerous wildlife sign to just continue to reinforce the messaging but also demonstrate we have taken taking proactive steps of signing that there's something in this water that could kill you, whether it's a snake or a gator. </w:t>
      </w:r>
    </w:p>
    <w:p>
      <w:r>
        <w:t xml:space="preserve">03:34:02   (Speaker B)  You know, FYI, I think it's a great idea. I am very close to the Orlando situation. So I. I do agree that we probably need to get the gator signs, wildlife signs, whatever the standard is. </w:t>
      </w:r>
    </w:p>
    <w:p>
      <w:r>
        <w:t xml:space="preserve">03:34:18   (Speaker G)  And it's got language on it that I've done see nuisance line call it. And. And we're very vigilant that if there's a four foot gator or larger. It meets the nuisance criteria and we we reported to get it removed. It's just this nine footer has been elusive. </w:t>
      </w:r>
    </w:p>
    <w:p>
      <w:r>
        <w:t xml:space="preserve">03:34:33   (Speaker C)  We sent an email out immediately as well to everyone. </w:t>
      </w:r>
    </w:p>
    <w:p>
      <w:r>
        <w:t xml:space="preserve">03:34:38   (Speaker B)  I know, I know he's been seen over on our side too so. </w:t>
      </w:r>
    </w:p>
    <w:p>
      <w:r>
        <w:t xml:space="preserve">03:34:43   (Speaker A)  So go ahead and stay with, stay with us. I know we have some but that did come up in our insurance block so yeah Kevin, if you want to just let me know we can move forward with it between meetings. </w:t>
      </w:r>
    </w:p>
    <w:p>
      <w:r>
        <w:t xml:space="preserve">03:34:50   (Speaker G)  It is safety. We'll get approved for that and we'll show our proposed locations for phase one, two and three and then if we want to add on any additional signs to the order when we're doing it, you know that should help with getting some Costco pricing with trail mark. </w:t>
      </w:r>
    </w:p>
    <w:p>
      <w:r>
        <w:t xml:space="preserve">03:35:06   (Speaker B)  I agree. </w:t>
      </w:r>
    </w:p>
    <w:p>
      <w:r>
        <w:t xml:space="preserve">03:35:07   (Speaker C)  I was saying there's 35 wheat where </w:t>
      </w:r>
    </w:p>
    <w:p>
      <w:r>
        <w:t xml:space="preserve">03:35:09   (Speaker F)  we are we put how many I guess would we. </w:t>
      </w:r>
    </w:p>
    <w:p>
      <w:r>
        <w:t xml:space="preserve">03:35:13   (Speaker A)  I mean it's not a bad idea to put one if there's a common area. I mean the real question is if it's completely surrounded by houses. Well it's still technically CDD property but do we want to do that there? I mean yeah. So that kind of gets tough. </w:t>
      </w:r>
    </w:p>
    <w:p>
      <w:r>
        <w:t xml:space="preserve">03:35:28   (Speaker B)  I say we at least get them up in the comments. </w:t>
      </w:r>
    </w:p>
    <w:p>
      <w:r>
        <w:t xml:space="preserve">03:35:30   (Speaker A)  I'll ask the insurance company if they have any points inputs on that. </w:t>
      </w:r>
    </w:p>
    <w:p>
      <w:r>
        <w:t xml:space="preserve">03:35:38   (Speaker G)  What we leaned against doing it on the pond bench that affronts to a home is that these were signs that were added after the sales and the closing aspect. So it didn't want to impact anyone's view. So that was how we decided to thread the needle. Right. Wrong or indifferent. But I just think at least from a common area standpoint, at least it's more likely than not you could be by the pond from this track for versus someone's house. </w:t>
      </w:r>
    </w:p>
    <w:p>
      <w:r>
        <w:t xml:space="preserve">03:36:04   (Speaker E)  All right. </w:t>
      </w:r>
    </w:p>
    <w:p>
      <w:r>
        <w:t xml:space="preserve">03:36:05   (Speaker C)  Can I guess get pricing for you know every single pond that we have? </w:t>
      </w:r>
    </w:p>
    <w:p>
      <w:r>
        <w:t xml:space="preserve">03:36:08   (Speaker A)  Yeah, just get the pricing. I'll reach out to the insurance company. I'll share it with you. What they said as far as those pond surrounded by all stuff. Oh yeah. So we do have about 15 more minutes and we'll move on to lifestyles. Unless you had anything else Jennifer. </w:t>
      </w:r>
    </w:p>
    <w:p>
      <w:r>
        <w:t xml:space="preserve">03:36:19   (Speaker B)  Thank you. </w:t>
      </w:r>
    </w:p>
    <w:p>
      <w:r>
        <w:t xml:space="preserve">03:36:20   (Speaker E)  The new manager does start on June 1st. </w:t>
      </w:r>
    </w:p>
    <w:p>
      <w:r>
        <w:t xml:space="preserve">03:36:22   (Speaker K)  All right. </w:t>
      </w:r>
    </w:p>
    <w:p>
      <w:r>
        <w:t xml:space="preserve">03:36:24   (Speaker J)  It's an internal transfer. </w:t>
      </w:r>
    </w:p>
    <w:p>
      <w:r>
        <w:t xml:space="preserve">03:36:25   (Speaker C)  She's actually coming from a master plan Del Web community. </w:t>
      </w:r>
    </w:p>
    <w:p>
      <w:r>
        <w:t xml:space="preserve">03:36:29   (Speaker E)  Community Wildlife. </w:t>
      </w:r>
    </w:p>
    <w:p>
      <w:r>
        <w:t xml:space="preserve">03:36:30   (Speaker C)  So she is transferring from there. Jasmine Jackson. </w:t>
      </w:r>
    </w:p>
    <w:p>
      <w:r>
        <w:t xml:space="preserve">03:36:34   (Speaker B)  Jasmine. </w:t>
      </w:r>
    </w:p>
    <w:p>
      <w:r>
        <w:t xml:space="preserve">03:36:35   (Speaker C)  Jasmine. You're gonna love Jasmine. I know I do know her. Yeah, she's my friend. Yeah. </w:t>
      </w:r>
    </w:p>
    <w:p>
      <w:r>
        <w:t xml:space="preserve">03:36:40   (Speaker E)  So she's coming. </w:t>
      </w:r>
    </w:p>
    <w:p>
      <w:r>
        <w:t xml:space="preserve">03:36:40   (Speaker C)  She starts Jasmin and so I won't </w:t>
      </w:r>
    </w:p>
    <w:p>
      <w:r>
        <w:t xml:space="preserve">03:36:45   (Speaker B)  See you next meeting, Jennifer. But thank you. </w:t>
      </w:r>
    </w:p>
    <w:p>
      <w:r>
        <w:t xml:space="preserve">03:36:47   (Speaker C)  I. I believe I will be just to back her up, make sure you guys have. </w:t>
      </w:r>
    </w:p>
    <w:p>
      <w:r>
        <w:t xml:space="preserve">03:36:54   (Speaker B)  No, I just. </w:t>
      </w:r>
    </w:p>
    <w:p>
      <w:r>
        <w:t xml:space="preserve">03:36:55   (Speaker C)  If I was in my. </w:t>
      </w:r>
    </w:p>
    <w:p>
      <w:r>
        <w:t xml:space="preserve">03:36:56   (Speaker E)  Thank you for your reports. </w:t>
      </w:r>
    </w:p>
    <w:p>
      <w:r>
        <w:t xml:space="preserve">03:36:57   (Speaker I)  Thank you. </w:t>
      </w:r>
    </w:p>
    <w:p>
      <w:r>
        <w:t xml:space="preserve">03:36:58   (Speaker G)  Yes. </w:t>
      </w:r>
    </w:p>
    <w:p>
      <w:r>
        <w:t xml:space="preserve">03:36:58   (Speaker I)  And your daily updates. </w:t>
      </w:r>
    </w:p>
    <w:p>
      <w:r>
        <w:t xml:space="preserve">03:37:01   (Speaker A)  All right, so we'll go ahead then and move on to lifestyles. </w:t>
      </w:r>
    </w:p>
    <w:p>
      <w:r>
        <w:t xml:space="preserve">03:37:04   (Speaker F)  Okay. </w:t>
      </w:r>
    </w:p>
    <w:p>
      <w:r>
        <w:t xml:space="preserve">03:37:04   (Speaker C)  Hi, everybody. </w:t>
      </w:r>
    </w:p>
    <w:p>
      <w:r>
        <w:t xml:space="preserve">03:37:05   (Speaker B)  Hi. </w:t>
      </w:r>
    </w:p>
    <w:p>
      <w:r>
        <w:t xml:space="preserve">03:37:06   (Speaker C)  We had some great May events. Trivia night, margarita mixology for celebrating Cinco Mayo. We had mums and mimosas for Mother's Day. That was a great turnout. And this Saturday we have a sunshine social with DJ Gary out by the pool. It'll be my first outdoor event hosting with Reverie. So I'm excited to meet more residents. I have 13 activities for June. Museum outing, crabs. We have a live music by the pool, lunch and dinner outings and another sunshine social with Carrie. And then we have our big Father's Day seafood boil. So community tradition. And this time the caterer is going to be offering a fish free option. So I believe more residents will come. Yeah, so it's going to be like, you know, instead of like a whole lot of shrimp and crab, he's going to have a separate table which is sausage and potatoes. So then we. I actually am, you know, planning the July events and I had some requests and I was wondering if I could talk to you about that. I was inquiring about obtaining a public performance license so we can have a movie night by the pool. I looked into a company online and they're offering If I have two events for the year that it would be $500 each to actually have a movie outlook for because I know that there's copyright laws. So I was wondering if you have a company that you're already working with. </w:t>
      </w:r>
    </w:p>
    <w:p>
      <w:r>
        <w:t xml:space="preserve">03:38:43   (Speaker B)  Well, I thought we did do movies. </w:t>
      </w:r>
    </w:p>
    <w:p>
      <w:r>
        <w:t xml:space="preserve">03:38:45   (Speaker G)  I was about to bring that up. I know one of the things is these licenses and we're to the point where they're ready to just be signed. We've been hitting the music license aspect hard from it on the movie standpoint. I didn't think we were there on movies because it was flip a point if it was popular or not. So before we agree to a year or multi year engagement, you're able to get per event licenses? Yes, that we can try it out. So let's talk. Let's look at, you know, per event and let's see if this is something that could be worthwhile for the exploration. </w:t>
      </w:r>
    </w:p>
    <w:p>
      <w:r>
        <w:t xml:space="preserve">03:39:24   (Speaker C)  Okay. </w:t>
      </w:r>
    </w:p>
    <w:p>
      <w:r>
        <w:t xml:space="preserve">03:39:25   (Speaker A)  There's also two. I believe it's been a while but the faster with vendors. I mean carry that so you. Would you pay more money. It'd be cheaper to have your own projector and play it. Yes, but you can pay a company. They come, they bring the stuff and they hold the license to shove it. But it would be about that $500 or so in event to do it. </w:t>
      </w:r>
    </w:p>
    <w:p>
      <w:r>
        <w:t xml:space="preserve">03:39:41   (Speaker E)  Yes. </w:t>
      </w:r>
    </w:p>
    <w:p>
      <w:r>
        <w:t xml:space="preserve">03:39:41   (Speaker C)  So it's per event. And then I do know resident, I do know that we have the projector. We have everything. We just need to get the license. And I have the form ones. </w:t>
      </w:r>
    </w:p>
    <w:p>
      <w:r>
        <w:t xml:space="preserve">03:39:56   (Speaker B)  I think Kevin wants to look over it. </w:t>
      </w:r>
    </w:p>
    <w:p>
      <w:r>
        <w:t xml:space="preserve">03:39:57   (Speaker C)  Right. </w:t>
      </w:r>
    </w:p>
    <w:p>
      <w:r>
        <w:t xml:space="preserve">03:39:58   (Speaker G)  Let you and I will get together on that. We'll take a game. Because you're talking about July. Right? </w:t>
      </w:r>
    </w:p>
    <w:p>
      <w:r>
        <w:t xml:space="preserve">03:40:02   (Speaker I)  July. </w:t>
      </w:r>
    </w:p>
    <w:p>
      <w:r>
        <w:t xml:space="preserve">03:40:02   (Speaker C)  And they want me to pick the movie first and then the date. The movie and the date first. And then they see if it's available and then we move forward. </w:t>
      </w:r>
    </w:p>
    <w:p>
      <w:r>
        <w:t xml:space="preserve">03:40:11   (Speaker G)  And they. The. The licensee people or the residents? </w:t>
      </w:r>
    </w:p>
    <w:p>
      <w:r>
        <w:t xml:space="preserve">03:40:15   (Speaker E)  No, just the license. </w:t>
      </w:r>
    </w:p>
    <w:p>
      <w:r>
        <w:t xml:space="preserve">03:40:16   (Speaker C)  This is the company. </w:t>
      </w:r>
    </w:p>
    <w:p>
      <w:r>
        <w:t xml:space="preserve">03:40:17   (Speaker F)  All right. </w:t>
      </w:r>
    </w:p>
    <w:p>
      <w:r>
        <w:t xml:space="preserve">03:40:18   (Speaker G)  So let's, let's pin down on. On how that exists. Exactly works. And then as the June meeting is being prepared, the agenda, what have you. We'll get whatever our final recommendation is over to Sarah. </w:t>
      </w:r>
    </w:p>
    <w:p>
      <w:r>
        <w:t xml:space="preserve">03:40:29   (Speaker C)  Okay. </w:t>
      </w:r>
    </w:p>
    <w:p>
      <w:r>
        <w:t xml:space="preserve">03:40:29   (Speaker G)  For inclusion with the board. </w:t>
      </w:r>
    </w:p>
    <w:p>
      <w:r>
        <w:t xml:space="preserve">03:40:30   (Speaker B)  I won't be here. </w:t>
      </w:r>
    </w:p>
    <w:p>
      <w:r>
        <w:t xml:space="preserve">03:40:33   (Speaker C)  And I was just also inquiring about Foresight Fitness. Is there anything going to be moving forward with Foresight Fitness as far as offering fitness classes to the community? So their recommendation would be that they present the board what they want to do. I believe that they sent you everything. </w:t>
      </w:r>
    </w:p>
    <w:p>
      <w:r>
        <w:t xml:space="preserve">03:40:55   (Speaker G)  Cassie was working on this right before the transition and there was something that Sarah was asking about. </w:t>
      </w:r>
    </w:p>
    <w:p>
      <w:r>
        <w:t xml:space="preserve">03:41:03   (Speaker A)  I want to think it was insurance </w:t>
      </w:r>
    </w:p>
    <w:p>
      <w:r>
        <w:t xml:space="preserve">03:41:04   (Speaker G)  related so that we could set them up to come to the board and give their little spiel. </w:t>
      </w:r>
    </w:p>
    <w:p>
      <w:r>
        <w:t xml:space="preserve">03:41:11   (Speaker A)  Yeah, we have a form that they would fill out that we use for the other request so we can have that sent. Could you send that over? </w:t>
      </w:r>
    </w:p>
    <w:p>
      <w:r>
        <w:t xml:space="preserve">03:41:17   (Speaker G)  Because we're set here from water aerobics and pickleball. But Foresight Fitness, while they can do that, it's more so like I'm going to say, more traditional gym, aerobics room training. We started those fitness classes at Silverleaf and Ponco so they've been well received, highly attended. So it, it seems like something that I'm hoping is five Balloon Trail. </w:t>
      </w:r>
    </w:p>
    <w:p>
      <w:r>
        <w:t xml:space="preserve">03:41:39   (Speaker F)  Mark. </w:t>
      </w:r>
    </w:p>
    <w:p>
      <w:r>
        <w:t xml:space="preserve">03:41:39   (Speaker G)  We've tried it in a couple iterations in the past and the participation never seemed to catch on. But having to again try it out with Foresight Fitness, it's a pay to play class. There is no financial impact to the district. It's just whether or not there's enough interest from these residents to cover the cost of the class and the training. </w:t>
      </w:r>
    </w:p>
    <w:p>
      <w:r>
        <w:t xml:space="preserve">03:42:02   (Speaker C)  So the Process would be that they fill out whatever form is required, which apparently Elaine is going to send to you, and then they would be required to comment in front of the board. So they have to come to the board. Correct. So you can let them know everything out. I guess they just need to. So then you can let them know when our next board meeting is and that they need to be placed on the agenda and they need to do their presentation. Okay. </w:t>
      </w:r>
    </w:p>
    <w:p>
      <w:r>
        <w:t xml:space="preserve">03:42:20   (Speaker B)  Just so you know, we ask for them to coordinate schedules, but it doesn't interfere with anything else that you're going to say. We'll ask you if they coordinate the schedule and we'll also ask them. We'll also also ask you if there's another vendor doing the same type of thing. We've had major, major issues in both communities with having multiple vendors doing one class. So they. If we already have one vendor, more than likely it's probably something that we wouldn't entertain because it just creates a whole bunch of friction. </w:t>
      </w:r>
    </w:p>
    <w:p>
      <w:r>
        <w:t xml:space="preserve">03:42:50   (Speaker C)  They have a lot of classes and I believe we only just have one vendor that would be flake, which is the water, but it's for older crowds. </w:t>
      </w:r>
    </w:p>
    <w:p>
      <w:r>
        <w:t xml:space="preserve">03:42:56   (Speaker E)  I'm not sure if it really can affect this. </w:t>
      </w:r>
    </w:p>
    <w:p>
      <w:r>
        <w:t xml:space="preserve">03:43:01   (Speaker G)  My intention would be to not present them as a replacement. It's just Pat does water aerobics. They will do gym, cardio, Zumba, what have you. Anything pertaining to the gym or the aerobics room. </w:t>
      </w:r>
    </w:p>
    <w:p>
      <w:r>
        <w:t xml:space="preserve">03:43:14   (Speaker C)  If you guys have that nice aerobics room, it would be great to have some sort of aerobics classes in there. I mean, I'm a big proponent for it, but they need to follow the process that everybody else. </w:t>
      </w:r>
    </w:p>
    <w:p>
      <w:r>
        <w:t xml:space="preserve">03:43:24   (Speaker G)  That was, that was the well beats thing. So we got rid of the well beads and it's still being utilized by some residents and clubs just utilizing what's free on YouTube. This would be a little bit more of an organized structure. So again the participation and the attendance and the interest is really going to drive the success. But so far this has been very well received and so really from Popco. </w:t>
      </w:r>
    </w:p>
    <w:p>
      <w:r>
        <w:t xml:space="preserve">03:43:46   (Speaker A)  So everyone's asking for it. </w:t>
      </w:r>
    </w:p>
    <w:p>
      <w:r>
        <w:t xml:space="preserve">03:43:49   (Speaker C)  Okay, thank you. Do you have anything else? Just one more thing like a resident group. I have a resident, Leslie Tennyson that wanted present. </w:t>
      </w:r>
    </w:p>
    <w:p>
      <w:r>
        <w:t xml:space="preserve">03:43:56   (Speaker B)  Resident groups don't have to present. </w:t>
      </w:r>
    </w:p>
    <w:p>
      <w:r>
        <w:t xml:space="preserve">03:43:58   (Speaker G)  Oh, so the, the nuance with this one. We've had previous conversations about charity related groups and how they will identify the charities that they utilize and what types of donation boxes or other, I guess items to be brought into the facility. </w:t>
      </w:r>
    </w:p>
    <w:p>
      <w:r>
        <w:t xml:space="preserve">03:44:16   (Speaker B)  Oh, so it's actually, it's a non profit business. It's not a resident. </w:t>
      </w:r>
    </w:p>
    <w:p>
      <w:r>
        <w:t xml:space="preserve">03:44:20   (Speaker G)  It's a resident group that wants to partner with charities. But. And I don't want to speak for Leslie or put any words in her mouth, but in the past, the concern has been, all right, we're going to do like, a food donation to X charity, having a bid or a box at the amendment center for it and then making sure that it doesn't rock the boat ever with other residents who, like, I don't support that food bank, but I support. </w:t>
      </w:r>
    </w:p>
    <w:p>
      <w:r>
        <w:t xml:space="preserve">03:44:42   (Speaker B)  But she'll have to also fill out the form, and then you'll have to coordinate what she wants to do, and then you'll present it and put it on the. On the agenda for the next month. </w:t>
      </w:r>
    </w:p>
    <w:p>
      <w:r>
        <w:t xml:space="preserve">03:44:55   (Speaker C)  All right. </w:t>
      </w:r>
    </w:p>
    <w:p>
      <w:r>
        <w:t xml:space="preserve">03:44:56   (Speaker E)  Speak to that. She did a great job. </w:t>
      </w:r>
    </w:p>
    <w:p>
      <w:r>
        <w:t xml:space="preserve">03:44:58   (Speaker A)  So we have. Yeah, we got. We got 12 minutes. </w:t>
      </w:r>
    </w:p>
    <w:p>
      <w:r>
        <w:t xml:space="preserve">03:45:01   (Speaker C)  All right, thank you. </w:t>
      </w:r>
    </w:p>
    <w:p>
      <w:r>
        <w:t xml:space="preserve">03:45:02   (Speaker A)  Did you have. Did you have anything else, Anya, you wanted to discuss? </w:t>
      </w:r>
    </w:p>
    <w:p>
      <w:r>
        <w:t xml:space="preserve">03:45:05   (Speaker C)  Good. </w:t>
      </w:r>
    </w:p>
    <w:p>
      <w:r>
        <w:t xml:space="preserve">03:45:05   (Speaker I)  Okay. </w:t>
      </w:r>
    </w:p>
    <w:p>
      <w:r>
        <w:t xml:space="preserve">03:45:06   (Speaker A)  All right, so we'll move on to supervisor requests. Do we have any supervisor requests? </w:t>
      </w:r>
    </w:p>
    <w:p>
      <w:r>
        <w:t xml:space="preserve">03:45:10   (Speaker C)  I'm. I'm going to speed this one. So just if you guys could look at, like, cabinets or anything that you guys need in your office. Your office is a hot mess express and needs to be organized. And we can put more cabinets in there and whatever you guys think to organize that situation and better serve you, if you can bring it to the. The next board meeting so that we could vote on it, that'd be great. </w:t>
      </w:r>
    </w:p>
    <w:p>
      <w:r>
        <w:t xml:space="preserve">03:45:28   (Speaker G)  Cool. </w:t>
      </w:r>
    </w:p>
    <w:p>
      <w:r>
        <w:t xml:space="preserve">03:45:29   (Speaker B)  Appreciate it. </w:t>
      </w:r>
    </w:p>
    <w:p>
      <w:r>
        <w:t xml:space="preserve">03:45:29   (Speaker E)  Yeah. Next. </w:t>
      </w:r>
    </w:p>
    <w:p>
      <w:r>
        <w:t xml:space="preserve">03:45:31   (Speaker A)  Any other supervisor requests? </w:t>
      </w:r>
    </w:p>
    <w:p>
      <w:r>
        <w:t xml:space="preserve">03:45:33   (Speaker C)  Nope. Jake, you have anything? </w:t>
      </w:r>
    </w:p>
    <w:p>
      <w:r>
        <w:t xml:space="preserve">03:45:37   (Speaker D)  I'm good. </w:t>
      </w:r>
    </w:p>
    <w:p>
      <w:r>
        <w:t xml:space="preserve">03:45:38   (Speaker A)  All right, so we'll do. Move on to audience comments. This is open audience comment section. If you could just come up and just state your name for the record and then we'll come down the line. </w:t>
      </w:r>
    </w:p>
    <w:p>
      <w:r>
        <w:t xml:space="preserve">03:45:46   (Speaker B)  Hey, I'm Dr. Christina. I am a mobile chiropractor. </w:t>
      </w:r>
    </w:p>
    <w:p>
      <w:r>
        <w:t xml:space="preserve">03:45:51   (Speaker E)  Acupuncturist. And. And I was on the agenda originally and I got removed off last minute as administrator. So I threw together a little packet </w:t>
      </w:r>
    </w:p>
    <w:p>
      <w:r>
        <w:t xml:space="preserve">03:46:00   (Speaker B)  for you guys, trying to, like, figure </w:t>
      </w:r>
    </w:p>
    <w:p>
      <w:r>
        <w:t xml:space="preserve">03:46:03   (Speaker C)  out what the concerns were on, why </w:t>
      </w:r>
    </w:p>
    <w:p>
      <w:r>
        <w:t xml:space="preserve">03:46:05   (Speaker E)  I was removed from the agenda. </w:t>
      </w:r>
    </w:p>
    <w:p>
      <w:r>
        <w:t xml:space="preserve">03:46:06   (Speaker B)  I told you, you were on the agenda. </w:t>
      </w:r>
    </w:p>
    <w:p>
      <w:r>
        <w:t xml:space="preserve">03:46:12   (Speaker A)  Wes, you want to talk about the medical thing you discussed? </w:t>
      </w:r>
    </w:p>
    <w:p>
      <w:r>
        <w:t xml:space="preserve">03:46:15   (Speaker F)  Yeah. So the CP CDD is a special purpose unit of government, has authority for recreation, cultural and educational uses, where I think this falls within medical. My concern would be that if someone were to get injured or frankly, if somebody who oversees CDD sees that we're offering this sort of service at our facilities, they would say we don't have the authority to do so because it doesn't fall under the categories that we have the right to do which are recreational, cultural and educational as opposed to medical. </w:t>
      </w:r>
    </w:p>
    <w:p>
      <w:r>
        <w:t xml:space="preserve">03:46:55   (Speaker C)  So this is like a. I'm not here as a vendor trying to sell </w:t>
      </w:r>
    </w:p>
    <w:p>
      <w:r>
        <w:t xml:space="preserve">03:47:00   (Speaker E)  a service to everyone. </w:t>
      </w:r>
    </w:p>
    <w:p>
      <w:r>
        <w:t xml:space="preserve">03:47:01   (Speaker C)  I'm here as a benefit boost to </w:t>
      </w:r>
    </w:p>
    <w:p>
      <w:r>
        <w:t xml:space="preserve">03:47:04   (Speaker J)  the community by having a recovery and </w:t>
      </w:r>
    </w:p>
    <w:p>
      <w:r>
        <w:t xml:space="preserve">03:47:06   (Speaker E)  wellness program and inceptive be a of part of the community. </w:t>
      </w:r>
    </w:p>
    <w:p>
      <w:r>
        <w:t xml:space="preserve">03:47:09   (Speaker C)  I live in trail Mark. </w:t>
      </w:r>
    </w:p>
    <w:p>
      <w:r>
        <w:t xml:space="preserve">03:47:12   (Speaker E)  So recovering access to health and wellness </w:t>
      </w:r>
    </w:p>
    <w:p>
      <w:r>
        <w:t xml:space="preserve">03:47:15   (Speaker C)  and stretching and mobility things is a </w:t>
      </w:r>
    </w:p>
    <w:p>
      <w:r>
        <w:t xml:space="preserve">03:47:19   (Speaker E)  boost to the community and a whole </w:t>
      </w:r>
    </w:p>
    <w:p>
      <w:r>
        <w:t xml:space="preserve">03:47:21   (Speaker C)  not just like a medical provider. </w:t>
      </w:r>
    </w:p>
    <w:p>
      <w:r>
        <w:t xml:space="preserve">03:47:23   (Speaker B)  Yeah. Unfortunately the requirements that we have legally and liability wise we cannot this type of functionality on CBE property. I think it's great. I wish you the best that luck but you're probably going to see this at every CDD community because of the practice that you're offering. </w:t>
      </w:r>
    </w:p>
    <w:p>
      <w:r>
        <w:t xml:space="preserve">03:47:40   (Speaker E)  Okay, so you can have a blood bus come out and draw blood but I can't perform massage or holistic. </w:t>
      </w:r>
    </w:p>
    <w:p>
      <w:r>
        <w:t xml:space="preserve">03:47:49   (Speaker B)  That's what we're saying. Okay, I'm sorry. Thank you so much. Anything else </w:t>
      </w:r>
    </w:p>
    <w:p>
      <w:r>
        <w:t xml:space="preserve">03:48:00   (Speaker I)  Walter? </w:t>
      </w:r>
    </w:p>
    <w:p>
      <w:r>
        <w:t xml:space="preserve">03:48:00   (Speaker C)  700 Rustic Mill Drive. I had a clarification question in reference to the AED approval. Having worked in healthcare, I just had a few questions. When we say we need to replace the AEDs we're talking the pads and the batteries or the whole thing? </w:t>
      </w:r>
    </w:p>
    <w:p>
      <w:r>
        <w:t xml:space="preserve">03:48:21   (Speaker A)  Whole thing. </w:t>
      </w:r>
    </w:p>
    <w:p>
      <w:r>
        <w:t xml:space="preserve">03:48:23   (Speaker I)  Why? </w:t>
      </w:r>
    </w:p>
    <w:p>
      <w:r>
        <w:t xml:space="preserve">03:48:24   (Speaker G)  Because the one that we really originally had turned out to be a refurbished unit that are exceeding a 10 year lifespan. So we are replacing with brand new units. </w:t>
      </w:r>
    </w:p>
    <w:p>
      <w:r>
        <w:t xml:space="preserve">03:48:33   (Speaker C)  Why did we buy something new? </w:t>
      </w:r>
    </w:p>
    <w:p>
      <w:r>
        <w:t xml:space="preserve">03:48:35   (Speaker G)  I. I don't recall. I don't recall how we ended up. </w:t>
      </w:r>
    </w:p>
    <w:p>
      <w:r>
        <w:t xml:space="preserve">03:48:40   (Speaker E)  We were not. </w:t>
      </w:r>
    </w:p>
    <w:p>
      <w:r>
        <w:t xml:space="preserve">03:48:42   (Speaker C)  So in the meantime are we doing monthly checks on these units? </w:t>
      </w:r>
    </w:p>
    <w:p>
      <w:r>
        <w:t xml:space="preserve">03:48:45   (Speaker G)  That's how they actually weekly. </w:t>
      </w:r>
    </w:p>
    <w:p>
      <w:r>
        <w:t xml:space="preserve">03:48:48   (Speaker C)  And then we keep all the records </w:t>
      </w:r>
    </w:p>
    <w:p>
      <w:r>
        <w:t xml:space="preserve">03:48:49   (Speaker E)  and all that other. </w:t>
      </w:r>
    </w:p>
    <w:p>
      <w:r>
        <w:t xml:space="preserve">03:48:50   (Speaker C)  Absolutely. Okay, great. Just had to find out. Wow. Next question or request. And that is in follow up to your suggestion about walling off or closing up that cubby area in the exercise area. If we do have a group that comes in and does aerobics with or without, you know, mats how where will we be able to store the mats and wherever else if that's closed off. </w:t>
      </w:r>
    </w:p>
    <w:p>
      <w:r>
        <w:t xml:space="preserve">03:49:21   (Speaker G)  If it's your own equipment you wouldn't be storing around. </w:t>
      </w:r>
    </w:p>
    <w:p>
      <w:r>
        <w:t xml:space="preserve">03:49:23   (Speaker C)  But there's mats in there now. </w:t>
      </w:r>
    </w:p>
    <w:p>
      <w:r>
        <w:t xml:space="preserve">03:49:26   (Speaker G)  So those. They're called X units. There's racks that are bolted to the ground. That's. Those are combination storage areas and aerobics fitness devices. So that. That is all like a self enclosed storage aspect as far as I can tell the cubbies and that area is not being used at all other than unofficially as storage. So if that's how it's naturally being used, let's Go ahead and make it that. And if we remove the cubbies, get actual storage racks, what have you, we can properly organize and store everything and increase the functionality of that space. </w:t>
      </w:r>
    </w:p>
    <w:p>
      <w:r>
        <w:t xml:space="preserve">03:50:06   (Speaker C)  So the weights that were in there, where will they end up? </w:t>
      </w:r>
    </w:p>
    <w:p>
      <w:r>
        <w:t xml:space="preserve">03:50:09   (Speaker G)  There's no the only thing I'm seeing in there is there's a bike that's been put in there and multiple tables and folding tables and chairs. I'm not seeing there used to be </w:t>
      </w:r>
    </w:p>
    <w:p>
      <w:r>
        <w:t xml:space="preserve">03:50:18   (Speaker C)  weights in there, so I don't know where they went. </w:t>
      </w:r>
    </w:p>
    <w:p>
      <w:r>
        <w:t xml:space="preserve">03:50:21   (Speaker A)  I just wondering. This is just common section. </w:t>
      </w:r>
    </w:p>
    <w:p>
      <w:r>
        <w:t xml:space="preserve">03:50:23   (Speaker C)  Thank you. </w:t>
      </w:r>
    </w:p>
    <w:p>
      <w:r>
        <w:t xml:space="preserve">03:50:23   (Speaker A)  If you want to get with us after, we can have talk, but we only have seven more minutes. </w:t>
      </w:r>
    </w:p>
    <w:p>
      <w:r>
        <w:t xml:space="preserve">03:50:29   (Speaker L)  Leslie Tyson, 344Amberwood so first off to your point about the rewards program or the rewards on business, the Residence award program. I think it's an awesome idea. I think in a newsletter if someone was acknowledged monthly, not waiting for they don't need an award, but if someone was just acknowledged monthly by the staff that this person helped in whatever happened quickly, a quick turnaround is a better show of appreciation and something that would be a quarter that happened three months prior. Just continue. This is the club that I had tried to start since the end of February. I gave the information to Cassie. She was I she said, you may have to come in front of the board. I said, fine, I'll be glad to come in front of the board. I have created a Pay it Forward Forward group. So far it's Facebook only. There are now 80 members in that group. Within the first three hours, 30 people signed up. We have done collections. I am not asking to collect anything at the facility. I'm asking for a Wednesday evening every other month. Right Now I have 80 people that are involved. I understand the capacity of the room is 62. I'm not going to push the limits. So I would do a meeting Wednesday morning. Wednesday evening. I need to get everybody in the same room at the same time to set the parameters of what's allowed and what's not allowed. We've done a clothes drive for Betty Griffin house. We had 70 bags, 75 bags of clothing collected at my house. They had to bring a truck to come and get it. We did a food drive to help with Wendy. It was collected at my home. We have three. We've done three more drives. We are not going to use the facility as a dumping ground. I will say if I have a meeting on Wednesday night and people can bring the canned goods on that one night and I take it home that one day. Yes, I would like to have the option to have a tote there. The purpose of the club is to facilitate volunteering within our community and within the neighboring community. There's a lady whose granddaughter or her daughter lives in trail. Mark is a Girl Scout leader. So we collected items for the Girl Scouts. The little ones to make little packages for the homeless people collected at her home. Everything goes to someone's home for the collection. We're doing one right now for local military families. That's the purpose of the club. The Wildlife associate or the Wildlife Vences thing is near to my heart. I would like the opportunity, if possible to make gift baskets and sell gift baskets. If that's not within the parameters. </w:t>
      </w:r>
    </w:p>
    <w:p>
      <w:r>
        <w:t xml:space="preserve">03:53:33   (Speaker I)  Time. </w:t>
      </w:r>
    </w:p>
    <w:p>
      <w:r>
        <w:t xml:space="preserve">03:53:34   (Speaker C)  So. </w:t>
      </w:r>
    </w:p>
    <w:p>
      <w:r>
        <w:t xml:space="preserve">03:53:35   (Speaker A)  So you're going to be gone. This was just discussed. You're going to receive a form to fill out and we'll add it to the agenda. </w:t>
      </w:r>
    </w:p>
    <w:p>
      <w:r>
        <w:t xml:space="preserve">03:53:40   (Speaker L)  I filled it out. </w:t>
      </w:r>
    </w:p>
    <w:p>
      <w:r>
        <w:t xml:space="preserve">03:53:41   (Speaker A)  I know. This is the process. This is the process. Any other audience comments? </w:t>
      </w:r>
    </w:p>
    <w:p>
      <w:r>
        <w:t xml:space="preserve">03:53:47   (Speaker E)  Who did she admit form to? </w:t>
      </w:r>
    </w:p>
    <w:p>
      <w:r>
        <w:t xml:space="preserve">03:53:49   (Speaker B)  I have no idea. </w:t>
      </w:r>
    </w:p>
    <w:p>
      <w:r>
        <w:t xml:space="preserve">03:53:50   (Speaker C)  She's saying she did it to Cassie </w:t>
      </w:r>
    </w:p>
    <w:p>
      <w:r>
        <w:t xml:space="preserve">03:53:52   (Speaker E)  and Cassie never forwarded it. </w:t>
      </w:r>
    </w:p>
    <w:p>
      <w:r>
        <w:t xml:space="preserve">03:53:53   (Speaker C)  Yeah. </w:t>
      </w:r>
    </w:p>
    <w:p>
      <w:r>
        <w:t xml:space="preserve">03:53:54   (Speaker E)  Can you get the form and follow. </w:t>
      </w:r>
    </w:p>
    <w:p>
      <w:r>
        <w:t xml:space="preserve">03:53:56   (Speaker B)  This is not the right. </w:t>
      </w:r>
    </w:p>
    <w:p>
      <w:r>
        <w:t xml:space="preserve">03:53:57   (Speaker E)  I know that she. </w:t>
      </w:r>
    </w:p>
    <w:p>
      <w:r>
        <w:t xml:space="preserve">03:53:58   (Speaker C)  I just sent. Okay. Right. </w:t>
      </w:r>
    </w:p>
    <w:p>
      <w:r>
        <w:t xml:space="preserve">03:54:01   (Speaker A)  We have three more minutes. Do we have any other audience comments? </w:t>
      </w:r>
    </w:p>
    <w:p>
      <w:r>
        <w:t xml:space="preserve">03:54:05   (Speaker D)  All right. </w:t>
      </w:r>
    </w:p>
    <w:p>
      <w:r>
        <w:t xml:space="preserve">03:54:07   (Speaker A)  Our next scheduled meeting is June 10th at 1 o' clock here at the church. I just need a motion to adjourn. </w:t>
      </w:r>
    </w:p>
    <w:p>
      <w:r>
        <w:t xml:space="preserve">03:54:14   (Speaker B)  I will not be there. I'll listen to Leslie. </w:t>
      </w:r>
    </w:p>
    <w:p>
      <w:r>
        <w:t xml:space="preserve">03:54:17   (Speaker C)  Second. </w:t>
      </w:r>
    </w:p>
    <w:p>
      <w:r>
        <w:t xml:space="preserve">03:54:17   (Speaker A)  Sorry. Hang on. Let's close this out, please. </w:t>
      </w:r>
    </w:p>
    <w:p>
      <w:r>
        <w:t xml:space="preserve">03:54:19   (Speaker C)  Second. </w:t>
      </w:r>
    </w:p>
    <w:p>
      <w:r>
        <w:t xml:space="preserve">03:54:19   (Speaker A)  All right, so we have a motion and a second. All in favor say aye. Any opposed? </w:t>
      </w:r>
    </w:p>
    <w:p>
      <w:r>
        <w:t xml:space="preserve">03:54:26   (Speaker D)  Aye. </w:t>
      </w:r>
    </w:p>
    <w:p>
      <w:r>
        <w:t xml:space="preserve">03:54:27   (Speaker A)  Sorry. All right, lawyer adjourned. Thank you, everyone. </w:t>
      </w:r>
    </w:p>
    <w:p>
      <w:r>
        <w:t xml:space="preserve">03:54:33   (Speaker B)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